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2981"/>
        <w:gridCol w:w="6422"/>
      </w:tblGrid>
      <w:tr w:rsidR="00B02B5C" w:rsidRPr="00B02B5C" w:rsidTr="00787751">
        <w:trPr>
          <w:trHeight w:val="626"/>
          <w:jc w:val="center"/>
        </w:trPr>
        <w:tc>
          <w:tcPr>
            <w:tcW w:w="3035"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bookmarkStart w:id="0" w:name="_gjdgxs" w:colFirst="0" w:colLast="0"/>
            <w:bookmarkEnd w:id="0"/>
            <w:r w:rsidRPr="00B02B5C">
              <w:rPr>
                <w:rFonts w:ascii="Times New Roman" w:eastAsia="Calibri" w:hAnsi="Times New Roman" w:cs="Times New Roman"/>
                <w:b/>
                <w:w w:val="110"/>
                <w:kern w:val="2"/>
                <w:position w:val="-1"/>
                <w:sz w:val="24"/>
                <w:szCs w:val="22"/>
                <w:highlight w:val="magenta"/>
                <w14:ligatures w14:val="standardContextual"/>
              </w:rPr>
              <w:t>ĐỀ 1</w:t>
            </w:r>
          </w:p>
        </w:tc>
        <w:tc>
          <w:tcPr>
            <w:tcW w:w="6541"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B02B5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0000FF"/>
                <w:w w:val="110"/>
                <w:kern w:val="2"/>
                <w:position w:val="-1"/>
                <w:sz w:val="24"/>
                <w:szCs w:val="22"/>
                <w:lang w:val="vi-VN"/>
                <w14:ligatures w14:val="standardContextual"/>
              </w:rPr>
              <w:t>MÔN:</w:t>
            </w:r>
            <w:r w:rsidRPr="00B02B5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1</w:t>
            </w:r>
          </w:p>
        </w:tc>
      </w:tr>
    </w:tbl>
    <w:p w:rsidR="00B02B5C" w:rsidRDefault="00B02B5C">
      <w:pPr>
        <w:ind w:right="57"/>
        <w:jc w:val="both"/>
        <w:rPr>
          <w:rFonts w:ascii="Times New Roman" w:hAnsi="Times New Roman" w:cs="Times New Roman"/>
          <w:b/>
          <w:kern w:val="2"/>
          <w:sz w:val="24"/>
          <w:szCs w:val="24"/>
          <w14:ligatures w14:val="standardContextual"/>
        </w:rPr>
      </w:pPr>
    </w:p>
    <w:p w:rsidR="008C525D" w:rsidRDefault="00ED12E9">
      <w:pPr>
        <w:ind w:right="57"/>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lang w:val="vi-VN"/>
          <w14:ligatures w14:val="standardContextual"/>
        </w:rPr>
        <w:t>I. PH</w:t>
      </w:r>
      <w:r>
        <w:rPr>
          <w:rFonts w:ascii="Times New Roman" w:hAnsi="Times New Roman" w:cs="Times New Roman"/>
          <w:b/>
          <w:kern w:val="2"/>
          <w:sz w:val="24"/>
          <w:szCs w:val="24"/>
          <w:lang w:val="vi-VN"/>
          <w14:ligatures w14:val="standardContextual"/>
        </w:rPr>
        <w:t>Ầ</w:t>
      </w:r>
      <w:r>
        <w:rPr>
          <w:rFonts w:ascii="Times New Roman" w:hAnsi="Times New Roman" w:cs="Times New Roman"/>
          <w:b/>
          <w:kern w:val="2"/>
          <w:sz w:val="24"/>
          <w:szCs w:val="24"/>
          <w:lang w:val="vi-VN"/>
          <w14:ligatures w14:val="standardContextual"/>
        </w:rPr>
        <w:t>N Đ</w:t>
      </w:r>
      <w:r>
        <w:rPr>
          <w:rFonts w:ascii="Times New Roman" w:hAnsi="Times New Roman" w:cs="Times New Roman"/>
          <w:b/>
          <w:kern w:val="2"/>
          <w:sz w:val="24"/>
          <w:szCs w:val="24"/>
          <w:lang w:val="vi-VN"/>
          <w14:ligatures w14:val="standardContextual"/>
        </w:rPr>
        <w:t>Ọ</w:t>
      </w:r>
      <w:r>
        <w:rPr>
          <w:rFonts w:ascii="Times New Roman" w:hAnsi="Times New Roman" w:cs="Times New Roman"/>
          <w:b/>
          <w:kern w:val="2"/>
          <w:sz w:val="24"/>
          <w:szCs w:val="24"/>
          <w:lang w:val="vi-VN"/>
          <w14:ligatures w14:val="standardContextual"/>
        </w:rPr>
        <w:t>C HI</w:t>
      </w:r>
      <w:r>
        <w:rPr>
          <w:rFonts w:ascii="Times New Roman" w:hAnsi="Times New Roman" w:cs="Times New Roman"/>
          <w:b/>
          <w:kern w:val="2"/>
          <w:sz w:val="24"/>
          <w:szCs w:val="24"/>
          <w:lang w:val="vi-VN"/>
          <w14:ligatures w14:val="standardContextual"/>
        </w:rPr>
        <w:t>Ể</w:t>
      </w:r>
      <w:r>
        <w:rPr>
          <w:rFonts w:ascii="Times New Roman" w:hAnsi="Times New Roman" w:cs="Times New Roman"/>
          <w:b/>
          <w:kern w:val="2"/>
          <w:sz w:val="24"/>
          <w:szCs w:val="24"/>
          <w:lang w:val="vi-VN"/>
          <w14:ligatures w14:val="standardContextual"/>
        </w:rPr>
        <w:t>U</w:t>
      </w:r>
      <w:r>
        <w:rPr>
          <w:rFonts w:ascii="Times New Roman" w:hAnsi="Times New Roman" w:cs="Times New Roman"/>
          <w:b/>
          <w:kern w:val="2"/>
          <w:sz w:val="24"/>
          <w:szCs w:val="24"/>
          <w14:ligatures w14:val="standardContextual"/>
        </w:rPr>
        <w:t xml:space="preserve"> (5,0 đi</w:t>
      </w:r>
      <w:r>
        <w:rPr>
          <w:rFonts w:ascii="Times New Roman" w:hAnsi="Times New Roman" w:cs="Times New Roman"/>
          <w:b/>
          <w:kern w:val="2"/>
          <w:sz w:val="24"/>
          <w:szCs w:val="24"/>
          <w14:ligatures w14:val="standardContextual"/>
        </w:rPr>
        <w:t>ể</w:t>
      </w:r>
      <w:r>
        <w:rPr>
          <w:rFonts w:ascii="Times New Roman" w:hAnsi="Times New Roman" w:cs="Times New Roman"/>
          <w:b/>
          <w:kern w:val="2"/>
          <w:sz w:val="24"/>
          <w:szCs w:val="24"/>
          <w14:ligatures w14:val="standardContextual"/>
        </w:rPr>
        <w:t>m)</w:t>
      </w:r>
    </w:p>
    <w:p w:rsidR="008C525D" w:rsidRDefault="00ED12E9">
      <w:pPr>
        <w:widowControl w:val="0"/>
        <w:tabs>
          <w:tab w:val="left" w:pos="834"/>
        </w:tabs>
        <w:autoSpaceDE w:val="0"/>
        <w:autoSpaceDN w:val="0"/>
        <w:ind w:right="57"/>
        <w:outlineLvl w:val="1"/>
        <w:rPr>
          <w:rFonts w:ascii="Times New Roman" w:eastAsia="Times New Roman" w:hAnsi="Times New Roman" w:cs="Times New Roman"/>
          <w:b/>
          <w:bCs/>
          <w:sz w:val="24"/>
          <w:szCs w:val="24"/>
          <w:lang w:val="vi"/>
        </w:rPr>
      </w:pPr>
      <w:r>
        <w:rPr>
          <w:rFonts w:ascii="Times New Roman" w:eastAsia="Times New Roman" w:hAnsi="Times New Roman" w:cs="Times New Roman"/>
          <w:b/>
          <w:bCs/>
          <w:sz w:val="24"/>
          <w:szCs w:val="24"/>
          <w:lang w:val="vi"/>
        </w:rPr>
        <w:t xml:space="preserve">Đọc </w:t>
      </w:r>
      <w:r>
        <w:rPr>
          <w:rFonts w:ascii="Times New Roman" w:eastAsia="Times New Roman" w:hAnsi="Times New Roman" w:cs="Times New Roman"/>
          <w:b/>
          <w:bCs/>
          <w:sz w:val="24"/>
          <w:szCs w:val="24"/>
        </w:rPr>
        <w:t>văn bản sau</w:t>
      </w:r>
      <w:r>
        <w:rPr>
          <w:rFonts w:ascii="Times New Roman" w:eastAsia="Times New Roman" w:hAnsi="Times New Roman" w:cs="Times New Roman"/>
          <w:b/>
          <w:bCs/>
          <w:sz w:val="24"/>
          <w:szCs w:val="24"/>
          <w:lang w:val="vi"/>
        </w:rPr>
        <w:t>:</w:t>
      </w:r>
    </w:p>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 xml:space="preserve">MÀU </w:t>
      </w:r>
      <w:r>
        <w:rPr>
          <w:rFonts w:ascii="Times New Roman" w:hAnsi="Times New Roman" w:cs="Times New Roman"/>
          <w:b/>
          <w:bCs/>
          <w:sz w:val="24"/>
          <w:szCs w:val="24"/>
        </w:rPr>
        <w:t>HU</w:t>
      </w:r>
      <w:r>
        <w:rPr>
          <w:rFonts w:ascii="Times New Roman" w:hAnsi="Times New Roman" w:cs="Times New Roman"/>
          <w:b/>
          <w:bCs/>
          <w:sz w:val="24"/>
          <w:szCs w:val="24"/>
        </w:rPr>
        <w:t>Ế</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Anh v</w:t>
      </w:r>
      <w:r>
        <w:rPr>
          <w:rFonts w:ascii="Times New Roman" w:hAnsi="Times New Roman" w:cs="Times New Roman"/>
          <w:i/>
          <w:iCs/>
          <w:sz w:val="24"/>
          <w:szCs w:val="24"/>
        </w:rPr>
        <w:t>ị</w:t>
      </w:r>
      <w:r>
        <w:rPr>
          <w:rFonts w:ascii="Times New Roman" w:hAnsi="Times New Roman" w:cs="Times New Roman"/>
          <w:i/>
          <w:iCs/>
          <w:sz w:val="24"/>
          <w:szCs w:val="24"/>
        </w:rPr>
        <w:t>n màu rêu Hu</w:t>
      </w:r>
      <w:r>
        <w:rPr>
          <w:rFonts w:ascii="Times New Roman" w:hAnsi="Times New Roman" w:cs="Times New Roman"/>
          <w:i/>
          <w:iCs/>
          <w:sz w:val="24"/>
          <w:szCs w:val="24"/>
        </w:rPr>
        <w:t>ế</w:t>
      </w:r>
      <w:r>
        <w:rPr>
          <w:rFonts w:ascii="Times New Roman" w:hAnsi="Times New Roman" w:cs="Times New Roman"/>
          <w:i/>
          <w:iCs/>
          <w:sz w:val="24"/>
          <w:szCs w:val="24"/>
        </w:rPr>
        <w:t xml:space="preserve"> đ</w:t>
      </w:r>
      <w:r>
        <w:rPr>
          <w:rFonts w:ascii="Times New Roman" w:hAnsi="Times New Roman" w:cs="Times New Roman"/>
          <w:i/>
          <w:iCs/>
          <w:sz w:val="24"/>
          <w:szCs w:val="24"/>
        </w:rPr>
        <w:t>ể</w:t>
      </w:r>
      <w:r>
        <w:rPr>
          <w:rFonts w:ascii="Times New Roman" w:hAnsi="Times New Roman" w:cs="Times New Roman"/>
          <w:i/>
          <w:iCs/>
          <w:sz w:val="24"/>
          <w:szCs w:val="24"/>
        </w:rPr>
        <w:t xml:space="preserve"> yêu em</w:t>
      </w:r>
      <w:bookmarkStart w:id="1" w:name="_GoBack"/>
      <w:bookmarkEnd w:id="1"/>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Trư</w:t>
      </w:r>
      <w:r>
        <w:rPr>
          <w:rFonts w:ascii="Times New Roman" w:hAnsi="Times New Roman" w:cs="Times New Roman"/>
          <w:i/>
          <w:iCs/>
          <w:sz w:val="24"/>
          <w:szCs w:val="24"/>
        </w:rPr>
        <w:t>ớ</w:t>
      </w:r>
      <w:r>
        <w:rPr>
          <w:rFonts w:ascii="Times New Roman" w:hAnsi="Times New Roman" w:cs="Times New Roman"/>
          <w:i/>
          <w:iCs/>
          <w:sz w:val="24"/>
          <w:szCs w:val="24"/>
        </w:rPr>
        <w:t>c thành quách bao đ</w:t>
      </w:r>
      <w:r>
        <w:rPr>
          <w:rFonts w:ascii="Times New Roman" w:hAnsi="Times New Roman" w:cs="Times New Roman"/>
          <w:i/>
          <w:iCs/>
          <w:sz w:val="24"/>
          <w:szCs w:val="24"/>
        </w:rPr>
        <w:t>ờ</w:t>
      </w:r>
      <w:r>
        <w:rPr>
          <w:rFonts w:ascii="Times New Roman" w:hAnsi="Times New Roman" w:cs="Times New Roman"/>
          <w:i/>
          <w:iCs/>
          <w:sz w:val="24"/>
          <w:szCs w:val="24"/>
        </w:rPr>
        <w:t>i em c</w:t>
      </w:r>
      <w:r>
        <w:rPr>
          <w:rFonts w:ascii="Times New Roman" w:hAnsi="Times New Roman" w:cs="Times New Roman"/>
          <w:i/>
          <w:iCs/>
          <w:sz w:val="24"/>
          <w:szCs w:val="24"/>
        </w:rPr>
        <w:t>ứ</w:t>
      </w:r>
      <w:r>
        <w:rPr>
          <w:rFonts w:ascii="Times New Roman" w:hAnsi="Times New Roman" w:cs="Times New Roman"/>
          <w:i/>
          <w:iCs/>
          <w:sz w:val="24"/>
          <w:szCs w:val="24"/>
        </w:rPr>
        <w:t xml:space="preserve"> tr</w:t>
      </w:r>
      <w:r>
        <w:rPr>
          <w:rFonts w:ascii="Times New Roman" w:hAnsi="Times New Roman" w:cs="Times New Roman"/>
          <w:i/>
          <w:iCs/>
          <w:sz w:val="24"/>
          <w:szCs w:val="24"/>
        </w:rPr>
        <w:t>ẻ</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Sông Hương ch</w:t>
      </w:r>
      <w:r>
        <w:rPr>
          <w:rFonts w:ascii="Times New Roman" w:hAnsi="Times New Roman" w:cs="Times New Roman"/>
          <w:i/>
          <w:iCs/>
          <w:sz w:val="24"/>
          <w:szCs w:val="24"/>
        </w:rPr>
        <w:t>ả</w:t>
      </w:r>
      <w:r>
        <w:rPr>
          <w:rFonts w:ascii="Times New Roman" w:hAnsi="Times New Roman" w:cs="Times New Roman"/>
          <w:i/>
          <w:iCs/>
          <w:sz w:val="24"/>
          <w:szCs w:val="24"/>
        </w:rPr>
        <w:t>y thon mình qua dâu b</w:t>
      </w:r>
      <w:r>
        <w:rPr>
          <w:rFonts w:ascii="Times New Roman" w:hAnsi="Times New Roman" w:cs="Times New Roman"/>
          <w:i/>
          <w:iCs/>
          <w:sz w:val="24"/>
          <w:szCs w:val="24"/>
        </w:rPr>
        <w:t>ể</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Anh mư</w:t>
      </w:r>
      <w:r>
        <w:rPr>
          <w:rFonts w:ascii="Times New Roman" w:hAnsi="Times New Roman" w:cs="Times New Roman"/>
          <w:i/>
          <w:iCs/>
          <w:sz w:val="24"/>
          <w:szCs w:val="24"/>
        </w:rPr>
        <w:t>ợ</w:t>
      </w:r>
      <w:r>
        <w:rPr>
          <w:rFonts w:ascii="Times New Roman" w:hAnsi="Times New Roman" w:cs="Times New Roman"/>
          <w:i/>
          <w:iCs/>
          <w:sz w:val="24"/>
          <w:szCs w:val="24"/>
        </w:rPr>
        <w:t>n vành nón Hu</w:t>
      </w:r>
      <w:r>
        <w:rPr>
          <w:rFonts w:ascii="Times New Roman" w:hAnsi="Times New Roman" w:cs="Times New Roman"/>
          <w:i/>
          <w:iCs/>
          <w:sz w:val="24"/>
          <w:szCs w:val="24"/>
        </w:rPr>
        <w:t>ế</w:t>
      </w:r>
      <w:r>
        <w:rPr>
          <w:rFonts w:ascii="Times New Roman" w:hAnsi="Times New Roman" w:cs="Times New Roman"/>
          <w:i/>
          <w:iCs/>
          <w:sz w:val="24"/>
          <w:szCs w:val="24"/>
        </w:rPr>
        <w:t>… bu</w:t>
      </w:r>
      <w:r>
        <w:rPr>
          <w:rFonts w:ascii="Times New Roman" w:hAnsi="Times New Roman" w:cs="Times New Roman"/>
          <w:i/>
          <w:iCs/>
          <w:sz w:val="24"/>
          <w:szCs w:val="24"/>
        </w:rPr>
        <w:t>ổ</w:t>
      </w:r>
      <w:r>
        <w:rPr>
          <w:rFonts w:ascii="Times New Roman" w:hAnsi="Times New Roman" w:cs="Times New Roman"/>
          <w:i/>
          <w:iCs/>
          <w:sz w:val="24"/>
          <w:szCs w:val="24"/>
        </w:rPr>
        <w:t>i v</w:t>
      </w:r>
      <w:r>
        <w:rPr>
          <w:rFonts w:ascii="Times New Roman" w:hAnsi="Times New Roman" w:cs="Times New Roman"/>
          <w:i/>
          <w:iCs/>
          <w:sz w:val="24"/>
          <w:szCs w:val="24"/>
        </w:rPr>
        <w:t>ề</w:t>
      </w:r>
      <w:r>
        <w:rPr>
          <w:rFonts w:ascii="Times New Roman" w:hAnsi="Times New Roman" w:cs="Times New Roman"/>
          <w:i/>
          <w:iCs/>
          <w:sz w:val="24"/>
          <w:szCs w:val="24"/>
        </w:rPr>
        <w:t xml:space="preserve"> thăm</w:t>
      </w:r>
    </w:p>
    <w:p w:rsidR="008C525D" w:rsidRDefault="008C525D">
      <w:pPr>
        <w:jc w:val="both"/>
        <w:rPr>
          <w:rFonts w:ascii="Times New Roman" w:hAnsi="Times New Roman" w:cs="Times New Roman"/>
          <w:i/>
          <w:iCs/>
          <w:sz w:val="24"/>
          <w:szCs w:val="24"/>
        </w:rPr>
      </w:pP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Anh v</w:t>
      </w:r>
      <w:r>
        <w:rPr>
          <w:rFonts w:ascii="Times New Roman" w:hAnsi="Times New Roman" w:cs="Times New Roman"/>
          <w:i/>
          <w:iCs/>
          <w:sz w:val="24"/>
          <w:szCs w:val="24"/>
        </w:rPr>
        <w:t>ị</w:t>
      </w:r>
      <w:r>
        <w:rPr>
          <w:rFonts w:ascii="Times New Roman" w:hAnsi="Times New Roman" w:cs="Times New Roman"/>
          <w:i/>
          <w:iCs/>
          <w:sz w:val="24"/>
          <w:szCs w:val="24"/>
        </w:rPr>
        <w:t>n lên mưa n</w:t>
      </w:r>
      <w:r>
        <w:rPr>
          <w:rFonts w:ascii="Times New Roman" w:hAnsi="Times New Roman" w:cs="Times New Roman"/>
          <w:i/>
          <w:iCs/>
          <w:sz w:val="24"/>
          <w:szCs w:val="24"/>
        </w:rPr>
        <w:t>ắ</w:t>
      </w:r>
      <w:r>
        <w:rPr>
          <w:rFonts w:ascii="Times New Roman" w:hAnsi="Times New Roman" w:cs="Times New Roman"/>
          <w:i/>
          <w:iCs/>
          <w:sz w:val="24"/>
          <w:szCs w:val="24"/>
        </w:rPr>
        <w:t>ng nh</w:t>
      </w:r>
      <w:r>
        <w:rPr>
          <w:rFonts w:ascii="Times New Roman" w:hAnsi="Times New Roman" w:cs="Times New Roman"/>
          <w:i/>
          <w:iCs/>
          <w:sz w:val="24"/>
          <w:szCs w:val="24"/>
        </w:rPr>
        <w:t>ữ</w:t>
      </w:r>
      <w:r>
        <w:rPr>
          <w:rFonts w:ascii="Times New Roman" w:hAnsi="Times New Roman" w:cs="Times New Roman"/>
          <w:i/>
          <w:iCs/>
          <w:sz w:val="24"/>
          <w:szCs w:val="24"/>
        </w:rPr>
        <w:t>ng thăng tr</w:t>
      </w:r>
      <w:r>
        <w:rPr>
          <w:rFonts w:ascii="Times New Roman" w:hAnsi="Times New Roman" w:cs="Times New Roman"/>
          <w:i/>
          <w:iCs/>
          <w:sz w:val="24"/>
          <w:szCs w:val="24"/>
        </w:rPr>
        <w:t>ầ</w:t>
      </w:r>
      <w:r>
        <w:rPr>
          <w:rFonts w:ascii="Times New Roman" w:hAnsi="Times New Roman" w:cs="Times New Roman"/>
          <w:i/>
          <w:iCs/>
          <w:sz w:val="24"/>
          <w:szCs w:val="24"/>
        </w:rPr>
        <w:t>m</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Nh</w:t>
      </w:r>
      <w:r>
        <w:rPr>
          <w:rFonts w:ascii="Times New Roman" w:hAnsi="Times New Roman" w:cs="Times New Roman"/>
          <w:i/>
          <w:iCs/>
          <w:sz w:val="24"/>
          <w:szCs w:val="24"/>
        </w:rPr>
        <w:t>ữ</w:t>
      </w:r>
      <w:r>
        <w:rPr>
          <w:rFonts w:ascii="Times New Roman" w:hAnsi="Times New Roman" w:cs="Times New Roman"/>
          <w:i/>
          <w:iCs/>
          <w:sz w:val="24"/>
          <w:szCs w:val="24"/>
        </w:rPr>
        <w:t>ng cơn bão c</w:t>
      </w:r>
      <w:r>
        <w:rPr>
          <w:rFonts w:ascii="Times New Roman" w:hAnsi="Times New Roman" w:cs="Times New Roman"/>
          <w:i/>
          <w:iCs/>
          <w:sz w:val="24"/>
          <w:szCs w:val="24"/>
        </w:rPr>
        <w:t>ủ</w:t>
      </w:r>
      <w:r>
        <w:rPr>
          <w:rFonts w:ascii="Times New Roman" w:hAnsi="Times New Roman" w:cs="Times New Roman"/>
          <w:i/>
          <w:iCs/>
          <w:sz w:val="24"/>
          <w:szCs w:val="24"/>
        </w:rPr>
        <w:t>a v</w:t>
      </w:r>
      <w:r>
        <w:rPr>
          <w:rFonts w:ascii="Times New Roman" w:hAnsi="Times New Roman" w:cs="Times New Roman"/>
          <w:i/>
          <w:iCs/>
          <w:sz w:val="24"/>
          <w:szCs w:val="24"/>
        </w:rPr>
        <w:t>ầ</w:t>
      </w:r>
      <w:r>
        <w:rPr>
          <w:rFonts w:ascii="Times New Roman" w:hAnsi="Times New Roman" w:cs="Times New Roman"/>
          <w:i/>
          <w:iCs/>
          <w:sz w:val="24"/>
          <w:szCs w:val="24"/>
        </w:rPr>
        <w:t>n xoay th</w:t>
      </w:r>
      <w:r>
        <w:rPr>
          <w:rFonts w:ascii="Times New Roman" w:hAnsi="Times New Roman" w:cs="Times New Roman"/>
          <w:i/>
          <w:iCs/>
          <w:sz w:val="24"/>
          <w:szCs w:val="24"/>
        </w:rPr>
        <w:t>ế</w:t>
      </w:r>
      <w:r>
        <w:rPr>
          <w:rFonts w:ascii="Times New Roman" w:hAnsi="Times New Roman" w:cs="Times New Roman"/>
          <w:i/>
          <w:iCs/>
          <w:sz w:val="24"/>
          <w:szCs w:val="24"/>
        </w:rPr>
        <w:t xml:space="preserve"> cu</w:t>
      </w:r>
      <w:r>
        <w:rPr>
          <w:rFonts w:ascii="Times New Roman" w:hAnsi="Times New Roman" w:cs="Times New Roman"/>
          <w:i/>
          <w:iCs/>
          <w:sz w:val="24"/>
          <w:szCs w:val="24"/>
        </w:rPr>
        <w:t>ộ</w:t>
      </w:r>
      <w:r>
        <w:rPr>
          <w:rFonts w:ascii="Times New Roman" w:hAnsi="Times New Roman" w:cs="Times New Roman"/>
          <w:i/>
          <w:iCs/>
          <w:sz w:val="24"/>
          <w:szCs w:val="24"/>
        </w:rPr>
        <w:t>c</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V</w:t>
      </w:r>
      <w:r>
        <w:rPr>
          <w:rFonts w:ascii="Times New Roman" w:hAnsi="Times New Roman" w:cs="Times New Roman"/>
          <w:i/>
          <w:iCs/>
          <w:sz w:val="24"/>
          <w:szCs w:val="24"/>
        </w:rPr>
        <w:t>ữ</w:t>
      </w:r>
      <w:r>
        <w:rPr>
          <w:rFonts w:ascii="Times New Roman" w:hAnsi="Times New Roman" w:cs="Times New Roman"/>
          <w:i/>
          <w:iCs/>
          <w:sz w:val="24"/>
          <w:szCs w:val="24"/>
        </w:rPr>
        <w:t>ng như núi, Hu</w:t>
      </w:r>
      <w:r>
        <w:rPr>
          <w:rFonts w:ascii="Times New Roman" w:hAnsi="Times New Roman" w:cs="Times New Roman"/>
          <w:i/>
          <w:iCs/>
          <w:sz w:val="24"/>
          <w:szCs w:val="24"/>
        </w:rPr>
        <w:t>ế</w:t>
      </w:r>
      <w:r>
        <w:rPr>
          <w:rFonts w:ascii="Times New Roman" w:hAnsi="Times New Roman" w:cs="Times New Roman"/>
          <w:i/>
          <w:iCs/>
          <w:sz w:val="24"/>
          <w:szCs w:val="24"/>
        </w:rPr>
        <w:t xml:space="preserve"> l</w:t>
      </w:r>
      <w:r>
        <w:rPr>
          <w:rFonts w:ascii="Times New Roman" w:hAnsi="Times New Roman" w:cs="Times New Roman"/>
          <w:i/>
          <w:iCs/>
          <w:sz w:val="24"/>
          <w:szCs w:val="24"/>
        </w:rPr>
        <w:t>ạ</w:t>
      </w:r>
      <w:r>
        <w:rPr>
          <w:rFonts w:ascii="Times New Roman" w:hAnsi="Times New Roman" w:cs="Times New Roman"/>
          <w:i/>
          <w:iCs/>
          <w:sz w:val="24"/>
          <w:szCs w:val="24"/>
        </w:rPr>
        <w:t>i đ</w:t>
      </w:r>
      <w:r>
        <w:rPr>
          <w:rFonts w:ascii="Times New Roman" w:hAnsi="Times New Roman" w:cs="Times New Roman"/>
          <w:i/>
          <w:iCs/>
          <w:sz w:val="24"/>
          <w:szCs w:val="24"/>
        </w:rPr>
        <w:t>ằ</w:t>
      </w:r>
      <w:r>
        <w:rPr>
          <w:rFonts w:ascii="Times New Roman" w:hAnsi="Times New Roman" w:cs="Times New Roman"/>
          <w:i/>
          <w:iCs/>
          <w:sz w:val="24"/>
          <w:szCs w:val="24"/>
        </w:rPr>
        <w:t>m như nư</w:t>
      </w:r>
      <w:r>
        <w:rPr>
          <w:rFonts w:ascii="Times New Roman" w:hAnsi="Times New Roman" w:cs="Times New Roman"/>
          <w:i/>
          <w:iCs/>
          <w:sz w:val="24"/>
          <w:szCs w:val="24"/>
        </w:rPr>
        <w:t>ớ</w:t>
      </w:r>
      <w:r>
        <w:rPr>
          <w:rFonts w:ascii="Times New Roman" w:hAnsi="Times New Roman" w:cs="Times New Roman"/>
          <w:i/>
          <w:iCs/>
          <w:sz w:val="24"/>
          <w:szCs w:val="24"/>
        </w:rPr>
        <w:t>c</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V</w:t>
      </w:r>
      <w:r>
        <w:rPr>
          <w:rFonts w:ascii="Times New Roman" w:hAnsi="Times New Roman" w:cs="Times New Roman"/>
          <w:i/>
          <w:iCs/>
          <w:sz w:val="24"/>
          <w:szCs w:val="24"/>
        </w:rPr>
        <w:t>ạ</w:t>
      </w:r>
      <w:r>
        <w:rPr>
          <w:rFonts w:ascii="Times New Roman" w:hAnsi="Times New Roman" w:cs="Times New Roman"/>
          <w:i/>
          <w:iCs/>
          <w:sz w:val="24"/>
          <w:szCs w:val="24"/>
        </w:rPr>
        <w:t>t</w:t>
      </w:r>
      <w:r>
        <w:rPr>
          <w:rFonts w:ascii="Times New Roman" w:hAnsi="Times New Roman" w:cs="Times New Roman"/>
          <w:i/>
          <w:iCs/>
          <w:sz w:val="24"/>
          <w:szCs w:val="24"/>
        </w:rPr>
        <w:t xml:space="preserve"> áo dài mây tr</w:t>
      </w:r>
      <w:r>
        <w:rPr>
          <w:rFonts w:ascii="Times New Roman" w:hAnsi="Times New Roman" w:cs="Times New Roman"/>
          <w:i/>
          <w:iCs/>
          <w:sz w:val="24"/>
          <w:szCs w:val="24"/>
        </w:rPr>
        <w:t>ắ</w:t>
      </w:r>
      <w:r>
        <w:rPr>
          <w:rFonts w:ascii="Times New Roman" w:hAnsi="Times New Roman" w:cs="Times New Roman"/>
          <w:i/>
          <w:iCs/>
          <w:sz w:val="24"/>
          <w:szCs w:val="24"/>
        </w:rPr>
        <w:t>ng xu</w:t>
      </w:r>
      <w:r>
        <w:rPr>
          <w:rFonts w:ascii="Times New Roman" w:hAnsi="Times New Roman" w:cs="Times New Roman"/>
          <w:i/>
          <w:iCs/>
          <w:sz w:val="24"/>
          <w:szCs w:val="24"/>
        </w:rPr>
        <w:t>ố</w:t>
      </w:r>
      <w:r>
        <w:rPr>
          <w:rFonts w:ascii="Times New Roman" w:hAnsi="Times New Roman" w:cs="Times New Roman"/>
          <w:i/>
          <w:iCs/>
          <w:sz w:val="24"/>
          <w:szCs w:val="24"/>
        </w:rPr>
        <w:t>ng thi ca</w:t>
      </w:r>
    </w:p>
    <w:p w:rsidR="008C525D" w:rsidRDefault="008C525D">
      <w:pPr>
        <w:jc w:val="both"/>
        <w:rPr>
          <w:rFonts w:ascii="Times New Roman" w:hAnsi="Times New Roman" w:cs="Times New Roman"/>
          <w:i/>
          <w:iCs/>
          <w:sz w:val="24"/>
          <w:szCs w:val="24"/>
        </w:rPr>
      </w:pP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Anh v</w:t>
      </w:r>
      <w:r>
        <w:rPr>
          <w:rFonts w:ascii="Times New Roman" w:hAnsi="Times New Roman" w:cs="Times New Roman"/>
          <w:i/>
          <w:iCs/>
          <w:sz w:val="24"/>
          <w:szCs w:val="24"/>
        </w:rPr>
        <w:t>ị</w:t>
      </w:r>
      <w:r>
        <w:rPr>
          <w:rFonts w:ascii="Times New Roman" w:hAnsi="Times New Roman" w:cs="Times New Roman"/>
          <w:i/>
          <w:iCs/>
          <w:sz w:val="24"/>
          <w:szCs w:val="24"/>
        </w:rPr>
        <w:t>n lên còn m</w:t>
      </w:r>
      <w:r>
        <w:rPr>
          <w:rFonts w:ascii="Times New Roman" w:hAnsi="Times New Roman" w:cs="Times New Roman"/>
          <w:i/>
          <w:iCs/>
          <w:sz w:val="24"/>
          <w:szCs w:val="24"/>
        </w:rPr>
        <w:t>ấ</w:t>
      </w:r>
      <w:r>
        <w:rPr>
          <w:rFonts w:ascii="Times New Roman" w:hAnsi="Times New Roman" w:cs="Times New Roman"/>
          <w:i/>
          <w:iCs/>
          <w:sz w:val="24"/>
          <w:szCs w:val="24"/>
        </w:rPr>
        <w:t>t nh</w:t>
      </w:r>
      <w:r>
        <w:rPr>
          <w:rFonts w:ascii="Times New Roman" w:hAnsi="Times New Roman" w:cs="Times New Roman"/>
          <w:i/>
          <w:iCs/>
          <w:sz w:val="24"/>
          <w:szCs w:val="24"/>
        </w:rPr>
        <w:t>ữ</w:t>
      </w:r>
      <w:r>
        <w:rPr>
          <w:rFonts w:ascii="Times New Roman" w:hAnsi="Times New Roman" w:cs="Times New Roman"/>
          <w:i/>
          <w:iCs/>
          <w:sz w:val="24"/>
          <w:szCs w:val="24"/>
        </w:rPr>
        <w:t>ng ngày xa</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Nh</w:t>
      </w:r>
      <w:r>
        <w:rPr>
          <w:rFonts w:ascii="Times New Roman" w:hAnsi="Times New Roman" w:cs="Times New Roman"/>
          <w:i/>
          <w:iCs/>
          <w:sz w:val="24"/>
          <w:szCs w:val="24"/>
        </w:rPr>
        <w:t>ữ</w:t>
      </w:r>
      <w:r>
        <w:rPr>
          <w:rFonts w:ascii="Times New Roman" w:hAnsi="Times New Roman" w:cs="Times New Roman"/>
          <w:i/>
          <w:iCs/>
          <w:sz w:val="24"/>
          <w:szCs w:val="24"/>
        </w:rPr>
        <w:t>ng u</w:t>
      </w:r>
      <w:r>
        <w:rPr>
          <w:rFonts w:ascii="Times New Roman" w:hAnsi="Times New Roman" w:cs="Times New Roman"/>
          <w:i/>
          <w:iCs/>
          <w:sz w:val="24"/>
          <w:szCs w:val="24"/>
        </w:rPr>
        <w:t>ẩ</w:t>
      </w:r>
      <w:r>
        <w:rPr>
          <w:rFonts w:ascii="Times New Roman" w:hAnsi="Times New Roman" w:cs="Times New Roman"/>
          <w:i/>
          <w:iCs/>
          <w:sz w:val="24"/>
          <w:szCs w:val="24"/>
        </w:rPr>
        <w:t>n khúc trong đi</w:t>
      </w:r>
      <w:r>
        <w:rPr>
          <w:rFonts w:ascii="Times New Roman" w:hAnsi="Times New Roman" w:cs="Times New Roman"/>
          <w:i/>
          <w:iCs/>
          <w:sz w:val="24"/>
          <w:szCs w:val="24"/>
        </w:rPr>
        <w:t>ệ</w:t>
      </w:r>
      <w:r>
        <w:rPr>
          <w:rFonts w:ascii="Times New Roman" w:hAnsi="Times New Roman" w:cs="Times New Roman"/>
          <w:i/>
          <w:iCs/>
          <w:sz w:val="24"/>
          <w:szCs w:val="24"/>
        </w:rPr>
        <w:t>u hò m</w:t>
      </w:r>
      <w:r>
        <w:rPr>
          <w:rFonts w:ascii="Times New Roman" w:hAnsi="Times New Roman" w:cs="Times New Roman"/>
          <w:i/>
          <w:iCs/>
          <w:sz w:val="24"/>
          <w:szCs w:val="24"/>
        </w:rPr>
        <w:t>ẹ</w:t>
      </w:r>
      <w:r>
        <w:rPr>
          <w:rFonts w:ascii="Times New Roman" w:hAnsi="Times New Roman" w:cs="Times New Roman"/>
          <w:i/>
          <w:iCs/>
          <w:sz w:val="24"/>
          <w:szCs w:val="24"/>
        </w:rPr>
        <w:t xml:space="preserve"> hát </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Nh</w:t>
      </w:r>
      <w:r>
        <w:rPr>
          <w:rFonts w:ascii="Times New Roman" w:hAnsi="Times New Roman" w:cs="Times New Roman"/>
          <w:i/>
          <w:iCs/>
          <w:sz w:val="24"/>
          <w:szCs w:val="24"/>
        </w:rPr>
        <w:t>ữ</w:t>
      </w:r>
      <w:r>
        <w:rPr>
          <w:rFonts w:ascii="Times New Roman" w:hAnsi="Times New Roman" w:cs="Times New Roman"/>
          <w:i/>
          <w:iCs/>
          <w:sz w:val="24"/>
          <w:szCs w:val="24"/>
        </w:rPr>
        <w:t>ng đèo d</w:t>
      </w:r>
      <w:r>
        <w:rPr>
          <w:rFonts w:ascii="Times New Roman" w:hAnsi="Times New Roman" w:cs="Times New Roman"/>
          <w:i/>
          <w:iCs/>
          <w:sz w:val="24"/>
          <w:szCs w:val="24"/>
        </w:rPr>
        <w:t>ố</w:t>
      </w:r>
      <w:r>
        <w:rPr>
          <w:rFonts w:ascii="Times New Roman" w:hAnsi="Times New Roman" w:cs="Times New Roman"/>
          <w:i/>
          <w:iCs/>
          <w:sz w:val="24"/>
          <w:szCs w:val="24"/>
        </w:rPr>
        <w:t>c trong đ</w:t>
      </w:r>
      <w:r>
        <w:rPr>
          <w:rFonts w:ascii="Times New Roman" w:hAnsi="Times New Roman" w:cs="Times New Roman"/>
          <w:i/>
          <w:iCs/>
          <w:sz w:val="24"/>
          <w:szCs w:val="24"/>
        </w:rPr>
        <w:t>ờ</w:t>
      </w:r>
      <w:r>
        <w:rPr>
          <w:rFonts w:ascii="Times New Roman" w:hAnsi="Times New Roman" w:cs="Times New Roman"/>
          <w:i/>
          <w:iCs/>
          <w:sz w:val="24"/>
          <w:szCs w:val="24"/>
        </w:rPr>
        <w:t>i cha b</w:t>
      </w:r>
      <w:r>
        <w:rPr>
          <w:rFonts w:ascii="Times New Roman" w:hAnsi="Times New Roman" w:cs="Times New Roman"/>
          <w:i/>
          <w:iCs/>
          <w:sz w:val="24"/>
          <w:szCs w:val="24"/>
        </w:rPr>
        <w:t>ấ</w:t>
      </w:r>
      <w:r>
        <w:rPr>
          <w:rFonts w:ascii="Times New Roman" w:hAnsi="Times New Roman" w:cs="Times New Roman"/>
          <w:i/>
          <w:iCs/>
          <w:sz w:val="24"/>
          <w:szCs w:val="24"/>
        </w:rPr>
        <w:t>t tr</w:t>
      </w:r>
      <w:r>
        <w:rPr>
          <w:rFonts w:ascii="Times New Roman" w:hAnsi="Times New Roman" w:cs="Times New Roman"/>
          <w:i/>
          <w:iCs/>
          <w:sz w:val="24"/>
          <w:szCs w:val="24"/>
        </w:rPr>
        <w:t>ắ</w:t>
      </w:r>
      <w:r>
        <w:rPr>
          <w:rFonts w:ascii="Times New Roman" w:hAnsi="Times New Roman" w:cs="Times New Roman"/>
          <w:i/>
          <w:iCs/>
          <w:sz w:val="24"/>
          <w:szCs w:val="24"/>
        </w:rPr>
        <w:t>c</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M</w:t>
      </w:r>
      <w:r>
        <w:rPr>
          <w:rFonts w:ascii="Times New Roman" w:hAnsi="Times New Roman" w:cs="Times New Roman"/>
          <w:i/>
          <w:iCs/>
          <w:sz w:val="24"/>
          <w:szCs w:val="24"/>
        </w:rPr>
        <w:t>ắ</w:t>
      </w:r>
      <w:r>
        <w:rPr>
          <w:rFonts w:ascii="Times New Roman" w:hAnsi="Times New Roman" w:cs="Times New Roman"/>
          <w:i/>
          <w:iCs/>
          <w:sz w:val="24"/>
          <w:szCs w:val="24"/>
        </w:rPr>
        <w:t>t Hu</w:t>
      </w:r>
      <w:r>
        <w:rPr>
          <w:rFonts w:ascii="Times New Roman" w:hAnsi="Times New Roman" w:cs="Times New Roman"/>
          <w:i/>
          <w:iCs/>
          <w:sz w:val="24"/>
          <w:szCs w:val="24"/>
        </w:rPr>
        <w:t>ế</w:t>
      </w:r>
      <w:r>
        <w:rPr>
          <w:rFonts w:ascii="Times New Roman" w:hAnsi="Times New Roman" w:cs="Times New Roman"/>
          <w:i/>
          <w:iCs/>
          <w:sz w:val="24"/>
          <w:szCs w:val="24"/>
        </w:rPr>
        <w:t xml:space="preserve"> nhìn thăm th</w:t>
      </w:r>
      <w:r>
        <w:rPr>
          <w:rFonts w:ascii="Times New Roman" w:hAnsi="Times New Roman" w:cs="Times New Roman"/>
          <w:i/>
          <w:iCs/>
          <w:sz w:val="24"/>
          <w:szCs w:val="24"/>
        </w:rPr>
        <w:t>ẳ</w:t>
      </w:r>
      <w:r>
        <w:rPr>
          <w:rFonts w:ascii="Times New Roman" w:hAnsi="Times New Roman" w:cs="Times New Roman"/>
          <w:i/>
          <w:iCs/>
          <w:sz w:val="24"/>
          <w:szCs w:val="24"/>
        </w:rPr>
        <w:t>m t</w:t>
      </w:r>
      <w:r>
        <w:rPr>
          <w:rFonts w:ascii="Times New Roman" w:hAnsi="Times New Roman" w:cs="Times New Roman"/>
          <w:i/>
          <w:iCs/>
          <w:sz w:val="24"/>
          <w:szCs w:val="24"/>
        </w:rPr>
        <w:t>ớ</w:t>
      </w:r>
      <w:r>
        <w:rPr>
          <w:rFonts w:ascii="Times New Roman" w:hAnsi="Times New Roman" w:cs="Times New Roman"/>
          <w:i/>
          <w:iCs/>
          <w:sz w:val="24"/>
          <w:szCs w:val="24"/>
        </w:rPr>
        <w:t>i ngày xưa</w:t>
      </w:r>
    </w:p>
    <w:p w:rsidR="008C525D" w:rsidRDefault="008C525D">
      <w:pPr>
        <w:jc w:val="both"/>
        <w:rPr>
          <w:rFonts w:ascii="Times New Roman" w:hAnsi="Times New Roman" w:cs="Times New Roman"/>
          <w:i/>
          <w:iCs/>
          <w:sz w:val="24"/>
          <w:szCs w:val="24"/>
        </w:rPr>
      </w:pP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Anh v</w:t>
      </w:r>
      <w:r>
        <w:rPr>
          <w:rFonts w:ascii="Times New Roman" w:hAnsi="Times New Roman" w:cs="Times New Roman"/>
          <w:i/>
          <w:iCs/>
          <w:sz w:val="24"/>
          <w:szCs w:val="24"/>
        </w:rPr>
        <w:t>ị</w:t>
      </w:r>
      <w:r>
        <w:rPr>
          <w:rFonts w:ascii="Times New Roman" w:hAnsi="Times New Roman" w:cs="Times New Roman"/>
          <w:i/>
          <w:iCs/>
          <w:sz w:val="24"/>
          <w:szCs w:val="24"/>
        </w:rPr>
        <w:t>n lên tròn khuy</w:t>
      </w:r>
      <w:r>
        <w:rPr>
          <w:rFonts w:ascii="Times New Roman" w:hAnsi="Times New Roman" w:cs="Times New Roman"/>
          <w:i/>
          <w:iCs/>
          <w:sz w:val="24"/>
          <w:szCs w:val="24"/>
        </w:rPr>
        <w:t>ế</w:t>
      </w:r>
      <w:r>
        <w:rPr>
          <w:rFonts w:ascii="Times New Roman" w:hAnsi="Times New Roman" w:cs="Times New Roman"/>
          <w:i/>
          <w:iCs/>
          <w:sz w:val="24"/>
          <w:szCs w:val="24"/>
        </w:rPr>
        <w:t>t tu</w:t>
      </w:r>
      <w:r>
        <w:rPr>
          <w:rFonts w:ascii="Times New Roman" w:hAnsi="Times New Roman" w:cs="Times New Roman"/>
          <w:i/>
          <w:iCs/>
          <w:sz w:val="24"/>
          <w:szCs w:val="24"/>
        </w:rPr>
        <w:t>ổ</w:t>
      </w:r>
      <w:r>
        <w:rPr>
          <w:rFonts w:ascii="Times New Roman" w:hAnsi="Times New Roman" w:cs="Times New Roman"/>
          <w:i/>
          <w:iCs/>
          <w:sz w:val="24"/>
          <w:szCs w:val="24"/>
        </w:rPr>
        <w:t>i em ch</w:t>
      </w:r>
      <w:r>
        <w:rPr>
          <w:rFonts w:ascii="Times New Roman" w:hAnsi="Times New Roman" w:cs="Times New Roman"/>
          <w:i/>
          <w:iCs/>
          <w:sz w:val="24"/>
          <w:szCs w:val="24"/>
        </w:rPr>
        <w:t>ờ</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Đ</w:t>
      </w:r>
      <w:r>
        <w:rPr>
          <w:rFonts w:ascii="Times New Roman" w:hAnsi="Times New Roman" w:cs="Times New Roman"/>
          <w:i/>
          <w:iCs/>
          <w:sz w:val="24"/>
          <w:szCs w:val="24"/>
        </w:rPr>
        <w:t>ỡ</w:t>
      </w:r>
      <w:r>
        <w:rPr>
          <w:rFonts w:ascii="Times New Roman" w:hAnsi="Times New Roman" w:cs="Times New Roman"/>
          <w:i/>
          <w:iCs/>
          <w:sz w:val="24"/>
          <w:szCs w:val="24"/>
        </w:rPr>
        <w:t xml:space="preserve"> ch</w:t>
      </w:r>
      <w:r>
        <w:rPr>
          <w:rFonts w:ascii="Times New Roman" w:hAnsi="Times New Roman" w:cs="Times New Roman"/>
          <w:i/>
          <w:iCs/>
          <w:sz w:val="24"/>
          <w:szCs w:val="24"/>
        </w:rPr>
        <w:t>ố</w:t>
      </w:r>
      <w:r>
        <w:rPr>
          <w:rFonts w:ascii="Times New Roman" w:hAnsi="Times New Roman" w:cs="Times New Roman"/>
          <w:i/>
          <w:iCs/>
          <w:sz w:val="24"/>
          <w:szCs w:val="24"/>
        </w:rPr>
        <w:t>ng ch</w:t>
      </w:r>
      <w:r>
        <w:rPr>
          <w:rFonts w:ascii="Times New Roman" w:hAnsi="Times New Roman" w:cs="Times New Roman"/>
          <w:i/>
          <w:iCs/>
          <w:sz w:val="24"/>
          <w:szCs w:val="24"/>
        </w:rPr>
        <w:t>ế</w:t>
      </w:r>
      <w:r>
        <w:rPr>
          <w:rFonts w:ascii="Times New Roman" w:hAnsi="Times New Roman" w:cs="Times New Roman"/>
          <w:i/>
          <w:iCs/>
          <w:sz w:val="24"/>
          <w:szCs w:val="24"/>
        </w:rPr>
        <w:t>nh câu thơ bu</w:t>
      </w:r>
      <w:r>
        <w:rPr>
          <w:rFonts w:ascii="Times New Roman" w:hAnsi="Times New Roman" w:cs="Times New Roman"/>
          <w:i/>
          <w:iCs/>
          <w:sz w:val="24"/>
          <w:szCs w:val="24"/>
        </w:rPr>
        <w:t>ồ</w:t>
      </w:r>
      <w:r>
        <w:rPr>
          <w:rFonts w:ascii="Times New Roman" w:hAnsi="Times New Roman" w:cs="Times New Roman"/>
          <w:i/>
          <w:iCs/>
          <w:sz w:val="24"/>
          <w:szCs w:val="24"/>
        </w:rPr>
        <w:t>n xa Hu</w:t>
      </w:r>
      <w:r>
        <w:rPr>
          <w:rFonts w:ascii="Times New Roman" w:hAnsi="Times New Roman" w:cs="Times New Roman"/>
          <w:i/>
          <w:iCs/>
          <w:sz w:val="24"/>
          <w:szCs w:val="24"/>
        </w:rPr>
        <w:t>ế</w:t>
      </w:r>
      <w:r>
        <w:rPr>
          <w:rFonts w:ascii="Times New Roman" w:hAnsi="Times New Roman" w:cs="Times New Roman"/>
          <w:i/>
          <w:iCs/>
          <w:sz w:val="24"/>
          <w:szCs w:val="24"/>
        </w:rPr>
        <w:t xml:space="preserve"> </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Đ</w:t>
      </w:r>
      <w:r>
        <w:rPr>
          <w:rFonts w:ascii="Times New Roman" w:hAnsi="Times New Roman" w:cs="Times New Roman"/>
          <w:i/>
          <w:iCs/>
          <w:sz w:val="24"/>
          <w:szCs w:val="24"/>
        </w:rPr>
        <w:t>ỡ</w:t>
      </w:r>
      <w:r>
        <w:rPr>
          <w:rFonts w:ascii="Times New Roman" w:hAnsi="Times New Roman" w:cs="Times New Roman"/>
          <w:i/>
          <w:iCs/>
          <w:sz w:val="24"/>
          <w:szCs w:val="24"/>
        </w:rPr>
        <w:t xml:space="preserve"> côi </w:t>
      </w:r>
      <w:r>
        <w:rPr>
          <w:rFonts w:ascii="Times New Roman" w:hAnsi="Times New Roman" w:cs="Times New Roman"/>
          <w:i/>
          <w:iCs/>
          <w:sz w:val="24"/>
          <w:szCs w:val="24"/>
        </w:rPr>
        <w:t>cút ti</w:t>
      </w:r>
      <w:r>
        <w:rPr>
          <w:rFonts w:ascii="Times New Roman" w:hAnsi="Times New Roman" w:cs="Times New Roman"/>
          <w:i/>
          <w:iCs/>
          <w:sz w:val="24"/>
          <w:szCs w:val="24"/>
        </w:rPr>
        <w:t>ế</w:t>
      </w:r>
      <w:r>
        <w:rPr>
          <w:rFonts w:ascii="Times New Roman" w:hAnsi="Times New Roman" w:cs="Times New Roman"/>
          <w:i/>
          <w:iCs/>
          <w:sz w:val="24"/>
          <w:szCs w:val="24"/>
        </w:rPr>
        <w:t>ng mái chèo khuya l</w:t>
      </w:r>
      <w:r>
        <w:rPr>
          <w:rFonts w:ascii="Times New Roman" w:hAnsi="Times New Roman" w:cs="Times New Roman"/>
          <w:i/>
          <w:iCs/>
          <w:sz w:val="24"/>
          <w:szCs w:val="24"/>
        </w:rPr>
        <w:t>ẻ</w:t>
      </w:r>
    </w:p>
    <w:p w:rsidR="008C525D" w:rsidRDefault="00ED12E9">
      <w:pPr>
        <w:ind w:left="2160" w:firstLine="720"/>
        <w:jc w:val="both"/>
        <w:rPr>
          <w:rFonts w:ascii="Times New Roman" w:hAnsi="Times New Roman" w:cs="Times New Roman"/>
          <w:i/>
          <w:iCs/>
          <w:sz w:val="24"/>
          <w:szCs w:val="24"/>
        </w:rPr>
      </w:pPr>
      <w:r>
        <w:rPr>
          <w:rFonts w:ascii="Times New Roman" w:hAnsi="Times New Roman" w:cs="Times New Roman"/>
          <w:i/>
          <w:iCs/>
          <w:sz w:val="24"/>
          <w:szCs w:val="24"/>
        </w:rPr>
        <w:t>Anh mư</w:t>
      </w:r>
      <w:r>
        <w:rPr>
          <w:rFonts w:ascii="Times New Roman" w:hAnsi="Times New Roman" w:cs="Times New Roman"/>
          <w:i/>
          <w:iCs/>
          <w:sz w:val="24"/>
          <w:szCs w:val="24"/>
        </w:rPr>
        <w:t>ợ</w:t>
      </w:r>
      <w:r>
        <w:rPr>
          <w:rFonts w:ascii="Times New Roman" w:hAnsi="Times New Roman" w:cs="Times New Roman"/>
          <w:i/>
          <w:iCs/>
          <w:sz w:val="24"/>
          <w:szCs w:val="24"/>
        </w:rPr>
        <w:t>n màu n</w:t>
      </w:r>
      <w:r>
        <w:rPr>
          <w:rFonts w:ascii="Times New Roman" w:hAnsi="Times New Roman" w:cs="Times New Roman"/>
          <w:i/>
          <w:iCs/>
          <w:sz w:val="24"/>
          <w:szCs w:val="24"/>
        </w:rPr>
        <w:t>ắ</w:t>
      </w:r>
      <w:r>
        <w:rPr>
          <w:rFonts w:ascii="Times New Roman" w:hAnsi="Times New Roman" w:cs="Times New Roman"/>
          <w:i/>
          <w:iCs/>
          <w:sz w:val="24"/>
          <w:szCs w:val="24"/>
        </w:rPr>
        <w:t>ng Hu</w:t>
      </w:r>
      <w:r>
        <w:rPr>
          <w:rFonts w:ascii="Times New Roman" w:hAnsi="Times New Roman" w:cs="Times New Roman"/>
          <w:i/>
          <w:iCs/>
          <w:sz w:val="24"/>
          <w:szCs w:val="24"/>
        </w:rPr>
        <w:t>ế</w:t>
      </w:r>
      <w:r>
        <w:rPr>
          <w:rFonts w:ascii="Times New Roman" w:hAnsi="Times New Roman" w:cs="Times New Roman"/>
          <w:i/>
          <w:iCs/>
          <w:sz w:val="24"/>
          <w:szCs w:val="24"/>
        </w:rPr>
        <w:t xml:space="preserve"> đ</w:t>
      </w:r>
      <w:r>
        <w:rPr>
          <w:rFonts w:ascii="Times New Roman" w:hAnsi="Times New Roman" w:cs="Times New Roman"/>
          <w:i/>
          <w:iCs/>
          <w:sz w:val="24"/>
          <w:szCs w:val="24"/>
        </w:rPr>
        <w:t>ể</w:t>
      </w:r>
      <w:r>
        <w:rPr>
          <w:rFonts w:ascii="Times New Roman" w:hAnsi="Times New Roman" w:cs="Times New Roman"/>
          <w:i/>
          <w:iCs/>
          <w:sz w:val="24"/>
          <w:szCs w:val="24"/>
        </w:rPr>
        <w:t xml:space="preserve"> thương em!</w:t>
      </w:r>
    </w:p>
    <w:p w:rsidR="008C525D" w:rsidRDefault="00ED12E9">
      <w:pPr>
        <w:wordWrap w:val="0"/>
        <w:ind w:left="2160" w:firstLine="720"/>
        <w:jc w:val="right"/>
        <w:rPr>
          <w:rFonts w:ascii="Times New Roman" w:hAnsi="Times New Roman" w:cs="Times New Roman"/>
          <w:sz w:val="24"/>
          <w:szCs w:val="24"/>
        </w:rPr>
      </w:pPr>
      <w:r>
        <w:rPr>
          <w:rFonts w:ascii="Times New Roman" w:hAnsi="Times New Roman" w:cs="Times New Roman"/>
          <w:sz w:val="24"/>
          <w:szCs w:val="24"/>
        </w:rPr>
        <w:t xml:space="preserve">(Trương Nam Hương, in trong </w:t>
      </w:r>
      <w:r>
        <w:rPr>
          <w:rFonts w:ascii="Times New Roman" w:hAnsi="Times New Roman" w:cs="Times New Roman"/>
          <w:i/>
          <w:iCs/>
          <w:sz w:val="24"/>
          <w:szCs w:val="24"/>
        </w:rPr>
        <w:t>Vi</w:t>
      </w:r>
      <w:r>
        <w:rPr>
          <w:rFonts w:ascii="Times New Roman" w:hAnsi="Times New Roman" w:cs="Times New Roman"/>
          <w:i/>
          <w:iCs/>
          <w:sz w:val="24"/>
          <w:szCs w:val="24"/>
        </w:rPr>
        <w:t>ế</w:t>
      </w:r>
      <w:r>
        <w:rPr>
          <w:rFonts w:ascii="Times New Roman" w:hAnsi="Times New Roman" w:cs="Times New Roman"/>
          <w:i/>
          <w:iCs/>
          <w:sz w:val="24"/>
          <w:szCs w:val="24"/>
        </w:rPr>
        <w:t>t t</w:t>
      </w:r>
      <w:r>
        <w:rPr>
          <w:rFonts w:ascii="Times New Roman" w:hAnsi="Times New Roman" w:cs="Times New Roman"/>
          <w:i/>
          <w:iCs/>
          <w:sz w:val="24"/>
          <w:szCs w:val="24"/>
        </w:rPr>
        <w:t>ặ</w:t>
      </w:r>
      <w:r>
        <w:rPr>
          <w:rFonts w:ascii="Times New Roman" w:hAnsi="Times New Roman" w:cs="Times New Roman"/>
          <w:i/>
          <w:iCs/>
          <w:sz w:val="24"/>
          <w:szCs w:val="24"/>
        </w:rPr>
        <w:t>ng nh</w:t>
      </w:r>
      <w:r>
        <w:rPr>
          <w:rFonts w:ascii="Times New Roman" w:hAnsi="Times New Roman" w:cs="Times New Roman"/>
          <w:i/>
          <w:iCs/>
          <w:sz w:val="24"/>
          <w:szCs w:val="24"/>
        </w:rPr>
        <w:t>ữ</w:t>
      </w:r>
      <w:r>
        <w:rPr>
          <w:rFonts w:ascii="Times New Roman" w:hAnsi="Times New Roman" w:cs="Times New Roman"/>
          <w:i/>
          <w:iCs/>
          <w:sz w:val="24"/>
          <w:szCs w:val="24"/>
        </w:rPr>
        <w:t>ng mùa xưa</w:t>
      </w:r>
      <w:r>
        <w:rPr>
          <w:rFonts w:ascii="Times New Roman" w:hAnsi="Times New Roman" w:cs="Times New Roman"/>
          <w:sz w:val="24"/>
          <w:szCs w:val="24"/>
        </w:rPr>
        <w:t>,</w:t>
      </w:r>
    </w:p>
    <w:p w:rsidR="008C525D" w:rsidRDefault="00ED12E9">
      <w:pPr>
        <w:wordWrap w:val="0"/>
        <w:ind w:left="2160" w:firstLine="720"/>
        <w:jc w:val="right"/>
        <w:rPr>
          <w:rFonts w:ascii="Times New Roman" w:hAnsi="Times New Roman" w:cs="Times New Roman"/>
          <w:sz w:val="24"/>
          <w:szCs w:val="24"/>
        </w:rPr>
      </w:pPr>
      <w:r>
        <w:rPr>
          <w:rFonts w:ascii="Times New Roman" w:hAnsi="Times New Roman" w:cs="Times New Roman"/>
          <w:sz w:val="24"/>
          <w:szCs w:val="24"/>
        </w:rPr>
        <w:t>NXB Thanh niên, Hà N</w:t>
      </w:r>
      <w:r>
        <w:rPr>
          <w:rFonts w:ascii="Times New Roman" w:hAnsi="Times New Roman" w:cs="Times New Roman"/>
          <w:sz w:val="24"/>
          <w:szCs w:val="24"/>
        </w:rPr>
        <w:t>ộ</w:t>
      </w:r>
      <w:r>
        <w:rPr>
          <w:rFonts w:ascii="Times New Roman" w:hAnsi="Times New Roman" w:cs="Times New Roman"/>
          <w:sz w:val="24"/>
          <w:szCs w:val="24"/>
        </w:rPr>
        <w:t>i, 1999, tr.56-57)</w:t>
      </w:r>
    </w:p>
    <w:p w:rsidR="008C525D" w:rsidRDefault="00ED12E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
        </w:rPr>
        <w:t>Thực hiện các yêu cầu</w:t>
      </w:r>
      <w:r>
        <w:rPr>
          <w:rFonts w:ascii="Times New Roman" w:eastAsia="Times New Roman" w:hAnsi="Times New Roman" w:cs="Times New Roman"/>
          <w:b/>
          <w:sz w:val="24"/>
          <w:szCs w:val="24"/>
        </w:rPr>
        <w:t xml:space="preserve">: </w:t>
      </w:r>
    </w:p>
    <w:p w:rsidR="008C525D" w:rsidRDefault="00ED12E9">
      <w:pPr>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Câu 1. </w:t>
      </w:r>
      <w:r>
        <w:rPr>
          <w:rFonts w:ascii="Times New Roman" w:eastAsia="Times New Roman" w:hAnsi="Times New Roman" w:cs="Times New Roman"/>
          <w:bCs/>
          <w:sz w:val="24"/>
          <w:szCs w:val="24"/>
        </w:rPr>
        <w:t>Bài thơ mang hình thức lời tâm tình của ai với ai?</w:t>
      </w:r>
    </w:p>
    <w:p w:rsidR="008C525D" w:rsidRDefault="00ED12E9">
      <w:pPr>
        <w:jc w:val="both"/>
        <w:rPr>
          <w:rFonts w:ascii="Times New Roman" w:hAnsi="Times New Roman" w:cs="Times New Roman"/>
          <w:bCs/>
          <w:kern w:val="2"/>
          <w:sz w:val="24"/>
          <w:szCs w:val="24"/>
          <w14:ligatures w14:val="standardContextual"/>
        </w:rPr>
      </w:pPr>
      <w:r>
        <w:rPr>
          <w:rFonts w:ascii="Times New Roman" w:eastAsia="Times New Roman" w:hAnsi="Times New Roman" w:cs="Times New Roman"/>
          <w:b/>
          <w:sz w:val="24"/>
          <w:szCs w:val="24"/>
        </w:rPr>
        <w:t xml:space="preserve">Câu 2. </w:t>
      </w:r>
      <w:r>
        <w:rPr>
          <w:rFonts w:ascii="Times New Roman" w:hAnsi="Times New Roman" w:cs="Times New Roman"/>
          <w:bCs/>
          <w:kern w:val="2"/>
          <w:sz w:val="24"/>
          <w:szCs w:val="24"/>
          <w14:ligatures w14:val="standardContextual"/>
        </w:rPr>
        <w:t>Ch</w:t>
      </w:r>
      <w:r>
        <w:rPr>
          <w:rFonts w:ascii="Times New Roman" w:hAnsi="Times New Roman" w:cs="Times New Roman"/>
          <w:bCs/>
          <w:kern w:val="2"/>
          <w:sz w:val="24"/>
          <w:szCs w:val="24"/>
          <w14:ligatures w14:val="standardContextual"/>
        </w:rPr>
        <w:t>ỉ</w:t>
      </w:r>
      <w:r>
        <w:rPr>
          <w:rFonts w:ascii="Times New Roman" w:hAnsi="Times New Roman" w:cs="Times New Roman"/>
          <w:bCs/>
          <w:kern w:val="2"/>
          <w:sz w:val="24"/>
          <w:szCs w:val="24"/>
          <w14:ligatures w14:val="standardContextual"/>
        </w:rPr>
        <w:t xml:space="preserve"> ra d</w:t>
      </w:r>
      <w:r>
        <w:rPr>
          <w:rFonts w:ascii="Times New Roman" w:hAnsi="Times New Roman" w:cs="Times New Roman"/>
          <w:bCs/>
          <w:kern w:val="2"/>
          <w:sz w:val="24"/>
          <w:szCs w:val="24"/>
          <w14:ligatures w14:val="standardContextual"/>
        </w:rPr>
        <w:t>ấ</w:t>
      </w:r>
      <w:r>
        <w:rPr>
          <w:rFonts w:ascii="Times New Roman" w:hAnsi="Times New Roman" w:cs="Times New Roman"/>
          <w:bCs/>
          <w:kern w:val="2"/>
          <w:sz w:val="24"/>
          <w:szCs w:val="24"/>
          <w14:ligatures w14:val="standardContextual"/>
        </w:rPr>
        <w:t>u</w:t>
      </w:r>
      <w:r>
        <w:rPr>
          <w:rFonts w:ascii="Times New Roman" w:hAnsi="Times New Roman" w:cs="Times New Roman"/>
          <w:bCs/>
          <w:kern w:val="2"/>
          <w:sz w:val="24"/>
          <w:szCs w:val="24"/>
          <w14:ligatures w14:val="standardContextual"/>
        </w:rPr>
        <w:t xml:space="preserve"> hi</w:t>
      </w:r>
      <w:r>
        <w:rPr>
          <w:rFonts w:ascii="Times New Roman" w:hAnsi="Times New Roman" w:cs="Times New Roman"/>
          <w:bCs/>
          <w:kern w:val="2"/>
          <w:sz w:val="24"/>
          <w:szCs w:val="24"/>
          <w14:ligatures w14:val="standardContextual"/>
        </w:rPr>
        <w:t>ệ</w:t>
      </w:r>
      <w:r>
        <w:rPr>
          <w:rFonts w:ascii="Times New Roman" w:hAnsi="Times New Roman" w:cs="Times New Roman"/>
          <w:bCs/>
          <w:kern w:val="2"/>
          <w:sz w:val="24"/>
          <w:szCs w:val="24"/>
          <w14:ligatures w14:val="standardContextual"/>
        </w:rPr>
        <w:t>u đ</w:t>
      </w:r>
      <w:r>
        <w:rPr>
          <w:rFonts w:ascii="Times New Roman" w:hAnsi="Times New Roman" w:cs="Times New Roman"/>
          <w:bCs/>
          <w:kern w:val="2"/>
          <w:sz w:val="24"/>
          <w:szCs w:val="24"/>
          <w14:ligatures w14:val="standardContextual"/>
        </w:rPr>
        <w:t>ể</w:t>
      </w:r>
      <w:r>
        <w:rPr>
          <w:rFonts w:ascii="Times New Roman" w:hAnsi="Times New Roman" w:cs="Times New Roman"/>
          <w:bCs/>
          <w:kern w:val="2"/>
          <w:sz w:val="24"/>
          <w:szCs w:val="24"/>
          <w14:ligatures w14:val="standardContextual"/>
        </w:rPr>
        <w:t xml:space="preserve"> xác đ</w:t>
      </w:r>
      <w:r>
        <w:rPr>
          <w:rFonts w:ascii="Times New Roman" w:hAnsi="Times New Roman" w:cs="Times New Roman"/>
          <w:bCs/>
          <w:kern w:val="2"/>
          <w:sz w:val="24"/>
          <w:szCs w:val="24"/>
          <w14:ligatures w14:val="standardContextual"/>
        </w:rPr>
        <w:t>ị</w:t>
      </w:r>
      <w:r>
        <w:rPr>
          <w:rFonts w:ascii="Times New Roman" w:hAnsi="Times New Roman" w:cs="Times New Roman"/>
          <w:bCs/>
          <w:kern w:val="2"/>
          <w:sz w:val="24"/>
          <w:szCs w:val="24"/>
          <w14:ligatures w14:val="standardContextual"/>
        </w:rPr>
        <w:t>nh th</w:t>
      </w:r>
      <w:r>
        <w:rPr>
          <w:rFonts w:ascii="Times New Roman" w:hAnsi="Times New Roman" w:cs="Times New Roman"/>
          <w:bCs/>
          <w:kern w:val="2"/>
          <w:sz w:val="24"/>
          <w:szCs w:val="24"/>
          <w14:ligatures w14:val="standardContextual"/>
        </w:rPr>
        <w:t>ể</w:t>
      </w:r>
      <w:r>
        <w:rPr>
          <w:rFonts w:ascii="Times New Roman" w:hAnsi="Times New Roman" w:cs="Times New Roman"/>
          <w:bCs/>
          <w:kern w:val="2"/>
          <w:sz w:val="24"/>
          <w:szCs w:val="24"/>
          <w14:ligatures w14:val="standardContextual"/>
        </w:rPr>
        <w:t xml:space="preserve"> thơ c</w:t>
      </w:r>
      <w:r>
        <w:rPr>
          <w:rFonts w:ascii="Times New Roman" w:hAnsi="Times New Roman" w:cs="Times New Roman"/>
          <w:bCs/>
          <w:kern w:val="2"/>
          <w:sz w:val="24"/>
          <w:szCs w:val="24"/>
          <w14:ligatures w14:val="standardContextual"/>
        </w:rPr>
        <w:t>ủ</w:t>
      </w:r>
      <w:r>
        <w:rPr>
          <w:rFonts w:ascii="Times New Roman" w:hAnsi="Times New Roman" w:cs="Times New Roman"/>
          <w:bCs/>
          <w:kern w:val="2"/>
          <w:sz w:val="24"/>
          <w:szCs w:val="24"/>
          <w14:ligatures w14:val="standardContextual"/>
        </w:rPr>
        <w:t>a bài thơ.</w:t>
      </w:r>
    </w:p>
    <w:p w:rsidR="008C525D" w:rsidRDefault="00ED12E9">
      <w:pPr>
        <w:jc w:val="both"/>
        <w:rPr>
          <w:rFonts w:ascii="Times New Roman" w:hAnsi="Times New Roman" w:cs="Times New Roman"/>
          <w:bCs/>
          <w:kern w:val="2"/>
          <w:sz w:val="24"/>
          <w:szCs w:val="24"/>
          <w14:ligatures w14:val="standardContextual"/>
        </w:rPr>
      </w:pPr>
      <w:r>
        <w:rPr>
          <w:rFonts w:ascii="Times New Roman" w:hAnsi="Times New Roman" w:cs="Times New Roman"/>
          <w:b/>
          <w:kern w:val="2"/>
          <w:sz w:val="24"/>
          <w:szCs w:val="24"/>
          <w14:ligatures w14:val="standardContextual"/>
        </w:rPr>
        <w:t>Câu 3.</w:t>
      </w:r>
      <w:r>
        <w:rPr>
          <w:rFonts w:ascii="Times New Roman" w:hAnsi="Times New Roman" w:cs="Times New Roman"/>
          <w:bCs/>
          <w:kern w:val="2"/>
          <w:sz w:val="24"/>
          <w:szCs w:val="24"/>
          <w14:ligatures w14:val="standardContextual"/>
        </w:rPr>
        <w:t xml:space="preserve"> Xác đ</w:t>
      </w:r>
      <w:r>
        <w:rPr>
          <w:rFonts w:ascii="Times New Roman" w:hAnsi="Times New Roman" w:cs="Times New Roman"/>
          <w:bCs/>
          <w:kern w:val="2"/>
          <w:sz w:val="24"/>
          <w:szCs w:val="24"/>
          <w14:ligatures w14:val="standardContextual"/>
        </w:rPr>
        <w:t>ị</w:t>
      </w:r>
      <w:r>
        <w:rPr>
          <w:rFonts w:ascii="Times New Roman" w:hAnsi="Times New Roman" w:cs="Times New Roman"/>
          <w:bCs/>
          <w:kern w:val="2"/>
          <w:sz w:val="24"/>
          <w:szCs w:val="24"/>
          <w14:ligatures w14:val="standardContextual"/>
        </w:rPr>
        <w:t>nh nh</w:t>
      </w:r>
      <w:r>
        <w:rPr>
          <w:rFonts w:ascii="Times New Roman" w:hAnsi="Times New Roman" w:cs="Times New Roman"/>
          <w:bCs/>
          <w:kern w:val="2"/>
          <w:sz w:val="24"/>
          <w:szCs w:val="24"/>
          <w14:ligatures w14:val="standardContextual"/>
        </w:rPr>
        <w:t>ữ</w:t>
      </w:r>
      <w:r>
        <w:rPr>
          <w:rFonts w:ascii="Times New Roman" w:hAnsi="Times New Roman" w:cs="Times New Roman"/>
          <w:bCs/>
          <w:kern w:val="2"/>
          <w:sz w:val="24"/>
          <w:szCs w:val="24"/>
          <w14:ligatures w14:val="standardContextual"/>
        </w:rPr>
        <w:t xml:space="preserve">ng hình </w:t>
      </w:r>
      <w:r>
        <w:rPr>
          <w:rFonts w:ascii="Times New Roman" w:hAnsi="Times New Roman" w:cs="Times New Roman"/>
          <w:bCs/>
          <w:kern w:val="2"/>
          <w:sz w:val="24"/>
          <w:szCs w:val="24"/>
          <w14:ligatures w14:val="standardContextual"/>
        </w:rPr>
        <w:t>ả</w:t>
      </w:r>
      <w:r>
        <w:rPr>
          <w:rFonts w:ascii="Times New Roman" w:hAnsi="Times New Roman" w:cs="Times New Roman"/>
          <w:bCs/>
          <w:kern w:val="2"/>
          <w:sz w:val="24"/>
          <w:szCs w:val="24"/>
          <w14:ligatures w14:val="standardContextual"/>
        </w:rPr>
        <w:t>nh đư</w:t>
      </w:r>
      <w:r>
        <w:rPr>
          <w:rFonts w:ascii="Times New Roman" w:hAnsi="Times New Roman" w:cs="Times New Roman"/>
          <w:bCs/>
          <w:kern w:val="2"/>
          <w:sz w:val="24"/>
          <w:szCs w:val="24"/>
          <w14:ligatures w14:val="standardContextual"/>
        </w:rPr>
        <w:t>ợ</w:t>
      </w:r>
      <w:r>
        <w:rPr>
          <w:rFonts w:ascii="Times New Roman" w:hAnsi="Times New Roman" w:cs="Times New Roman"/>
          <w:bCs/>
          <w:kern w:val="2"/>
          <w:sz w:val="24"/>
          <w:szCs w:val="24"/>
          <w14:ligatures w14:val="standardContextual"/>
        </w:rPr>
        <w:t>c s</w:t>
      </w:r>
      <w:r>
        <w:rPr>
          <w:rFonts w:ascii="Times New Roman" w:hAnsi="Times New Roman" w:cs="Times New Roman"/>
          <w:bCs/>
          <w:kern w:val="2"/>
          <w:sz w:val="24"/>
          <w:szCs w:val="24"/>
          <w14:ligatures w14:val="standardContextual"/>
        </w:rPr>
        <w:t>ử</w:t>
      </w:r>
      <w:r>
        <w:rPr>
          <w:rFonts w:ascii="Times New Roman" w:hAnsi="Times New Roman" w:cs="Times New Roman"/>
          <w:bCs/>
          <w:kern w:val="2"/>
          <w:sz w:val="24"/>
          <w:szCs w:val="24"/>
          <w14:ligatures w14:val="standardContextual"/>
        </w:rPr>
        <w:t xml:space="preserve"> d</w:t>
      </w:r>
      <w:r>
        <w:rPr>
          <w:rFonts w:ascii="Times New Roman" w:hAnsi="Times New Roman" w:cs="Times New Roman"/>
          <w:bCs/>
          <w:kern w:val="2"/>
          <w:sz w:val="24"/>
          <w:szCs w:val="24"/>
          <w14:ligatures w14:val="standardContextual"/>
        </w:rPr>
        <w:t>ụ</w:t>
      </w:r>
      <w:r>
        <w:rPr>
          <w:rFonts w:ascii="Times New Roman" w:hAnsi="Times New Roman" w:cs="Times New Roman"/>
          <w:bCs/>
          <w:kern w:val="2"/>
          <w:sz w:val="24"/>
          <w:szCs w:val="24"/>
          <w14:ligatures w14:val="standardContextual"/>
        </w:rPr>
        <w:t>ng đ</w:t>
      </w:r>
      <w:r>
        <w:rPr>
          <w:rFonts w:ascii="Times New Roman" w:hAnsi="Times New Roman" w:cs="Times New Roman"/>
          <w:bCs/>
          <w:kern w:val="2"/>
          <w:sz w:val="24"/>
          <w:szCs w:val="24"/>
          <w14:ligatures w14:val="standardContextual"/>
        </w:rPr>
        <w:t>ể</w:t>
      </w:r>
      <w:r>
        <w:rPr>
          <w:rFonts w:ascii="Times New Roman" w:hAnsi="Times New Roman" w:cs="Times New Roman"/>
          <w:bCs/>
          <w:kern w:val="2"/>
          <w:sz w:val="24"/>
          <w:szCs w:val="24"/>
          <w14:ligatures w14:val="standardContextual"/>
        </w:rPr>
        <w:t xml:space="preserve"> so sánh v</w:t>
      </w:r>
      <w:r>
        <w:rPr>
          <w:rFonts w:ascii="Times New Roman" w:hAnsi="Times New Roman" w:cs="Times New Roman"/>
          <w:bCs/>
          <w:kern w:val="2"/>
          <w:sz w:val="24"/>
          <w:szCs w:val="24"/>
          <w14:ligatures w14:val="standardContextual"/>
        </w:rPr>
        <w:t>ớ</w:t>
      </w:r>
      <w:r>
        <w:rPr>
          <w:rFonts w:ascii="Times New Roman" w:hAnsi="Times New Roman" w:cs="Times New Roman"/>
          <w:bCs/>
          <w:kern w:val="2"/>
          <w:sz w:val="24"/>
          <w:szCs w:val="24"/>
          <w14:ligatures w14:val="standardContextual"/>
        </w:rPr>
        <w:t>i Hu</w:t>
      </w:r>
      <w:r>
        <w:rPr>
          <w:rFonts w:ascii="Times New Roman" w:hAnsi="Times New Roman" w:cs="Times New Roman"/>
          <w:bCs/>
          <w:kern w:val="2"/>
          <w:sz w:val="24"/>
          <w:szCs w:val="24"/>
          <w14:ligatures w14:val="standardContextual"/>
        </w:rPr>
        <w:t>ế</w:t>
      </w:r>
      <w:r>
        <w:rPr>
          <w:rFonts w:ascii="Times New Roman" w:hAnsi="Times New Roman" w:cs="Times New Roman"/>
          <w:bCs/>
          <w:kern w:val="2"/>
          <w:sz w:val="24"/>
          <w:szCs w:val="24"/>
          <w14:ligatures w14:val="standardContextual"/>
        </w:rPr>
        <w:t xml:space="preserve"> trong kh</w:t>
      </w:r>
      <w:r>
        <w:rPr>
          <w:rFonts w:ascii="Times New Roman" w:hAnsi="Times New Roman" w:cs="Times New Roman"/>
          <w:bCs/>
          <w:kern w:val="2"/>
          <w:sz w:val="24"/>
          <w:szCs w:val="24"/>
          <w14:ligatures w14:val="standardContextual"/>
        </w:rPr>
        <w:t>ổ</w:t>
      </w:r>
      <w:r>
        <w:rPr>
          <w:rFonts w:ascii="Times New Roman" w:hAnsi="Times New Roman" w:cs="Times New Roman"/>
          <w:bCs/>
          <w:kern w:val="2"/>
          <w:sz w:val="24"/>
          <w:szCs w:val="24"/>
          <w14:ligatures w14:val="standardContextual"/>
        </w:rPr>
        <w:t xml:space="preserve"> thơ th</w:t>
      </w:r>
      <w:r>
        <w:rPr>
          <w:rFonts w:ascii="Times New Roman" w:hAnsi="Times New Roman" w:cs="Times New Roman"/>
          <w:bCs/>
          <w:kern w:val="2"/>
          <w:sz w:val="24"/>
          <w:szCs w:val="24"/>
          <w14:ligatures w14:val="standardContextual"/>
        </w:rPr>
        <w:t>ứ</w:t>
      </w:r>
      <w:r>
        <w:rPr>
          <w:rFonts w:ascii="Times New Roman" w:hAnsi="Times New Roman" w:cs="Times New Roman"/>
          <w:bCs/>
          <w:kern w:val="2"/>
          <w:sz w:val="24"/>
          <w:szCs w:val="24"/>
          <w14:ligatures w14:val="standardContextual"/>
        </w:rPr>
        <w:t xml:space="preserve"> hai.</w:t>
      </w:r>
    </w:p>
    <w:p w:rsidR="008C525D" w:rsidRDefault="00ED12E9">
      <w:pPr>
        <w:jc w:val="both"/>
        <w:rPr>
          <w:rFonts w:ascii="Times New Roman" w:hAnsi="Times New Roman" w:cs="Times New Roman"/>
          <w:bCs/>
          <w:kern w:val="2"/>
          <w:sz w:val="24"/>
          <w:szCs w:val="24"/>
          <w14:ligatures w14:val="standardContextual"/>
        </w:rPr>
      </w:pPr>
      <w:r>
        <w:rPr>
          <w:rFonts w:ascii="Times New Roman" w:hAnsi="Times New Roman" w:cs="Times New Roman"/>
          <w:b/>
          <w:kern w:val="2"/>
          <w:sz w:val="24"/>
          <w:szCs w:val="24"/>
          <w14:ligatures w14:val="standardContextual"/>
        </w:rPr>
        <w:t xml:space="preserve">Câu 4. </w:t>
      </w:r>
      <w:r>
        <w:rPr>
          <w:rFonts w:ascii="Times New Roman" w:hAnsi="Times New Roman" w:cs="Times New Roman"/>
          <w:bCs/>
          <w:kern w:val="2"/>
          <w:sz w:val="24"/>
          <w:szCs w:val="24"/>
          <w14:ligatures w14:val="standardContextual"/>
        </w:rPr>
        <w:t>Phân tích tác d</w:t>
      </w:r>
      <w:r>
        <w:rPr>
          <w:rFonts w:ascii="Times New Roman" w:hAnsi="Times New Roman" w:cs="Times New Roman"/>
          <w:bCs/>
          <w:kern w:val="2"/>
          <w:sz w:val="24"/>
          <w:szCs w:val="24"/>
          <w14:ligatures w14:val="standardContextual"/>
        </w:rPr>
        <w:t>ụ</w:t>
      </w:r>
      <w:r>
        <w:rPr>
          <w:rFonts w:ascii="Times New Roman" w:hAnsi="Times New Roman" w:cs="Times New Roman"/>
          <w:bCs/>
          <w:kern w:val="2"/>
          <w:sz w:val="24"/>
          <w:szCs w:val="24"/>
          <w14:ligatures w14:val="standardContextual"/>
        </w:rPr>
        <w:t>ng c</w:t>
      </w:r>
      <w:r>
        <w:rPr>
          <w:rFonts w:ascii="Times New Roman" w:hAnsi="Times New Roman" w:cs="Times New Roman"/>
          <w:bCs/>
          <w:kern w:val="2"/>
          <w:sz w:val="24"/>
          <w:szCs w:val="24"/>
          <w14:ligatures w14:val="standardContextual"/>
        </w:rPr>
        <w:t>ủ</w:t>
      </w:r>
      <w:r>
        <w:rPr>
          <w:rFonts w:ascii="Times New Roman" w:hAnsi="Times New Roman" w:cs="Times New Roman"/>
          <w:bCs/>
          <w:kern w:val="2"/>
          <w:sz w:val="24"/>
          <w:szCs w:val="24"/>
          <w14:ligatures w14:val="standardContextual"/>
        </w:rPr>
        <w:t>a bi</w:t>
      </w:r>
      <w:r>
        <w:rPr>
          <w:rFonts w:ascii="Times New Roman" w:hAnsi="Times New Roman" w:cs="Times New Roman"/>
          <w:bCs/>
          <w:kern w:val="2"/>
          <w:sz w:val="24"/>
          <w:szCs w:val="24"/>
          <w14:ligatures w14:val="standardContextual"/>
        </w:rPr>
        <w:t>ệ</w:t>
      </w:r>
      <w:r>
        <w:rPr>
          <w:rFonts w:ascii="Times New Roman" w:hAnsi="Times New Roman" w:cs="Times New Roman"/>
          <w:bCs/>
          <w:kern w:val="2"/>
          <w:sz w:val="24"/>
          <w:szCs w:val="24"/>
          <w14:ligatures w14:val="standardContextual"/>
        </w:rPr>
        <w:t>n pháp tu t</w:t>
      </w:r>
      <w:r>
        <w:rPr>
          <w:rFonts w:ascii="Times New Roman" w:hAnsi="Times New Roman" w:cs="Times New Roman"/>
          <w:bCs/>
          <w:kern w:val="2"/>
          <w:sz w:val="24"/>
          <w:szCs w:val="24"/>
          <w14:ligatures w14:val="standardContextual"/>
        </w:rPr>
        <w:t>ừ</w:t>
      </w:r>
      <w:r>
        <w:rPr>
          <w:rFonts w:ascii="Times New Roman" w:hAnsi="Times New Roman" w:cs="Times New Roman"/>
          <w:bCs/>
          <w:kern w:val="2"/>
          <w:sz w:val="24"/>
          <w:szCs w:val="24"/>
          <w14:ligatures w14:val="standardContextual"/>
        </w:rPr>
        <w:t xml:space="preserve"> đi</w:t>
      </w:r>
      <w:r>
        <w:rPr>
          <w:rFonts w:ascii="Times New Roman" w:hAnsi="Times New Roman" w:cs="Times New Roman"/>
          <w:bCs/>
          <w:kern w:val="2"/>
          <w:sz w:val="24"/>
          <w:szCs w:val="24"/>
          <w14:ligatures w14:val="standardContextual"/>
        </w:rPr>
        <w:t>ệ</w:t>
      </w:r>
      <w:r>
        <w:rPr>
          <w:rFonts w:ascii="Times New Roman" w:hAnsi="Times New Roman" w:cs="Times New Roman"/>
          <w:bCs/>
          <w:kern w:val="2"/>
          <w:sz w:val="24"/>
          <w:szCs w:val="24"/>
          <w14:ligatures w14:val="standardContextual"/>
        </w:rPr>
        <w:t>p ng</w:t>
      </w:r>
      <w:r>
        <w:rPr>
          <w:rFonts w:ascii="Times New Roman" w:hAnsi="Times New Roman" w:cs="Times New Roman"/>
          <w:bCs/>
          <w:kern w:val="2"/>
          <w:sz w:val="24"/>
          <w:szCs w:val="24"/>
          <w14:ligatures w14:val="standardContextual"/>
        </w:rPr>
        <w:t>ữ</w:t>
      </w:r>
      <w:r>
        <w:rPr>
          <w:rFonts w:ascii="Times New Roman" w:hAnsi="Times New Roman" w:cs="Times New Roman"/>
          <w:bCs/>
          <w:kern w:val="2"/>
          <w:sz w:val="24"/>
          <w:szCs w:val="24"/>
          <w14:ligatures w14:val="standardContextual"/>
        </w:rPr>
        <w:t xml:space="preserve"> “Anh v</w:t>
      </w:r>
      <w:r>
        <w:rPr>
          <w:rFonts w:ascii="Times New Roman" w:hAnsi="Times New Roman" w:cs="Times New Roman"/>
          <w:bCs/>
          <w:kern w:val="2"/>
          <w:sz w:val="24"/>
          <w:szCs w:val="24"/>
          <w14:ligatures w14:val="standardContextual"/>
        </w:rPr>
        <w:t>ị</w:t>
      </w:r>
      <w:r>
        <w:rPr>
          <w:rFonts w:ascii="Times New Roman" w:hAnsi="Times New Roman" w:cs="Times New Roman"/>
          <w:bCs/>
          <w:kern w:val="2"/>
          <w:sz w:val="24"/>
          <w:szCs w:val="24"/>
          <w14:ligatures w14:val="standardContextual"/>
        </w:rPr>
        <w:t>n…” trong bài thơ.</w:t>
      </w:r>
    </w:p>
    <w:p w:rsidR="008C525D" w:rsidRDefault="00ED12E9">
      <w:pPr>
        <w:jc w:val="both"/>
        <w:rPr>
          <w:rFonts w:ascii="Times New Roman" w:hAnsi="Times New Roman" w:cs="Times New Roman"/>
          <w:bCs/>
          <w:kern w:val="2"/>
          <w:sz w:val="24"/>
          <w:szCs w:val="24"/>
          <w14:ligatures w14:val="standardContextual"/>
        </w:rPr>
      </w:pPr>
      <w:r>
        <w:rPr>
          <w:rFonts w:ascii="Times New Roman" w:hAnsi="Times New Roman" w:cs="Times New Roman"/>
          <w:b/>
          <w:kern w:val="2"/>
          <w:sz w:val="24"/>
          <w:szCs w:val="24"/>
          <w14:ligatures w14:val="standardContextual"/>
        </w:rPr>
        <w:t xml:space="preserve">Câu 5. </w:t>
      </w:r>
      <w:r>
        <w:rPr>
          <w:rFonts w:ascii="Times New Roman" w:hAnsi="Times New Roman" w:cs="Times New Roman"/>
          <w:bCs/>
          <w:kern w:val="2"/>
          <w:sz w:val="24"/>
          <w:szCs w:val="24"/>
          <w14:ligatures w14:val="standardContextual"/>
        </w:rPr>
        <w:t xml:space="preserve">Hình </w:t>
      </w:r>
      <w:r>
        <w:rPr>
          <w:rFonts w:ascii="Times New Roman" w:hAnsi="Times New Roman" w:cs="Times New Roman"/>
          <w:bCs/>
          <w:kern w:val="2"/>
          <w:sz w:val="24"/>
          <w:szCs w:val="24"/>
          <w14:ligatures w14:val="standardContextual"/>
        </w:rPr>
        <w:t>ả</w:t>
      </w:r>
      <w:r>
        <w:rPr>
          <w:rFonts w:ascii="Times New Roman" w:hAnsi="Times New Roman" w:cs="Times New Roman"/>
          <w:bCs/>
          <w:kern w:val="2"/>
          <w:sz w:val="24"/>
          <w:szCs w:val="24"/>
          <w14:ligatures w14:val="standardContextual"/>
        </w:rPr>
        <w:t>nh “m</w:t>
      </w:r>
      <w:r>
        <w:rPr>
          <w:rFonts w:ascii="Times New Roman" w:hAnsi="Times New Roman" w:cs="Times New Roman"/>
          <w:bCs/>
          <w:kern w:val="2"/>
          <w:sz w:val="24"/>
          <w:szCs w:val="24"/>
          <w14:ligatures w14:val="standardContextual"/>
        </w:rPr>
        <w:t>ắ</w:t>
      </w:r>
      <w:r>
        <w:rPr>
          <w:rFonts w:ascii="Times New Roman" w:hAnsi="Times New Roman" w:cs="Times New Roman"/>
          <w:bCs/>
          <w:kern w:val="2"/>
          <w:sz w:val="24"/>
          <w:szCs w:val="24"/>
          <w14:ligatures w14:val="standardContextual"/>
        </w:rPr>
        <w:t>t Hu</w:t>
      </w:r>
      <w:r>
        <w:rPr>
          <w:rFonts w:ascii="Times New Roman" w:hAnsi="Times New Roman" w:cs="Times New Roman"/>
          <w:bCs/>
          <w:kern w:val="2"/>
          <w:sz w:val="24"/>
          <w:szCs w:val="24"/>
          <w14:ligatures w14:val="standardContextual"/>
        </w:rPr>
        <w:t>ế</w:t>
      </w:r>
      <w:r>
        <w:rPr>
          <w:rFonts w:ascii="Times New Roman" w:hAnsi="Times New Roman" w:cs="Times New Roman"/>
          <w:bCs/>
          <w:kern w:val="2"/>
          <w:sz w:val="24"/>
          <w:szCs w:val="24"/>
          <w14:ligatures w14:val="standardContextual"/>
        </w:rPr>
        <w:t>” bi</w:t>
      </w:r>
      <w:r>
        <w:rPr>
          <w:rFonts w:ascii="Times New Roman" w:hAnsi="Times New Roman" w:cs="Times New Roman"/>
          <w:bCs/>
          <w:kern w:val="2"/>
          <w:sz w:val="24"/>
          <w:szCs w:val="24"/>
          <w14:ligatures w14:val="standardContextual"/>
        </w:rPr>
        <w:t>ể</w:t>
      </w:r>
      <w:r>
        <w:rPr>
          <w:rFonts w:ascii="Times New Roman" w:hAnsi="Times New Roman" w:cs="Times New Roman"/>
          <w:bCs/>
          <w:kern w:val="2"/>
          <w:sz w:val="24"/>
          <w:szCs w:val="24"/>
          <w14:ligatures w14:val="standardContextual"/>
        </w:rPr>
        <w:t>u tư</w:t>
      </w:r>
      <w:r>
        <w:rPr>
          <w:rFonts w:ascii="Times New Roman" w:hAnsi="Times New Roman" w:cs="Times New Roman"/>
          <w:bCs/>
          <w:kern w:val="2"/>
          <w:sz w:val="24"/>
          <w:szCs w:val="24"/>
          <w14:ligatures w14:val="standardContextual"/>
        </w:rPr>
        <w:t>ợ</w:t>
      </w:r>
      <w:r>
        <w:rPr>
          <w:rFonts w:ascii="Times New Roman" w:hAnsi="Times New Roman" w:cs="Times New Roman"/>
          <w:bCs/>
          <w:kern w:val="2"/>
          <w:sz w:val="24"/>
          <w:szCs w:val="24"/>
          <w14:ligatures w14:val="standardContextual"/>
        </w:rPr>
        <w:t>ng cho đi</w:t>
      </w:r>
      <w:r>
        <w:rPr>
          <w:rFonts w:ascii="Times New Roman" w:hAnsi="Times New Roman" w:cs="Times New Roman"/>
          <w:bCs/>
          <w:kern w:val="2"/>
          <w:sz w:val="24"/>
          <w:szCs w:val="24"/>
          <w14:ligatures w14:val="standardContextual"/>
        </w:rPr>
        <w:t>ề</w:t>
      </w:r>
      <w:r>
        <w:rPr>
          <w:rFonts w:ascii="Times New Roman" w:hAnsi="Times New Roman" w:cs="Times New Roman"/>
          <w:bCs/>
          <w:kern w:val="2"/>
          <w:sz w:val="24"/>
          <w:szCs w:val="24"/>
          <w14:ligatures w14:val="standardContextual"/>
        </w:rPr>
        <w:t>u gì?</w:t>
      </w:r>
    </w:p>
    <w:p w:rsidR="008C525D" w:rsidRDefault="00ED12E9">
      <w:pPr>
        <w:jc w:val="both"/>
        <w:rPr>
          <w:rFonts w:ascii="Times New Roman" w:hAnsi="Times New Roman" w:cs="Times New Roman"/>
          <w:bCs/>
          <w:kern w:val="2"/>
          <w:sz w:val="24"/>
          <w:szCs w:val="24"/>
          <w14:ligatures w14:val="standardContextual"/>
        </w:rPr>
      </w:pPr>
      <w:r>
        <w:rPr>
          <w:rFonts w:ascii="Times New Roman" w:hAnsi="Times New Roman" w:cs="Times New Roman"/>
          <w:b/>
          <w:kern w:val="2"/>
          <w:sz w:val="24"/>
          <w:szCs w:val="24"/>
          <w14:ligatures w14:val="standardContextual"/>
        </w:rPr>
        <w:t>Câu 6.</w:t>
      </w:r>
      <w:r>
        <w:rPr>
          <w:rFonts w:ascii="Times New Roman" w:hAnsi="Times New Roman" w:cs="Times New Roman"/>
          <w:bCs/>
          <w:kern w:val="2"/>
          <w:sz w:val="24"/>
          <w:szCs w:val="24"/>
          <w14:ligatures w14:val="standardContextual"/>
        </w:rPr>
        <w:t xml:space="preserve"> Có ý ki</w:t>
      </w:r>
      <w:r>
        <w:rPr>
          <w:rFonts w:ascii="Times New Roman" w:hAnsi="Times New Roman" w:cs="Times New Roman"/>
          <w:bCs/>
          <w:kern w:val="2"/>
          <w:sz w:val="24"/>
          <w:szCs w:val="24"/>
          <w14:ligatures w14:val="standardContextual"/>
        </w:rPr>
        <w:t>ế</w:t>
      </w:r>
      <w:r>
        <w:rPr>
          <w:rFonts w:ascii="Times New Roman" w:hAnsi="Times New Roman" w:cs="Times New Roman"/>
          <w:bCs/>
          <w:kern w:val="2"/>
          <w:sz w:val="24"/>
          <w:szCs w:val="24"/>
          <w14:ligatures w14:val="standardContextual"/>
        </w:rPr>
        <w:t>n cho r</w:t>
      </w:r>
      <w:r>
        <w:rPr>
          <w:rFonts w:ascii="Times New Roman" w:hAnsi="Times New Roman" w:cs="Times New Roman"/>
          <w:bCs/>
          <w:kern w:val="2"/>
          <w:sz w:val="24"/>
          <w:szCs w:val="24"/>
          <w14:ligatures w14:val="standardContextual"/>
        </w:rPr>
        <w:t>ằ</w:t>
      </w:r>
      <w:r>
        <w:rPr>
          <w:rFonts w:ascii="Times New Roman" w:hAnsi="Times New Roman" w:cs="Times New Roman"/>
          <w:bCs/>
          <w:kern w:val="2"/>
          <w:sz w:val="24"/>
          <w:szCs w:val="24"/>
          <w14:ligatures w14:val="standardContextual"/>
        </w:rPr>
        <w:t>ng bài thơ th</w:t>
      </w:r>
      <w:r>
        <w:rPr>
          <w:rFonts w:ascii="Times New Roman" w:hAnsi="Times New Roman" w:cs="Times New Roman"/>
          <w:bCs/>
          <w:kern w:val="2"/>
          <w:sz w:val="24"/>
          <w:szCs w:val="24"/>
          <w14:ligatures w14:val="standardContextual"/>
        </w:rPr>
        <w:t>ể</w:t>
      </w:r>
      <w:r>
        <w:rPr>
          <w:rFonts w:ascii="Times New Roman" w:hAnsi="Times New Roman" w:cs="Times New Roman"/>
          <w:bCs/>
          <w:kern w:val="2"/>
          <w:sz w:val="24"/>
          <w:szCs w:val="24"/>
          <w14:ligatures w14:val="standardContextual"/>
        </w:rPr>
        <w:t xml:space="preserve"> hi</w:t>
      </w:r>
      <w:r>
        <w:rPr>
          <w:rFonts w:ascii="Times New Roman" w:hAnsi="Times New Roman" w:cs="Times New Roman"/>
          <w:bCs/>
          <w:kern w:val="2"/>
          <w:sz w:val="24"/>
          <w:szCs w:val="24"/>
          <w14:ligatures w14:val="standardContextual"/>
        </w:rPr>
        <w:t>ệ</w:t>
      </w:r>
      <w:r>
        <w:rPr>
          <w:rFonts w:ascii="Times New Roman" w:hAnsi="Times New Roman" w:cs="Times New Roman"/>
          <w:bCs/>
          <w:kern w:val="2"/>
          <w:sz w:val="24"/>
          <w:szCs w:val="24"/>
          <w14:ligatures w14:val="standardContextual"/>
        </w:rPr>
        <w:t>n tình yêu đôi l</w:t>
      </w:r>
      <w:r>
        <w:rPr>
          <w:rFonts w:ascii="Times New Roman" w:hAnsi="Times New Roman" w:cs="Times New Roman"/>
          <w:bCs/>
          <w:kern w:val="2"/>
          <w:sz w:val="24"/>
          <w:szCs w:val="24"/>
          <w14:ligatures w14:val="standardContextual"/>
        </w:rPr>
        <w:t>ứ</w:t>
      </w:r>
      <w:r>
        <w:rPr>
          <w:rFonts w:ascii="Times New Roman" w:hAnsi="Times New Roman" w:cs="Times New Roman"/>
          <w:bCs/>
          <w:kern w:val="2"/>
          <w:sz w:val="24"/>
          <w:szCs w:val="24"/>
          <w14:ligatures w14:val="standardContextual"/>
        </w:rPr>
        <w:t>a hòa quy</w:t>
      </w:r>
      <w:r>
        <w:rPr>
          <w:rFonts w:ascii="Times New Roman" w:hAnsi="Times New Roman" w:cs="Times New Roman"/>
          <w:bCs/>
          <w:kern w:val="2"/>
          <w:sz w:val="24"/>
          <w:szCs w:val="24"/>
          <w14:ligatures w14:val="standardContextual"/>
        </w:rPr>
        <w:t>ệ</w:t>
      </w:r>
      <w:r>
        <w:rPr>
          <w:rFonts w:ascii="Times New Roman" w:hAnsi="Times New Roman" w:cs="Times New Roman"/>
          <w:bCs/>
          <w:kern w:val="2"/>
          <w:sz w:val="24"/>
          <w:szCs w:val="24"/>
          <w14:ligatures w14:val="standardContextual"/>
        </w:rPr>
        <w:t>n v</w:t>
      </w:r>
      <w:r>
        <w:rPr>
          <w:rFonts w:ascii="Times New Roman" w:hAnsi="Times New Roman" w:cs="Times New Roman"/>
          <w:bCs/>
          <w:kern w:val="2"/>
          <w:sz w:val="24"/>
          <w:szCs w:val="24"/>
          <w14:ligatures w14:val="standardContextual"/>
        </w:rPr>
        <w:t>ớ</w:t>
      </w:r>
      <w:r>
        <w:rPr>
          <w:rFonts w:ascii="Times New Roman" w:hAnsi="Times New Roman" w:cs="Times New Roman"/>
          <w:bCs/>
          <w:kern w:val="2"/>
          <w:sz w:val="24"/>
          <w:szCs w:val="24"/>
          <w14:ligatures w14:val="standardContextual"/>
        </w:rPr>
        <w:t>i tình yêu quê hương, đ</w:t>
      </w:r>
      <w:r>
        <w:rPr>
          <w:rFonts w:ascii="Times New Roman" w:hAnsi="Times New Roman" w:cs="Times New Roman"/>
          <w:bCs/>
          <w:kern w:val="2"/>
          <w:sz w:val="24"/>
          <w:szCs w:val="24"/>
          <w14:ligatures w14:val="standardContextual"/>
        </w:rPr>
        <w:t>ấ</w:t>
      </w:r>
      <w:r>
        <w:rPr>
          <w:rFonts w:ascii="Times New Roman" w:hAnsi="Times New Roman" w:cs="Times New Roman"/>
          <w:bCs/>
          <w:kern w:val="2"/>
          <w:sz w:val="24"/>
          <w:szCs w:val="24"/>
          <w14:ligatures w14:val="standardContextual"/>
        </w:rPr>
        <w:t>t nư</w:t>
      </w:r>
      <w:r>
        <w:rPr>
          <w:rFonts w:ascii="Times New Roman" w:hAnsi="Times New Roman" w:cs="Times New Roman"/>
          <w:bCs/>
          <w:kern w:val="2"/>
          <w:sz w:val="24"/>
          <w:szCs w:val="24"/>
          <w14:ligatures w14:val="standardContextual"/>
        </w:rPr>
        <w:t>ớ</w:t>
      </w:r>
      <w:r>
        <w:rPr>
          <w:rFonts w:ascii="Times New Roman" w:hAnsi="Times New Roman" w:cs="Times New Roman"/>
          <w:bCs/>
          <w:kern w:val="2"/>
          <w:sz w:val="24"/>
          <w:szCs w:val="24"/>
          <w14:ligatures w14:val="standardContextual"/>
        </w:rPr>
        <w:t>c. Anh/ ch</w:t>
      </w:r>
      <w:r>
        <w:rPr>
          <w:rFonts w:ascii="Times New Roman" w:hAnsi="Times New Roman" w:cs="Times New Roman"/>
          <w:bCs/>
          <w:kern w:val="2"/>
          <w:sz w:val="24"/>
          <w:szCs w:val="24"/>
          <w14:ligatures w14:val="standardContextual"/>
        </w:rPr>
        <w:t>ị</w:t>
      </w:r>
      <w:r>
        <w:rPr>
          <w:rFonts w:ascii="Times New Roman" w:hAnsi="Times New Roman" w:cs="Times New Roman"/>
          <w:bCs/>
          <w:kern w:val="2"/>
          <w:sz w:val="24"/>
          <w:szCs w:val="24"/>
          <w14:ligatures w14:val="standardContextual"/>
        </w:rPr>
        <w:t xml:space="preserve"> có đ</w:t>
      </w:r>
      <w:r>
        <w:rPr>
          <w:rFonts w:ascii="Times New Roman" w:hAnsi="Times New Roman" w:cs="Times New Roman"/>
          <w:bCs/>
          <w:kern w:val="2"/>
          <w:sz w:val="24"/>
          <w:szCs w:val="24"/>
          <w14:ligatures w14:val="standardContextual"/>
        </w:rPr>
        <w:t>ồ</w:t>
      </w:r>
      <w:r>
        <w:rPr>
          <w:rFonts w:ascii="Times New Roman" w:hAnsi="Times New Roman" w:cs="Times New Roman"/>
          <w:bCs/>
          <w:kern w:val="2"/>
          <w:sz w:val="24"/>
          <w:szCs w:val="24"/>
          <w14:ligatures w14:val="standardContextual"/>
        </w:rPr>
        <w:t>ng tình v</w:t>
      </w:r>
      <w:r>
        <w:rPr>
          <w:rFonts w:ascii="Times New Roman" w:hAnsi="Times New Roman" w:cs="Times New Roman"/>
          <w:bCs/>
          <w:kern w:val="2"/>
          <w:sz w:val="24"/>
          <w:szCs w:val="24"/>
          <w14:ligatures w14:val="standardContextual"/>
        </w:rPr>
        <w:t>ớ</w:t>
      </w:r>
      <w:r>
        <w:rPr>
          <w:rFonts w:ascii="Times New Roman" w:hAnsi="Times New Roman" w:cs="Times New Roman"/>
          <w:bCs/>
          <w:kern w:val="2"/>
          <w:sz w:val="24"/>
          <w:szCs w:val="24"/>
          <w14:ligatures w14:val="standardContextual"/>
        </w:rPr>
        <w:t>i ý ki</w:t>
      </w:r>
      <w:r>
        <w:rPr>
          <w:rFonts w:ascii="Times New Roman" w:hAnsi="Times New Roman" w:cs="Times New Roman"/>
          <w:bCs/>
          <w:kern w:val="2"/>
          <w:sz w:val="24"/>
          <w:szCs w:val="24"/>
          <w14:ligatures w14:val="standardContextual"/>
        </w:rPr>
        <w:t>ế</w:t>
      </w:r>
      <w:r>
        <w:rPr>
          <w:rFonts w:ascii="Times New Roman" w:hAnsi="Times New Roman" w:cs="Times New Roman"/>
          <w:bCs/>
          <w:kern w:val="2"/>
          <w:sz w:val="24"/>
          <w:szCs w:val="24"/>
          <w14:ligatures w14:val="standardContextual"/>
        </w:rPr>
        <w:t>n trên không? Vì sao?</w:t>
      </w:r>
    </w:p>
    <w:p w:rsidR="008C525D" w:rsidRDefault="00ED12E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PHẦN VIẾT (</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,0 điểm)</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sz w:val="24"/>
          <w:szCs w:val="24"/>
        </w:rPr>
        <w:t>Anh/Ch</w:t>
      </w:r>
      <w:r>
        <w:rPr>
          <w:rFonts w:ascii="Times New Roman" w:hAnsi="Times New Roman" w:cs="Times New Roman"/>
          <w:sz w:val="24"/>
          <w:szCs w:val="24"/>
        </w:rPr>
        <w:t>ị</w:t>
      </w:r>
      <w:r>
        <w:rPr>
          <w:rFonts w:ascii="Times New Roman" w:hAnsi="Times New Roman" w:cs="Times New Roman"/>
          <w:sz w:val="24"/>
          <w:szCs w:val="24"/>
        </w:rPr>
        <w:t xml:space="preserve"> hãy vi</w:t>
      </w:r>
      <w:r>
        <w:rPr>
          <w:rFonts w:ascii="Times New Roman" w:hAnsi="Times New Roman" w:cs="Times New Roman"/>
          <w:sz w:val="24"/>
          <w:szCs w:val="24"/>
        </w:rPr>
        <w:t>ế</w:t>
      </w:r>
      <w:r>
        <w:rPr>
          <w:rFonts w:ascii="Times New Roman" w:hAnsi="Times New Roman" w:cs="Times New Roman"/>
          <w:sz w:val="24"/>
          <w:szCs w:val="24"/>
        </w:rPr>
        <w:t>t bài văn ngh</w:t>
      </w:r>
      <w:r>
        <w:rPr>
          <w:rFonts w:ascii="Times New Roman" w:hAnsi="Times New Roman" w:cs="Times New Roman"/>
          <w:sz w:val="24"/>
          <w:szCs w:val="24"/>
        </w:rPr>
        <w:t>ị</w:t>
      </w:r>
      <w:r>
        <w:rPr>
          <w:rFonts w:ascii="Times New Roman" w:hAnsi="Times New Roman" w:cs="Times New Roman"/>
          <w:sz w:val="24"/>
          <w:szCs w:val="24"/>
        </w:rPr>
        <w:t xml:space="preserve"> lu</w:t>
      </w:r>
      <w:r>
        <w:rPr>
          <w:rFonts w:ascii="Times New Roman" w:hAnsi="Times New Roman" w:cs="Times New Roman"/>
          <w:sz w:val="24"/>
          <w:szCs w:val="24"/>
        </w:rPr>
        <w:t>ậ</w:t>
      </w:r>
      <w:r>
        <w:rPr>
          <w:rFonts w:ascii="Times New Roman" w:hAnsi="Times New Roman" w:cs="Times New Roman"/>
          <w:sz w:val="24"/>
          <w:szCs w:val="24"/>
        </w:rPr>
        <w:t>n (kho</w:t>
      </w:r>
      <w:r>
        <w:rPr>
          <w:rFonts w:ascii="Times New Roman" w:hAnsi="Times New Roman" w:cs="Times New Roman"/>
          <w:sz w:val="24"/>
          <w:szCs w:val="24"/>
        </w:rPr>
        <w:t>ả</w:t>
      </w:r>
      <w:r>
        <w:rPr>
          <w:rFonts w:ascii="Times New Roman" w:hAnsi="Times New Roman" w:cs="Times New Roman"/>
          <w:sz w:val="24"/>
          <w:szCs w:val="24"/>
        </w:rPr>
        <w:t>ng 600 ch</w:t>
      </w:r>
      <w:r>
        <w:rPr>
          <w:rFonts w:ascii="Times New Roman" w:hAnsi="Times New Roman" w:cs="Times New Roman"/>
          <w:sz w:val="24"/>
          <w:szCs w:val="24"/>
        </w:rPr>
        <w:t>ữ</w:t>
      </w:r>
      <w:r>
        <w:rPr>
          <w:rFonts w:ascii="Times New Roman" w:hAnsi="Times New Roman" w:cs="Times New Roman"/>
          <w:sz w:val="24"/>
          <w:szCs w:val="24"/>
        </w:rPr>
        <w:t>) trình</w:t>
      </w:r>
      <w:r>
        <w:rPr>
          <w:rFonts w:ascii="Times New Roman" w:hAnsi="Times New Roman" w:cs="Times New Roman"/>
          <w:sz w:val="24"/>
          <w:szCs w:val="24"/>
          <w:lang w:val="vi-VN"/>
        </w:rPr>
        <w:t xml:space="preserve"> bày </w:t>
      </w:r>
      <w:r>
        <w:rPr>
          <w:rFonts w:ascii="Times New Roman" w:hAnsi="Times New Roman" w:cs="Times New Roman"/>
          <w:sz w:val="24"/>
          <w:szCs w:val="24"/>
        </w:rPr>
        <w:t>quan đi</w:t>
      </w:r>
      <w:r>
        <w:rPr>
          <w:rFonts w:ascii="Times New Roman" w:hAnsi="Times New Roman" w:cs="Times New Roman"/>
          <w:sz w:val="24"/>
          <w:szCs w:val="24"/>
        </w:rPr>
        <w:t>ể</w:t>
      </w:r>
      <w:r>
        <w:rPr>
          <w:rFonts w:ascii="Times New Roman" w:hAnsi="Times New Roman" w:cs="Times New Roman"/>
          <w:sz w:val="24"/>
          <w:szCs w:val="24"/>
        </w:rPr>
        <w:t xml:space="preserve">m </w:t>
      </w:r>
      <w:r>
        <w:rPr>
          <w:rFonts w:ascii="Times New Roman" w:hAnsi="Times New Roman" w:cs="Times New Roman"/>
          <w:sz w:val="24"/>
          <w:szCs w:val="24"/>
        </w:rPr>
        <w:t>c</w:t>
      </w:r>
      <w:r>
        <w:rPr>
          <w:rFonts w:ascii="Times New Roman" w:hAnsi="Times New Roman" w:cs="Times New Roman"/>
          <w:sz w:val="24"/>
          <w:szCs w:val="24"/>
        </w:rPr>
        <w:t>ủ</w:t>
      </w:r>
      <w:r>
        <w:rPr>
          <w:rFonts w:ascii="Times New Roman" w:hAnsi="Times New Roman" w:cs="Times New Roman"/>
          <w:sz w:val="24"/>
          <w:szCs w:val="24"/>
        </w:rPr>
        <w:t>a</w:t>
      </w:r>
      <w:r>
        <w:rPr>
          <w:rFonts w:ascii="Times New Roman" w:hAnsi="Times New Roman" w:cs="Times New Roman"/>
          <w:sz w:val="24"/>
          <w:szCs w:val="24"/>
          <w:lang w:val="vi-VN"/>
        </w:rPr>
        <w:t xml:space="preserve"> b</w:t>
      </w:r>
      <w:r>
        <w:rPr>
          <w:rFonts w:ascii="Times New Roman" w:hAnsi="Times New Roman" w:cs="Times New Roman"/>
          <w:sz w:val="24"/>
          <w:szCs w:val="24"/>
          <w:lang w:val="vi-VN"/>
        </w:rPr>
        <w:t>ả</w:t>
      </w:r>
      <w:r>
        <w:rPr>
          <w:rFonts w:ascii="Times New Roman" w:hAnsi="Times New Roman" w:cs="Times New Roman"/>
          <w:sz w:val="24"/>
          <w:szCs w:val="24"/>
          <w:lang w:val="vi-VN"/>
        </w:rPr>
        <w:t xml:space="preserve">n thân </w:t>
      </w:r>
      <w:r>
        <w:rPr>
          <w:rFonts w:ascii="Times New Roman" w:hAnsi="Times New Roman" w:cs="Times New Roman"/>
          <w:sz w:val="24"/>
          <w:szCs w:val="24"/>
        </w:rPr>
        <w:t>v</w:t>
      </w:r>
      <w:r>
        <w:rPr>
          <w:rFonts w:ascii="Times New Roman" w:hAnsi="Times New Roman" w:cs="Times New Roman"/>
          <w:sz w:val="24"/>
          <w:szCs w:val="24"/>
        </w:rPr>
        <w:t>ề</w:t>
      </w:r>
      <w:r>
        <w:rPr>
          <w:rFonts w:ascii="Times New Roman" w:hAnsi="Times New Roman" w:cs="Times New Roman"/>
          <w:sz w:val="24"/>
          <w:szCs w:val="24"/>
        </w:rPr>
        <w:t xml:space="preserve"> ch</w:t>
      </w:r>
      <w:r>
        <w:rPr>
          <w:rFonts w:ascii="Times New Roman" w:hAnsi="Times New Roman" w:cs="Times New Roman"/>
          <w:sz w:val="24"/>
          <w:szCs w:val="24"/>
        </w:rPr>
        <w:t>ủ</w:t>
      </w:r>
      <w:r>
        <w:rPr>
          <w:rFonts w:ascii="Times New Roman" w:hAnsi="Times New Roman" w:cs="Times New Roman"/>
          <w:sz w:val="24"/>
          <w:szCs w:val="24"/>
        </w:rPr>
        <w:t xml:space="preserve"> đ</w:t>
      </w:r>
      <w:r>
        <w:rPr>
          <w:rFonts w:ascii="Times New Roman" w:hAnsi="Times New Roman" w:cs="Times New Roman"/>
          <w:sz w:val="24"/>
          <w:szCs w:val="24"/>
        </w:rPr>
        <w:t>ề</w:t>
      </w:r>
      <w:r>
        <w:rPr>
          <w:rFonts w:ascii="Times New Roman" w:hAnsi="Times New Roman" w:cs="Times New Roman"/>
          <w:sz w:val="24"/>
          <w:szCs w:val="24"/>
        </w:rPr>
        <w:t xml:space="preserve">: </w:t>
      </w:r>
      <w:r>
        <w:rPr>
          <w:rFonts w:ascii="Times New Roman" w:hAnsi="Times New Roman" w:cs="Times New Roman"/>
          <w:i/>
          <w:iCs/>
          <w:sz w:val="24"/>
          <w:szCs w:val="24"/>
        </w:rPr>
        <w:t>Tu</w:t>
      </w:r>
      <w:r>
        <w:rPr>
          <w:rFonts w:ascii="Times New Roman" w:hAnsi="Times New Roman" w:cs="Times New Roman"/>
          <w:i/>
          <w:iCs/>
          <w:sz w:val="24"/>
          <w:szCs w:val="24"/>
        </w:rPr>
        <w:t>ổ</w:t>
      </w:r>
      <w:r>
        <w:rPr>
          <w:rFonts w:ascii="Times New Roman" w:hAnsi="Times New Roman" w:cs="Times New Roman"/>
          <w:i/>
          <w:iCs/>
          <w:sz w:val="24"/>
          <w:szCs w:val="24"/>
        </w:rPr>
        <w:t>i tr</w:t>
      </w:r>
      <w:r>
        <w:rPr>
          <w:rFonts w:ascii="Times New Roman" w:hAnsi="Times New Roman" w:cs="Times New Roman"/>
          <w:i/>
          <w:iCs/>
          <w:sz w:val="24"/>
          <w:szCs w:val="24"/>
        </w:rPr>
        <w:t>ẻ</w:t>
      </w:r>
      <w:r>
        <w:rPr>
          <w:rFonts w:ascii="Times New Roman" w:hAnsi="Times New Roman" w:cs="Times New Roman"/>
          <w:i/>
          <w:iCs/>
          <w:sz w:val="24"/>
          <w:szCs w:val="24"/>
        </w:rPr>
        <w:t xml:space="preserve"> v</w:t>
      </w:r>
      <w:r>
        <w:rPr>
          <w:rFonts w:ascii="Times New Roman" w:hAnsi="Times New Roman" w:cs="Times New Roman"/>
          <w:i/>
          <w:iCs/>
          <w:sz w:val="24"/>
          <w:szCs w:val="24"/>
        </w:rPr>
        <w:t>ớ</w:t>
      </w:r>
      <w:r>
        <w:rPr>
          <w:rFonts w:ascii="Times New Roman" w:hAnsi="Times New Roman" w:cs="Times New Roman"/>
          <w:i/>
          <w:iCs/>
          <w:sz w:val="24"/>
          <w:szCs w:val="24"/>
        </w:rPr>
        <w:t>i hành trình chinh ph</w:t>
      </w:r>
      <w:r>
        <w:rPr>
          <w:rFonts w:ascii="Times New Roman" w:hAnsi="Times New Roman" w:cs="Times New Roman"/>
          <w:i/>
          <w:iCs/>
          <w:sz w:val="24"/>
          <w:szCs w:val="24"/>
        </w:rPr>
        <w:t>ụ</w:t>
      </w:r>
      <w:r>
        <w:rPr>
          <w:rFonts w:ascii="Times New Roman" w:hAnsi="Times New Roman" w:cs="Times New Roman"/>
          <w:i/>
          <w:iCs/>
          <w:sz w:val="24"/>
          <w:szCs w:val="24"/>
        </w:rPr>
        <w:t>c khát v</w:t>
      </w:r>
      <w:r>
        <w:rPr>
          <w:rFonts w:ascii="Times New Roman" w:hAnsi="Times New Roman" w:cs="Times New Roman"/>
          <w:i/>
          <w:iCs/>
          <w:sz w:val="24"/>
          <w:szCs w:val="24"/>
        </w:rPr>
        <w:t>ọ</w:t>
      </w:r>
      <w:r>
        <w:rPr>
          <w:rFonts w:ascii="Times New Roman" w:hAnsi="Times New Roman" w:cs="Times New Roman"/>
          <w:i/>
          <w:iCs/>
          <w:sz w:val="24"/>
          <w:szCs w:val="24"/>
        </w:rPr>
        <w:t>ng.</w:t>
      </w:r>
    </w:p>
    <w:p w:rsidR="008C525D" w:rsidRDefault="008C525D">
      <w:pPr>
        <w:ind w:firstLine="720"/>
        <w:jc w:val="both"/>
        <w:rPr>
          <w:rFonts w:ascii="Times New Roman" w:hAnsi="Times New Roman" w:cs="Times New Roman"/>
          <w:sz w:val="24"/>
          <w:szCs w:val="24"/>
        </w:rPr>
      </w:pPr>
    </w:p>
    <w:p w:rsidR="008C525D" w:rsidRDefault="00ED1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HƯỚNG DẪN CHẤM ĐỀ 1</w:t>
      </w:r>
    </w:p>
    <w:tbl>
      <w:tblPr>
        <w:tblStyle w:val="TableGrid521"/>
        <w:tblW w:w="5014" w:type="pct"/>
        <w:tblLayout w:type="fixed"/>
        <w:tblLook w:val="04A0" w:firstRow="1" w:lastRow="0" w:firstColumn="1" w:lastColumn="0" w:noHBand="0" w:noVBand="1"/>
      </w:tblPr>
      <w:tblGrid>
        <w:gridCol w:w="926"/>
        <w:gridCol w:w="758"/>
        <w:gridCol w:w="6956"/>
        <w:gridCol w:w="960"/>
      </w:tblGrid>
      <w:tr w:rsidR="008C525D">
        <w:trPr>
          <w:trHeight w:val="20"/>
        </w:trPr>
        <w:tc>
          <w:tcPr>
            <w:tcW w:w="482"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Phần</w:t>
            </w:r>
          </w:p>
        </w:tc>
        <w:tc>
          <w:tcPr>
            <w:tcW w:w="395"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Câu</w:t>
            </w:r>
          </w:p>
        </w:tc>
        <w:tc>
          <w:tcPr>
            <w:tcW w:w="3621"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Nội dung</w:t>
            </w:r>
          </w:p>
        </w:tc>
        <w:tc>
          <w:tcPr>
            <w:tcW w:w="500"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Điểm</w:t>
            </w:r>
          </w:p>
        </w:tc>
      </w:tr>
      <w:tr w:rsidR="008C525D">
        <w:trPr>
          <w:trHeight w:val="20"/>
        </w:trPr>
        <w:tc>
          <w:tcPr>
            <w:tcW w:w="482" w:type="pct"/>
          </w:tcPr>
          <w:p w:rsidR="008C525D" w:rsidRDefault="00ED12E9">
            <w:pPr>
              <w:ind w:right="57"/>
              <w:jc w:val="both"/>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I</w:t>
            </w:r>
          </w:p>
        </w:tc>
        <w:tc>
          <w:tcPr>
            <w:tcW w:w="395" w:type="pct"/>
          </w:tcPr>
          <w:p w:rsidR="008C525D" w:rsidRDefault="008C525D">
            <w:pPr>
              <w:ind w:right="57"/>
              <w:jc w:val="both"/>
              <w:rPr>
                <w:rFonts w:ascii="Times New Roman" w:eastAsia="Times New Roman" w:hAnsi="Times New Roman" w:cs="Times New Roman"/>
                <w:b/>
                <w:bCs/>
                <w:szCs w:val="24"/>
                <w:lang w:val="en-SG" w:eastAsia="vi-VN"/>
              </w:rPr>
            </w:pPr>
          </w:p>
        </w:tc>
        <w:tc>
          <w:tcPr>
            <w:tcW w:w="3621" w:type="pct"/>
          </w:tcPr>
          <w:p w:rsidR="008C525D" w:rsidRDefault="00ED12E9">
            <w:pPr>
              <w:ind w:right="57"/>
              <w:jc w:val="both"/>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vi-VN" w:eastAsia="vi-VN"/>
              </w:rPr>
              <w:t>ĐỌC HIỂU</w:t>
            </w:r>
          </w:p>
        </w:tc>
        <w:tc>
          <w:tcPr>
            <w:tcW w:w="500"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eastAsia="vi-VN"/>
              </w:rPr>
              <w:t>5</w:t>
            </w:r>
            <w:r>
              <w:rPr>
                <w:rFonts w:ascii="Times New Roman" w:eastAsia="Times New Roman" w:hAnsi="Times New Roman" w:cs="Times New Roman"/>
                <w:b/>
                <w:bCs/>
                <w:szCs w:val="24"/>
                <w:lang w:val="en-SG" w:eastAsia="vi-VN"/>
              </w:rPr>
              <w:t>,0</w:t>
            </w:r>
          </w:p>
        </w:tc>
      </w:tr>
      <w:tr w:rsidR="008C525D">
        <w:trPr>
          <w:trHeight w:val="20"/>
        </w:trPr>
        <w:tc>
          <w:tcPr>
            <w:tcW w:w="482" w:type="pct"/>
            <w:vMerge w:val="restart"/>
          </w:tcPr>
          <w:p w:rsidR="008C525D" w:rsidRDefault="008C525D">
            <w:pPr>
              <w:ind w:right="57"/>
              <w:jc w:val="both"/>
              <w:rPr>
                <w:rFonts w:ascii="Times New Roman" w:eastAsia="Times New Roman" w:hAnsi="Times New Roman" w:cs="Times New Roman"/>
                <w:b/>
                <w:bCs/>
                <w:szCs w:val="24"/>
                <w:lang w:val="en-SG" w:eastAsia="vi-VN"/>
              </w:rPr>
            </w:pPr>
          </w:p>
        </w:tc>
        <w:tc>
          <w:tcPr>
            <w:tcW w:w="395"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1</w:t>
            </w:r>
          </w:p>
        </w:tc>
        <w:tc>
          <w:tcPr>
            <w:tcW w:w="3621" w:type="pct"/>
          </w:tcPr>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Bài thơ mang hình thức lời tâm tình của “anh” với “em”.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được như đáp án: 0,</w:t>
            </w:r>
            <w:r>
              <w:rPr>
                <w:rFonts w:ascii="Times New Roman" w:eastAsia="Times New Roman" w:hAnsi="Times New Roman" w:cs="Times New Roman"/>
                <w:i/>
                <w:iCs/>
                <w:szCs w:val="24"/>
                <w:lang w:eastAsia="vi-VN"/>
              </w:rPr>
              <w:t>7</w:t>
            </w:r>
            <w:r>
              <w:rPr>
                <w:rFonts w:ascii="Times New Roman" w:eastAsia="Times New Roman" w:hAnsi="Times New Roman" w:cs="Times New Roman"/>
                <w:i/>
                <w:iCs/>
                <w:szCs w:val="24"/>
                <w:lang w:val="vi-VN" w:eastAsia="vi-VN"/>
              </w:rPr>
              <w:t>5 điểm</w:t>
            </w:r>
          </w:p>
          <w:p w:rsidR="008C525D" w:rsidRDefault="00ED12E9">
            <w:pPr>
              <w:ind w:right="57"/>
              <w:jc w:val="both"/>
              <w:rPr>
                <w:rFonts w:ascii="Times New Roman" w:eastAsia="Times New Roman" w:hAnsi="Times New Roman" w:cs="Times New Roman"/>
                <w:bCs/>
                <w:i/>
                <w:iCs/>
                <w:szCs w:val="24"/>
                <w:lang w:val="vi-VN" w:eastAsia="vi-VN"/>
              </w:rPr>
            </w:pPr>
            <w:r>
              <w:rPr>
                <w:rFonts w:ascii="Times New Roman" w:eastAsia="Times New Roman" w:hAnsi="Times New Roman" w:cs="Times New Roman"/>
                <w:i/>
                <w:iCs/>
                <w:szCs w:val="24"/>
                <w:lang w:val="vi-VN" w:eastAsia="vi-VN"/>
              </w:rPr>
              <w:t xml:space="preserve">- </w:t>
            </w:r>
            <w:r>
              <w:rPr>
                <w:rFonts w:ascii="Times New Roman" w:eastAsia="Times New Roman" w:hAnsi="Times New Roman" w:cs="Times New Roman"/>
                <w:i/>
                <w:iCs/>
                <w:szCs w:val="24"/>
                <w:lang w:val="vi-VN" w:eastAsia="vi-VN"/>
              </w:rPr>
              <w:t>Không trả lời/ trả lời sai: 0 điểm</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0,75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en-SG" w:eastAsia="vi-VN"/>
              </w:rPr>
            </w:pPr>
          </w:p>
        </w:tc>
        <w:tc>
          <w:tcPr>
            <w:tcW w:w="395"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vi-VN" w:eastAsia="vi-VN"/>
              </w:rPr>
              <w:t>2</w:t>
            </w:r>
          </w:p>
        </w:tc>
        <w:tc>
          <w:tcPr>
            <w:tcW w:w="3621" w:type="pct"/>
          </w:tcPr>
          <w:p w:rsidR="008C525D" w:rsidRDefault="00ED12E9">
            <w:pPr>
              <w:ind w:right="57"/>
              <w:jc w:val="both"/>
              <w:rPr>
                <w:rFonts w:ascii="Times New Roman" w:eastAsia="Times New Roman" w:hAnsi="Times New Roman" w:cs="Times New Roman"/>
                <w:szCs w:val="24"/>
                <w:lang w:eastAsia="vi-VN"/>
              </w:rPr>
            </w:pPr>
            <w:r>
              <w:rPr>
                <w:rFonts w:ascii="Times New Roman" w:hAnsi="Times New Roman" w:cs="Times New Roman"/>
                <w:bCs/>
                <w:kern w:val="2"/>
                <w:szCs w:val="24"/>
                <w14:ligatures w14:val="standardContextual"/>
              </w:rPr>
              <w:t>D</w:t>
            </w:r>
            <w:r>
              <w:rPr>
                <w:rFonts w:ascii="Times New Roman" w:hAnsi="Times New Roman" w:cs="Times New Roman"/>
                <w:bCs/>
                <w:kern w:val="2"/>
                <w:szCs w:val="24"/>
                <w14:ligatures w14:val="standardContextual"/>
              </w:rPr>
              <w:t>ấ</w:t>
            </w:r>
            <w:r>
              <w:rPr>
                <w:rFonts w:ascii="Times New Roman" w:hAnsi="Times New Roman" w:cs="Times New Roman"/>
                <w:bCs/>
                <w:kern w:val="2"/>
                <w:szCs w:val="24"/>
                <w14:ligatures w14:val="standardContextual"/>
              </w:rPr>
              <w:t>u hi</w:t>
            </w:r>
            <w:r>
              <w:rPr>
                <w:rFonts w:ascii="Times New Roman" w:hAnsi="Times New Roman" w:cs="Times New Roman"/>
                <w:bCs/>
                <w:kern w:val="2"/>
                <w:szCs w:val="24"/>
                <w14:ligatures w14:val="standardContextual"/>
              </w:rPr>
              <w:t>ệ</w:t>
            </w:r>
            <w:r>
              <w:rPr>
                <w:rFonts w:ascii="Times New Roman" w:hAnsi="Times New Roman" w:cs="Times New Roman"/>
                <w:bCs/>
                <w:kern w:val="2"/>
                <w:szCs w:val="24"/>
                <w14:ligatures w14:val="standardContextual"/>
              </w:rPr>
              <w:t>u đ</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xác đ</w:t>
            </w:r>
            <w:r>
              <w:rPr>
                <w:rFonts w:ascii="Times New Roman" w:hAnsi="Times New Roman" w:cs="Times New Roman"/>
                <w:bCs/>
                <w:kern w:val="2"/>
                <w:szCs w:val="24"/>
                <w14:ligatures w14:val="standardContextual"/>
              </w:rPr>
              <w:t>ị</w:t>
            </w:r>
            <w:r>
              <w:rPr>
                <w:rFonts w:ascii="Times New Roman" w:hAnsi="Times New Roman" w:cs="Times New Roman"/>
                <w:bCs/>
                <w:kern w:val="2"/>
                <w:szCs w:val="24"/>
                <w14:ligatures w14:val="standardContextual"/>
              </w:rPr>
              <w:t>nh th</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thơ c</w:t>
            </w:r>
            <w:r>
              <w:rPr>
                <w:rFonts w:ascii="Times New Roman" w:hAnsi="Times New Roman" w:cs="Times New Roman"/>
                <w:bCs/>
                <w:kern w:val="2"/>
                <w:szCs w:val="24"/>
                <w14:ligatures w14:val="standardContextual"/>
              </w:rPr>
              <w:t>ủ</w:t>
            </w:r>
            <w:r>
              <w:rPr>
                <w:rFonts w:ascii="Times New Roman" w:hAnsi="Times New Roman" w:cs="Times New Roman"/>
                <w:bCs/>
                <w:kern w:val="2"/>
                <w:szCs w:val="24"/>
                <w14:ligatures w14:val="standardContextual"/>
              </w:rPr>
              <w:t>a đo</w:t>
            </w:r>
            <w:r>
              <w:rPr>
                <w:rFonts w:ascii="Times New Roman" w:hAnsi="Times New Roman" w:cs="Times New Roman"/>
                <w:bCs/>
                <w:kern w:val="2"/>
                <w:szCs w:val="24"/>
                <w14:ligatures w14:val="standardContextual"/>
              </w:rPr>
              <w:t>ạ</w:t>
            </w:r>
            <w:r>
              <w:rPr>
                <w:rFonts w:ascii="Times New Roman" w:hAnsi="Times New Roman" w:cs="Times New Roman"/>
                <w:bCs/>
                <w:kern w:val="2"/>
                <w:szCs w:val="24"/>
                <w14:ligatures w14:val="standardContextual"/>
              </w:rPr>
              <w:t>n trích: S</w:t>
            </w:r>
            <w:r>
              <w:rPr>
                <w:rFonts w:ascii="Times New Roman" w:hAnsi="Times New Roman" w:cs="Times New Roman"/>
                <w:bCs/>
                <w:kern w:val="2"/>
                <w:szCs w:val="24"/>
                <w14:ligatures w14:val="standardContextual"/>
              </w:rPr>
              <w:t>ố</w:t>
            </w:r>
            <w:r>
              <w:rPr>
                <w:rFonts w:ascii="Times New Roman" w:hAnsi="Times New Roman" w:cs="Times New Roman"/>
                <w:bCs/>
                <w:kern w:val="2"/>
                <w:szCs w:val="24"/>
                <w14:ligatures w14:val="standardContextual"/>
              </w:rPr>
              <w:t xml:space="preserve"> ch</w:t>
            </w:r>
            <w:r>
              <w:rPr>
                <w:rFonts w:ascii="Times New Roman" w:hAnsi="Times New Roman" w:cs="Times New Roman"/>
                <w:bCs/>
                <w:kern w:val="2"/>
                <w:szCs w:val="24"/>
                <w14:ligatures w14:val="standardContextual"/>
              </w:rPr>
              <w:t>ữ</w:t>
            </w:r>
            <w:r>
              <w:rPr>
                <w:rFonts w:ascii="Times New Roman" w:hAnsi="Times New Roman" w:cs="Times New Roman"/>
                <w:bCs/>
                <w:kern w:val="2"/>
                <w:szCs w:val="24"/>
                <w14:ligatures w14:val="standardContextual"/>
              </w:rPr>
              <w:t xml:space="preserve"> trong các dòng thơ đ</w:t>
            </w:r>
            <w:r>
              <w:rPr>
                <w:rFonts w:ascii="Times New Roman" w:hAnsi="Times New Roman" w:cs="Times New Roman"/>
                <w:bCs/>
                <w:kern w:val="2"/>
                <w:szCs w:val="24"/>
                <w14:ligatures w14:val="standardContextual"/>
              </w:rPr>
              <w:t>ề</w:t>
            </w:r>
            <w:r>
              <w:rPr>
                <w:rFonts w:ascii="Times New Roman" w:hAnsi="Times New Roman" w:cs="Times New Roman"/>
                <w:bCs/>
                <w:kern w:val="2"/>
                <w:szCs w:val="24"/>
                <w14:ligatures w14:val="standardContextual"/>
              </w:rPr>
              <w:t>u có tám ch</w:t>
            </w:r>
            <w:r>
              <w:rPr>
                <w:rFonts w:ascii="Times New Roman" w:hAnsi="Times New Roman" w:cs="Times New Roman"/>
                <w:bCs/>
                <w:kern w:val="2"/>
                <w:szCs w:val="24"/>
                <w14:ligatures w14:val="standardContextual"/>
              </w:rPr>
              <w:t>ữ</w:t>
            </w:r>
            <w:r>
              <w:rPr>
                <w:rFonts w:ascii="Times New Roman" w:hAnsi="Times New Roman" w:cs="Times New Roman"/>
                <w:bCs/>
                <w:kern w:val="2"/>
                <w:szCs w:val="24"/>
                <w14:ligatures w14:val="standardContextual"/>
              </w:rPr>
              <w:t xml:space="preserve"> là d</w:t>
            </w:r>
            <w:r>
              <w:rPr>
                <w:rFonts w:ascii="Times New Roman" w:hAnsi="Times New Roman" w:cs="Times New Roman"/>
                <w:bCs/>
                <w:kern w:val="2"/>
                <w:szCs w:val="24"/>
                <w14:ligatures w14:val="standardContextual"/>
              </w:rPr>
              <w:t>ấ</w:t>
            </w:r>
            <w:r>
              <w:rPr>
                <w:rFonts w:ascii="Times New Roman" w:hAnsi="Times New Roman" w:cs="Times New Roman"/>
                <w:bCs/>
                <w:kern w:val="2"/>
                <w:szCs w:val="24"/>
                <w14:ligatures w14:val="standardContextual"/>
              </w:rPr>
              <w:t>u hi</w:t>
            </w:r>
            <w:r>
              <w:rPr>
                <w:rFonts w:ascii="Times New Roman" w:hAnsi="Times New Roman" w:cs="Times New Roman"/>
                <w:bCs/>
                <w:kern w:val="2"/>
                <w:szCs w:val="24"/>
                <w14:ligatures w14:val="standardContextual"/>
              </w:rPr>
              <w:t>ệ</w:t>
            </w:r>
            <w:r>
              <w:rPr>
                <w:rFonts w:ascii="Times New Roman" w:hAnsi="Times New Roman" w:cs="Times New Roman"/>
                <w:bCs/>
                <w:kern w:val="2"/>
                <w:szCs w:val="24"/>
                <w14:ligatures w14:val="standardContextual"/>
              </w:rPr>
              <w:t>u đ</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xác đ</w:t>
            </w:r>
            <w:r>
              <w:rPr>
                <w:rFonts w:ascii="Times New Roman" w:hAnsi="Times New Roman" w:cs="Times New Roman"/>
                <w:bCs/>
                <w:kern w:val="2"/>
                <w:szCs w:val="24"/>
                <w14:ligatures w14:val="standardContextual"/>
              </w:rPr>
              <w:t>ị</w:t>
            </w:r>
            <w:r>
              <w:rPr>
                <w:rFonts w:ascii="Times New Roman" w:hAnsi="Times New Roman" w:cs="Times New Roman"/>
                <w:bCs/>
                <w:kern w:val="2"/>
                <w:szCs w:val="24"/>
                <w14:ligatures w14:val="standardContextual"/>
              </w:rPr>
              <w:t>nh th</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thơ tám ch</w:t>
            </w:r>
            <w:r>
              <w:rPr>
                <w:rFonts w:ascii="Times New Roman" w:hAnsi="Times New Roman" w:cs="Times New Roman"/>
                <w:bCs/>
                <w:kern w:val="2"/>
                <w:szCs w:val="24"/>
                <w14:ligatures w14:val="standardContextual"/>
              </w:rPr>
              <w:t>ữ</w:t>
            </w:r>
            <w:r>
              <w:rPr>
                <w:rFonts w:ascii="Times New Roman" w:hAnsi="Times New Roman" w:cs="Times New Roman"/>
                <w:bCs/>
                <w:kern w:val="2"/>
                <w:szCs w:val="24"/>
                <w14:ligatures w14:val="standardContextual"/>
              </w:rPr>
              <w:t>.</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được như đáp án: 0,</w:t>
            </w:r>
            <w:r>
              <w:rPr>
                <w:rFonts w:ascii="Times New Roman" w:eastAsia="Times New Roman" w:hAnsi="Times New Roman" w:cs="Times New Roman"/>
                <w:i/>
                <w:iCs/>
                <w:szCs w:val="24"/>
                <w:lang w:eastAsia="vi-VN"/>
              </w:rPr>
              <w:t>75</w:t>
            </w:r>
            <w:r>
              <w:rPr>
                <w:rFonts w:ascii="Times New Roman" w:eastAsia="Times New Roman" w:hAnsi="Times New Roman" w:cs="Times New Roman"/>
                <w:i/>
                <w:iCs/>
                <w:szCs w:val="24"/>
                <w:lang w:val="vi-VN" w:eastAsia="vi-VN"/>
              </w:rPr>
              <w:t xml:space="preserve">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lastRenderedPageBreak/>
              <w:t>- Trả lời được tên thể thơ: 0,25</w:t>
            </w:r>
            <w:r>
              <w:rPr>
                <w:rFonts w:ascii="Times New Roman" w:eastAsia="Times New Roman" w:hAnsi="Times New Roman" w:cs="Times New Roman"/>
                <w:i/>
                <w:iCs/>
                <w:szCs w:val="24"/>
                <w:lang w:eastAsia="vi-VN"/>
              </w:rPr>
              <w:t xml:space="preserve">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Trả lời được dấu hiệu xác định thể thơ: 0,5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Không trả lời/ trả lời sai: 0 điểm</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val="vi-VN" w:eastAsia="vi-VN"/>
              </w:rPr>
              <w:lastRenderedPageBreak/>
              <w:t>0,</w:t>
            </w:r>
            <w:r>
              <w:rPr>
                <w:rFonts w:ascii="Times New Roman" w:eastAsia="Times New Roman" w:hAnsi="Times New Roman" w:cs="Times New Roman"/>
                <w:bCs/>
                <w:szCs w:val="24"/>
                <w:lang w:eastAsia="vi-VN"/>
              </w:rPr>
              <w:t>75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val="vi-VN" w:eastAsia="vi-VN"/>
              </w:rPr>
            </w:pPr>
            <w:r>
              <w:rPr>
                <w:rFonts w:ascii="Times New Roman" w:eastAsia="Times New Roman" w:hAnsi="Times New Roman" w:cs="Times New Roman"/>
                <w:b/>
                <w:bCs/>
                <w:szCs w:val="24"/>
                <w:lang w:val="vi-VN" w:eastAsia="vi-VN"/>
              </w:rPr>
              <w:t>3</w:t>
            </w:r>
          </w:p>
        </w:tc>
        <w:tc>
          <w:tcPr>
            <w:tcW w:w="3621" w:type="pct"/>
          </w:tcPr>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Những hình ảnh được sử dụng để so sánh với Huế trong khổ thơ thứ hai: núi, nước.</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đúng 1 hình ảnh: 0,5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đúng </w:t>
            </w:r>
            <w:r>
              <w:rPr>
                <w:rFonts w:ascii="Times New Roman" w:eastAsia="Times New Roman" w:hAnsi="Times New Roman" w:cs="Times New Roman"/>
                <w:i/>
                <w:iCs/>
                <w:szCs w:val="24"/>
                <w:lang w:eastAsia="vi-VN"/>
              </w:rPr>
              <w:t>2</w:t>
            </w:r>
            <w:r>
              <w:rPr>
                <w:rFonts w:ascii="Times New Roman" w:eastAsia="Times New Roman" w:hAnsi="Times New Roman" w:cs="Times New Roman"/>
                <w:i/>
                <w:iCs/>
                <w:szCs w:val="24"/>
                <w:lang w:val="vi-VN" w:eastAsia="vi-VN"/>
              </w:rPr>
              <w:t xml:space="preserve"> hình ảnh: </w:t>
            </w:r>
            <w:r>
              <w:rPr>
                <w:rFonts w:ascii="Times New Roman" w:eastAsia="Times New Roman" w:hAnsi="Times New Roman" w:cs="Times New Roman"/>
                <w:i/>
                <w:iCs/>
                <w:szCs w:val="24"/>
                <w:lang w:eastAsia="vi-VN"/>
              </w:rPr>
              <w:t>1,0</w:t>
            </w:r>
            <w:r>
              <w:rPr>
                <w:rFonts w:ascii="Times New Roman" w:eastAsia="Times New Roman" w:hAnsi="Times New Roman" w:cs="Times New Roman"/>
                <w:i/>
                <w:iCs/>
                <w:szCs w:val="24"/>
                <w:lang w:val="vi-VN" w:eastAsia="vi-VN"/>
              </w:rPr>
              <w:t xml:space="preserve"> điểm</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1,0</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val="vi-VN" w:eastAsia="vi-VN"/>
              </w:rPr>
            </w:pPr>
            <w:r>
              <w:rPr>
                <w:rFonts w:ascii="Times New Roman" w:eastAsia="Times New Roman" w:hAnsi="Times New Roman" w:cs="Times New Roman"/>
                <w:b/>
                <w:bCs/>
                <w:szCs w:val="24"/>
                <w:lang w:val="vi-VN" w:eastAsia="vi-VN"/>
              </w:rPr>
              <w:t>4</w:t>
            </w:r>
          </w:p>
        </w:tc>
        <w:tc>
          <w:tcPr>
            <w:tcW w:w="3621" w:type="pct"/>
          </w:tcPr>
          <w:p w:rsidR="008C525D" w:rsidRDefault="00ED12E9">
            <w:pPr>
              <w:ind w:right="57"/>
              <w:jc w:val="both"/>
              <w:rPr>
                <w:rFonts w:ascii="Times New Roman" w:eastAsia="Times New Roman" w:hAnsi="Times New Roman" w:cs="Times New Roman"/>
                <w:bCs/>
                <w:szCs w:val="24"/>
                <w:lang w:eastAsia="vi-VN"/>
              </w:rPr>
            </w:pPr>
            <w:r>
              <w:rPr>
                <w:rFonts w:ascii="Times New Roman" w:eastAsia="Times New Roman" w:hAnsi="Times New Roman" w:cs="Times New Roman"/>
                <w:bCs/>
                <w:szCs w:val="24"/>
                <w:lang w:val="vi-VN" w:eastAsia="vi-VN"/>
              </w:rPr>
              <w:t xml:space="preserve">- </w:t>
            </w:r>
            <w:r>
              <w:rPr>
                <w:rFonts w:ascii="Times New Roman" w:eastAsia="Times New Roman" w:hAnsi="Times New Roman" w:cs="Times New Roman"/>
                <w:bCs/>
                <w:szCs w:val="24"/>
                <w:lang w:eastAsia="vi-VN"/>
              </w:rPr>
              <w:t xml:space="preserve">Điệp ngữ: </w:t>
            </w:r>
            <w:r>
              <w:rPr>
                <w:rFonts w:ascii="Times New Roman" w:eastAsia="Times New Roman" w:hAnsi="Times New Roman" w:cs="Times New Roman"/>
                <w:bCs/>
                <w:i/>
                <w:iCs/>
                <w:szCs w:val="24"/>
                <w:lang w:eastAsia="vi-VN"/>
              </w:rPr>
              <w:t xml:space="preserve">Anh vịn… </w:t>
            </w:r>
            <w:r>
              <w:rPr>
                <w:rFonts w:ascii="Times New Roman" w:eastAsia="Times New Roman" w:hAnsi="Times New Roman" w:cs="Times New Roman"/>
                <w:bCs/>
                <w:szCs w:val="24"/>
                <w:lang w:eastAsia="vi-VN"/>
              </w:rPr>
              <w:t>gắn với những hình ảnh như “màu rêu Huế”, “mưa nắng những thăng trầm”, “còn mất những ngày xa”, “tròn khuyết tuổi chờ em”.</w:t>
            </w:r>
          </w:p>
          <w:p w:rsidR="008C525D" w:rsidRDefault="00ED12E9">
            <w:pPr>
              <w:ind w:right="57"/>
              <w:jc w:val="both"/>
              <w:rPr>
                <w:rFonts w:ascii="Times New Roman" w:eastAsia="Times New Roman" w:hAnsi="Times New Roman" w:cs="Times New Roman"/>
                <w:iCs/>
                <w:szCs w:val="24"/>
                <w:lang w:val="vi-VN" w:eastAsia="vi-VN"/>
              </w:rPr>
            </w:pPr>
            <w:r>
              <w:rPr>
                <w:rFonts w:ascii="Times New Roman" w:eastAsia="Times New Roman" w:hAnsi="Times New Roman" w:cs="Times New Roman"/>
                <w:iCs/>
                <w:szCs w:val="24"/>
                <w:lang w:val="vi-VN" w:eastAsia="vi-VN"/>
              </w:rPr>
              <w:t>- Tác dụng:</w:t>
            </w:r>
          </w:p>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iCs/>
                <w:szCs w:val="24"/>
                <w:lang w:eastAsia="vi-VN"/>
              </w:rPr>
              <w:t>+ Tạo nên nhịp điệu da diết, tăng sức gợi hình gợi cảm cho câu thơ.</w:t>
            </w:r>
          </w:p>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iCs/>
                <w:szCs w:val="24"/>
                <w:lang w:eastAsia="vi-VN"/>
              </w:rPr>
              <w:t xml:space="preserve">+ </w:t>
            </w:r>
            <w:r>
              <w:rPr>
                <w:rFonts w:ascii="Times New Roman" w:eastAsia="Times New Roman" w:hAnsi="Times New Roman" w:cs="Times New Roman"/>
                <w:iCs/>
                <w:szCs w:val="24"/>
                <w:lang w:eastAsia="vi-VN"/>
              </w:rPr>
              <w:t>Thể hiện tình cảm yêu thương mãnh liệt và đậm sâu của “anh” với “em” và với Huế…</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Trả lời được biểu hiện: 0,25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được </w:t>
            </w:r>
            <w:r>
              <w:rPr>
                <w:rFonts w:ascii="Times New Roman" w:eastAsia="Times New Roman" w:hAnsi="Times New Roman" w:cs="Times New Roman"/>
                <w:i/>
                <w:iCs/>
                <w:szCs w:val="24"/>
                <w:lang w:eastAsia="vi-VN"/>
              </w:rPr>
              <w:t>2</w:t>
            </w:r>
            <w:r>
              <w:rPr>
                <w:rFonts w:ascii="Times New Roman" w:eastAsia="Times New Roman" w:hAnsi="Times New Roman" w:cs="Times New Roman"/>
                <w:i/>
                <w:iCs/>
                <w:szCs w:val="24"/>
                <w:lang w:val="vi-VN" w:eastAsia="vi-VN"/>
              </w:rPr>
              <w:t xml:space="preserve"> ý</w:t>
            </w:r>
            <w:r>
              <w:rPr>
                <w:rFonts w:ascii="Times New Roman" w:eastAsia="Times New Roman" w:hAnsi="Times New Roman" w:cs="Times New Roman"/>
                <w:i/>
                <w:iCs/>
                <w:szCs w:val="24"/>
                <w:lang w:eastAsia="vi-VN"/>
              </w:rPr>
              <w:t xml:space="preserve"> tác dụng</w:t>
            </w:r>
            <w:r>
              <w:rPr>
                <w:rFonts w:ascii="Times New Roman" w:eastAsia="Times New Roman" w:hAnsi="Times New Roman" w:cs="Times New Roman"/>
                <w:i/>
                <w:iCs/>
                <w:szCs w:val="24"/>
                <w:lang w:val="vi-VN" w:eastAsia="vi-VN"/>
              </w:rPr>
              <w:t>: 0,75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được </w:t>
            </w:r>
            <w:r>
              <w:rPr>
                <w:rFonts w:ascii="Times New Roman" w:eastAsia="Times New Roman" w:hAnsi="Times New Roman" w:cs="Times New Roman"/>
                <w:i/>
                <w:iCs/>
                <w:szCs w:val="24"/>
                <w:lang w:eastAsia="vi-VN"/>
              </w:rPr>
              <w:t>1</w:t>
            </w:r>
            <w:r>
              <w:rPr>
                <w:rFonts w:ascii="Times New Roman" w:eastAsia="Times New Roman" w:hAnsi="Times New Roman" w:cs="Times New Roman"/>
                <w:i/>
                <w:iCs/>
                <w:szCs w:val="24"/>
                <w:lang w:val="vi-VN" w:eastAsia="vi-VN"/>
              </w:rPr>
              <w:t xml:space="preserve"> ý</w:t>
            </w:r>
            <w:r>
              <w:rPr>
                <w:rFonts w:ascii="Times New Roman" w:eastAsia="Times New Roman" w:hAnsi="Times New Roman" w:cs="Times New Roman"/>
                <w:i/>
                <w:iCs/>
                <w:szCs w:val="24"/>
                <w:lang w:eastAsia="vi-VN"/>
              </w:rPr>
              <w:t xml:space="preserve"> tác dụng</w:t>
            </w:r>
            <w:r>
              <w:rPr>
                <w:rFonts w:ascii="Times New Roman" w:eastAsia="Times New Roman" w:hAnsi="Times New Roman" w:cs="Times New Roman"/>
                <w:i/>
                <w:iCs/>
                <w:szCs w:val="24"/>
                <w:lang w:val="vi-VN" w:eastAsia="vi-VN"/>
              </w:rPr>
              <w:t>: 0,5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Cs/>
                <w:i/>
                <w:iCs/>
                <w:szCs w:val="24"/>
                <w:lang w:val="vi-VN" w:eastAsia="vi-VN"/>
              </w:rPr>
              <w:t xml:space="preserve">HS có cách diễn đạt tương đương vẫn cho điểm </w:t>
            </w:r>
            <w:r>
              <w:rPr>
                <w:rFonts w:ascii="Times New Roman" w:eastAsia="Times New Roman" w:hAnsi="Times New Roman" w:cs="Times New Roman"/>
                <w:bCs/>
                <w:i/>
                <w:iCs/>
                <w:szCs w:val="24"/>
                <w:lang w:val="vi-VN" w:eastAsia="vi-VN"/>
              </w:rPr>
              <w:t>tối đa</w:t>
            </w:r>
          </w:p>
        </w:tc>
        <w:tc>
          <w:tcPr>
            <w:tcW w:w="500" w:type="pct"/>
          </w:tcPr>
          <w:p w:rsidR="008C525D" w:rsidRDefault="00ED12E9">
            <w:pPr>
              <w:ind w:right="57"/>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vi-VN" w:eastAsia="vi-VN"/>
              </w:rPr>
              <w:t>1,0</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val="vi-VN" w:eastAsia="vi-VN"/>
              </w:rPr>
            </w:pPr>
            <w:r>
              <w:rPr>
                <w:rFonts w:ascii="Times New Roman" w:eastAsia="Times New Roman" w:hAnsi="Times New Roman" w:cs="Times New Roman"/>
                <w:b/>
                <w:bCs/>
                <w:szCs w:val="24"/>
                <w:lang w:val="vi-VN" w:eastAsia="vi-VN"/>
              </w:rPr>
              <w:t>5</w:t>
            </w:r>
          </w:p>
        </w:tc>
        <w:tc>
          <w:tcPr>
            <w:tcW w:w="3621" w:type="pct"/>
          </w:tcPr>
          <w:p w:rsidR="008C525D" w:rsidRDefault="00ED12E9">
            <w:pPr>
              <w:ind w:right="57"/>
              <w:jc w:val="both"/>
              <w:rPr>
                <w:rFonts w:ascii="Times New Roman" w:eastAsia="Times New Roman" w:hAnsi="Times New Roman" w:cs="Times New Roman"/>
                <w:szCs w:val="24"/>
                <w:shd w:val="clear" w:color="auto" w:fill="FFFFFF"/>
                <w:lang w:eastAsia="vi-VN"/>
              </w:rPr>
            </w:pPr>
            <w:r>
              <w:rPr>
                <w:rFonts w:ascii="Times New Roman" w:eastAsia="Times New Roman" w:hAnsi="Times New Roman" w:cs="Times New Roman"/>
                <w:szCs w:val="24"/>
                <w:shd w:val="clear" w:color="auto" w:fill="FFFFFF"/>
                <w:lang w:eastAsia="vi-VN"/>
              </w:rPr>
              <w:t>Hình ảnh “mắt Huế” biểu tượng cho:</w:t>
            </w:r>
          </w:p>
          <w:p w:rsidR="008C525D" w:rsidRDefault="00ED12E9">
            <w:pPr>
              <w:ind w:right="57"/>
              <w:jc w:val="both"/>
              <w:rPr>
                <w:rFonts w:ascii="Times New Roman" w:eastAsia="Times New Roman" w:hAnsi="Times New Roman" w:cs="Times New Roman"/>
                <w:szCs w:val="24"/>
                <w:shd w:val="clear" w:color="auto" w:fill="FFFFFF"/>
                <w:lang w:eastAsia="vi-VN"/>
              </w:rPr>
            </w:pPr>
            <w:r>
              <w:rPr>
                <w:rFonts w:ascii="Times New Roman" w:eastAsia="Times New Roman" w:hAnsi="Times New Roman" w:cs="Times New Roman"/>
                <w:szCs w:val="24"/>
                <w:shd w:val="clear" w:color="auto" w:fill="FFFFFF"/>
                <w:lang w:eastAsia="vi-VN"/>
              </w:rPr>
              <w:t>- Quá khứ và cũng là tình cảm của nhân vật trữ tình dành cho xứ Huế.</w:t>
            </w:r>
          </w:p>
          <w:p w:rsidR="008C525D" w:rsidRDefault="00ED12E9">
            <w:pPr>
              <w:ind w:right="57"/>
              <w:jc w:val="both"/>
              <w:rPr>
                <w:rFonts w:ascii="Times New Roman" w:eastAsia="Times New Roman" w:hAnsi="Times New Roman" w:cs="Times New Roman"/>
                <w:szCs w:val="24"/>
                <w:shd w:val="clear" w:color="auto" w:fill="FFFFFF"/>
                <w:lang w:eastAsia="vi-VN"/>
              </w:rPr>
            </w:pPr>
            <w:r>
              <w:rPr>
                <w:rFonts w:ascii="Times New Roman" w:eastAsia="Times New Roman" w:hAnsi="Times New Roman" w:cs="Times New Roman"/>
                <w:szCs w:val="24"/>
                <w:shd w:val="clear" w:color="auto" w:fill="FFFFFF"/>
                <w:lang w:eastAsia="vi-VN"/>
              </w:rPr>
              <w:t>- Nỗi nhớ, tình yêu của nhân vật “anh” dành cho “em”. “Mắt Huế” chính là “em”</w:t>
            </w:r>
          </w:p>
          <w:p w:rsidR="008C525D" w:rsidRDefault="00ED12E9">
            <w:pPr>
              <w:ind w:right="57"/>
              <w:jc w:val="both"/>
              <w:rPr>
                <w:rFonts w:ascii="Times New Roman" w:eastAsia="Times New Roman" w:hAnsi="Times New Roman" w:cs="Times New Roman"/>
                <w:bCs/>
                <w:i/>
                <w:szCs w:val="24"/>
                <w:lang w:val="vi-VN" w:eastAsia="vi-VN"/>
              </w:rPr>
            </w:pPr>
            <w:r>
              <w:rPr>
                <w:rFonts w:ascii="Times New Roman" w:eastAsia="Times New Roman" w:hAnsi="Times New Roman" w:cs="Times New Roman"/>
                <w:bCs/>
                <w:i/>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pt-BR" w:eastAsia="vi-VN"/>
              </w:rPr>
            </w:pPr>
            <w:r>
              <w:rPr>
                <w:rFonts w:ascii="Times New Roman" w:eastAsia="Times New Roman" w:hAnsi="Times New Roman" w:cs="Times New Roman"/>
                <w:i/>
                <w:iCs/>
                <w:szCs w:val="24"/>
                <w:lang w:val="pt-BR" w:eastAsia="vi-VN"/>
              </w:rPr>
              <w:t xml:space="preserve">- </w:t>
            </w:r>
            <w:r>
              <w:rPr>
                <w:rFonts w:ascii="Times New Roman" w:eastAsia="Times New Roman" w:hAnsi="Times New Roman" w:cs="Times New Roman"/>
                <w:i/>
                <w:iCs/>
                <w:szCs w:val="24"/>
                <w:lang w:eastAsia="vi-VN"/>
              </w:rPr>
              <w:t>Trả lời như đáp án</w:t>
            </w:r>
            <w:r>
              <w:rPr>
                <w:rFonts w:ascii="Times New Roman" w:eastAsia="Times New Roman" w:hAnsi="Times New Roman" w:cs="Times New Roman"/>
                <w:i/>
                <w:iCs/>
                <w:szCs w:val="24"/>
                <w:lang w:val="pt-BR" w:eastAsia="vi-VN"/>
              </w:rPr>
              <w:t>: 0</w:t>
            </w:r>
            <w:r>
              <w:rPr>
                <w:rFonts w:ascii="Times New Roman" w:eastAsia="Times New Roman" w:hAnsi="Times New Roman" w:cs="Times New Roman"/>
                <w:i/>
                <w:iCs/>
                <w:szCs w:val="24"/>
                <w:lang w:eastAsia="vi-VN"/>
              </w:rPr>
              <w:t xml:space="preserve">,5 </w:t>
            </w:r>
            <w:r>
              <w:rPr>
                <w:rFonts w:ascii="Times New Roman" w:eastAsia="Times New Roman" w:hAnsi="Times New Roman" w:cs="Times New Roman"/>
                <w:i/>
                <w:iCs/>
                <w:szCs w:val="24"/>
                <w:lang w:val="pt-BR" w:eastAsia="vi-VN"/>
              </w:rPr>
              <w:t>điểm</w:t>
            </w:r>
          </w:p>
          <w:p w:rsidR="008C525D" w:rsidRDefault="00ED12E9">
            <w:pPr>
              <w:ind w:right="57"/>
              <w:jc w:val="both"/>
              <w:rPr>
                <w:rFonts w:ascii="Times New Roman" w:eastAsia="Times New Roman" w:hAnsi="Times New Roman" w:cs="Times New Roman"/>
                <w:i/>
                <w:iCs/>
                <w:szCs w:val="24"/>
                <w:lang w:val="pt-BR" w:eastAsia="vi-VN"/>
              </w:rPr>
            </w:pPr>
            <w:r>
              <w:rPr>
                <w:rFonts w:ascii="Times New Roman" w:eastAsia="Times New Roman" w:hAnsi="Times New Roman" w:cs="Times New Roman"/>
                <w:i/>
                <w:iCs/>
                <w:szCs w:val="24"/>
                <w:lang w:val="pt-BR" w:eastAsia="vi-VN"/>
              </w:rPr>
              <w:t xml:space="preserve">- </w:t>
            </w:r>
            <w:r>
              <w:rPr>
                <w:rFonts w:ascii="Times New Roman" w:eastAsia="Times New Roman" w:hAnsi="Times New Roman" w:cs="Times New Roman"/>
                <w:i/>
                <w:iCs/>
                <w:szCs w:val="24"/>
                <w:lang w:eastAsia="vi-VN"/>
              </w:rPr>
              <w:t xml:space="preserve">Trả lời </w:t>
            </w:r>
            <w:r>
              <w:rPr>
                <w:rFonts w:ascii="Times New Roman" w:eastAsia="Times New Roman" w:hAnsi="Times New Roman" w:cs="Times New Roman"/>
                <w:i/>
                <w:iCs/>
                <w:szCs w:val="24"/>
                <w:lang w:eastAsia="vi-VN"/>
              </w:rPr>
              <w:t>được 1 ý đáp án</w:t>
            </w:r>
            <w:r>
              <w:rPr>
                <w:rFonts w:ascii="Times New Roman" w:eastAsia="Times New Roman" w:hAnsi="Times New Roman" w:cs="Times New Roman"/>
                <w:i/>
                <w:iCs/>
                <w:szCs w:val="24"/>
                <w:lang w:val="pt-BR" w:eastAsia="vi-VN"/>
              </w:rPr>
              <w:t>: 0,25</w:t>
            </w:r>
            <w:r>
              <w:rPr>
                <w:rFonts w:ascii="Times New Roman" w:eastAsia="Times New Roman" w:hAnsi="Times New Roman" w:cs="Times New Roman"/>
                <w:i/>
                <w:iCs/>
                <w:szCs w:val="24"/>
                <w:lang w:eastAsia="vi-VN"/>
              </w:rPr>
              <w:t xml:space="preserve"> </w:t>
            </w:r>
            <w:r>
              <w:rPr>
                <w:rFonts w:ascii="Times New Roman" w:eastAsia="Times New Roman" w:hAnsi="Times New Roman" w:cs="Times New Roman"/>
                <w:i/>
                <w:iCs/>
                <w:szCs w:val="24"/>
                <w:lang w:val="pt-BR" w:eastAsia="vi-VN"/>
              </w:rPr>
              <w:t>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Cs/>
                <w:i/>
                <w:iCs/>
                <w:szCs w:val="24"/>
                <w:lang w:val="vi-VN" w:eastAsia="vi-VN"/>
              </w:rPr>
              <w:t>HS có cách diễn đạt tương đương vẫn cho điểm tối đa</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0,5</w:t>
            </w:r>
          </w:p>
        </w:tc>
      </w:tr>
      <w:tr w:rsidR="008C525D">
        <w:trPr>
          <w:trHeight w:val="20"/>
        </w:trPr>
        <w:tc>
          <w:tcPr>
            <w:tcW w:w="482" w:type="pct"/>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6</w:t>
            </w:r>
          </w:p>
        </w:tc>
        <w:tc>
          <w:tcPr>
            <w:tcW w:w="3621" w:type="pct"/>
          </w:tcPr>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iCs/>
                <w:szCs w:val="24"/>
                <w:lang w:eastAsia="vi-VN"/>
              </w:rPr>
              <w:t>HS thể hiện quan điểm của mình về ý kiến và đưa ra lí giải phù hợp.</w:t>
            </w:r>
          </w:p>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iCs/>
                <w:szCs w:val="24"/>
                <w:lang w:eastAsia="vi-VN"/>
              </w:rPr>
              <w:t>Gợi ý các hướng trả lời:</w:t>
            </w:r>
          </w:p>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iCs/>
                <w:szCs w:val="24"/>
                <w:lang w:eastAsia="vi-VN"/>
              </w:rPr>
              <w:t xml:space="preserve">- Nếu đồng tình, HS có thể lí giải theo hướng: Tình yêu xứ Huế đã hòa quyện </w:t>
            </w:r>
            <w:r>
              <w:rPr>
                <w:rFonts w:ascii="Times New Roman" w:eastAsia="Times New Roman" w:hAnsi="Times New Roman" w:cs="Times New Roman"/>
                <w:iCs/>
                <w:szCs w:val="24"/>
                <w:lang w:eastAsia="vi-VN"/>
              </w:rPr>
              <w:t>trong tình yêu của nhân vật trữ tình anh dành cho em, hoặc tình yêu của nhân vật trữ tình anh dành cho em đã biến thành tình yêu quê hương, đất nước.</w:t>
            </w:r>
          </w:p>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iCs/>
                <w:szCs w:val="24"/>
                <w:lang w:eastAsia="vi-VN"/>
              </w:rPr>
              <w:t>- Nếu không đồng tình, HS có thể lí giải theo hướng: Mặc dù có sự giao thoa giữa tình yêu quê hương, đất n</w:t>
            </w:r>
            <w:r>
              <w:rPr>
                <w:rFonts w:ascii="Times New Roman" w:eastAsia="Times New Roman" w:hAnsi="Times New Roman" w:cs="Times New Roman"/>
                <w:iCs/>
                <w:szCs w:val="24"/>
                <w:lang w:eastAsia="vi-VN"/>
              </w:rPr>
              <w:t>ước và tình yêu đôi lứa, nhưng khi đọc bài thơ, độc giả vẫn cảm nhận được tác giả thể hiện tình yêu đôi lứa mạnh mẽ, rõ nét hơn. Những hình ảnh quê hương xứ Huế được sử dụng để nói về tình yêu với em.</w:t>
            </w:r>
          </w:p>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iCs/>
                <w:szCs w:val="24"/>
                <w:lang w:eastAsia="vi-VN"/>
              </w:rPr>
              <w:t>- Nếu có quan điểm khác, HS có thể lí giải theo hướng t</w:t>
            </w:r>
            <w:r>
              <w:rPr>
                <w:rFonts w:ascii="Times New Roman" w:eastAsia="Times New Roman" w:hAnsi="Times New Roman" w:cs="Times New Roman"/>
                <w:iCs/>
                <w:szCs w:val="24"/>
                <w:lang w:eastAsia="vi-VN"/>
              </w:rPr>
              <w:t>ích hợp giữa ý đồng tình và không đồng tình.</w:t>
            </w:r>
          </w:p>
          <w:p w:rsidR="008C525D" w:rsidRDefault="00ED12E9">
            <w:pPr>
              <w:ind w:right="57"/>
              <w:jc w:val="both"/>
              <w:rPr>
                <w:rFonts w:ascii="Times New Roman" w:eastAsia="Times New Roman" w:hAnsi="Times New Roman" w:cs="Times New Roman"/>
                <w:i/>
                <w:szCs w:val="24"/>
                <w:lang w:val="vi-VN" w:eastAsia="vi-VN"/>
              </w:rPr>
            </w:pPr>
            <w:r>
              <w:rPr>
                <w:rFonts w:ascii="Times New Roman" w:eastAsia="Times New Roman" w:hAnsi="Times New Roman" w:cs="Times New Roman"/>
                <w:i/>
                <w:szCs w:val="24"/>
                <w:lang w:val="vi-VN" w:eastAsia="vi-VN"/>
              </w:rPr>
              <w:t xml:space="preserve">Hướng dẫn chấm: </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HS trả lời được quan điểm của mình về ý kiến: 0,5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Lí giải phù hợp, thuyết phục: 0,5 điểm</w:t>
            </w:r>
          </w:p>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i/>
                <w:iCs/>
                <w:szCs w:val="24"/>
                <w:lang w:eastAsia="vi-VN"/>
              </w:rPr>
              <w:t>- Lí giải sơ sài, chung chung: 0,25 điểm</w:t>
            </w:r>
          </w:p>
        </w:tc>
        <w:tc>
          <w:tcPr>
            <w:tcW w:w="500" w:type="pct"/>
          </w:tcPr>
          <w:p w:rsidR="008C525D" w:rsidRDefault="00ED12E9">
            <w:pPr>
              <w:ind w:right="57"/>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vi-VN" w:eastAsia="vi-VN"/>
              </w:rPr>
              <w:t>1,0</w:t>
            </w:r>
          </w:p>
        </w:tc>
      </w:tr>
      <w:tr w:rsidR="008C525D">
        <w:trPr>
          <w:trHeight w:val="20"/>
        </w:trPr>
        <w:tc>
          <w:tcPr>
            <w:tcW w:w="482" w:type="pct"/>
            <w:vMerge w:val="restart"/>
          </w:tcPr>
          <w:p w:rsidR="008C525D" w:rsidRDefault="00ED12E9">
            <w:pPr>
              <w:ind w:right="57"/>
              <w:jc w:val="both"/>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II</w:t>
            </w:r>
          </w:p>
        </w:tc>
        <w:tc>
          <w:tcPr>
            <w:tcW w:w="395" w:type="pct"/>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b/>
                <w:bCs/>
                <w:szCs w:val="24"/>
                <w:lang w:eastAsia="vi-VN"/>
              </w:rPr>
              <w:t>VIẾT</w:t>
            </w:r>
          </w:p>
        </w:tc>
        <w:tc>
          <w:tcPr>
            <w:tcW w:w="500" w:type="pct"/>
          </w:tcPr>
          <w:p w:rsidR="008C525D" w:rsidRDefault="00ED12E9">
            <w:pPr>
              <w:ind w:right="57"/>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
                <w:bCs/>
                <w:szCs w:val="24"/>
                <w:lang w:eastAsia="vi-VN"/>
              </w:rPr>
              <w:t>5,0</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val="restart"/>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bCs/>
                <w:szCs w:val="24"/>
                <w:lang w:val="vi-VN" w:eastAsia="vi-VN"/>
              </w:rPr>
              <w:t xml:space="preserve">Anh/Chị hãy viết bài văn nghị luận (khoảng 600 chữ) trình bày quan điểm của bản thân về chủ đề: </w:t>
            </w:r>
            <w:r>
              <w:rPr>
                <w:rFonts w:ascii="Times New Roman" w:eastAsia="Times New Roman" w:hAnsi="Times New Roman" w:cs="Times New Roman"/>
                <w:bCs/>
                <w:i/>
                <w:iCs/>
                <w:szCs w:val="24"/>
                <w:lang w:val="vi-VN" w:eastAsia="vi-VN"/>
              </w:rPr>
              <w:t xml:space="preserve">Tuổi trẻ </w:t>
            </w:r>
            <w:r>
              <w:rPr>
                <w:rFonts w:ascii="Times New Roman" w:eastAsia="Times New Roman" w:hAnsi="Times New Roman" w:cs="Times New Roman"/>
                <w:bCs/>
                <w:i/>
                <w:iCs/>
                <w:szCs w:val="24"/>
                <w:lang w:eastAsia="vi-VN"/>
              </w:rPr>
              <w:t>với hành trình chinh phục khát vọng.</w:t>
            </w:r>
          </w:p>
        </w:tc>
        <w:tc>
          <w:tcPr>
            <w:tcW w:w="500" w:type="pct"/>
            <w:vAlign w:val="center"/>
          </w:tcPr>
          <w:p w:rsidR="008C525D" w:rsidRDefault="008C525D">
            <w:pPr>
              <w:jc w:val="center"/>
              <w:rPr>
                <w:rFonts w:ascii="Times New Roman" w:eastAsia="Times New Roman" w:hAnsi="Times New Roman" w:cs="Times New Roman"/>
                <w:bCs/>
                <w:szCs w:val="24"/>
                <w:lang w:val="vi-VN" w:eastAsia="vi-VN"/>
              </w:rPr>
            </w:pP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a. Bảo đảm bố cục và dung lượng của bài văn nghị luận</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bCs/>
                <w:szCs w:val="24"/>
              </w:rPr>
              <w:t>Bảo đảm yêu cầu về bố cục và dung lượng (khoảng 600 chữ)</w:t>
            </w:r>
            <w:r>
              <w:rPr>
                <w:rFonts w:ascii="Times New Roman" w:eastAsia="Times New Roman" w:hAnsi="Times New Roman" w:cs="Times New Roman"/>
                <w:bCs/>
                <w:szCs w:val="24"/>
              </w:rPr>
              <w:t xml:space="preserve"> của bài </w:t>
            </w:r>
            <w:r>
              <w:rPr>
                <w:rFonts w:ascii="Times New Roman" w:eastAsia="Times New Roman" w:hAnsi="Times New Roman" w:cs="Times New Roman"/>
                <w:bCs/>
                <w:szCs w:val="24"/>
              </w:rPr>
              <w:lastRenderedPageBreak/>
              <w:t>văn.</w:t>
            </w:r>
          </w:p>
        </w:tc>
        <w:tc>
          <w:tcPr>
            <w:tcW w:w="500" w:type="pct"/>
            <w:vAlign w:val="center"/>
          </w:tcPr>
          <w:p w:rsidR="008C525D" w:rsidRDefault="00ED12E9">
            <w:pPr>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en-SG" w:eastAsia="vi-VN"/>
              </w:rPr>
              <w:lastRenderedPageBreak/>
              <w:t>0,</w:t>
            </w:r>
            <w:r>
              <w:rPr>
                <w:rFonts w:ascii="Times New Roman" w:eastAsia="Times New Roman" w:hAnsi="Times New Roman" w:cs="Times New Roman"/>
                <w:bCs/>
                <w:szCs w:val="24"/>
                <w:lang w:eastAsia="vi-VN"/>
              </w:rPr>
              <w:t>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ind w:right="57"/>
              <w:jc w:val="both"/>
              <w:rPr>
                <w:rFonts w:ascii="Times New Roman" w:eastAsia="Times New Roman" w:hAnsi="Times New Roman" w:cs="Times New Roman"/>
                <w:i/>
                <w:iCs/>
                <w:szCs w:val="24"/>
                <w:lang w:val="en-SG" w:eastAsia="vi-VN"/>
              </w:rPr>
            </w:pPr>
            <w:r>
              <w:rPr>
                <w:rFonts w:ascii="Times New Roman" w:eastAsia="Times New Roman" w:hAnsi="Times New Roman" w:cs="Times New Roman"/>
                <w:i/>
                <w:iCs/>
                <w:szCs w:val="24"/>
                <w:lang w:val="en-SG" w:eastAsia="vi-VN"/>
              </w:rPr>
              <w:t>b. Xác định đúng vấn đề cần nghị luận</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szCs w:val="24"/>
                <w:lang w:eastAsia="vi-VN"/>
              </w:rPr>
              <w:t>Q</w:t>
            </w:r>
            <w:r>
              <w:rPr>
                <w:rFonts w:ascii="Times New Roman" w:eastAsia="Times New Roman" w:hAnsi="Times New Roman" w:cs="Times New Roman"/>
                <w:szCs w:val="24"/>
                <w:lang w:val="vi-VN" w:eastAsia="vi-VN"/>
              </w:rPr>
              <w:t xml:space="preserve">uan điểm của bản thân về chủ đề: </w:t>
            </w:r>
            <w:r>
              <w:rPr>
                <w:rFonts w:ascii="Times New Roman" w:eastAsia="Times New Roman" w:hAnsi="Times New Roman" w:cs="Times New Roman"/>
                <w:i/>
                <w:iCs/>
                <w:szCs w:val="24"/>
                <w:lang w:eastAsia="vi-VN"/>
              </w:rPr>
              <w:t xml:space="preserve">Tuổi trẻ với hành trình chinh phục khát vọng. </w:t>
            </w:r>
          </w:p>
          <w:p w:rsidR="008C525D" w:rsidRDefault="00ED12E9">
            <w:pPr>
              <w:jc w:val="both"/>
              <w:rPr>
                <w:rFonts w:ascii="Times New Roman" w:hAnsi="Times New Roman" w:cs="Times New Roman"/>
                <w:szCs w:val="24"/>
                <w:lang w:val="vi-VN" w:eastAsia="en-US"/>
              </w:rPr>
            </w:pPr>
            <w:r>
              <w:rPr>
                <w:rFonts w:ascii="Times New Roman" w:hAnsi="Times New Roman" w:cs="Times New Roman"/>
                <w:b/>
                <w:bCs/>
                <w:szCs w:val="24"/>
                <w:lang w:val="vi-VN" w:eastAsia="en-US"/>
              </w:rPr>
              <w:t>Hư</w:t>
            </w:r>
            <w:r>
              <w:rPr>
                <w:rFonts w:ascii="Times New Roman" w:hAnsi="Times New Roman" w:cs="Times New Roman"/>
                <w:b/>
                <w:bCs/>
                <w:szCs w:val="24"/>
                <w:lang w:val="vi-VN" w:eastAsia="en-US"/>
              </w:rPr>
              <w:t>ớ</w:t>
            </w:r>
            <w:r>
              <w:rPr>
                <w:rFonts w:ascii="Times New Roman" w:hAnsi="Times New Roman" w:cs="Times New Roman"/>
                <w:b/>
                <w:bCs/>
                <w:szCs w:val="24"/>
                <w:lang w:val="vi-VN" w:eastAsia="en-US"/>
              </w:rPr>
              <w:t>ng d</w:t>
            </w:r>
            <w:r>
              <w:rPr>
                <w:rFonts w:ascii="Times New Roman" w:hAnsi="Times New Roman" w:cs="Times New Roman"/>
                <w:b/>
                <w:bCs/>
                <w:szCs w:val="24"/>
                <w:lang w:val="vi-VN" w:eastAsia="en-US"/>
              </w:rPr>
              <w:t>ẫ</w:t>
            </w:r>
            <w:r>
              <w:rPr>
                <w:rFonts w:ascii="Times New Roman" w:hAnsi="Times New Roman" w:cs="Times New Roman"/>
                <w:b/>
                <w:bCs/>
                <w:szCs w:val="24"/>
                <w:lang w:val="vi-VN" w:eastAsia="en-US"/>
              </w:rPr>
              <w:t>n ch</w:t>
            </w:r>
            <w:r>
              <w:rPr>
                <w:rFonts w:ascii="Times New Roman" w:hAnsi="Times New Roman" w:cs="Times New Roman"/>
                <w:b/>
                <w:bCs/>
                <w:szCs w:val="24"/>
                <w:lang w:val="vi-VN" w:eastAsia="en-US"/>
              </w:rPr>
              <w:t>ấ</w:t>
            </w:r>
            <w:r>
              <w:rPr>
                <w:rFonts w:ascii="Times New Roman" w:hAnsi="Times New Roman" w:cs="Times New Roman"/>
                <w:b/>
                <w:bCs/>
                <w:szCs w:val="24"/>
                <w:lang w:val="vi-VN" w:eastAsia="en-US"/>
              </w:rPr>
              <w:t>m:</w:t>
            </w:r>
            <w:r>
              <w:rPr>
                <w:rFonts w:ascii="Times New Roman" w:hAnsi="Times New Roman" w:cs="Times New Roman"/>
                <w:szCs w:val="24"/>
                <w:lang w:val="vi-VN" w:eastAsia="en-US"/>
              </w:rPr>
              <w:t xml:space="preserve"> </w:t>
            </w:r>
          </w:p>
          <w:p w:rsidR="008C525D" w:rsidRDefault="00ED12E9">
            <w:pPr>
              <w:jc w:val="both"/>
              <w:rPr>
                <w:rFonts w:ascii="Times New Roman" w:hAnsi="Times New Roman" w:cs="Times New Roman"/>
                <w:i/>
                <w:iCs/>
                <w:szCs w:val="24"/>
                <w:lang w:val="vi-VN" w:eastAsia="en-US"/>
              </w:rPr>
            </w:pPr>
            <w:r>
              <w:rPr>
                <w:rFonts w:ascii="Times New Roman" w:hAnsi="Times New Roman" w:cs="Times New Roman"/>
                <w:i/>
                <w:iCs/>
                <w:szCs w:val="24"/>
                <w:lang w:val="vi-VN" w:eastAsia="en-US"/>
              </w:rPr>
              <w:t>- H</w:t>
            </w:r>
            <w:r>
              <w:rPr>
                <w:rFonts w:ascii="Times New Roman" w:hAnsi="Times New Roman" w:cs="Times New Roman"/>
                <w:i/>
                <w:iCs/>
                <w:szCs w:val="24"/>
                <w:lang w:val="vi-VN" w:eastAsia="en-US"/>
              </w:rPr>
              <w:t>ọ</w:t>
            </w:r>
            <w:r>
              <w:rPr>
                <w:rFonts w:ascii="Times New Roman" w:hAnsi="Times New Roman" w:cs="Times New Roman"/>
                <w:i/>
                <w:iCs/>
                <w:szCs w:val="24"/>
                <w:lang w:val="vi-VN" w:eastAsia="en-US"/>
              </w:rPr>
              <w:t>c sinh xác đ</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nh đúng v</w:t>
            </w:r>
            <w:r>
              <w:rPr>
                <w:rFonts w:ascii="Times New Roman" w:hAnsi="Times New Roman" w:cs="Times New Roman"/>
                <w:i/>
                <w:iCs/>
                <w:szCs w:val="24"/>
                <w:lang w:val="vi-VN" w:eastAsia="en-US"/>
              </w:rPr>
              <w:t>ấ</w:t>
            </w:r>
            <w:r>
              <w:rPr>
                <w:rFonts w:ascii="Times New Roman" w:hAnsi="Times New Roman" w:cs="Times New Roman"/>
                <w:i/>
                <w:iCs/>
                <w:szCs w:val="24"/>
                <w:lang w:val="vi-VN" w:eastAsia="en-US"/>
              </w:rPr>
              <w:t>n đ</w:t>
            </w:r>
            <w:r>
              <w:rPr>
                <w:rFonts w:ascii="Times New Roman" w:hAnsi="Times New Roman" w:cs="Times New Roman"/>
                <w:i/>
                <w:iCs/>
                <w:szCs w:val="24"/>
                <w:lang w:val="vi-VN" w:eastAsia="en-US"/>
              </w:rPr>
              <w:t>ề</w:t>
            </w:r>
            <w:r>
              <w:rPr>
                <w:rFonts w:ascii="Times New Roman" w:hAnsi="Times New Roman" w:cs="Times New Roman"/>
                <w:i/>
                <w:iCs/>
                <w:szCs w:val="24"/>
                <w:lang w:val="vi-VN" w:eastAsia="en-US"/>
              </w:rPr>
              <w:t xml:space="preserve"> ngh</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 xml:space="preserve"> lu</w:t>
            </w:r>
            <w:r>
              <w:rPr>
                <w:rFonts w:ascii="Times New Roman" w:hAnsi="Times New Roman" w:cs="Times New Roman"/>
                <w:i/>
                <w:iCs/>
                <w:szCs w:val="24"/>
                <w:lang w:val="vi-VN" w:eastAsia="en-US"/>
              </w:rPr>
              <w:t>ậ</w:t>
            </w:r>
            <w:r>
              <w:rPr>
                <w:rFonts w:ascii="Times New Roman" w:hAnsi="Times New Roman" w:cs="Times New Roman"/>
                <w:i/>
                <w:iCs/>
                <w:szCs w:val="24"/>
                <w:lang w:val="vi-VN" w:eastAsia="en-US"/>
              </w:rPr>
              <w:t>n: 0,5 đi</w:t>
            </w:r>
            <w:r>
              <w:rPr>
                <w:rFonts w:ascii="Times New Roman" w:hAnsi="Times New Roman" w:cs="Times New Roman"/>
                <w:i/>
                <w:iCs/>
                <w:szCs w:val="24"/>
                <w:lang w:val="vi-VN" w:eastAsia="en-US"/>
              </w:rPr>
              <w:t>ể</w:t>
            </w:r>
            <w:r>
              <w:rPr>
                <w:rFonts w:ascii="Times New Roman" w:hAnsi="Times New Roman" w:cs="Times New Roman"/>
                <w:i/>
                <w:iCs/>
                <w:szCs w:val="24"/>
                <w:lang w:val="vi-VN" w:eastAsia="en-US"/>
              </w:rPr>
              <w:t>m.</w:t>
            </w:r>
          </w:p>
          <w:p w:rsidR="008C525D" w:rsidRDefault="00ED12E9">
            <w:pPr>
              <w:ind w:right="57"/>
              <w:jc w:val="both"/>
              <w:rPr>
                <w:rFonts w:ascii="Times New Roman" w:eastAsia="Times New Roman" w:hAnsi="Times New Roman" w:cs="Times New Roman"/>
                <w:i/>
                <w:iCs/>
                <w:szCs w:val="24"/>
                <w:lang w:eastAsia="vi-VN"/>
              </w:rPr>
            </w:pPr>
            <w:r>
              <w:rPr>
                <w:rFonts w:ascii="Times New Roman" w:hAnsi="Times New Roman" w:cs="Times New Roman"/>
                <w:i/>
                <w:iCs/>
                <w:szCs w:val="24"/>
                <w:lang w:val="vi-VN" w:eastAsia="en-US"/>
              </w:rPr>
              <w:t>- H</w:t>
            </w:r>
            <w:r>
              <w:rPr>
                <w:rFonts w:ascii="Times New Roman" w:hAnsi="Times New Roman" w:cs="Times New Roman"/>
                <w:i/>
                <w:iCs/>
                <w:szCs w:val="24"/>
                <w:lang w:val="vi-VN" w:eastAsia="en-US"/>
              </w:rPr>
              <w:t>ọ</w:t>
            </w:r>
            <w:r>
              <w:rPr>
                <w:rFonts w:ascii="Times New Roman" w:hAnsi="Times New Roman" w:cs="Times New Roman"/>
                <w:i/>
                <w:iCs/>
                <w:szCs w:val="24"/>
                <w:lang w:val="vi-VN" w:eastAsia="en-US"/>
              </w:rPr>
              <w:t>c sinh xác đ</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nh chưa đ</w:t>
            </w:r>
            <w:r>
              <w:rPr>
                <w:rFonts w:ascii="Times New Roman" w:hAnsi="Times New Roman" w:cs="Times New Roman"/>
                <w:i/>
                <w:iCs/>
                <w:szCs w:val="24"/>
                <w:lang w:val="vi-VN" w:eastAsia="en-US"/>
              </w:rPr>
              <w:t>ầ</w:t>
            </w:r>
            <w:r>
              <w:rPr>
                <w:rFonts w:ascii="Times New Roman" w:hAnsi="Times New Roman" w:cs="Times New Roman"/>
                <w:i/>
                <w:iCs/>
                <w:szCs w:val="24"/>
                <w:lang w:val="vi-VN" w:eastAsia="en-US"/>
              </w:rPr>
              <w:t>y đ</w:t>
            </w:r>
            <w:r>
              <w:rPr>
                <w:rFonts w:ascii="Times New Roman" w:hAnsi="Times New Roman" w:cs="Times New Roman"/>
                <w:i/>
                <w:iCs/>
                <w:szCs w:val="24"/>
                <w:lang w:val="vi-VN" w:eastAsia="en-US"/>
              </w:rPr>
              <w:t>ủ</w:t>
            </w:r>
            <w:r>
              <w:rPr>
                <w:rFonts w:ascii="Times New Roman" w:hAnsi="Times New Roman" w:cs="Times New Roman"/>
                <w:i/>
                <w:iCs/>
                <w:szCs w:val="24"/>
                <w:lang w:val="vi-VN" w:eastAsia="en-US"/>
              </w:rPr>
              <w:t xml:space="preserve"> v</w:t>
            </w:r>
            <w:r>
              <w:rPr>
                <w:rFonts w:ascii="Times New Roman" w:hAnsi="Times New Roman" w:cs="Times New Roman"/>
                <w:i/>
                <w:iCs/>
                <w:szCs w:val="24"/>
                <w:lang w:val="vi-VN" w:eastAsia="en-US"/>
              </w:rPr>
              <w:t>ấ</w:t>
            </w:r>
            <w:r>
              <w:rPr>
                <w:rFonts w:ascii="Times New Roman" w:hAnsi="Times New Roman" w:cs="Times New Roman"/>
                <w:i/>
                <w:iCs/>
                <w:szCs w:val="24"/>
                <w:lang w:val="vi-VN" w:eastAsia="en-US"/>
              </w:rPr>
              <w:t>n đ</w:t>
            </w:r>
            <w:r>
              <w:rPr>
                <w:rFonts w:ascii="Times New Roman" w:hAnsi="Times New Roman" w:cs="Times New Roman"/>
                <w:i/>
                <w:iCs/>
                <w:szCs w:val="24"/>
                <w:lang w:val="vi-VN" w:eastAsia="en-US"/>
              </w:rPr>
              <w:t>ề</w:t>
            </w:r>
            <w:r>
              <w:rPr>
                <w:rFonts w:ascii="Times New Roman" w:hAnsi="Times New Roman" w:cs="Times New Roman"/>
                <w:i/>
                <w:iCs/>
                <w:szCs w:val="24"/>
                <w:lang w:val="vi-VN" w:eastAsia="en-US"/>
              </w:rPr>
              <w:t xml:space="preserve"> ngh</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 xml:space="preserve"> </w:t>
            </w:r>
            <w:r>
              <w:rPr>
                <w:rFonts w:ascii="Times New Roman" w:hAnsi="Times New Roman" w:cs="Times New Roman"/>
                <w:i/>
                <w:iCs/>
                <w:szCs w:val="24"/>
                <w:lang w:val="vi-VN" w:eastAsia="en-US"/>
              </w:rPr>
              <w:t>lu</w:t>
            </w:r>
            <w:r>
              <w:rPr>
                <w:rFonts w:ascii="Times New Roman" w:hAnsi="Times New Roman" w:cs="Times New Roman"/>
                <w:i/>
                <w:iCs/>
                <w:szCs w:val="24"/>
                <w:lang w:val="vi-VN" w:eastAsia="en-US"/>
              </w:rPr>
              <w:t>ậ</w:t>
            </w:r>
            <w:r>
              <w:rPr>
                <w:rFonts w:ascii="Times New Roman" w:hAnsi="Times New Roman" w:cs="Times New Roman"/>
                <w:i/>
                <w:iCs/>
                <w:szCs w:val="24"/>
                <w:lang w:val="vi-VN" w:eastAsia="en-US"/>
              </w:rPr>
              <w:t>n: 0,25 đi</w:t>
            </w:r>
            <w:r>
              <w:rPr>
                <w:rFonts w:ascii="Times New Roman" w:hAnsi="Times New Roman" w:cs="Times New Roman"/>
                <w:i/>
                <w:iCs/>
                <w:szCs w:val="24"/>
                <w:lang w:val="vi-VN" w:eastAsia="en-US"/>
              </w:rPr>
              <w:t>ể</w:t>
            </w:r>
            <w:r>
              <w:rPr>
                <w:rFonts w:ascii="Times New Roman" w:hAnsi="Times New Roman" w:cs="Times New Roman"/>
                <w:i/>
                <w:iCs/>
                <w:szCs w:val="24"/>
                <w:lang w:val="vi-VN" w:eastAsia="en-US"/>
              </w:rPr>
              <w:t>m.</w:t>
            </w:r>
          </w:p>
        </w:tc>
        <w:tc>
          <w:tcPr>
            <w:tcW w:w="500" w:type="pct"/>
            <w:vAlign w:val="center"/>
          </w:tcPr>
          <w:p w:rsidR="008C525D" w:rsidRDefault="00ED12E9">
            <w:pPr>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en-SG" w:eastAsia="vi-VN"/>
              </w:rPr>
              <w:t>0,5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lang w:eastAsia="en-US"/>
              </w:rPr>
            </w:pPr>
            <w:r>
              <w:rPr>
                <w:rFonts w:ascii="Times New Roman" w:eastAsia="Times New Roman" w:hAnsi="Times New Roman" w:cs="Times New Roman"/>
                <w:bCs/>
                <w:i/>
                <w:iCs/>
                <w:szCs w:val="24"/>
                <w:lang w:eastAsia="en-US"/>
              </w:rPr>
              <w:t>c.Viết được bài văn nghị luận đảm bảo các yêu cầu</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bCs/>
                <w:szCs w:val="24"/>
                <w:lang w:eastAsia="en-US"/>
              </w:rPr>
              <w:t xml:space="preserve">Lựa chọn được các thao tác lập luận phù hợp; kết hợp nhuần nhuyễn lí lẽ và dẫn chứng; trình bày được hệ thống ý phù hợp theo bố cục ba phần của bài văn nghị luận. Có thể triển khai </w:t>
            </w:r>
            <w:r>
              <w:rPr>
                <w:rFonts w:ascii="Times New Roman" w:eastAsia="Times New Roman" w:hAnsi="Times New Roman" w:cs="Times New Roman"/>
                <w:bCs/>
                <w:szCs w:val="24"/>
                <w:lang w:eastAsia="en-US"/>
              </w:rPr>
              <w:t>theo hướng:</w:t>
            </w:r>
          </w:p>
          <w:p w:rsidR="008C525D" w:rsidRDefault="00ED12E9">
            <w:pPr>
              <w:numPr>
                <w:ilvl w:val="0"/>
                <w:numId w:val="16"/>
              </w:numPr>
              <w:jc w:val="both"/>
              <w:rPr>
                <w:rFonts w:ascii="Times New Roman" w:eastAsia="Times New Roman" w:hAnsi="Times New Roman" w:cs="Times New Roman"/>
                <w:szCs w:val="24"/>
                <w:lang w:val="vi-VN" w:eastAsia="vi-VN"/>
              </w:rPr>
            </w:pPr>
            <w:r>
              <w:rPr>
                <w:rFonts w:ascii="Times New Roman" w:eastAsia="Times New Roman" w:hAnsi="Times New Roman" w:cs="Times New Roman"/>
                <w:b/>
                <w:bCs/>
                <w:szCs w:val="24"/>
                <w:lang w:eastAsia="vi-VN"/>
              </w:rPr>
              <w:t>Mở bài:</w:t>
            </w:r>
            <w:r>
              <w:rPr>
                <w:rFonts w:ascii="Times New Roman" w:eastAsia="Times New Roman" w:hAnsi="Times New Roman" w:cs="Times New Roman"/>
                <w:szCs w:val="24"/>
                <w:lang w:val="vi-VN" w:eastAsia="vi-VN"/>
              </w:rPr>
              <w:t xml:space="preserve"> </w:t>
            </w:r>
            <w:r>
              <w:rPr>
                <w:rFonts w:ascii="Times New Roman" w:eastAsia="Times New Roman" w:hAnsi="Times New Roman" w:cs="Times New Roman"/>
                <w:szCs w:val="24"/>
                <w:lang w:val="vi-VN" w:eastAsia="vi-VN"/>
              </w:rPr>
              <w:t>Giới thiệu vấn đề nghị luận và nêu khái quát quan điểm của cá nhân về vấn đề.</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
                <w:bCs/>
                <w:szCs w:val="24"/>
                <w:lang w:eastAsia="vi-VN"/>
              </w:rPr>
              <w:t>2. Thân bài:</w:t>
            </w: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Triển khai vấn đề nghị luận:</w:t>
            </w:r>
            <w:r>
              <w:rPr>
                <w:rFonts w:ascii="Times New Roman" w:eastAsia="Times New Roman" w:hAnsi="Times New Roman" w:cs="Times New Roman"/>
                <w:i/>
                <w:iCs/>
                <w:szCs w:val="24"/>
                <w:lang w:val="vi-VN" w:eastAsia="vi-VN"/>
              </w:rPr>
              <w:t xml:space="preserve"> </w:t>
            </w:r>
          </w:p>
          <w:p w:rsidR="008C525D" w:rsidRDefault="00ED12E9">
            <w:pPr>
              <w:ind w:left="48" w:right="48"/>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szCs w:val="24"/>
                <w:lang w:val="vi-VN" w:eastAsia="vi-VN"/>
              </w:rPr>
              <w:t xml:space="preserve"> Giải thích:</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i/>
                <w:iCs/>
                <w:szCs w:val="24"/>
                <w:lang w:val="vi-VN" w:eastAsia="vi-VN"/>
              </w:rPr>
              <w:t xml:space="preserve"> Tuổi trẻ</w:t>
            </w:r>
            <w:r>
              <w:rPr>
                <w:rFonts w:ascii="Times New Roman" w:eastAsia="Times New Roman" w:hAnsi="Times New Roman" w:cs="Times New Roman"/>
                <w:szCs w:val="24"/>
                <w:lang w:val="vi-VN" w:eastAsia="vi-VN"/>
              </w:rPr>
              <w:t>: lứa tuổi thanh niên, từ khoảng dậy thì cho đến khi trưởng thành.</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i/>
                <w:iCs/>
                <w:szCs w:val="24"/>
                <w:lang w:val="vi-VN" w:eastAsia="vi-VN"/>
              </w:rPr>
              <w:t xml:space="preserve"> Khát vọng</w:t>
            </w:r>
            <w:r>
              <w:rPr>
                <w:rFonts w:ascii="Times New Roman" w:eastAsia="Times New Roman" w:hAnsi="Times New Roman" w:cs="Times New Roman"/>
                <w:szCs w:val="24"/>
                <w:lang w:val="vi-VN" w:eastAsia="vi-VN"/>
              </w:rPr>
              <w:t xml:space="preserve">: mong muốn </w:t>
            </w:r>
            <w:r>
              <w:rPr>
                <w:rFonts w:ascii="Times New Roman" w:eastAsia="Times New Roman" w:hAnsi="Times New Roman" w:cs="Times New Roman"/>
                <w:szCs w:val="24"/>
                <w:lang w:val="vi-VN" w:eastAsia="vi-VN"/>
              </w:rPr>
              <w:t>hướng tới những điều lớn lao, tốt đẹp.</w:t>
            </w:r>
          </w:p>
          <w:p w:rsidR="008C525D" w:rsidRDefault="00ED12E9">
            <w:pPr>
              <w:ind w:right="48"/>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szCs w:val="24"/>
                <w:lang w:val="vi-VN" w:eastAsia="vi-VN"/>
              </w:rPr>
              <w:t xml:space="preserve"> </w:t>
            </w:r>
            <w:r>
              <w:rPr>
                <w:rFonts w:ascii="Times New Roman" w:eastAsia="Times New Roman" w:hAnsi="Times New Roman" w:cs="Times New Roman"/>
                <w:i/>
                <w:iCs/>
                <w:szCs w:val="24"/>
                <w:lang w:val="vi-VN" w:eastAsia="vi-VN"/>
              </w:rPr>
              <w:t>Hành trình chinh phục khát vọng</w:t>
            </w:r>
            <w:r>
              <w:rPr>
                <w:rFonts w:ascii="Times New Roman" w:eastAsia="Times New Roman" w:hAnsi="Times New Roman" w:cs="Times New Roman"/>
                <w:szCs w:val="24"/>
                <w:lang w:val="vi-VN" w:eastAsia="vi-VN"/>
              </w:rPr>
              <w:t xml:space="preserve">: hành trình con người phấn đấu để vươn tới những điều mình mong muốn. </w:t>
            </w:r>
          </w:p>
          <w:p w:rsidR="008C525D" w:rsidRDefault="00ED12E9">
            <w:pPr>
              <w:ind w:right="48"/>
              <w:jc w:val="both"/>
              <w:rPr>
                <w:rFonts w:ascii="Times New Roman" w:eastAsia="Times New Roman" w:hAnsi="Times New Roman" w:cs="Times New Roman"/>
                <w:bCs/>
                <w:iCs/>
                <w:szCs w:val="24"/>
                <w:lang w:eastAsia="vi-VN"/>
              </w:rPr>
            </w:pPr>
            <w:r>
              <w:rPr>
                <w:rFonts w:ascii="Times New Roman" w:eastAsia="Times New Roman" w:hAnsi="Times New Roman" w:cs="Times New Roman"/>
                <w:bCs/>
                <w:iCs/>
                <w:szCs w:val="24"/>
                <w:lang w:eastAsia="vi-VN"/>
              </w:rPr>
              <w:t>*</w:t>
            </w:r>
            <w:r>
              <w:rPr>
                <w:rFonts w:ascii="Times New Roman" w:eastAsia="Times New Roman" w:hAnsi="Times New Roman" w:cs="Times New Roman"/>
                <w:bCs/>
                <w:iCs/>
                <w:szCs w:val="24"/>
                <w:lang w:val="vi-VN" w:eastAsia="vi-VN"/>
              </w:rPr>
              <w:t xml:space="preserve"> Bàn luận:</w:t>
            </w:r>
          </w:p>
          <w:p w:rsidR="008C525D" w:rsidRDefault="00ED12E9">
            <w:pPr>
              <w:ind w:right="48"/>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Tuổi trẻ - ai cũng mang trong mình những khát vọng</w:t>
            </w:r>
            <w:r>
              <w:rPr>
                <w:rFonts w:ascii="Times New Roman" w:eastAsia="Times New Roman" w:hAnsi="Times New Roman" w:cs="Times New Roman"/>
                <w:szCs w:val="24"/>
                <w:lang w:eastAsia="vi-VN"/>
              </w:rPr>
              <w:t>:</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szCs w:val="24"/>
                <w:lang w:val="vi-VN" w:eastAsia="vi-VN"/>
              </w:rPr>
              <w:t xml:space="preserve"> Vì tuổi trẻ đại diện cho những con người đang ở lứa tuổi thanh niên giàu nhiệt huyết.</w:t>
            </w:r>
          </w:p>
          <w:p w:rsidR="008C525D" w:rsidRDefault="00ED12E9">
            <w:pPr>
              <w:ind w:right="48"/>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 xml:space="preserve">Những người trẻ luôn không ngừng trăn trở, hoài bão, ước mơ, có những dự định riêng cho mình. Người trẻ khát cầu sống hết mình với đam mê bởi đam mê đem đến thành tựu </w:t>
            </w:r>
            <w:r>
              <w:rPr>
                <w:rFonts w:ascii="Times New Roman" w:eastAsia="Times New Roman" w:hAnsi="Times New Roman" w:cs="Times New Roman"/>
                <w:szCs w:val="24"/>
                <w:lang w:val="vi-VN" w:eastAsia="vi-VN"/>
              </w:rPr>
              <w:t>không chỉ cho bản thân mà còn cho gia đình, xã hội…</w:t>
            </w:r>
          </w:p>
          <w:p w:rsidR="008C525D" w:rsidRDefault="00ED12E9">
            <w:pPr>
              <w:ind w:right="48"/>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Hành trình chinh phục khát vọng của tuổi trẻ phải vượt qua nhiều chông gai, thử thách</w:t>
            </w:r>
            <w:r>
              <w:rPr>
                <w:rFonts w:ascii="Times New Roman" w:eastAsia="Times New Roman" w:hAnsi="Times New Roman" w:cs="Times New Roman"/>
                <w:szCs w:val="24"/>
                <w:lang w:eastAsia="vi-VN"/>
              </w:rPr>
              <w:t>:</w:t>
            </w:r>
          </w:p>
          <w:p w:rsidR="008C525D" w:rsidRDefault="00ED12E9">
            <w:pPr>
              <w:ind w:right="48"/>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Không có con đường nào đi đến thành công mà dễ dàng, thay vào đó nó sẽ có những “chướng ngại vật” cản bước đi của</w:t>
            </w:r>
            <w:r>
              <w:rPr>
                <w:rFonts w:ascii="Times New Roman" w:eastAsia="Times New Roman" w:hAnsi="Times New Roman" w:cs="Times New Roman"/>
                <w:szCs w:val="24"/>
                <w:lang w:val="vi-VN" w:eastAsia="vi-VN"/>
              </w:rPr>
              <w:t xml:space="preserve"> con người, nhất là những người trẻ - những người giàu nhiệt huyết nhưng còn thiếu kinh nghiệm, rất dễ mất phương hướng, niềm tin và dễ chùn bước.</w:t>
            </w:r>
          </w:p>
          <w:p w:rsidR="008C525D" w:rsidRDefault="00ED12E9">
            <w:pPr>
              <w:ind w:right="48"/>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i/>
                <w:iCs/>
                <w:szCs w:val="24"/>
                <w:lang w:eastAsia="vi-VN"/>
              </w:rPr>
              <w:t xml:space="preserve"> </w:t>
            </w:r>
            <w:r>
              <w:rPr>
                <w:rFonts w:ascii="Times New Roman" w:eastAsia="Times New Roman" w:hAnsi="Times New Roman" w:cs="Times New Roman"/>
                <w:i/>
                <w:iCs/>
                <w:szCs w:val="24"/>
                <w:lang w:val="vi-VN" w:eastAsia="vi-VN"/>
              </w:rPr>
              <w:t>“Lửa thử vàng, gian nan thử sức”</w:t>
            </w:r>
            <w:r>
              <w:rPr>
                <w:rFonts w:ascii="Times New Roman" w:eastAsia="Times New Roman" w:hAnsi="Times New Roman" w:cs="Times New Roman"/>
                <w:szCs w:val="24"/>
                <w:lang w:val="vi-VN" w:eastAsia="vi-VN"/>
              </w:rPr>
              <w:t xml:space="preserve">, khó khăn, thử thách chính là điều kiện tôi luyện ý chí, nghị lực của con </w:t>
            </w:r>
            <w:r>
              <w:rPr>
                <w:rFonts w:ascii="Times New Roman" w:eastAsia="Times New Roman" w:hAnsi="Times New Roman" w:cs="Times New Roman"/>
                <w:szCs w:val="24"/>
                <w:lang w:val="vi-VN" w:eastAsia="vi-VN"/>
              </w:rPr>
              <w:t xml:space="preserve">người. </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Những điều tốt đẹp và vĩ đại nhất không bao giờ dễ dàng có được mà con người ta cần phải đấu tranh bằng chính nỗ lực và nội lực, có khi là phải trả một cái giá thật đắt mới có được nó.</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Ý nghĩa của hành trình người trẻ chinh phục khát vọng</w:t>
            </w:r>
            <w:r>
              <w:rPr>
                <w:rFonts w:ascii="Times New Roman" w:eastAsia="Times New Roman" w:hAnsi="Times New Roman" w:cs="Times New Roman"/>
                <w:szCs w:val="24"/>
                <w:lang w:eastAsia="vi-VN"/>
              </w:rPr>
              <w:t>:</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szCs w:val="24"/>
                <w:lang w:val="vi-VN" w:eastAsia="vi-VN"/>
              </w:rPr>
              <w:t xml:space="preserve"> Với cá nhân:</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Khi chinh phục được khát vọng, người trẻ sẽ có cơ hội được sống hết mình với niềm đam mê, thêm yêu cuộc sống và hạnh phúc hơn từng ngày.</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 xml:space="preserve">Hành trình chinh phục khát vọng là một hành trình dài, người trẻ sẽ có thêm nhiều trải nghiệm mới: </w:t>
            </w:r>
            <w:r>
              <w:rPr>
                <w:rFonts w:ascii="Times New Roman" w:eastAsia="Times New Roman" w:hAnsi="Times New Roman" w:cs="Times New Roman"/>
                <w:szCs w:val="24"/>
                <w:lang w:val="vi-VN" w:eastAsia="vi-VN"/>
              </w:rPr>
              <w:t>vui, buồn, sướng, khổ…; đúc rút cho mình những kinh nghiệm quý báu, là hành trang bước tiếp trên con đường đi tới tương lai.</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 xml:space="preserve">Người trẻ sẽ tự tin hơn, can đảm bước ra khỏi vùng an toàn của bản thân để thể hiện mình, khơi dậy những “năng lực tiềm ẩn” của </w:t>
            </w:r>
            <w:r>
              <w:rPr>
                <w:rFonts w:ascii="Times New Roman" w:eastAsia="Times New Roman" w:hAnsi="Times New Roman" w:cs="Times New Roman"/>
                <w:szCs w:val="24"/>
                <w:lang w:val="vi-VN" w:eastAsia="vi-VN"/>
              </w:rPr>
              <w:t>bản thân.</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lastRenderedPageBreak/>
              <w:t xml:space="preserve">++ </w:t>
            </w:r>
            <w:r>
              <w:rPr>
                <w:rFonts w:ascii="Times New Roman" w:eastAsia="Times New Roman" w:hAnsi="Times New Roman" w:cs="Times New Roman"/>
                <w:szCs w:val="24"/>
                <w:lang w:val="vi-VN" w:eastAsia="vi-VN"/>
              </w:rPr>
              <w:t>Chinh phục khát vọng, người trẻ có cơ hội tạo ra những thành tựu, khẳng định được giá trị bản thân.</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w:t>
            </w:r>
            <w:r>
              <w:rPr>
                <w:rFonts w:ascii="Times New Roman" w:eastAsia="Times New Roman" w:hAnsi="Times New Roman" w:cs="Times New Roman"/>
                <w:szCs w:val="24"/>
                <w:lang w:val="vi-VN" w:eastAsia="vi-VN"/>
              </w:rPr>
              <w:t xml:space="preserve"> Với xã hội, cộng đồng</w:t>
            </w: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Người trẻ với hành trình theo đuổi, chinh phục khát vọng không những có khả năng lan tỏa, truyền cảm hứng mạnh mẽ mà c</w:t>
            </w:r>
            <w:r>
              <w:rPr>
                <w:rFonts w:ascii="Times New Roman" w:eastAsia="Times New Roman" w:hAnsi="Times New Roman" w:cs="Times New Roman"/>
                <w:szCs w:val="24"/>
                <w:lang w:val="vi-VN" w:eastAsia="vi-VN"/>
              </w:rPr>
              <w:t>òn có thể tạo ra những thành tựu tốt đẹp, đóng góp vào sự phát triển của cộng đồng, xã hội; thúc đẩy xã hội tiến lên.</w:t>
            </w:r>
          </w:p>
          <w:p w:rsidR="008C525D" w:rsidRDefault="00ED12E9">
            <w:pPr>
              <w:ind w:right="48"/>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Mở rộng, bài học: </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Khát vọng chính đáng để chinh phục không phải là ảo tưởng hão huyền, xa rời thực tế</w:t>
            </w:r>
            <w:r>
              <w:rPr>
                <w:rFonts w:ascii="Times New Roman" w:eastAsia="Times New Roman" w:hAnsi="Times New Roman" w:cs="Times New Roman"/>
                <w:szCs w:val="24"/>
                <w:lang w:eastAsia="vi-VN"/>
              </w:rPr>
              <w:t>.</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Tuổi trẻ chinh phục khát vọn</w:t>
            </w:r>
            <w:r>
              <w:rPr>
                <w:rFonts w:ascii="Times New Roman" w:eastAsia="Times New Roman" w:hAnsi="Times New Roman" w:cs="Times New Roman"/>
                <w:szCs w:val="24"/>
                <w:lang w:val="vi-VN" w:eastAsia="vi-VN"/>
              </w:rPr>
              <w:t>g nhưng cần biết trân trọng hiện tại, trân trọng những điều bình dị, quý giá xung quanh mình</w:t>
            </w:r>
            <w:r>
              <w:rPr>
                <w:rFonts w:ascii="Times New Roman" w:eastAsia="Times New Roman" w:hAnsi="Times New Roman" w:cs="Times New Roman"/>
                <w:szCs w:val="24"/>
                <w:lang w:eastAsia="vi-VN"/>
              </w:rPr>
              <w:t>.</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Biết khát vọng và hiện thực hóa nó bằng chính năng lực tự thân, hoặc nhờ đến sự trợ giúp từ người khác chứ không phải lợi dụng mọi thủ đoạn để phục vụ cho ý muố</w:t>
            </w:r>
            <w:r>
              <w:rPr>
                <w:rFonts w:ascii="Times New Roman" w:eastAsia="Times New Roman" w:hAnsi="Times New Roman" w:cs="Times New Roman"/>
                <w:szCs w:val="24"/>
                <w:lang w:val="vi-VN" w:eastAsia="vi-VN"/>
              </w:rPr>
              <w:t>n chủ quan của mình. </w:t>
            </w:r>
          </w:p>
          <w:p w:rsidR="008C525D" w:rsidRDefault="00ED12E9">
            <w:pPr>
              <w:ind w:right="57"/>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Hành trình chinh phục khát vọng là một hành trình dài</w:t>
            </w:r>
            <w:r>
              <w:rPr>
                <w:rFonts w:ascii="Times New Roman" w:eastAsia="Times New Roman" w:hAnsi="Times New Roman" w:cs="Times New Roman"/>
                <w:szCs w:val="24"/>
                <w:lang w:eastAsia="vi-VN"/>
              </w:rPr>
              <w:t>,</w:t>
            </w:r>
            <w:r>
              <w:rPr>
                <w:rFonts w:ascii="Times New Roman" w:eastAsia="Times New Roman" w:hAnsi="Times New Roman" w:cs="Times New Roman"/>
                <w:szCs w:val="24"/>
                <w:lang w:val="vi-VN" w:eastAsia="vi-VN"/>
              </w:rPr>
              <w:t xml:space="preserve"> đòi hỏi chúng ta không ngừng dấn thân, thể nghiệm, chiến đấu hết mình.</w:t>
            </w:r>
          </w:p>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b/>
                <w:bCs/>
                <w:szCs w:val="24"/>
                <w:lang w:eastAsia="vi-VN"/>
              </w:rPr>
              <w:t>3. Kết bài:</w:t>
            </w:r>
            <w:r>
              <w:rPr>
                <w:rFonts w:ascii="Times New Roman" w:eastAsia="Times New Roman" w:hAnsi="Times New Roman" w:cs="Times New Roman"/>
                <w:b/>
                <w:bCs/>
                <w:szCs w:val="24"/>
                <w:lang w:val="vi-VN" w:eastAsia="vi-VN"/>
              </w:rPr>
              <w:t xml:space="preserve"> </w:t>
            </w:r>
            <w:r>
              <w:rPr>
                <w:rFonts w:ascii="Times New Roman" w:eastAsia="Times New Roman" w:hAnsi="Times New Roman" w:cs="Times New Roman"/>
                <w:szCs w:val="24"/>
                <w:lang w:val="vi-VN" w:eastAsia="vi-VN"/>
              </w:rPr>
              <w:t>Khẳng định lại quan điểm cá nhân đã trình bày và rút ra bài học cho bản thân</w:t>
            </w:r>
            <w:r>
              <w:rPr>
                <w:rFonts w:ascii="Times New Roman" w:eastAsia="Times New Roman" w:hAnsi="Times New Roman" w:cs="Times New Roman"/>
                <w:szCs w:val="24"/>
                <w:lang w:eastAsia="vi-VN"/>
              </w:rPr>
              <w:t>.</w:t>
            </w:r>
          </w:p>
          <w:p w:rsidR="008C525D" w:rsidRDefault="00ED12E9">
            <w:pPr>
              <w:jc w:val="both"/>
              <w:rPr>
                <w:rFonts w:ascii="Times New Roman" w:eastAsia="Times New Roman" w:hAnsi="Times New Roman" w:cs="Times New Roman"/>
                <w:i/>
                <w:iCs/>
                <w:szCs w:val="24"/>
              </w:rPr>
            </w:pPr>
            <w:r>
              <w:rPr>
                <w:rFonts w:ascii="Times New Roman" w:eastAsia="Times New Roman" w:hAnsi="Times New Roman" w:cs="Times New Roman"/>
                <w:b/>
                <w:bCs/>
                <w:i/>
                <w:iCs/>
                <w:szCs w:val="24"/>
              </w:rPr>
              <w:t>Lưu ý:</w:t>
            </w:r>
            <w:r>
              <w:rPr>
                <w:rFonts w:ascii="Times New Roman" w:eastAsia="Times New Roman" w:hAnsi="Times New Roman" w:cs="Times New Roman"/>
                <w:i/>
                <w:iCs/>
                <w:szCs w:val="24"/>
              </w:rPr>
              <w:t xml:space="preserve"> Học sinh có thể bày tỏ suy nghĩ, quan điểm riêng nhưng phải phù hợp với chuẩn mực đạo đức và pháp luật.</w:t>
            </w:r>
          </w:p>
          <w:p w:rsidR="008C525D" w:rsidRDefault="00ED12E9">
            <w:pPr>
              <w:jc w:val="both"/>
              <w:rPr>
                <w:rFonts w:ascii="Times New Roman" w:eastAsia="Times New Roman" w:hAnsi="Times New Roman" w:cs="Times New Roman"/>
                <w:i/>
                <w:iCs/>
                <w:spacing w:val="-6"/>
                <w:szCs w:val="24"/>
                <w:lang w:val="vi-VN"/>
              </w:rPr>
            </w:pPr>
            <w:r>
              <w:rPr>
                <w:rFonts w:ascii="Times New Roman" w:eastAsia="Times New Roman" w:hAnsi="Times New Roman" w:cs="Times New Roman"/>
                <w:b/>
                <w:iCs/>
                <w:szCs w:val="24"/>
              </w:rPr>
              <w:t>Hướng dẫn chấm:</w:t>
            </w:r>
            <w:r>
              <w:rPr>
                <w:rFonts w:ascii="Times New Roman" w:eastAsia="Times New Roman" w:hAnsi="Times New Roman" w:cs="Times New Roman"/>
                <w:i/>
                <w:iCs/>
                <w:spacing w:val="-6"/>
                <w:szCs w:val="24"/>
                <w:lang w:val="vi-VN"/>
              </w:rPr>
              <w:t xml:space="preserve"> </w:t>
            </w:r>
          </w:p>
          <w:p w:rsidR="008C525D" w:rsidRDefault="00ED12E9">
            <w:pPr>
              <w:jc w:val="both"/>
              <w:rPr>
                <w:rFonts w:ascii="Times New Roman" w:eastAsia="Times New Roman" w:hAnsi="Times New Roman" w:cs="Times New Roman"/>
                <w:b/>
                <w:iCs/>
                <w:szCs w:val="24"/>
              </w:rPr>
            </w:pPr>
            <w:r>
              <w:rPr>
                <w:rFonts w:ascii="Times New Roman" w:eastAsia="Arial" w:hAnsi="Times New Roman" w:cs="Times New Roman"/>
                <w:i/>
                <w:iCs/>
                <w:spacing w:val="6"/>
                <w:szCs w:val="24"/>
                <w:lang w:val="vi-VN" w:eastAsia="en-US"/>
              </w:rPr>
              <w:t>- L</w:t>
            </w:r>
            <w:r>
              <w:rPr>
                <w:rFonts w:ascii="Times New Roman" w:eastAsia="Arial" w:hAnsi="Times New Roman" w:cs="Times New Roman"/>
                <w:i/>
                <w:iCs/>
                <w:spacing w:val="6"/>
                <w:szCs w:val="24"/>
                <w:lang w:val="vi-VN" w:eastAsia="en-US"/>
              </w:rPr>
              <w:t>ậ</w:t>
            </w:r>
            <w:r>
              <w:rPr>
                <w:rFonts w:ascii="Times New Roman" w:eastAsia="Arial" w:hAnsi="Times New Roman" w:cs="Times New Roman"/>
                <w:i/>
                <w:iCs/>
                <w:spacing w:val="6"/>
                <w:szCs w:val="24"/>
                <w:lang w:val="vi-VN" w:eastAsia="en-US"/>
              </w:rPr>
              <w:t>p lu</w:t>
            </w:r>
            <w:r>
              <w:rPr>
                <w:rFonts w:ascii="Times New Roman" w:eastAsia="Arial" w:hAnsi="Times New Roman" w:cs="Times New Roman"/>
                <w:i/>
                <w:iCs/>
                <w:spacing w:val="6"/>
                <w:szCs w:val="24"/>
                <w:lang w:val="vi-VN" w:eastAsia="en-US"/>
              </w:rPr>
              <w:t>ậ</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ặ</w:t>
            </w:r>
            <w:r>
              <w:rPr>
                <w:rFonts w:ascii="Times New Roman" w:eastAsia="Arial" w:hAnsi="Times New Roman" w:cs="Times New Roman"/>
                <w:i/>
                <w:iCs/>
                <w:spacing w:val="6"/>
                <w:szCs w:val="24"/>
                <w:lang w:val="vi-VN" w:eastAsia="en-US"/>
              </w:rPr>
              <w:t>t ch</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thuy</w:t>
            </w:r>
            <w:r>
              <w:rPr>
                <w:rFonts w:ascii="Times New Roman" w:eastAsia="Arial" w:hAnsi="Times New Roman" w:cs="Times New Roman"/>
                <w:i/>
                <w:iCs/>
                <w:spacing w:val="6"/>
                <w:szCs w:val="24"/>
                <w:lang w:val="vi-VN" w:eastAsia="en-US"/>
              </w:rPr>
              <w:t>ế</w:t>
            </w:r>
            <w:r>
              <w:rPr>
                <w:rFonts w:ascii="Times New Roman" w:eastAsia="Arial" w:hAnsi="Times New Roman" w:cs="Times New Roman"/>
                <w:i/>
                <w:iCs/>
                <w:spacing w:val="6"/>
                <w:szCs w:val="24"/>
                <w:lang w:val="vi-VN" w:eastAsia="en-US"/>
              </w:rPr>
              <w:t>t ph</w:t>
            </w:r>
            <w:r>
              <w:rPr>
                <w:rFonts w:ascii="Times New Roman" w:eastAsia="Arial" w:hAnsi="Times New Roman" w:cs="Times New Roman"/>
                <w:i/>
                <w:iCs/>
                <w:spacing w:val="6"/>
                <w:szCs w:val="24"/>
                <w:lang w:val="vi-VN" w:eastAsia="en-US"/>
              </w:rPr>
              <w:t>ụ</w:t>
            </w:r>
            <w:r>
              <w:rPr>
                <w:rFonts w:ascii="Times New Roman" w:eastAsia="Arial" w:hAnsi="Times New Roman" w:cs="Times New Roman"/>
                <w:i/>
                <w:iCs/>
                <w:spacing w:val="6"/>
                <w:szCs w:val="24"/>
                <w:lang w:val="vi-VN" w:eastAsia="en-US"/>
              </w:rPr>
              <w:t>c: lí l</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xml:space="preserve"> xác đáng; d</w:t>
            </w:r>
            <w:r>
              <w:rPr>
                <w:rFonts w:ascii="Times New Roman" w:eastAsia="Arial" w:hAnsi="Times New Roman" w:cs="Times New Roman"/>
                <w:i/>
                <w:iCs/>
                <w:spacing w:val="6"/>
                <w:szCs w:val="24"/>
                <w:lang w:val="vi-VN" w:eastAsia="en-US"/>
              </w:rPr>
              <w:t>ẫ</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ứ</w:t>
            </w:r>
            <w:r>
              <w:rPr>
                <w:rFonts w:ascii="Times New Roman" w:eastAsia="Arial" w:hAnsi="Times New Roman" w:cs="Times New Roman"/>
                <w:i/>
                <w:iCs/>
                <w:spacing w:val="6"/>
                <w:szCs w:val="24"/>
                <w:lang w:val="vi-VN" w:eastAsia="en-US"/>
              </w:rPr>
              <w:t>ng tiêu bi</w:t>
            </w:r>
            <w:r>
              <w:rPr>
                <w:rFonts w:ascii="Times New Roman" w:eastAsia="Arial" w:hAnsi="Times New Roman" w:cs="Times New Roman"/>
                <w:i/>
                <w:iCs/>
                <w:spacing w:val="6"/>
                <w:szCs w:val="24"/>
                <w:lang w:val="vi-VN" w:eastAsia="en-US"/>
              </w:rPr>
              <w:t>ể</w:t>
            </w:r>
            <w:r>
              <w:rPr>
                <w:rFonts w:ascii="Times New Roman" w:eastAsia="Arial" w:hAnsi="Times New Roman" w:cs="Times New Roman"/>
                <w:i/>
                <w:iCs/>
                <w:spacing w:val="6"/>
                <w:szCs w:val="24"/>
                <w:lang w:val="vi-VN" w:eastAsia="en-US"/>
              </w:rPr>
              <w:t>u, phù h</w:t>
            </w:r>
            <w:r>
              <w:rPr>
                <w:rFonts w:ascii="Times New Roman" w:eastAsia="Arial" w:hAnsi="Times New Roman" w:cs="Times New Roman"/>
                <w:i/>
                <w:iCs/>
                <w:spacing w:val="6"/>
                <w:szCs w:val="24"/>
                <w:lang w:val="vi-VN" w:eastAsia="en-US"/>
              </w:rPr>
              <w:t>ợ</w:t>
            </w:r>
            <w:r>
              <w:rPr>
                <w:rFonts w:ascii="Times New Roman" w:eastAsia="Arial" w:hAnsi="Times New Roman" w:cs="Times New Roman"/>
                <w:i/>
                <w:iCs/>
                <w:spacing w:val="6"/>
                <w:szCs w:val="24"/>
                <w:lang w:val="vi-VN" w:eastAsia="en-US"/>
              </w:rPr>
              <w:t>p; k</w:t>
            </w:r>
            <w:r>
              <w:rPr>
                <w:rFonts w:ascii="Times New Roman" w:eastAsia="Arial" w:hAnsi="Times New Roman" w:cs="Times New Roman"/>
                <w:i/>
                <w:iCs/>
                <w:spacing w:val="6"/>
                <w:szCs w:val="24"/>
                <w:lang w:val="vi-VN" w:eastAsia="en-US"/>
              </w:rPr>
              <w:t>ế</w:t>
            </w:r>
            <w:r>
              <w:rPr>
                <w:rFonts w:ascii="Times New Roman" w:eastAsia="Arial" w:hAnsi="Times New Roman" w:cs="Times New Roman"/>
                <w:i/>
                <w:iCs/>
                <w:spacing w:val="6"/>
                <w:szCs w:val="24"/>
                <w:lang w:val="vi-VN" w:eastAsia="en-US"/>
              </w:rPr>
              <w:t>t h</w:t>
            </w:r>
            <w:r>
              <w:rPr>
                <w:rFonts w:ascii="Times New Roman" w:eastAsia="Arial" w:hAnsi="Times New Roman" w:cs="Times New Roman"/>
                <w:i/>
                <w:iCs/>
                <w:spacing w:val="6"/>
                <w:szCs w:val="24"/>
                <w:lang w:val="vi-VN" w:eastAsia="en-US"/>
              </w:rPr>
              <w:t>ợ</w:t>
            </w:r>
            <w:r>
              <w:rPr>
                <w:rFonts w:ascii="Times New Roman" w:eastAsia="Arial" w:hAnsi="Times New Roman" w:cs="Times New Roman"/>
                <w:i/>
                <w:iCs/>
                <w:spacing w:val="6"/>
                <w:szCs w:val="24"/>
                <w:lang w:val="vi-VN" w:eastAsia="en-US"/>
              </w:rPr>
              <w:t>p nhu</w:t>
            </w:r>
            <w:r>
              <w:rPr>
                <w:rFonts w:ascii="Times New Roman" w:eastAsia="Arial" w:hAnsi="Times New Roman" w:cs="Times New Roman"/>
                <w:i/>
                <w:iCs/>
                <w:spacing w:val="6"/>
                <w:szCs w:val="24"/>
                <w:lang w:val="vi-VN" w:eastAsia="en-US"/>
              </w:rPr>
              <w:t>ầ</w:t>
            </w:r>
            <w:r>
              <w:rPr>
                <w:rFonts w:ascii="Times New Roman" w:eastAsia="Arial" w:hAnsi="Times New Roman" w:cs="Times New Roman"/>
                <w:i/>
                <w:iCs/>
                <w:spacing w:val="6"/>
                <w:szCs w:val="24"/>
                <w:lang w:val="vi-VN" w:eastAsia="en-US"/>
              </w:rPr>
              <w:t>n nhuy</w:t>
            </w:r>
            <w:r>
              <w:rPr>
                <w:rFonts w:ascii="Times New Roman" w:eastAsia="Arial" w:hAnsi="Times New Roman" w:cs="Times New Roman"/>
                <w:i/>
                <w:iCs/>
                <w:spacing w:val="6"/>
                <w:szCs w:val="24"/>
                <w:lang w:val="vi-VN" w:eastAsia="en-US"/>
              </w:rPr>
              <w:t>ễ</w:t>
            </w:r>
            <w:r>
              <w:rPr>
                <w:rFonts w:ascii="Times New Roman" w:eastAsia="Arial" w:hAnsi="Times New Roman" w:cs="Times New Roman"/>
                <w:i/>
                <w:iCs/>
                <w:spacing w:val="6"/>
                <w:szCs w:val="24"/>
                <w:lang w:val="vi-VN" w:eastAsia="en-US"/>
              </w:rPr>
              <w:t>n gi</w:t>
            </w:r>
            <w:r>
              <w:rPr>
                <w:rFonts w:ascii="Times New Roman" w:eastAsia="Arial" w:hAnsi="Times New Roman" w:cs="Times New Roman"/>
                <w:i/>
                <w:iCs/>
                <w:spacing w:val="6"/>
                <w:szCs w:val="24"/>
                <w:lang w:val="vi-VN" w:eastAsia="en-US"/>
              </w:rPr>
              <w:t>ữ</w:t>
            </w:r>
            <w:r>
              <w:rPr>
                <w:rFonts w:ascii="Times New Roman" w:eastAsia="Arial" w:hAnsi="Times New Roman" w:cs="Times New Roman"/>
                <w:i/>
                <w:iCs/>
                <w:spacing w:val="6"/>
                <w:szCs w:val="24"/>
                <w:lang w:eastAsia="en-US"/>
              </w:rPr>
              <w:t>a</w:t>
            </w:r>
            <w:r>
              <w:rPr>
                <w:rFonts w:ascii="Times New Roman" w:eastAsia="Arial" w:hAnsi="Times New Roman" w:cs="Times New Roman"/>
                <w:i/>
                <w:iCs/>
                <w:spacing w:val="6"/>
                <w:szCs w:val="24"/>
                <w:lang w:val="vi-VN" w:eastAsia="en-US"/>
              </w:rPr>
              <w:t xml:space="preserve"> lí l</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xml:space="preserve"> và d</w:t>
            </w:r>
            <w:r>
              <w:rPr>
                <w:rFonts w:ascii="Times New Roman" w:eastAsia="Arial" w:hAnsi="Times New Roman" w:cs="Times New Roman"/>
                <w:i/>
                <w:iCs/>
                <w:spacing w:val="6"/>
                <w:szCs w:val="24"/>
                <w:lang w:val="vi-VN" w:eastAsia="en-US"/>
              </w:rPr>
              <w:t>ẫ</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ứ</w:t>
            </w:r>
            <w:r>
              <w:rPr>
                <w:rFonts w:ascii="Times New Roman" w:eastAsia="Arial" w:hAnsi="Times New Roman" w:cs="Times New Roman"/>
                <w:i/>
                <w:iCs/>
                <w:spacing w:val="6"/>
                <w:szCs w:val="24"/>
                <w:lang w:val="vi-VN" w:eastAsia="en-US"/>
              </w:rPr>
              <w:t>ng (</w:t>
            </w:r>
            <w:r>
              <w:rPr>
                <w:rFonts w:ascii="Times New Roman" w:eastAsia="Arial" w:hAnsi="Times New Roman" w:cs="Times New Roman"/>
                <w:i/>
                <w:iCs/>
                <w:spacing w:val="6"/>
                <w:szCs w:val="24"/>
                <w:lang w:eastAsia="en-US"/>
              </w:rPr>
              <w:t>2,5 đi</w:t>
            </w:r>
            <w:r>
              <w:rPr>
                <w:rFonts w:ascii="Times New Roman" w:eastAsia="Arial" w:hAnsi="Times New Roman" w:cs="Times New Roman"/>
                <w:i/>
                <w:iCs/>
                <w:spacing w:val="6"/>
                <w:szCs w:val="24"/>
                <w:lang w:eastAsia="en-US"/>
              </w:rPr>
              <w:t>ể</w:t>
            </w:r>
            <w:r>
              <w:rPr>
                <w:rFonts w:ascii="Times New Roman" w:eastAsia="Arial" w:hAnsi="Times New Roman" w:cs="Times New Roman"/>
                <w:i/>
                <w:iCs/>
                <w:spacing w:val="6"/>
                <w:szCs w:val="24"/>
                <w:lang w:eastAsia="en-US"/>
              </w:rPr>
              <w:t>m</w:t>
            </w:r>
            <w:r>
              <w:rPr>
                <w:rFonts w:ascii="Times New Roman" w:eastAsia="Arial" w:hAnsi="Times New Roman" w:cs="Times New Roman"/>
                <w:i/>
                <w:iCs/>
                <w:spacing w:val="6"/>
                <w:szCs w:val="24"/>
                <w:lang w:eastAsia="en-US"/>
              </w:rPr>
              <w:t xml:space="preserve"> - 3,0</w:t>
            </w:r>
            <w:r>
              <w:rPr>
                <w:rFonts w:ascii="Times New Roman" w:eastAsia="Arial" w:hAnsi="Times New Roman" w:cs="Times New Roman"/>
                <w:i/>
                <w:iCs/>
                <w:spacing w:val="6"/>
                <w:szCs w:val="24"/>
                <w:lang w:val="vi-VN" w:eastAsia="en-US"/>
              </w:rPr>
              <w:t xml:space="preserve"> đi</w:t>
            </w:r>
            <w:r>
              <w:rPr>
                <w:rFonts w:ascii="Times New Roman" w:eastAsia="Arial" w:hAnsi="Times New Roman" w:cs="Times New Roman"/>
                <w:i/>
                <w:iCs/>
                <w:spacing w:val="6"/>
                <w:szCs w:val="24"/>
                <w:lang w:val="vi-VN" w:eastAsia="en-US"/>
              </w:rPr>
              <w:t>ể</w:t>
            </w:r>
            <w:r>
              <w:rPr>
                <w:rFonts w:ascii="Times New Roman" w:eastAsia="Arial" w:hAnsi="Times New Roman" w:cs="Times New Roman"/>
                <w:i/>
                <w:iCs/>
                <w:spacing w:val="6"/>
                <w:szCs w:val="24"/>
                <w:lang w:val="vi-VN" w:eastAsia="en-US"/>
              </w:rPr>
              <w:t>m).</w:t>
            </w:r>
          </w:p>
          <w:p w:rsidR="008C525D" w:rsidRDefault="00ED12E9">
            <w:pPr>
              <w:tabs>
                <w:tab w:val="left" w:pos="5264"/>
              </w:tabs>
              <w:jc w:val="both"/>
              <w:rPr>
                <w:rFonts w:ascii="Times New Roman" w:eastAsia="Arial" w:hAnsi="Times New Roman" w:cs="Times New Roman"/>
                <w:i/>
                <w:iCs/>
                <w:szCs w:val="24"/>
                <w:lang w:val="vi-VN" w:eastAsia="en-US"/>
              </w:rPr>
            </w:pPr>
            <w:r>
              <w:rPr>
                <w:rFonts w:ascii="Times New Roman" w:eastAsia="Arial" w:hAnsi="Times New Roman" w:cs="Times New Roman"/>
                <w:i/>
                <w:iCs/>
                <w:szCs w:val="24"/>
                <w:lang w:val="vi-VN" w:eastAsia="en-US"/>
              </w:rPr>
              <w:t>- L</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p lu</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n chưa th</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t ch</w:t>
            </w:r>
            <w:r>
              <w:rPr>
                <w:rFonts w:ascii="Times New Roman" w:eastAsia="Arial" w:hAnsi="Times New Roman" w:cs="Times New Roman"/>
                <w:i/>
                <w:iCs/>
                <w:szCs w:val="24"/>
                <w:lang w:val="vi-VN" w:eastAsia="en-US"/>
              </w:rPr>
              <w:t>ặ</w:t>
            </w:r>
            <w:r>
              <w:rPr>
                <w:rFonts w:ascii="Times New Roman" w:eastAsia="Arial" w:hAnsi="Times New Roman" w:cs="Times New Roman"/>
                <w:i/>
                <w:iCs/>
                <w:szCs w:val="24"/>
                <w:lang w:val="vi-VN" w:eastAsia="en-US"/>
              </w:rPr>
              <w:t>t ch</w:t>
            </w:r>
            <w:r>
              <w:rPr>
                <w:rFonts w:ascii="Times New Roman" w:eastAsia="Arial" w:hAnsi="Times New Roman" w:cs="Times New Roman"/>
                <w:i/>
                <w:iCs/>
                <w:szCs w:val="24"/>
                <w:lang w:val="vi-VN" w:eastAsia="en-US"/>
              </w:rPr>
              <w:t>ẽ</w:t>
            </w:r>
            <w:r>
              <w:rPr>
                <w:rFonts w:ascii="Times New Roman" w:eastAsia="Arial" w:hAnsi="Times New Roman" w:cs="Times New Roman"/>
                <w:i/>
                <w:iCs/>
                <w:szCs w:val="24"/>
                <w:lang w:val="vi-VN" w:eastAsia="en-US"/>
              </w:rPr>
              <w:t>, thuy</w:t>
            </w:r>
            <w:r>
              <w:rPr>
                <w:rFonts w:ascii="Times New Roman" w:eastAsia="Arial" w:hAnsi="Times New Roman" w:cs="Times New Roman"/>
                <w:i/>
                <w:iCs/>
                <w:szCs w:val="24"/>
                <w:lang w:val="vi-VN" w:eastAsia="en-US"/>
              </w:rPr>
              <w:t>ế</w:t>
            </w:r>
            <w:r>
              <w:rPr>
                <w:rFonts w:ascii="Times New Roman" w:eastAsia="Arial" w:hAnsi="Times New Roman" w:cs="Times New Roman"/>
                <w:i/>
                <w:iCs/>
                <w:szCs w:val="24"/>
                <w:lang w:val="vi-VN" w:eastAsia="en-US"/>
              </w:rPr>
              <w:t>t ph</w:t>
            </w:r>
            <w:r>
              <w:rPr>
                <w:rFonts w:ascii="Times New Roman" w:eastAsia="Arial" w:hAnsi="Times New Roman" w:cs="Times New Roman"/>
                <w:i/>
                <w:iCs/>
                <w:szCs w:val="24"/>
                <w:lang w:val="vi-VN" w:eastAsia="en-US"/>
              </w:rPr>
              <w:t>ụ</w:t>
            </w:r>
            <w:r>
              <w:rPr>
                <w:rFonts w:ascii="Times New Roman" w:eastAsia="Arial" w:hAnsi="Times New Roman" w:cs="Times New Roman"/>
                <w:i/>
                <w:iCs/>
                <w:szCs w:val="24"/>
                <w:lang w:val="vi-VN" w:eastAsia="en-US"/>
              </w:rPr>
              <w:t>c: lí l</w:t>
            </w:r>
            <w:r>
              <w:rPr>
                <w:rFonts w:ascii="Times New Roman" w:eastAsia="Arial" w:hAnsi="Times New Roman" w:cs="Times New Roman"/>
                <w:i/>
                <w:iCs/>
                <w:szCs w:val="24"/>
                <w:lang w:val="vi-VN" w:eastAsia="en-US"/>
              </w:rPr>
              <w:t>ẽ</w:t>
            </w:r>
            <w:r>
              <w:rPr>
                <w:rFonts w:ascii="Times New Roman" w:eastAsia="Arial" w:hAnsi="Times New Roman" w:cs="Times New Roman"/>
                <w:i/>
                <w:iCs/>
                <w:szCs w:val="24"/>
                <w:lang w:val="vi-VN" w:eastAsia="en-US"/>
              </w:rPr>
              <w:t xml:space="preserve"> xác đáng nhưng không có d</w:t>
            </w:r>
            <w:r>
              <w:rPr>
                <w:rFonts w:ascii="Times New Roman" w:eastAsia="Arial" w:hAnsi="Times New Roman" w:cs="Times New Roman"/>
                <w:i/>
                <w:iCs/>
                <w:szCs w:val="24"/>
                <w:lang w:val="vi-VN" w:eastAsia="en-US"/>
              </w:rPr>
              <w:t>ẫ</w:t>
            </w:r>
            <w:r>
              <w:rPr>
                <w:rFonts w:ascii="Times New Roman" w:eastAsia="Arial" w:hAnsi="Times New Roman" w:cs="Times New Roman"/>
                <w:i/>
                <w:iCs/>
                <w:szCs w:val="24"/>
                <w:lang w:val="vi-VN" w:eastAsia="en-US"/>
              </w:rPr>
              <w:t>n ch</w:t>
            </w:r>
            <w:r>
              <w:rPr>
                <w:rFonts w:ascii="Times New Roman" w:eastAsia="Arial" w:hAnsi="Times New Roman" w:cs="Times New Roman"/>
                <w:i/>
                <w:iCs/>
                <w:szCs w:val="24"/>
                <w:lang w:val="vi-VN" w:eastAsia="en-US"/>
              </w:rPr>
              <w:t>ứ</w:t>
            </w:r>
            <w:r>
              <w:rPr>
                <w:rFonts w:ascii="Times New Roman" w:eastAsia="Arial" w:hAnsi="Times New Roman" w:cs="Times New Roman"/>
                <w:i/>
                <w:iCs/>
                <w:szCs w:val="24"/>
                <w:lang w:val="vi-VN" w:eastAsia="en-US"/>
              </w:rPr>
              <w:t>ng ho</w:t>
            </w:r>
            <w:r>
              <w:rPr>
                <w:rFonts w:ascii="Times New Roman" w:eastAsia="Arial" w:hAnsi="Times New Roman" w:cs="Times New Roman"/>
                <w:i/>
                <w:iCs/>
                <w:szCs w:val="24"/>
                <w:lang w:val="vi-VN" w:eastAsia="en-US"/>
              </w:rPr>
              <w:t>ặ</w:t>
            </w:r>
            <w:r>
              <w:rPr>
                <w:rFonts w:ascii="Times New Roman" w:eastAsia="Arial" w:hAnsi="Times New Roman" w:cs="Times New Roman"/>
                <w:i/>
                <w:iCs/>
                <w:szCs w:val="24"/>
                <w:lang w:val="vi-VN" w:eastAsia="en-US"/>
              </w:rPr>
              <w:t>c d</w:t>
            </w:r>
            <w:r>
              <w:rPr>
                <w:rFonts w:ascii="Times New Roman" w:eastAsia="Arial" w:hAnsi="Times New Roman" w:cs="Times New Roman"/>
                <w:i/>
                <w:iCs/>
                <w:szCs w:val="24"/>
                <w:lang w:val="vi-VN" w:eastAsia="en-US"/>
              </w:rPr>
              <w:t>ẫ</w:t>
            </w:r>
            <w:r>
              <w:rPr>
                <w:rFonts w:ascii="Times New Roman" w:eastAsia="Arial" w:hAnsi="Times New Roman" w:cs="Times New Roman"/>
                <w:i/>
                <w:iCs/>
                <w:szCs w:val="24"/>
                <w:lang w:val="vi-VN" w:eastAsia="en-US"/>
              </w:rPr>
              <w:t>n ch</w:t>
            </w:r>
            <w:r>
              <w:rPr>
                <w:rFonts w:ascii="Times New Roman" w:eastAsia="Arial" w:hAnsi="Times New Roman" w:cs="Times New Roman"/>
                <w:i/>
                <w:iCs/>
                <w:szCs w:val="24"/>
                <w:lang w:val="vi-VN" w:eastAsia="en-US"/>
              </w:rPr>
              <w:t>ứ</w:t>
            </w:r>
            <w:r>
              <w:rPr>
                <w:rFonts w:ascii="Times New Roman" w:eastAsia="Arial" w:hAnsi="Times New Roman" w:cs="Times New Roman"/>
                <w:i/>
                <w:iCs/>
                <w:szCs w:val="24"/>
                <w:lang w:val="vi-VN" w:eastAsia="en-US"/>
              </w:rPr>
              <w:t>ng không tiêu bi</w:t>
            </w:r>
            <w:r>
              <w:rPr>
                <w:rFonts w:ascii="Times New Roman" w:eastAsia="Arial" w:hAnsi="Times New Roman" w:cs="Times New Roman"/>
                <w:i/>
                <w:iCs/>
                <w:szCs w:val="24"/>
                <w:lang w:val="vi-VN" w:eastAsia="en-US"/>
              </w:rPr>
              <w:t>ể</w:t>
            </w:r>
            <w:r>
              <w:rPr>
                <w:rFonts w:ascii="Times New Roman" w:eastAsia="Arial" w:hAnsi="Times New Roman" w:cs="Times New Roman"/>
                <w:i/>
                <w:iCs/>
                <w:szCs w:val="24"/>
                <w:lang w:val="vi-VN" w:eastAsia="en-US"/>
              </w:rPr>
              <w:t>u (</w:t>
            </w:r>
            <w:r>
              <w:rPr>
                <w:rFonts w:ascii="Times New Roman" w:eastAsia="Arial" w:hAnsi="Times New Roman" w:cs="Times New Roman"/>
                <w:i/>
                <w:iCs/>
                <w:szCs w:val="24"/>
                <w:lang w:eastAsia="en-US"/>
              </w:rPr>
              <w:t>1,25</w:t>
            </w:r>
            <w:r>
              <w:rPr>
                <w:rFonts w:ascii="Times New Roman" w:eastAsia="Arial" w:hAnsi="Times New Roman" w:cs="Times New Roman"/>
                <w:i/>
                <w:iCs/>
                <w:szCs w:val="24"/>
                <w:lang w:val="vi-VN" w:eastAsia="en-US"/>
              </w:rPr>
              <w:t xml:space="preserve"> đi</w:t>
            </w:r>
            <w:r>
              <w:rPr>
                <w:rFonts w:ascii="Times New Roman" w:eastAsia="Arial" w:hAnsi="Times New Roman" w:cs="Times New Roman"/>
                <w:i/>
                <w:iCs/>
                <w:szCs w:val="24"/>
                <w:lang w:val="vi-VN" w:eastAsia="en-US"/>
              </w:rPr>
              <w:t>ể</w:t>
            </w:r>
            <w:r>
              <w:rPr>
                <w:rFonts w:ascii="Times New Roman" w:eastAsia="Arial" w:hAnsi="Times New Roman" w:cs="Times New Roman"/>
                <w:i/>
                <w:iCs/>
                <w:szCs w:val="24"/>
                <w:lang w:val="vi-VN" w:eastAsia="en-US"/>
              </w:rPr>
              <w:t>m</w:t>
            </w:r>
            <w:r>
              <w:rPr>
                <w:rFonts w:ascii="Times New Roman" w:eastAsia="Arial" w:hAnsi="Times New Roman" w:cs="Times New Roman"/>
                <w:i/>
                <w:iCs/>
                <w:szCs w:val="24"/>
                <w:lang w:eastAsia="en-US"/>
              </w:rPr>
              <w:t xml:space="preserve"> - 2,25 đi</w:t>
            </w:r>
            <w:r>
              <w:rPr>
                <w:rFonts w:ascii="Times New Roman" w:eastAsia="Arial" w:hAnsi="Times New Roman" w:cs="Times New Roman"/>
                <w:i/>
                <w:iCs/>
                <w:szCs w:val="24"/>
                <w:lang w:eastAsia="en-US"/>
              </w:rPr>
              <w:t>ể</w:t>
            </w:r>
            <w:r>
              <w:rPr>
                <w:rFonts w:ascii="Times New Roman" w:eastAsia="Arial" w:hAnsi="Times New Roman" w:cs="Times New Roman"/>
                <w:i/>
                <w:iCs/>
                <w:szCs w:val="24"/>
                <w:lang w:eastAsia="en-US"/>
              </w:rPr>
              <w:t>m</w:t>
            </w:r>
            <w:r>
              <w:rPr>
                <w:rFonts w:ascii="Times New Roman" w:eastAsia="Arial" w:hAnsi="Times New Roman" w:cs="Times New Roman"/>
                <w:i/>
                <w:iCs/>
                <w:szCs w:val="24"/>
                <w:lang w:val="vi-VN" w:eastAsia="en-US"/>
              </w:rPr>
              <w:t>).</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Arial" w:hAnsi="Times New Roman" w:cs="Times New Roman"/>
                <w:i/>
                <w:iCs/>
                <w:spacing w:val="4"/>
                <w:szCs w:val="24"/>
                <w:lang w:val="vi-VN" w:eastAsia="en-US"/>
              </w:rPr>
              <w:t>- L</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p lu</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n không ch</w:t>
            </w:r>
            <w:r>
              <w:rPr>
                <w:rFonts w:ascii="Times New Roman" w:eastAsia="Arial" w:hAnsi="Times New Roman" w:cs="Times New Roman"/>
                <w:i/>
                <w:iCs/>
                <w:spacing w:val="4"/>
                <w:szCs w:val="24"/>
                <w:lang w:val="vi-VN" w:eastAsia="en-US"/>
              </w:rPr>
              <w:t>ặ</w:t>
            </w:r>
            <w:r>
              <w:rPr>
                <w:rFonts w:ascii="Times New Roman" w:eastAsia="Arial" w:hAnsi="Times New Roman" w:cs="Times New Roman"/>
                <w:i/>
                <w:iCs/>
                <w:spacing w:val="4"/>
                <w:szCs w:val="24"/>
                <w:lang w:val="vi-VN" w:eastAsia="en-US"/>
              </w:rPr>
              <w:t>t ch</w:t>
            </w:r>
            <w:r>
              <w:rPr>
                <w:rFonts w:ascii="Times New Roman" w:eastAsia="Arial" w:hAnsi="Times New Roman" w:cs="Times New Roman"/>
                <w:i/>
                <w:iCs/>
                <w:spacing w:val="4"/>
                <w:szCs w:val="24"/>
                <w:lang w:val="vi-VN" w:eastAsia="en-US"/>
              </w:rPr>
              <w:t>ẽ</w:t>
            </w:r>
            <w:r>
              <w:rPr>
                <w:rFonts w:ascii="Times New Roman" w:eastAsia="Arial" w:hAnsi="Times New Roman" w:cs="Times New Roman"/>
                <w:i/>
                <w:iCs/>
                <w:spacing w:val="4"/>
                <w:szCs w:val="24"/>
                <w:lang w:val="vi-VN" w:eastAsia="en-US"/>
              </w:rPr>
              <w:t>, thi</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u thuy</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t ph</w:t>
            </w:r>
            <w:r>
              <w:rPr>
                <w:rFonts w:ascii="Times New Roman" w:eastAsia="Arial" w:hAnsi="Times New Roman" w:cs="Times New Roman"/>
                <w:i/>
                <w:iCs/>
                <w:spacing w:val="4"/>
                <w:szCs w:val="24"/>
                <w:lang w:val="vi-VN" w:eastAsia="en-US"/>
              </w:rPr>
              <w:t>ụ</w:t>
            </w:r>
            <w:r>
              <w:rPr>
                <w:rFonts w:ascii="Times New Roman" w:eastAsia="Arial" w:hAnsi="Times New Roman" w:cs="Times New Roman"/>
                <w:i/>
                <w:iCs/>
                <w:spacing w:val="4"/>
                <w:szCs w:val="24"/>
                <w:lang w:val="vi-VN" w:eastAsia="en-US"/>
              </w:rPr>
              <w:t>c: lí l</w:t>
            </w:r>
            <w:r>
              <w:rPr>
                <w:rFonts w:ascii="Times New Roman" w:eastAsia="Arial" w:hAnsi="Times New Roman" w:cs="Times New Roman"/>
                <w:i/>
                <w:iCs/>
                <w:spacing w:val="4"/>
                <w:szCs w:val="24"/>
                <w:lang w:val="vi-VN" w:eastAsia="en-US"/>
              </w:rPr>
              <w:t>ẽ</w:t>
            </w:r>
            <w:r>
              <w:rPr>
                <w:rFonts w:ascii="Times New Roman" w:eastAsia="Arial" w:hAnsi="Times New Roman" w:cs="Times New Roman"/>
                <w:i/>
                <w:iCs/>
                <w:spacing w:val="4"/>
                <w:szCs w:val="24"/>
                <w:lang w:val="vi-VN" w:eastAsia="en-US"/>
              </w:rPr>
              <w:t xml:space="preserve"> không xác đáng, không liên quan m</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t thi</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t đ</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n v</w:t>
            </w:r>
            <w:r>
              <w:rPr>
                <w:rFonts w:ascii="Times New Roman" w:eastAsia="Arial" w:hAnsi="Times New Roman" w:cs="Times New Roman"/>
                <w:i/>
                <w:iCs/>
                <w:spacing w:val="4"/>
                <w:szCs w:val="24"/>
                <w:lang w:val="vi-VN" w:eastAsia="en-US"/>
              </w:rPr>
              <w:t>ấ</w:t>
            </w:r>
            <w:r>
              <w:rPr>
                <w:rFonts w:ascii="Times New Roman" w:eastAsia="Arial" w:hAnsi="Times New Roman" w:cs="Times New Roman"/>
                <w:i/>
                <w:iCs/>
                <w:spacing w:val="4"/>
                <w:szCs w:val="24"/>
                <w:lang w:val="vi-VN" w:eastAsia="en-US"/>
              </w:rPr>
              <w:t xml:space="preserve">n </w:t>
            </w:r>
            <w:r>
              <w:rPr>
                <w:rFonts w:ascii="Times New Roman" w:eastAsia="Arial" w:hAnsi="Times New Roman" w:cs="Times New Roman"/>
                <w:i/>
                <w:iCs/>
                <w:spacing w:val="4"/>
                <w:szCs w:val="24"/>
                <w:lang w:val="vi-VN" w:eastAsia="en-US"/>
              </w:rPr>
              <w:t>đ</w:t>
            </w:r>
            <w:r>
              <w:rPr>
                <w:rFonts w:ascii="Times New Roman" w:eastAsia="Arial" w:hAnsi="Times New Roman" w:cs="Times New Roman"/>
                <w:i/>
                <w:iCs/>
                <w:spacing w:val="4"/>
                <w:szCs w:val="24"/>
                <w:lang w:val="vi-VN" w:eastAsia="en-US"/>
              </w:rPr>
              <w:t>ề</w:t>
            </w:r>
            <w:r>
              <w:rPr>
                <w:rFonts w:ascii="Times New Roman" w:eastAsia="Arial" w:hAnsi="Times New Roman" w:cs="Times New Roman"/>
                <w:i/>
                <w:iCs/>
                <w:spacing w:val="4"/>
                <w:szCs w:val="24"/>
                <w:lang w:val="vi-VN" w:eastAsia="en-US"/>
              </w:rPr>
              <w:t xml:space="preserve"> ngh</w:t>
            </w:r>
            <w:r>
              <w:rPr>
                <w:rFonts w:ascii="Times New Roman" w:eastAsia="Arial" w:hAnsi="Times New Roman" w:cs="Times New Roman"/>
                <w:i/>
                <w:iCs/>
                <w:spacing w:val="4"/>
                <w:szCs w:val="24"/>
                <w:lang w:val="vi-VN" w:eastAsia="en-US"/>
              </w:rPr>
              <w:t>ị</w:t>
            </w:r>
            <w:r>
              <w:rPr>
                <w:rFonts w:ascii="Times New Roman" w:eastAsia="Arial" w:hAnsi="Times New Roman" w:cs="Times New Roman"/>
                <w:i/>
                <w:iCs/>
                <w:spacing w:val="4"/>
                <w:szCs w:val="24"/>
                <w:lang w:val="vi-VN" w:eastAsia="en-US"/>
              </w:rPr>
              <w:t xml:space="preserve"> lu</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n, không có d</w:t>
            </w:r>
            <w:r>
              <w:rPr>
                <w:rFonts w:ascii="Times New Roman" w:eastAsia="Arial" w:hAnsi="Times New Roman" w:cs="Times New Roman"/>
                <w:i/>
                <w:iCs/>
                <w:spacing w:val="4"/>
                <w:szCs w:val="24"/>
                <w:lang w:val="vi-VN" w:eastAsia="en-US"/>
              </w:rPr>
              <w:t>ẫ</w:t>
            </w:r>
            <w:r>
              <w:rPr>
                <w:rFonts w:ascii="Times New Roman" w:eastAsia="Arial" w:hAnsi="Times New Roman" w:cs="Times New Roman"/>
                <w:i/>
                <w:iCs/>
                <w:spacing w:val="4"/>
                <w:szCs w:val="24"/>
                <w:lang w:val="vi-VN" w:eastAsia="en-US"/>
              </w:rPr>
              <w:t>n ch</w:t>
            </w:r>
            <w:r>
              <w:rPr>
                <w:rFonts w:ascii="Times New Roman" w:eastAsia="Arial" w:hAnsi="Times New Roman" w:cs="Times New Roman"/>
                <w:i/>
                <w:iCs/>
                <w:spacing w:val="4"/>
                <w:szCs w:val="24"/>
                <w:lang w:val="vi-VN" w:eastAsia="en-US"/>
              </w:rPr>
              <w:t>ứ</w:t>
            </w:r>
            <w:r>
              <w:rPr>
                <w:rFonts w:ascii="Times New Roman" w:eastAsia="Arial" w:hAnsi="Times New Roman" w:cs="Times New Roman"/>
                <w:i/>
                <w:iCs/>
                <w:spacing w:val="4"/>
                <w:szCs w:val="24"/>
                <w:lang w:val="vi-VN" w:eastAsia="en-US"/>
              </w:rPr>
              <w:t>ng ho</w:t>
            </w:r>
            <w:r>
              <w:rPr>
                <w:rFonts w:ascii="Times New Roman" w:eastAsia="Arial" w:hAnsi="Times New Roman" w:cs="Times New Roman"/>
                <w:i/>
                <w:iCs/>
                <w:spacing w:val="4"/>
                <w:szCs w:val="24"/>
                <w:lang w:val="vi-VN" w:eastAsia="en-US"/>
              </w:rPr>
              <w:t>ặ</w:t>
            </w:r>
            <w:r>
              <w:rPr>
                <w:rFonts w:ascii="Times New Roman" w:eastAsia="Arial" w:hAnsi="Times New Roman" w:cs="Times New Roman"/>
                <w:i/>
                <w:iCs/>
                <w:spacing w:val="4"/>
                <w:szCs w:val="24"/>
                <w:lang w:val="vi-VN" w:eastAsia="en-US"/>
              </w:rPr>
              <w:t>c d</w:t>
            </w:r>
            <w:r>
              <w:rPr>
                <w:rFonts w:ascii="Times New Roman" w:eastAsia="Arial" w:hAnsi="Times New Roman" w:cs="Times New Roman"/>
                <w:i/>
                <w:iCs/>
                <w:spacing w:val="4"/>
                <w:szCs w:val="24"/>
                <w:lang w:val="vi-VN" w:eastAsia="en-US"/>
              </w:rPr>
              <w:t>ẫ</w:t>
            </w:r>
            <w:r>
              <w:rPr>
                <w:rFonts w:ascii="Times New Roman" w:eastAsia="Arial" w:hAnsi="Times New Roman" w:cs="Times New Roman"/>
                <w:i/>
                <w:iCs/>
                <w:spacing w:val="4"/>
                <w:szCs w:val="24"/>
                <w:lang w:val="vi-VN" w:eastAsia="en-US"/>
              </w:rPr>
              <w:t>n ch</w:t>
            </w:r>
            <w:r>
              <w:rPr>
                <w:rFonts w:ascii="Times New Roman" w:eastAsia="Arial" w:hAnsi="Times New Roman" w:cs="Times New Roman"/>
                <w:i/>
                <w:iCs/>
                <w:spacing w:val="4"/>
                <w:szCs w:val="24"/>
                <w:lang w:val="vi-VN" w:eastAsia="en-US"/>
              </w:rPr>
              <w:t>ứ</w:t>
            </w:r>
            <w:r>
              <w:rPr>
                <w:rFonts w:ascii="Times New Roman" w:eastAsia="Arial" w:hAnsi="Times New Roman" w:cs="Times New Roman"/>
                <w:i/>
                <w:iCs/>
                <w:spacing w:val="4"/>
                <w:szCs w:val="24"/>
                <w:lang w:val="vi-VN" w:eastAsia="en-US"/>
              </w:rPr>
              <w:t>ng không phù h</w:t>
            </w:r>
            <w:r>
              <w:rPr>
                <w:rFonts w:ascii="Times New Roman" w:eastAsia="Arial" w:hAnsi="Times New Roman" w:cs="Times New Roman"/>
                <w:i/>
                <w:iCs/>
                <w:spacing w:val="4"/>
                <w:szCs w:val="24"/>
                <w:lang w:val="vi-VN" w:eastAsia="en-US"/>
              </w:rPr>
              <w:t>ợ</w:t>
            </w:r>
            <w:r>
              <w:rPr>
                <w:rFonts w:ascii="Times New Roman" w:eastAsia="Arial" w:hAnsi="Times New Roman" w:cs="Times New Roman"/>
                <w:i/>
                <w:iCs/>
                <w:spacing w:val="4"/>
                <w:szCs w:val="24"/>
                <w:lang w:val="vi-VN" w:eastAsia="en-US"/>
              </w:rPr>
              <w:t>p (</w:t>
            </w:r>
            <w:r>
              <w:rPr>
                <w:rFonts w:ascii="Times New Roman" w:eastAsia="Arial" w:hAnsi="Times New Roman" w:cs="Times New Roman"/>
                <w:i/>
                <w:iCs/>
                <w:spacing w:val="4"/>
                <w:szCs w:val="24"/>
                <w:lang w:eastAsia="en-US"/>
              </w:rPr>
              <w:t xml:space="preserve">0,25 </w:t>
            </w:r>
            <w:r>
              <w:rPr>
                <w:rFonts w:ascii="Times New Roman" w:eastAsia="Arial" w:hAnsi="Times New Roman" w:cs="Times New Roman"/>
                <w:i/>
                <w:iCs/>
                <w:spacing w:val="4"/>
                <w:szCs w:val="24"/>
                <w:lang w:val="vi-VN" w:eastAsia="en-US"/>
              </w:rPr>
              <w:t>đi</w:t>
            </w:r>
            <w:r>
              <w:rPr>
                <w:rFonts w:ascii="Times New Roman" w:eastAsia="Arial" w:hAnsi="Times New Roman" w:cs="Times New Roman"/>
                <w:i/>
                <w:iCs/>
                <w:spacing w:val="4"/>
                <w:szCs w:val="24"/>
                <w:lang w:val="vi-VN" w:eastAsia="en-US"/>
              </w:rPr>
              <w:t>ể</w:t>
            </w:r>
            <w:r>
              <w:rPr>
                <w:rFonts w:ascii="Times New Roman" w:eastAsia="Arial" w:hAnsi="Times New Roman" w:cs="Times New Roman"/>
                <w:i/>
                <w:iCs/>
                <w:spacing w:val="4"/>
                <w:szCs w:val="24"/>
                <w:lang w:val="vi-VN" w:eastAsia="en-US"/>
              </w:rPr>
              <w:t>m</w:t>
            </w:r>
            <w:r>
              <w:rPr>
                <w:rFonts w:ascii="Times New Roman" w:eastAsia="Arial" w:hAnsi="Times New Roman" w:cs="Times New Roman"/>
                <w:i/>
                <w:iCs/>
                <w:spacing w:val="4"/>
                <w:szCs w:val="24"/>
                <w:lang w:eastAsia="en-US"/>
              </w:rPr>
              <w:t xml:space="preserve"> - 1,0 đi</w:t>
            </w:r>
            <w:r>
              <w:rPr>
                <w:rFonts w:ascii="Times New Roman" w:eastAsia="Arial" w:hAnsi="Times New Roman" w:cs="Times New Roman"/>
                <w:i/>
                <w:iCs/>
                <w:spacing w:val="4"/>
                <w:szCs w:val="24"/>
                <w:lang w:eastAsia="en-US"/>
              </w:rPr>
              <w:t>ể</w:t>
            </w:r>
            <w:r>
              <w:rPr>
                <w:rFonts w:ascii="Times New Roman" w:eastAsia="Arial" w:hAnsi="Times New Roman" w:cs="Times New Roman"/>
                <w:i/>
                <w:iCs/>
                <w:spacing w:val="4"/>
                <w:szCs w:val="24"/>
                <w:lang w:eastAsia="en-US"/>
              </w:rPr>
              <w:t>m</w:t>
            </w:r>
            <w:r>
              <w:rPr>
                <w:rFonts w:ascii="Times New Roman" w:eastAsia="Arial" w:hAnsi="Times New Roman" w:cs="Times New Roman"/>
                <w:i/>
                <w:iCs/>
                <w:spacing w:val="4"/>
                <w:szCs w:val="24"/>
                <w:lang w:val="vi-VN" w:eastAsia="en-US"/>
              </w:rPr>
              <w:t>).</w:t>
            </w:r>
          </w:p>
        </w:tc>
        <w:tc>
          <w:tcPr>
            <w:tcW w:w="500" w:type="pct"/>
            <w:vAlign w:val="center"/>
          </w:tcPr>
          <w:p w:rsidR="008C525D" w:rsidRDefault="00ED12E9">
            <w:pPr>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eastAsia="vi-VN"/>
              </w:rPr>
              <w:lastRenderedPageBreak/>
              <w:t>3</w:t>
            </w:r>
            <w:r>
              <w:rPr>
                <w:rFonts w:ascii="Times New Roman" w:eastAsia="Times New Roman" w:hAnsi="Times New Roman" w:cs="Times New Roman"/>
                <w:bCs/>
                <w:szCs w:val="24"/>
                <w:lang w:val="en-SG" w:eastAsia="vi-VN"/>
              </w:rPr>
              <w:t>,0</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d. Diễn đạt</w:t>
            </w:r>
          </w:p>
          <w:p w:rsidR="008C525D" w:rsidRDefault="00ED12E9">
            <w:pPr>
              <w:jc w:val="both"/>
              <w:rPr>
                <w:rFonts w:ascii="Times New Roman" w:eastAsia="Times New Roman" w:hAnsi="Times New Roman" w:cs="Times New Roman"/>
                <w:bCs/>
                <w:szCs w:val="24"/>
              </w:rPr>
            </w:pPr>
            <w:r>
              <w:rPr>
                <w:rFonts w:ascii="Times New Roman" w:eastAsia="Times New Roman" w:hAnsi="Times New Roman" w:cs="Times New Roman"/>
                <w:bCs/>
                <w:szCs w:val="24"/>
              </w:rPr>
              <w:t>Bảo đảm chuẩn chính tả, dùng từ, ngữ pháp tiếng Việt, liên kết văn bản.</w:t>
            </w:r>
          </w:p>
          <w:p w:rsidR="008C525D" w:rsidRDefault="00ED12E9">
            <w:pPr>
              <w:jc w:val="both"/>
              <w:rPr>
                <w:rFonts w:ascii="Times New Roman" w:eastAsia="Times New Roman" w:hAnsi="Times New Roman" w:cs="Times New Roman"/>
                <w:b/>
                <w:iCs/>
                <w:szCs w:val="24"/>
              </w:rPr>
            </w:pPr>
            <w:r>
              <w:rPr>
                <w:rFonts w:ascii="Times New Roman" w:eastAsia="Times New Roman" w:hAnsi="Times New Roman" w:cs="Times New Roman"/>
                <w:b/>
                <w:iCs/>
                <w:szCs w:val="24"/>
              </w:rPr>
              <w:t xml:space="preserve">Hướng dẫn chấm: </w:t>
            </w:r>
          </w:p>
          <w:p w:rsidR="008C525D" w:rsidRDefault="00ED12E9">
            <w:pPr>
              <w:jc w:val="both"/>
              <w:rPr>
                <w:rFonts w:ascii="Times New Roman" w:eastAsia="Times New Roman" w:hAnsi="Times New Roman" w:cs="Times New Roman"/>
                <w:i/>
                <w:iCs/>
                <w:szCs w:val="24"/>
                <w:lang w:eastAsia="vi-VN"/>
              </w:rPr>
            </w:pPr>
            <w:r>
              <w:rPr>
                <w:rFonts w:ascii="Times New Roman" w:eastAsia="Times New Roman" w:hAnsi="Times New Roman" w:cs="Times New Roman"/>
                <w:bCs/>
                <w:i/>
                <w:szCs w:val="24"/>
              </w:rPr>
              <w:t>-</w:t>
            </w:r>
            <w:r>
              <w:rPr>
                <w:rFonts w:ascii="Times New Roman" w:eastAsia="Times New Roman" w:hAnsi="Times New Roman" w:cs="Times New Roman"/>
                <w:b/>
                <w:i/>
                <w:szCs w:val="24"/>
              </w:rPr>
              <w:t xml:space="preserve"> </w:t>
            </w:r>
            <w:r>
              <w:rPr>
                <w:rFonts w:ascii="Times New Roman" w:eastAsia="Times New Roman" w:hAnsi="Times New Roman" w:cs="Times New Roman"/>
                <w:i/>
                <w:szCs w:val="24"/>
              </w:rPr>
              <w:t xml:space="preserve">Không cho điểm nếu bài làm có quá nhiều lỗi chính tả, ngữ </w:t>
            </w:r>
            <w:r>
              <w:rPr>
                <w:rFonts w:ascii="Times New Roman" w:eastAsia="Times New Roman" w:hAnsi="Times New Roman" w:cs="Times New Roman"/>
                <w:i/>
                <w:szCs w:val="24"/>
              </w:rPr>
              <w:t>pháp.</w:t>
            </w:r>
          </w:p>
        </w:tc>
        <w:tc>
          <w:tcPr>
            <w:tcW w:w="500" w:type="pct"/>
          </w:tcPr>
          <w:p w:rsidR="008C525D" w:rsidRDefault="00ED12E9">
            <w:pPr>
              <w:jc w:val="center"/>
              <w:rPr>
                <w:rFonts w:ascii="Times New Roman" w:eastAsia="Times New Roman" w:hAnsi="Times New Roman" w:cs="Times New Roman"/>
                <w:bCs/>
                <w:szCs w:val="24"/>
                <w:lang w:val="vi-VN" w:eastAsia="vi-VN"/>
              </w:rPr>
            </w:pPr>
            <w:r>
              <w:rPr>
                <w:rFonts w:ascii="Times New Roman" w:hAnsi="Times New Roman" w:cs="Times New Roman"/>
                <w:szCs w:val="24"/>
              </w:rPr>
              <w:t>0,5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đ. Sáng tạo</w:t>
            </w:r>
          </w:p>
          <w:p w:rsidR="008C525D" w:rsidRDefault="00ED12E9">
            <w:pPr>
              <w:jc w:val="both"/>
              <w:rPr>
                <w:rFonts w:ascii="Times New Roman" w:eastAsia="Times New Roman" w:hAnsi="Times New Roman" w:cs="Times New Roman"/>
                <w:i/>
                <w:iCs/>
                <w:szCs w:val="24"/>
                <w:lang w:eastAsia="vi-VN"/>
              </w:rPr>
            </w:pPr>
            <w:r>
              <w:rPr>
                <w:rFonts w:ascii="Times New Roman" w:eastAsia="Times New Roman" w:hAnsi="Times New Roman" w:cs="Times New Roman"/>
                <w:bCs/>
                <w:szCs w:val="24"/>
              </w:rPr>
              <w:t>Thể hiện suy nghĩ sâu sắc về vấn đề nghị luận, có cách diễn đạt mới mẻ.</w:t>
            </w:r>
          </w:p>
        </w:tc>
        <w:tc>
          <w:tcPr>
            <w:tcW w:w="500" w:type="pct"/>
          </w:tcPr>
          <w:p w:rsidR="008C525D" w:rsidRDefault="00ED12E9">
            <w:pPr>
              <w:jc w:val="center"/>
              <w:rPr>
                <w:rFonts w:ascii="Times New Roman" w:eastAsia="Times New Roman" w:hAnsi="Times New Roman" w:cs="Times New Roman"/>
                <w:bCs/>
                <w:szCs w:val="24"/>
                <w:lang w:val="vi-VN" w:eastAsia="vi-VN"/>
              </w:rPr>
            </w:pPr>
            <w:r>
              <w:rPr>
                <w:rFonts w:ascii="Times New Roman" w:hAnsi="Times New Roman" w:cs="Times New Roman"/>
                <w:szCs w:val="24"/>
              </w:rPr>
              <w:t>0,5</w:t>
            </w:r>
          </w:p>
        </w:tc>
      </w:tr>
      <w:tr w:rsidR="008C525D">
        <w:trPr>
          <w:trHeight w:val="20"/>
        </w:trPr>
        <w:tc>
          <w:tcPr>
            <w:tcW w:w="4500" w:type="pct"/>
            <w:gridSpan w:val="3"/>
          </w:tcPr>
          <w:p w:rsidR="008C525D" w:rsidRDefault="00ED12E9">
            <w:pPr>
              <w:jc w:val="center"/>
              <w:rPr>
                <w:rFonts w:ascii="Times New Roman" w:eastAsia="Times New Roman" w:hAnsi="Times New Roman" w:cs="Times New Roman"/>
                <w:bCs/>
                <w:szCs w:val="24"/>
              </w:rPr>
            </w:pPr>
            <w:r>
              <w:rPr>
                <w:rFonts w:ascii="Times New Roman" w:eastAsia="Times New Roman" w:hAnsi="Times New Roman" w:cs="Times New Roman"/>
                <w:b/>
                <w:bCs/>
                <w:szCs w:val="24"/>
                <w:lang w:eastAsia="vi-VN"/>
              </w:rPr>
              <w:t>Tổng I + II</w:t>
            </w:r>
          </w:p>
        </w:tc>
        <w:tc>
          <w:tcPr>
            <w:tcW w:w="500" w:type="pct"/>
          </w:tcPr>
          <w:p w:rsidR="008C525D" w:rsidRDefault="00ED12E9">
            <w:pPr>
              <w:jc w:val="center"/>
              <w:rPr>
                <w:rFonts w:ascii="Times New Roman" w:hAnsi="Times New Roman" w:cs="Times New Roman"/>
                <w:szCs w:val="24"/>
              </w:rPr>
            </w:pPr>
            <w:r>
              <w:rPr>
                <w:rFonts w:ascii="Times New Roman" w:hAnsi="Times New Roman" w:cs="Times New Roman"/>
                <w:b/>
                <w:bCs/>
                <w:szCs w:val="24"/>
              </w:rPr>
              <w:t>10,0</w:t>
            </w:r>
          </w:p>
        </w:tc>
      </w:tr>
    </w:tbl>
    <w:p w:rsidR="008C525D" w:rsidRDefault="008C525D">
      <w:pPr>
        <w:jc w:val="both"/>
        <w:rPr>
          <w:rFonts w:ascii="Times New Roman" w:eastAsia="Calibri" w:hAnsi="Times New Roman" w:cs="Times New Roman"/>
          <w:b/>
          <w:bCs/>
          <w:iCs/>
          <w:kern w:val="2"/>
          <w:sz w:val="24"/>
          <w:szCs w:val="24"/>
          <w14:ligatures w14:val="standardContextual"/>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2981"/>
        <w:gridCol w:w="6422"/>
      </w:tblGrid>
      <w:tr w:rsidR="00B02B5C" w:rsidRPr="00B02B5C" w:rsidTr="00787751">
        <w:trPr>
          <w:trHeight w:val="626"/>
          <w:jc w:val="center"/>
        </w:trPr>
        <w:tc>
          <w:tcPr>
            <w:tcW w:w="3035"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2</w:t>
            </w:r>
          </w:p>
        </w:tc>
        <w:tc>
          <w:tcPr>
            <w:tcW w:w="6541" w:type="dxa"/>
          </w:tcPr>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B02B5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0000FF"/>
                <w:w w:val="110"/>
                <w:kern w:val="2"/>
                <w:position w:val="-1"/>
                <w:sz w:val="24"/>
                <w:szCs w:val="22"/>
                <w:lang w:val="vi-VN"/>
                <w14:ligatures w14:val="standardContextual"/>
              </w:rPr>
              <w:t>MÔN:</w:t>
            </w:r>
            <w:r w:rsidRPr="00B02B5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1</w:t>
            </w:r>
          </w:p>
        </w:tc>
      </w:tr>
    </w:tbl>
    <w:p w:rsidR="00B02B5C" w:rsidRDefault="00B02B5C">
      <w:pPr>
        <w:jc w:val="both"/>
        <w:rPr>
          <w:rFonts w:ascii="Times New Roman" w:eastAsia="Times New Roman" w:hAnsi="Times New Roman" w:cs="Times New Roman"/>
          <w:b/>
          <w:sz w:val="24"/>
          <w:szCs w:val="24"/>
        </w:rPr>
      </w:pPr>
    </w:p>
    <w:p w:rsidR="008C525D" w:rsidRDefault="00ED12E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PHẦN ĐỌC HIỂU (</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,0 điểm)</w:t>
      </w:r>
    </w:p>
    <w:p w:rsidR="008C525D" w:rsidRDefault="00ED12E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Đọc văn bản sau:</w:t>
      </w:r>
    </w:p>
    <w:p w:rsidR="008C525D" w:rsidRDefault="00ED12E9">
      <w:pPr>
        <w:ind w:firstLine="567"/>
        <w:jc w:val="both"/>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 xml:space="preserve">Đọc </w:t>
      </w:r>
      <w:r>
        <w:rPr>
          <w:rFonts w:ascii="Times New Roman" w:eastAsia="Times New Roman" w:hAnsi="Times New Roman" w:cs="Times New Roman"/>
          <w:b/>
          <w:sz w:val="24"/>
          <w:szCs w:val="24"/>
        </w:rPr>
        <w:t>văn bản</w:t>
      </w:r>
      <w:r>
        <w:rPr>
          <w:rFonts w:ascii="Times New Roman" w:eastAsia="Times New Roman" w:hAnsi="Times New Roman" w:cs="Times New Roman"/>
          <w:b/>
          <w:sz w:val="24"/>
          <w:szCs w:val="24"/>
          <w:lang w:val="vi-VN"/>
        </w:rPr>
        <w:t xml:space="preserve"> sau:</w:t>
      </w:r>
    </w:p>
    <w:p w:rsidR="008C525D" w:rsidRDefault="00ED12E9">
      <w:pP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               </w:t>
      </w:r>
      <w:r>
        <w:rPr>
          <w:rFonts w:ascii="Times New Roman" w:eastAsia="Times New Roman" w:hAnsi="Times New Roman" w:cs="Times New Roman"/>
          <w:b/>
          <w:bCs/>
          <w:sz w:val="24"/>
          <w:szCs w:val="24"/>
          <w:lang w:val="vi-VN"/>
        </w:rPr>
        <w:tab/>
      </w:r>
      <w:r>
        <w:rPr>
          <w:rFonts w:ascii="Times New Roman" w:eastAsia="Times New Roman" w:hAnsi="Times New Roman" w:cs="Times New Roman"/>
          <w:b/>
          <w:bCs/>
          <w:sz w:val="24"/>
          <w:szCs w:val="24"/>
          <w:lang w:val="vi-VN"/>
        </w:rPr>
        <w:tab/>
      </w:r>
      <w:r>
        <w:rPr>
          <w:rFonts w:ascii="Times New Roman" w:eastAsia="Times New Roman" w:hAnsi="Times New Roman" w:cs="Times New Roman"/>
          <w:b/>
          <w:bCs/>
          <w:sz w:val="24"/>
          <w:szCs w:val="24"/>
          <w:lang w:val="vi-VN"/>
        </w:rPr>
        <w:tab/>
      </w:r>
      <w:r>
        <w:rPr>
          <w:rFonts w:ascii="Times New Roman" w:eastAsia="Times New Roman" w:hAnsi="Times New Roman" w:cs="Times New Roman"/>
          <w:b/>
          <w:bCs/>
          <w:sz w:val="24"/>
          <w:szCs w:val="24"/>
          <w:lang w:val="vi-VN"/>
        </w:rPr>
        <w:tab/>
        <w:t xml:space="preserve">  </w:t>
      </w:r>
      <w:r>
        <w:rPr>
          <w:rFonts w:ascii="Times New Roman" w:eastAsia="Times New Roman" w:hAnsi="Times New Roman" w:cs="Times New Roman"/>
          <w:b/>
          <w:bCs/>
          <w:sz w:val="24"/>
          <w:szCs w:val="24"/>
        </w:rPr>
        <w:t>THỜI LÁ ĐỎ</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(1) Có một thời lá đỏ của chúng </w:t>
      </w:r>
      <w:r>
        <w:rPr>
          <w:rFonts w:ascii="Times New Roman" w:eastAsia="Times New Roman" w:hAnsi="Times New Roman" w:cs="Times New Roman"/>
          <w:i/>
          <w:iCs/>
          <w:sz w:val="24"/>
          <w:szCs w:val="24"/>
        </w:rPr>
        <w:t>mình,</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Thời rất lắm ước ao, thời quá thừa xúc cảm,</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Thời của tình yêu bao la, thoáng đãng...</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Chúng mình yêu rừng tự đấy yêu đi!</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 Rừng vụng dại, cộc cằn, nhưng tuôn trào sức sống</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Những bãi B.52 trụi trần, chớp mắt lại lên xanh!</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Một trời bướm, một trời </w:t>
      </w:r>
      <w:r>
        <w:rPr>
          <w:rFonts w:ascii="Times New Roman" w:eastAsia="Times New Roman" w:hAnsi="Times New Roman" w:cs="Times New Roman"/>
          <w:i/>
          <w:iCs/>
          <w:sz w:val="24"/>
          <w:szCs w:val="24"/>
        </w:rPr>
        <w:t>hoa, một trời phấn bay,</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thoắt một trời lá rụng,</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Đều thầm lặng như không, mà mãnh liệt khôn cùng!</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Chúng mình học cách sống của rừng, vượt trăm đỉnh</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mù sương không biết</w:t>
      </w:r>
      <w:r>
        <w:rPr>
          <w:rFonts w:ascii="Times New Roman" w:eastAsia="Times New Roman" w:hAnsi="Times New Roman" w:cs="Times New Roman"/>
          <w:i/>
          <w:iCs/>
          <w:sz w:val="24"/>
          <w:szCs w:val="24"/>
        </w:rPr>
        <w:t xml:space="preserve"> mệt,</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Người trước ngã, người sau lại tiếp,</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Không ai so đo vì giới hạn của đời mình!</w:t>
      </w:r>
    </w:p>
    <w:p w:rsidR="008C525D" w:rsidRDefault="008C525D">
      <w:pPr>
        <w:ind w:left="2160"/>
        <w:rPr>
          <w:rFonts w:ascii="Times New Roman" w:eastAsia="Times New Roman" w:hAnsi="Times New Roman" w:cs="Times New Roman"/>
          <w:i/>
          <w:iCs/>
          <w:sz w:val="24"/>
          <w:szCs w:val="24"/>
        </w:rPr>
      </w:pP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 Chúng mình yêu rừng tự đấy yêu đi</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Mang nếp sống thiên nhiên cả khi về thành phố,</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Không chịu nổi những tiện nghi chật chội</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Không trơn tuột, phẳng phiu trong ý nghĩ ươn </w:t>
      </w:r>
      <w:r>
        <w:rPr>
          <w:rFonts w:ascii="Times New Roman" w:eastAsia="Times New Roman" w:hAnsi="Times New Roman" w:cs="Times New Roman"/>
          <w:i/>
          <w:iCs/>
          <w:sz w:val="24"/>
          <w:szCs w:val="24"/>
        </w:rPr>
        <w:t>lười,</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Ghét cay đắng mỗi lời chai đá, vô tình,</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Tiếc đứt ruột nếu từng ngày không đổi mới!</w:t>
      </w:r>
    </w:p>
    <w:p w:rsidR="008C525D" w:rsidRDefault="008C525D">
      <w:pPr>
        <w:ind w:left="2160"/>
        <w:rPr>
          <w:rFonts w:ascii="Times New Roman" w:eastAsia="Times New Roman" w:hAnsi="Times New Roman" w:cs="Times New Roman"/>
          <w:i/>
          <w:iCs/>
          <w:sz w:val="24"/>
          <w:szCs w:val="24"/>
        </w:rPr>
      </w:pP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 Đấy là hàng cọc tiêu chỉ đường, không bao giờ xoá nổi,</w:t>
      </w:r>
    </w:p>
    <w:p w:rsidR="008C525D" w:rsidRDefault="00ED12E9">
      <w:pPr>
        <w:ind w:left="21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Suốt tự thời lá đỏ của chúng mình!</w:t>
      </w:r>
    </w:p>
    <w:p w:rsidR="008C525D" w:rsidRDefault="00ED12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Tây Nguyên, 1979</w:t>
      </w:r>
    </w:p>
    <w:p w:rsidR="008C525D" w:rsidRDefault="00ED12E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(Bằng Việt, </w:t>
      </w:r>
      <w:r>
        <w:rPr>
          <w:rFonts w:ascii="Times New Roman" w:eastAsia="Times New Roman" w:hAnsi="Times New Roman" w:cs="Times New Roman"/>
          <w:i/>
          <w:iCs/>
          <w:sz w:val="24"/>
          <w:szCs w:val="24"/>
        </w:rPr>
        <w:t>Tinh hoa thơ Việt</w:t>
      </w:r>
      <w:r>
        <w:rPr>
          <w:rFonts w:ascii="Times New Roman" w:eastAsia="Times New Roman" w:hAnsi="Times New Roman" w:cs="Times New Roman"/>
          <w:sz w:val="24"/>
          <w:szCs w:val="24"/>
        </w:rPr>
        <w:t xml:space="preserve">, NXB </w:t>
      </w:r>
      <w:r>
        <w:rPr>
          <w:rFonts w:ascii="Times New Roman" w:eastAsia="Times New Roman" w:hAnsi="Times New Roman" w:cs="Times New Roman"/>
          <w:sz w:val="24"/>
          <w:szCs w:val="24"/>
        </w:rPr>
        <w:t>Hội Nhà văn, 2012, tr</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160</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161)</w:t>
      </w:r>
    </w:p>
    <w:p w:rsidR="008C525D" w:rsidRDefault="00ED12E9">
      <w:pPr>
        <w:jc w:val="both"/>
        <w:rPr>
          <w:rFonts w:ascii="Times New Roman" w:eastAsia="Arial" w:hAnsi="Times New Roman" w:cs="Times New Roman"/>
          <w:b/>
          <w:sz w:val="24"/>
          <w:szCs w:val="24"/>
          <w:lang w:val="vi-VN"/>
        </w:rPr>
      </w:pPr>
      <w:r>
        <w:rPr>
          <w:rFonts w:ascii="Times New Roman" w:eastAsia="Arial" w:hAnsi="Times New Roman" w:cs="Times New Roman"/>
          <w:b/>
          <w:sz w:val="24"/>
          <w:szCs w:val="24"/>
          <w:lang w:val="vi-VN"/>
        </w:rPr>
        <w:t>Th</w:t>
      </w:r>
      <w:r>
        <w:rPr>
          <w:rFonts w:ascii="Times New Roman" w:eastAsia="Arial" w:hAnsi="Times New Roman" w:cs="Times New Roman"/>
          <w:b/>
          <w:sz w:val="24"/>
          <w:szCs w:val="24"/>
          <w:lang w:val="vi-VN"/>
        </w:rPr>
        <w:t>ự</w:t>
      </w:r>
      <w:r>
        <w:rPr>
          <w:rFonts w:ascii="Times New Roman" w:eastAsia="Arial" w:hAnsi="Times New Roman" w:cs="Times New Roman"/>
          <w:b/>
          <w:sz w:val="24"/>
          <w:szCs w:val="24"/>
          <w:lang w:val="vi-VN"/>
        </w:rPr>
        <w:t>c hi</w:t>
      </w:r>
      <w:r>
        <w:rPr>
          <w:rFonts w:ascii="Times New Roman" w:eastAsia="Arial" w:hAnsi="Times New Roman" w:cs="Times New Roman"/>
          <w:b/>
          <w:sz w:val="24"/>
          <w:szCs w:val="24"/>
          <w:lang w:val="vi-VN"/>
        </w:rPr>
        <w:t>ệ</w:t>
      </w:r>
      <w:r>
        <w:rPr>
          <w:rFonts w:ascii="Times New Roman" w:eastAsia="Arial" w:hAnsi="Times New Roman" w:cs="Times New Roman"/>
          <w:b/>
          <w:sz w:val="24"/>
          <w:szCs w:val="24"/>
          <w:lang w:val="vi-VN"/>
        </w:rPr>
        <w:t>n các yêu c</w:t>
      </w:r>
      <w:r>
        <w:rPr>
          <w:rFonts w:ascii="Times New Roman" w:eastAsia="Arial" w:hAnsi="Times New Roman" w:cs="Times New Roman"/>
          <w:b/>
          <w:sz w:val="24"/>
          <w:szCs w:val="24"/>
          <w:lang w:val="vi-VN"/>
        </w:rPr>
        <w:t>ầ</w:t>
      </w:r>
      <w:r>
        <w:rPr>
          <w:rFonts w:ascii="Times New Roman" w:eastAsia="Arial" w:hAnsi="Times New Roman" w:cs="Times New Roman"/>
          <w:b/>
          <w:sz w:val="24"/>
          <w:szCs w:val="24"/>
          <w:lang w:val="vi-VN"/>
        </w:rPr>
        <w:t>u:</w:t>
      </w:r>
    </w:p>
    <w:p w:rsidR="008C525D" w:rsidRDefault="00ED12E9">
      <w:pPr>
        <w:jc w:val="both"/>
        <w:rPr>
          <w:rFonts w:ascii="Times New Roman" w:eastAsia="Times New Roman" w:hAnsi="Times New Roman" w:cs="Times New Roman"/>
          <w:sz w:val="24"/>
          <w:szCs w:val="24"/>
          <w:shd w:val="clear" w:color="auto" w:fill="FFFFFF"/>
          <w:lang w:val="vi-VN"/>
        </w:rPr>
      </w:pPr>
      <w:r>
        <w:rPr>
          <w:rFonts w:ascii="Times New Roman" w:eastAsia="Times New Roman" w:hAnsi="Times New Roman" w:cs="Times New Roman"/>
          <w:b/>
          <w:bCs/>
          <w:sz w:val="24"/>
          <w:szCs w:val="24"/>
          <w:lang w:val="vi-VN"/>
        </w:rPr>
        <w:t xml:space="preserve">Câu 1. </w:t>
      </w:r>
      <w:r>
        <w:rPr>
          <w:rFonts w:ascii="Times New Roman" w:eastAsia="Times New Roman" w:hAnsi="Times New Roman" w:cs="Times New Roman"/>
          <w:sz w:val="24"/>
          <w:szCs w:val="24"/>
          <w:shd w:val="clear" w:color="auto" w:fill="FFFFFF"/>
          <w:lang w:val="vi-VN"/>
        </w:rPr>
        <w:t>Nhân vật trữ tình trong bài thơ trên là ai?</w:t>
      </w:r>
    </w:p>
    <w:p w:rsidR="008C525D" w:rsidRDefault="00ED12E9">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shd w:val="clear" w:color="auto" w:fill="FFFFFF"/>
        </w:rPr>
        <w:t>Câu 2.</w:t>
      </w:r>
      <w:r>
        <w:rPr>
          <w:rFonts w:ascii="Times New Roman" w:eastAsia="Times New Roman" w:hAnsi="Times New Roman" w:cs="Times New Roman"/>
          <w:sz w:val="24"/>
          <w:szCs w:val="24"/>
          <w:shd w:val="clear" w:color="auto" w:fill="FFFFFF"/>
        </w:rPr>
        <w:t xml:space="preserve"> </w:t>
      </w:r>
      <w:r>
        <w:rPr>
          <w:rFonts w:ascii="Times New Roman" w:hAnsi="Times New Roman" w:cs="Times New Roman"/>
          <w:bCs/>
          <w:kern w:val="2"/>
          <w:sz w:val="24"/>
          <w:szCs w:val="24"/>
          <w14:ligatures w14:val="standardContextual"/>
        </w:rPr>
        <w:t>Ch</w:t>
      </w:r>
      <w:r>
        <w:rPr>
          <w:rFonts w:ascii="Times New Roman" w:hAnsi="Times New Roman" w:cs="Times New Roman"/>
          <w:bCs/>
          <w:kern w:val="2"/>
          <w:sz w:val="24"/>
          <w:szCs w:val="24"/>
          <w14:ligatures w14:val="standardContextual"/>
        </w:rPr>
        <w:t>ỉ</w:t>
      </w:r>
      <w:r>
        <w:rPr>
          <w:rFonts w:ascii="Times New Roman" w:hAnsi="Times New Roman" w:cs="Times New Roman"/>
          <w:bCs/>
          <w:kern w:val="2"/>
          <w:sz w:val="24"/>
          <w:szCs w:val="24"/>
          <w14:ligatures w14:val="standardContextual"/>
        </w:rPr>
        <w:t xml:space="preserve"> ra d</w:t>
      </w:r>
      <w:r>
        <w:rPr>
          <w:rFonts w:ascii="Times New Roman" w:hAnsi="Times New Roman" w:cs="Times New Roman"/>
          <w:bCs/>
          <w:kern w:val="2"/>
          <w:sz w:val="24"/>
          <w:szCs w:val="24"/>
          <w14:ligatures w14:val="standardContextual"/>
        </w:rPr>
        <w:t>ấ</w:t>
      </w:r>
      <w:r>
        <w:rPr>
          <w:rFonts w:ascii="Times New Roman" w:hAnsi="Times New Roman" w:cs="Times New Roman"/>
          <w:bCs/>
          <w:kern w:val="2"/>
          <w:sz w:val="24"/>
          <w:szCs w:val="24"/>
          <w14:ligatures w14:val="standardContextual"/>
        </w:rPr>
        <w:t>u hi</w:t>
      </w:r>
      <w:r>
        <w:rPr>
          <w:rFonts w:ascii="Times New Roman" w:hAnsi="Times New Roman" w:cs="Times New Roman"/>
          <w:bCs/>
          <w:kern w:val="2"/>
          <w:sz w:val="24"/>
          <w:szCs w:val="24"/>
          <w14:ligatures w14:val="standardContextual"/>
        </w:rPr>
        <w:t>ệ</w:t>
      </w:r>
      <w:r>
        <w:rPr>
          <w:rFonts w:ascii="Times New Roman" w:hAnsi="Times New Roman" w:cs="Times New Roman"/>
          <w:bCs/>
          <w:kern w:val="2"/>
          <w:sz w:val="24"/>
          <w:szCs w:val="24"/>
          <w14:ligatures w14:val="standardContextual"/>
        </w:rPr>
        <w:t>u đ</w:t>
      </w:r>
      <w:r>
        <w:rPr>
          <w:rFonts w:ascii="Times New Roman" w:hAnsi="Times New Roman" w:cs="Times New Roman"/>
          <w:bCs/>
          <w:kern w:val="2"/>
          <w:sz w:val="24"/>
          <w:szCs w:val="24"/>
          <w14:ligatures w14:val="standardContextual"/>
        </w:rPr>
        <w:t>ể</w:t>
      </w:r>
      <w:r>
        <w:rPr>
          <w:rFonts w:ascii="Times New Roman" w:hAnsi="Times New Roman" w:cs="Times New Roman"/>
          <w:bCs/>
          <w:kern w:val="2"/>
          <w:sz w:val="24"/>
          <w:szCs w:val="24"/>
          <w14:ligatures w14:val="standardContextual"/>
        </w:rPr>
        <w:t xml:space="preserve"> xác đ</w:t>
      </w:r>
      <w:r>
        <w:rPr>
          <w:rFonts w:ascii="Times New Roman" w:hAnsi="Times New Roman" w:cs="Times New Roman"/>
          <w:bCs/>
          <w:kern w:val="2"/>
          <w:sz w:val="24"/>
          <w:szCs w:val="24"/>
          <w14:ligatures w14:val="standardContextual"/>
        </w:rPr>
        <w:t>ị</w:t>
      </w:r>
      <w:r>
        <w:rPr>
          <w:rFonts w:ascii="Times New Roman" w:hAnsi="Times New Roman" w:cs="Times New Roman"/>
          <w:bCs/>
          <w:kern w:val="2"/>
          <w:sz w:val="24"/>
          <w:szCs w:val="24"/>
          <w14:ligatures w14:val="standardContextual"/>
        </w:rPr>
        <w:t>nh th</w:t>
      </w:r>
      <w:r>
        <w:rPr>
          <w:rFonts w:ascii="Times New Roman" w:hAnsi="Times New Roman" w:cs="Times New Roman"/>
          <w:bCs/>
          <w:kern w:val="2"/>
          <w:sz w:val="24"/>
          <w:szCs w:val="24"/>
          <w14:ligatures w14:val="standardContextual"/>
        </w:rPr>
        <w:t>ể</w:t>
      </w:r>
      <w:r>
        <w:rPr>
          <w:rFonts w:ascii="Times New Roman" w:hAnsi="Times New Roman" w:cs="Times New Roman"/>
          <w:bCs/>
          <w:kern w:val="2"/>
          <w:sz w:val="24"/>
          <w:szCs w:val="24"/>
          <w14:ligatures w14:val="standardContextual"/>
        </w:rPr>
        <w:t xml:space="preserve"> thơ c</w:t>
      </w:r>
      <w:r>
        <w:rPr>
          <w:rFonts w:ascii="Times New Roman" w:hAnsi="Times New Roman" w:cs="Times New Roman"/>
          <w:bCs/>
          <w:kern w:val="2"/>
          <w:sz w:val="24"/>
          <w:szCs w:val="24"/>
          <w14:ligatures w14:val="standardContextual"/>
        </w:rPr>
        <w:t>ủ</w:t>
      </w:r>
      <w:r>
        <w:rPr>
          <w:rFonts w:ascii="Times New Roman" w:hAnsi="Times New Roman" w:cs="Times New Roman"/>
          <w:bCs/>
          <w:kern w:val="2"/>
          <w:sz w:val="24"/>
          <w:szCs w:val="24"/>
          <w14:ligatures w14:val="standardContextual"/>
        </w:rPr>
        <w:t>a bài thơ.</w:t>
      </w:r>
    </w:p>
    <w:p w:rsidR="008C525D" w:rsidRDefault="00ED12E9">
      <w:pPr>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shd w:val="clear" w:color="auto" w:fill="FFFFFF"/>
          <w:lang w:val="vi-VN"/>
        </w:rPr>
        <w:t xml:space="preserve">Câu </w:t>
      </w:r>
      <w:r>
        <w:rPr>
          <w:rFonts w:ascii="Times New Roman" w:eastAsia="Times New Roman" w:hAnsi="Times New Roman" w:cs="Times New Roman"/>
          <w:b/>
          <w:bCs/>
          <w:sz w:val="24"/>
          <w:szCs w:val="24"/>
          <w:shd w:val="clear" w:color="auto" w:fill="FFFFFF"/>
        </w:rPr>
        <w:t>3</w:t>
      </w:r>
      <w:r>
        <w:rPr>
          <w:rFonts w:ascii="Times New Roman" w:eastAsia="Times New Roman" w:hAnsi="Times New Roman" w:cs="Times New Roman"/>
          <w:b/>
          <w:bCs/>
          <w:sz w:val="24"/>
          <w:szCs w:val="24"/>
          <w:shd w:val="clear" w:color="auto" w:fill="FFFFFF"/>
          <w:lang w:val="vi-VN"/>
        </w:rPr>
        <w:t>.</w:t>
      </w:r>
      <w:r>
        <w:rPr>
          <w:rFonts w:ascii="Times New Roman" w:eastAsia="Times New Roman" w:hAnsi="Times New Roman" w:cs="Times New Roman"/>
          <w:sz w:val="24"/>
          <w:szCs w:val="24"/>
          <w:shd w:val="clear" w:color="auto" w:fill="FFFFFF"/>
          <w:lang w:val="vi-VN"/>
        </w:rPr>
        <w:t xml:space="preserve"> Nêu những từ ngữ, hình ảnh miêu tả đặc điểm của rừng ở khổ (2).</w:t>
      </w:r>
    </w:p>
    <w:p w:rsidR="008C525D" w:rsidRDefault="00ED12E9">
      <w:pPr>
        <w:jc w:val="both"/>
        <w:rPr>
          <w:rFonts w:ascii="Times New Roman" w:eastAsia="Times New Roman" w:hAnsi="Times New Roman" w:cs="Times New Roman"/>
          <w:i/>
          <w:iCs/>
          <w:sz w:val="24"/>
          <w:szCs w:val="24"/>
          <w:lang w:val="vi-VN"/>
        </w:rPr>
      </w:pPr>
      <w:r>
        <w:rPr>
          <w:rFonts w:ascii="Times New Roman" w:eastAsia="Times New Roman" w:hAnsi="Times New Roman" w:cs="Times New Roman"/>
          <w:b/>
          <w:bCs/>
          <w:sz w:val="24"/>
          <w:szCs w:val="24"/>
          <w:lang w:val="vi"/>
        </w:rPr>
        <w:t xml:space="preserve">Câu </w:t>
      </w:r>
      <w:r>
        <w:rPr>
          <w:rFonts w:ascii="Times New Roman" w:eastAsia="Times New Roman" w:hAnsi="Times New Roman" w:cs="Times New Roman"/>
          <w:b/>
          <w:bCs/>
          <w:sz w:val="24"/>
          <w:szCs w:val="24"/>
        </w:rPr>
        <w:t>4</w:t>
      </w:r>
      <w:r>
        <w:rPr>
          <w:rFonts w:ascii="Times New Roman" w:eastAsia="Times New Roman" w:hAnsi="Times New Roman" w:cs="Times New Roman"/>
          <w:b/>
          <w:sz w:val="24"/>
          <w:szCs w:val="24"/>
          <w:lang w:val="vi"/>
        </w:rPr>
        <w:t>.</w:t>
      </w:r>
      <w:r>
        <w:rPr>
          <w:rFonts w:ascii="Times New Roman" w:eastAsia="Times New Roman" w:hAnsi="Times New Roman" w:cs="Times New Roman"/>
          <w:bCs/>
          <w:sz w:val="24"/>
          <w:szCs w:val="24"/>
          <w:lang w:val="vi-VN"/>
        </w:rPr>
        <w:t xml:space="preserve"> Phân tích tác dụng của biện pháp liệt kê được sử dụng trong câu thơ: </w:t>
      </w:r>
      <w:r>
        <w:rPr>
          <w:rFonts w:ascii="Times New Roman" w:eastAsia="Times New Roman" w:hAnsi="Times New Roman" w:cs="Times New Roman"/>
          <w:i/>
          <w:iCs/>
          <w:sz w:val="24"/>
          <w:szCs w:val="24"/>
        </w:rPr>
        <w:t>Một trời bướm, một trời hoa, một trời phấn bay</w:t>
      </w:r>
      <w:r>
        <w:rPr>
          <w:rFonts w:ascii="Times New Roman" w:eastAsia="Times New Roman" w:hAnsi="Times New Roman" w:cs="Times New Roman"/>
          <w:i/>
          <w:iCs/>
          <w:sz w:val="24"/>
          <w:szCs w:val="24"/>
          <w:lang w:val="vi-VN"/>
        </w:rPr>
        <w:t>,</w:t>
      </w:r>
      <w:r>
        <w:rPr>
          <w:rFonts w:ascii="Times New Roman" w:eastAsia="Times New Roman" w:hAnsi="Times New Roman" w:cs="Times New Roman"/>
          <w:i/>
          <w:iCs/>
          <w:sz w:val="24"/>
          <w:szCs w:val="24"/>
        </w:rPr>
        <w:t xml:space="preserve"> thoắt một trời lá rụng</w:t>
      </w:r>
      <w:r>
        <w:rPr>
          <w:rFonts w:ascii="Times New Roman" w:eastAsia="Times New Roman" w:hAnsi="Times New Roman" w:cs="Times New Roman"/>
          <w:i/>
          <w:iCs/>
          <w:sz w:val="24"/>
          <w:szCs w:val="24"/>
          <w:lang w:val="vi-VN"/>
        </w:rPr>
        <w:t>.</w:t>
      </w:r>
    </w:p>
    <w:p w:rsidR="008C525D" w:rsidRDefault="00ED12E9">
      <w:pPr>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lang w:val="vi-VN"/>
        </w:rPr>
        <w:t xml:space="preserve">Câu </w:t>
      </w:r>
      <w:r>
        <w:rPr>
          <w:rFonts w:ascii="Times New Roman" w:eastAsia="Times New Roman" w:hAnsi="Times New Roman" w:cs="Times New Roman"/>
          <w:b/>
          <w:iCs/>
          <w:sz w:val="24"/>
          <w:szCs w:val="24"/>
        </w:rPr>
        <w:t>5</w:t>
      </w:r>
      <w:r>
        <w:rPr>
          <w:rFonts w:ascii="Times New Roman" w:eastAsia="Times New Roman" w:hAnsi="Times New Roman" w:cs="Times New Roman"/>
          <w:b/>
          <w:iCs/>
          <w:sz w:val="24"/>
          <w:szCs w:val="24"/>
          <w:lang w:val="vi-VN"/>
        </w:rPr>
        <w:t xml:space="preserve">. </w:t>
      </w:r>
      <w:r>
        <w:rPr>
          <w:rFonts w:ascii="Times New Roman" w:eastAsia="Times New Roman" w:hAnsi="Times New Roman" w:cs="Times New Roman"/>
          <w:bCs/>
          <w:iCs/>
          <w:sz w:val="24"/>
          <w:szCs w:val="24"/>
          <w:lang w:val="vi-VN"/>
        </w:rPr>
        <w:t>Anh/Chị hiểu như thế nào về nội dung những dòng thơ sau</w:t>
      </w:r>
      <w:r>
        <w:rPr>
          <w:rFonts w:ascii="Times New Roman" w:eastAsia="Times New Roman" w:hAnsi="Times New Roman" w:cs="Times New Roman"/>
          <w:bCs/>
          <w:iCs/>
          <w:sz w:val="24"/>
          <w:szCs w:val="24"/>
        </w:rPr>
        <w:t>:</w:t>
      </w:r>
    </w:p>
    <w:p w:rsidR="008C525D" w:rsidRDefault="00ED12E9">
      <w:pPr>
        <w:jc w:val="both"/>
        <w:rPr>
          <w:rFonts w:ascii="Times New Roman" w:eastAsia="Times New Roman" w:hAnsi="Times New Roman" w:cs="Times New Roman"/>
          <w:b/>
          <w:i/>
          <w:iCs/>
          <w:sz w:val="24"/>
          <w:szCs w:val="24"/>
          <w:lang w:val="vi-VN"/>
        </w:rPr>
      </w:pPr>
      <w:r>
        <w:rPr>
          <w:rFonts w:ascii="Times New Roman" w:eastAsia="Times New Roman" w:hAnsi="Times New Roman" w:cs="Times New Roman"/>
          <w:i/>
          <w:iCs/>
          <w:sz w:val="24"/>
          <w:szCs w:val="24"/>
        </w:rPr>
        <w:t>Mang nếp sống thiên nhiên cả khi về thành phố,</w:t>
      </w:r>
    </w:p>
    <w:p w:rsidR="008C525D" w:rsidRDefault="00ED12E9">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Không chịu nổi những tiện nghi chật chội</w:t>
      </w:r>
    </w:p>
    <w:p w:rsidR="008C525D" w:rsidRDefault="00ED12E9">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Không trơn tuột, phẳng phiu trong ý nghĩ ươn lười</w:t>
      </w:r>
    </w:p>
    <w:p w:rsidR="008C525D" w:rsidRDefault="00ED12E9">
      <w:pPr>
        <w:jc w:val="both"/>
        <w:rPr>
          <w:rFonts w:ascii="Times New Roman" w:eastAsia="Times New Roman" w:hAnsi="Times New Roman" w:cs="Times New Roman"/>
          <w:bCs/>
          <w:sz w:val="24"/>
          <w:szCs w:val="24"/>
          <w:shd w:val="clear" w:color="auto" w:fill="FFFFFF"/>
        </w:rPr>
      </w:pPr>
      <w:r>
        <w:rPr>
          <w:rFonts w:ascii="Times New Roman" w:eastAsia="Times New Roman" w:hAnsi="Times New Roman" w:cs="Times New Roman"/>
          <w:b/>
          <w:bCs/>
          <w:sz w:val="24"/>
          <w:szCs w:val="24"/>
          <w:shd w:val="clear" w:color="auto" w:fill="FFFFFF"/>
        </w:rPr>
        <w:t xml:space="preserve">Câu </w:t>
      </w:r>
      <w:r>
        <w:rPr>
          <w:rFonts w:ascii="Times New Roman" w:eastAsia="Times New Roman" w:hAnsi="Times New Roman" w:cs="Times New Roman"/>
          <w:b/>
          <w:bCs/>
          <w:sz w:val="24"/>
          <w:szCs w:val="24"/>
          <w:shd w:val="clear" w:color="auto" w:fill="FFFFFF"/>
        </w:rPr>
        <w:t>6</w:t>
      </w:r>
      <w:r>
        <w:rPr>
          <w:rFonts w:ascii="Times New Roman" w:eastAsia="Times New Roman" w:hAnsi="Times New Roman" w:cs="Times New Roman"/>
          <w:b/>
          <w:sz w:val="24"/>
          <w:szCs w:val="24"/>
          <w:lang w:val="vi"/>
        </w:rPr>
        <w:t xml:space="preserve">. </w:t>
      </w:r>
      <w:r>
        <w:rPr>
          <w:rFonts w:ascii="Times New Roman" w:eastAsia="Times New Roman" w:hAnsi="Times New Roman" w:cs="Times New Roman"/>
          <w:bCs/>
          <w:sz w:val="24"/>
          <w:szCs w:val="24"/>
          <w:lang w:val="vi"/>
        </w:rPr>
        <w:t>Theo anh/chị, “</w:t>
      </w:r>
      <w:r>
        <w:rPr>
          <w:rFonts w:ascii="Times New Roman" w:eastAsia="Times New Roman" w:hAnsi="Times New Roman" w:cs="Times New Roman"/>
          <w:bCs/>
          <w:i/>
          <w:iCs/>
          <w:sz w:val="24"/>
          <w:szCs w:val="24"/>
          <w:lang w:val="vi"/>
        </w:rPr>
        <w:t>hàng cọc tiêu chỉ đường</w:t>
      </w:r>
      <w:r>
        <w:rPr>
          <w:rFonts w:ascii="Times New Roman" w:eastAsia="Times New Roman" w:hAnsi="Times New Roman" w:cs="Times New Roman"/>
          <w:bCs/>
          <w:sz w:val="24"/>
          <w:szCs w:val="24"/>
          <w:lang w:val="vi"/>
        </w:rPr>
        <w:t>” trong lối sống của thế hệ trước có còn ý nghĩa với tuổi trẻ hiện nay hay không? Vì sao?</w:t>
      </w:r>
    </w:p>
    <w:p w:rsidR="008C525D" w:rsidRDefault="00ED12E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PHẦN VIẾT (</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,0 điểm)</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Vi</w:t>
      </w:r>
      <w:r>
        <w:rPr>
          <w:rFonts w:ascii="Times New Roman" w:hAnsi="Times New Roman" w:cs="Times New Roman"/>
          <w:sz w:val="24"/>
          <w:szCs w:val="24"/>
        </w:rPr>
        <w:t>ế</w:t>
      </w:r>
      <w:r>
        <w:rPr>
          <w:rFonts w:ascii="Times New Roman" w:hAnsi="Times New Roman" w:cs="Times New Roman"/>
          <w:sz w:val="24"/>
          <w:szCs w:val="24"/>
        </w:rPr>
        <w:t>t bài văn ngh</w:t>
      </w:r>
      <w:r>
        <w:rPr>
          <w:rFonts w:ascii="Times New Roman" w:hAnsi="Times New Roman" w:cs="Times New Roman"/>
          <w:sz w:val="24"/>
          <w:szCs w:val="24"/>
        </w:rPr>
        <w:t>ị</w:t>
      </w:r>
      <w:r>
        <w:rPr>
          <w:rFonts w:ascii="Times New Roman" w:hAnsi="Times New Roman" w:cs="Times New Roman"/>
          <w:sz w:val="24"/>
          <w:szCs w:val="24"/>
        </w:rPr>
        <w:t xml:space="preserve"> lu</w:t>
      </w:r>
      <w:r>
        <w:rPr>
          <w:rFonts w:ascii="Times New Roman" w:hAnsi="Times New Roman" w:cs="Times New Roman"/>
          <w:sz w:val="24"/>
          <w:szCs w:val="24"/>
        </w:rPr>
        <w:t>ậ</w:t>
      </w:r>
      <w:r>
        <w:rPr>
          <w:rFonts w:ascii="Times New Roman" w:hAnsi="Times New Roman" w:cs="Times New Roman"/>
          <w:sz w:val="24"/>
          <w:szCs w:val="24"/>
        </w:rPr>
        <w:t>n (kho</w:t>
      </w:r>
      <w:r>
        <w:rPr>
          <w:rFonts w:ascii="Times New Roman" w:hAnsi="Times New Roman" w:cs="Times New Roman"/>
          <w:sz w:val="24"/>
          <w:szCs w:val="24"/>
        </w:rPr>
        <w:t>ả</w:t>
      </w:r>
      <w:r>
        <w:rPr>
          <w:rFonts w:ascii="Times New Roman" w:hAnsi="Times New Roman" w:cs="Times New Roman"/>
          <w:sz w:val="24"/>
          <w:szCs w:val="24"/>
        </w:rPr>
        <w:t>ng 600 ch</w:t>
      </w:r>
      <w:r>
        <w:rPr>
          <w:rFonts w:ascii="Times New Roman" w:hAnsi="Times New Roman" w:cs="Times New Roman"/>
          <w:sz w:val="24"/>
          <w:szCs w:val="24"/>
        </w:rPr>
        <w:t>ữ</w:t>
      </w:r>
      <w:r>
        <w:rPr>
          <w:rFonts w:ascii="Times New Roman" w:hAnsi="Times New Roman" w:cs="Times New Roman"/>
          <w:sz w:val="24"/>
          <w:szCs w:val="24"/>
        </w:rPr>
        <w:t>) bày t</w:t>
      </w:r>
      <w:r>
        <w:rPr>
          <w:rFonts w:ascii="Times New Roman" w:hAnsi="Times New Roman" w:cs="Times New Roman"/>
          <w:sz w:val="24"/>
          <w:szCs w:val="24"/>
        </w:rPr>
        <w:t>ỏ</w:t>
      </w:r>
      <w:r>
        <w:rPr>
          <w:rFonts w:ascii="Times New Roman" w:hAnsi="Times New Roman" w:cs="Times New Roman"/>
          <w:sz w:val="24"/>
          <w:szCs w:val="24"/>
        </w:rPr>
        <w:t xml:space="preserve"> suy nghĩ v</w:t>
      </w:r>
      <w:r>
        <w:rPr>
          <w:rFonts w:ascii="Times New Roman" w:hAnsi="Times New Roman" w:cs="Times New Roman"/>
          <w:sz w:val="24"/>
          <w:szCs w:val="24"/>
        </w:rPr>
        <w:t>ề</w:t>
      </w:r>
      <w:r>
        <w:rPr>
          <w:rFonts w:ascii="Times New Roman" w:hAnsi="Times New Roman" w:cs="Times New Roman"/>
          <w:sz w:val="24"/>
          <w:szCs w:val="24"/>
        </w:rPr>
        <w:t xml:space="preserve"> vi</w:t>
      </w:r>
      <w:r>
        <w:rPr>
          <w:rFonts w:ascii="Times New Roman" w:hAnsi="Times New Roman" w:cs="Times New Roman"/>
          <w:sz w:val="24"/>
          <w:szCs w:val="24"/>
        </w:rPr>
        <w:t>ệ</w:t>
      </w:r>
      <w:r>
        <w:rPr>
          <w:rFonts w:ascii="Times New Roman" w:hAnsi="Times New Roman" w:cs="Times New Roman"/>
          <w:sz w:val="24"/>
          <w:szCs w:val="24"/>
        </w:rPr>
        <w:t>c th</w:t>
      </w:r>
      <w:r>
        <w:rPr>
          <w:rFonts w:ascii="Times New Roman" w:hAnsi="Times New Roman" w:cs="Times New Roman"/>
          <w:sz w:val="24"/>
          <w:szCs w:val="24"/>
        </w:rPr>
        <w:t>ế</w:t>
      </w:r>
      <w:r>
        <w:rPr>
          <w:rFonts w:ascii="Times New Roman" w:hAnsi="Times New Roman" w:cs="Times New Roman"/>
          <w:sz w:val="24"/>
          <w:szCs w:val="24"/>
        </w:rPr>
        <w:t xml:space="preserve"> h</w:t>
      </w:r>
      <w:r>
        <w:rPr>
          <w:rFonts w:ascii="Times New Roman" w:hAnsi="Times New Roman" w:cs="Times New Roman"/>
          <w:sz w:val="24"/>
          <w:szCs w:val="24"/>
        </w:rPr>
        <w:t>ệ</w:t>
      </w:r>
      <w:r>
        <w:rPr>
          <w:rFonts w:ascii="Times New Roman" w:hAnsi="Times New Roman" w:cs="Times New Roman"/>
          <w:sz w:val="24"/>
          <w:szCs w:val="24"/>
        </w:rPr>
        <w:t xml:space="preserve"> tr</w:t>
      </w:r>
      <w:r>
        <w:rPr>
          <w:rFonts w:ascii="Times New Roman" w:hAnsi="Times New Roman" w:cs="Times New Roman"/>
          <w:sz w:val="24"/>
          <w:szCs w:val="24"/>
        </w:rPr>
        <w:t>ẻ</w:t>
      </w:r>
      <w:r>
        <w:rPr>
          <w:rFonts w:ascii="Times New Roman" w:hAnsi="Times New Roman" w:cs="Times New Roman"/>
          <w:sz w:val="24"/>
          <w:szCs w:val="24"/>
        </w:rPr>
        <w:t xml:space="preserve"> chúng ta ph</w:t>
      </w:r>
      <w:r>
        <w:rPr>
          <w:rFonts w:ascii="Times New Roman" w:hAnsi="Times New Roman" w:cs="Times New Roman"/>
          <w:sz w:val="24"/>
          <w:szCs w:val="24"/>
        </w:rPr>
        <w:t>ả</w:t>
      </w:r>
      <w:r>
        <w:rPr>
          <w:rFonts w:ascii="Times New Roman" w:hAnsi="Times New Roman" w:cs="Times New Roman"/>
          <w:sz w:val="24"/>
          <w:szCs w:val="24"/>
        </w:rPr>
        <w:t>i làm gì đ</w:t>
      </w:r>
      <w:r>
        <w:rPr>
          <w:rFonts w:ascii="Times New Roman" w:hAnsi="Times New Roman" w:cs="Times New Roman"/>
          <w:sz w:val="24"/>
          <w:szCs w:val="24"/>
        </w:rPr>
        <w:t>ể</w:t>
      </w:r>
      <w:r>
        <w:rPr>
          <w:rFonts w:ascii="Times New Roman" w:hAnsi="Times New Roman" w:cs="Times New Roman"/>
          <w:sz w:val="24"/>
          <w:szCs w:val="24"/>
        </w:rPr>
        <w:t xml:space="preserve"> x</w:t>
      </w:r>
      <w:r>
        <w:rPr>
          <w:rFonts w:ascii="Times New Roman" w:hAnsi="Times New Roman" w:cs="Times New Roman"/>
          <w:sz w:val="24"/>
          <w:szCs w:val="24"/>
        </w:rPr>
        <w:t>ứ</w:t>
      </w:r>
      <w:r>
        <w:rPr>
          <w:rFonts w:ascii="Times New Roman" w:hAnsi="Times New Roman" w:cs="Times New Roman"/>
          <w:sz w:val="24"/>
          <w:szCs w:val="24"/>
        </w:rPr>
        <w:t>ng đáng v</w:t>
      </w:r>
      <w:r>
        <w:rPr>
          <w:rFonts w:ascii="Times New Roman" w:hAnsi="Times New Roman" w:cs="Times New Roman"/>
          <w:sz w:val="24"/>
          <w:szCs w:val="24"/>
        </w:rPr>
        <w:t>ớ</w:t>
      </w:r>
      <w:r>
        <w:rPr>
          <w:rFonts w:ascii="Times New Roman" w:hAnsi="Times New Roman" w:cs="Times New Roman"/>
          <w:sz w:val="24"/>
          <w:szCs w:val="24"/>
        </w:rPr>
        <w:t>i các th</w:t>
      </w:r>
      <w:r>
        <w:rPr>
          <w:rFonts w:ascii="Times New Roman" w:hAnsi="Times New Roman" w:cs="Times New Roman"/>
          <w:sz w:val="24"/>
          <w:szCs w:val="24"/>
        </w:rPr>
        <w:t>ế</w:t>
      </w:r>
      <w:r>
        <w:rPr>
          <w:rFonts w:ascii="Times New Roman" w:hAnsi="Times New Roman" w:cs="Times New Roman"/>
          <w:sz w:val="24"/>
          <w:szCs w:val="24"/>
        </w:rPr>
        <w:t xml:space="preserve"> h</w:t>
      </w:r>
      <w:r>
        <w:rPr>
          <w:rFonts w:ascii="Times New Roman" w:hAnsi="Times New Roman" w:cs="Times New Roman"/>
          <w:sz w:val="24"/>
          <w:szCs w:val="24"/>
        </w:rPr>
        <w:t>ệ</w:t>
      </w:r>
      <w:r>
        <w:rPr>
          <w:rFonts w:ascii="Times New Roman" w:hAnsi="Times New Roman" w:cs="Times New Roman"/>
          <w:sz w:val="24"/>
          <w:szCs w:val="24"/>
        </w:rPr>
        <w:t xml:space="preserve"> đi trư</w:t>
      </w:r>
      <w:r>
        <w:rPr>
          <w:rFonts w:ascii="Times New Roman" w:hAnsi="Times New Roman" w:cs="Times New Roman"/>
          <w:sz w:val="24"/>
          <w:szCs w:val="24"/>
        </w:rPr>
        <w:t>ớ</w:t>
      </w:r>
      <w:r>
        <w:rPr>
          <w:rFonts w:ascii="Times New Roman" w:hAnsi="Times New Roman" w:cs="Times New Roman"/>
          <w:sz w:val="24"/>
          <w:szCs w:val="24"/>
        </w:rPr>
        <w:t>c?</w:t>
      </w:r>
    </w:p>
    <w:p w:rsidR="008C525D" w:rsidRDefault="008C525D">
      <w:pPr>
        <w:jc w:val="both"/>
        <w:rPr>
          <w:rFonts w:ascii="Times New Roman" w:hAnsi="Times New Roman" w:cs="Times New Roman"/>
          <w:sz w:val="24"/>
          <w:szCs w:val="24"/>
        </w:rPr>
      </w:pPr>
    </w:p>
    <w:p w:rsidR="008C525D" w:rsidRDefault="00ED1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HƯỚNG DẪN CHẤM ĐỀ 2</w:t>
      </w:r>
    </w:p>
    <w:tbl>
      <w:tblPr>
        <w:tblStyle w:val="TableGrid521"/>
        <w:tblW w:w="5014" w:type="pct"/>
        <w:tblLayout w:type="fixed"/>
        <w:tblLook w:val="04A0" w:firstRow="1" w:lastRow="0" w:firstColumn="1" w:lastColumn="0" w:noHBand="0" w:noVBand="1"/>
      </w:tblPr>
      <w:tblGrid>
        <w:gridCol w:w="926"/>
        <w:gridCol w:w="758"/>
        <w:gridCol w:w="6956"/>
        <w:gridCol w:w="960"/>
      </w:tblGrid>
      <w:tr w:rsidR="008C525D">
        <w:trPr>
          <w:trHeight w:val="20"/>
        </w:trPr>
        <w:tc>
          <w:tcPr>
            <w:tcW w:w="482"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Phần</w:t>
            </w:r>
          </w:p>
        </w:tc>
        <w:tc>
          <w:tcPr>
            <w:tcW w:w="395"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Câu</w:t>
            </w:r>
          </w:p>
        </w:tc>
        <w:tc>
          <w:tcPr>
            <w:tcW w:w="3621"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Nội dung</w:t>
            </w:r>
          </w:p>
        </w:tc>
        <w:tc>
          <w:tcPr>
            <w:tcW w:w="500"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Điểm</w:t>
            </w:r>
          </w:p>
        </w:tc>
      </w:tr>
      <w:tr w:rsidR="008C525D">
        <w:trPr>
          <w:trHeight w:val="20"/>
        </w:trPr>
        <w:tc>
          <w:tcPr>
            <w:tcW w:w="482" w:type="pct"/>
          </w:tcPr>
          <w:p w:rsidR="008C525D" w:rsidRDefault="00ED12E9">
            <w:pPr>
              <w:ind w:right="57"/>
              <w:jc w:val="both"/>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I</w:t>
            </w:r>
          </w:p>
        </w:tc>
        <w:tc>
          <w:tcPr>
            <w:tcW w:w="395" w:type="pct"/>
          </w:tcPr>
          <w:p w:rsidR="008C525D" w:rsidRDefault="008C525D">
            <w:pPr>
              <w:ind w:right="57"/>
              <w:jc w:val="both"/>
              <w:rPr>
                <w:rFonts w:ascii="Times New Roman" w:eastAsia="Times New Roman" w:hAnsi="Times New Roman" w:cs="Times New Roman"/>
                <w:b/>
                <w:bCs/>
                <w:szCs w:val="24"/>
                <w:lang w:val="en-SG" w:eastAsia="vi-VN"/>
              </w:rPr>
            </w:pPr>
          </w:p>
        </w:tc>
        <w:tc>
          <w:tcPr>
            <w:tcW w:w="3621" w:type="pct"/>
          </w:tcPr>
          <w:p w:rsidR="008C525D" w:rsidRDefault="00ED12E9">
            <w:pPr>
              <w:ind w:right="57"/>
              <w:jc w:val="both"/>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vi-VN" w:eastAsia="vi-VN"/>
              </w:rPr>
              <w:t>ĐỌC HIỂU</w:t>
            </w:r>
          </w:p>
        </w:tc>
        <w:tc>
          <w:tcPr>
            <w:tcW w:w="500"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eastAsia="vi-VN"/>
              </w:rPr>
              <w:t>5</w:t>
            </w:r>
            <w:r>
              <w:rPr>
                <w:rFonts w:ascii="Times New Roman" w:eastAsia="Times New Roman" w:hAnsi="Times New Roman" w:cs="Times New Roman"/>
                <w:b/>
                <w:bCs/>
                <w:szCs w:val="24"/>
                <w:lang w:val="en-SG" w:eastAsia="vi-VN"/>
              </w:rPr>
              <w:t>,0</w:t>
            </w:r>
          </w:p>
        </w:tc>
      </w:tr>
      <w:tr w:rsidR="008C525D">
        <w:trPr>
          <w:trHeight w:val="20"/>
        </w:trPr>
        <w:tc>
          <w:tcPr>
            <w:tcW w:w="482" w:type="pct"/>
            <w:vMerge w:val="restart"/>
          </w:tcPr>
          <w:p w:rsidR="008C525D" w:rsidRDefault="008C525D">
            <w:pPr>
              <w:ind w:right="57"/>
              <w:jc w:val="both"/>
              <w:rPr>
                <w:rFonts w:ascii="Times New Roman" w:eastAsia="Times New Roman" w:hAnsi="Times New Roman" w:cs="Times New Roman"/>
                <w:b/>
                <w:bCs/>
                <w:szCs w:val="24"/>
                <w:lang w:val="en-SG" w:eastAsia="vi-VN"/>
              </w:rPr>
            </w:pPr>
          </w:p>
        </w:tc>
        <w:tc>
          <w:tcPr>
            <w:tcW w:w="395"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1</w:t>
            </w:r>
          </w:p>
        </w:tc>
        <w:tc>
          <w:tcPr>
            <w:tcW w:w="3621" w:type="pct"/>
          </w:tcPr>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szCs w:val="24"/>
                <w:shd w:val="clear" w:color="auto" w:fill="FFFFFF"/>
                <w:lang w:val="vi-VN" w:eastAsia="vi-VN"/>
              </w:rPr>
              <w:t xml:space="preserve">Nhân vật trữ tình trong bài thơ trên là: </w:t>
            </w:r>
            <w:r>
              <w:rPr>
                <w:rFonts w:ascii="Times New Roman" w:eastAsia="Times New Roman" w:hAnsi="Times New Roman" w:cs="Times New Roman"/>
                <w:i/>
                <w:iCs/>
                <w:szCs w:val="24"/>
                <w:shd w:val="clear" w:color="auto" w:fill="FFFFFF"/>
                <w:lang w:val="vi-VN" w:eastAsia="vi-VN"/>
              </w:rPr>
              <w:t xml:space="preserve">chúng </w:t>
            </w:r>
            <w:r>
              <w:rPr>
                <w:rFonts w:ascii="Times New Roman" w:eastAsia="Times New Roman" w:hAnsi="Times New Roman" w:cs="Times New Roman"/>
                <w:i/>
                <w:iCs/>
                <w:szCs w:val="24"/>
                <w:shd w:val="clear" w:color="auto" w:fill="FFFFFF"/>
                <w:lang w:val="vi-VN" w:eastAsia="vi-VN"/>
              </w:rPr>
              <w:t>mình</w:t>
            </w:r>
            <w:r>
              <w:rPr>
                <w:rFonts w:ascii="Times New Roman" w:eastAsia="Times New Roman" w:hAnsi="Times New Roman" w:cs="Times New Roman"/>
                <w:szCs w:val="24"/>
                <w:shd w:val="clear" w:color="auto" w:fill="FFFFFF"/>
                <w:lang w:val="vi-VN" w:eastAsia="vi-VN"/>
              </w:rPr>
              <w:t xml:space="preserve"> - những người lính có một thời tuổi trẻ ở chiến trường.</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được như đáp án: 0,</w:t>
            </w:r>
            <w:r>
              <w:rPr>
                <w:rFonts w:ascii="Times New Roman" w:eastAsia="Times New Roman" w:hAnsi="Times New Roman" w:cs="Times New Roman"/>
                <w:i/>
                <w:iCs/>
                <w:szCs w:val="24"/>
                <w:lang w:eastAsia="vi-VN"/>
              </w:rPr>
              <w:t>7</w:t>
            </w:r>
            <w:r>
              <w:rPr>
                <w:rFonts w:ascii="Times New Roman" w:eastAsia="Times New Roman" w:hAnsi="Times New Roman" w:cs="Times New Roman"/>
                <w:i/>
                <w:iCs/>
                <w:szCs w:val="24"/>
                <w:lang w:val="vi-VN" w:eastAsia="vi-VN"/>
              </w:rPr>
              <w:t>5 điểm</w:t>
            </w:r>
          </w:p>
          <w:p w:rsidR="008C525D" w:rsidRDefault="00ED12E9">
            <w:pPr>
              <w:ind w:right="57"/>
              <w:jc w:val="both"/>
              <w:rPr>
                <w:rFonts w:ascii="Times New Roman" w:eastAsia="Times New Roman" w:hAnsi="Times New Roman" w:cs="Times New Roman"/>
                <w:bCs/>
                <w:i/>
                <w:iCs/>
                <w:szCs w:val="24"/>
                <w:lang w:val="vi-VN" w:eastAsia="vi-VN"/>
              </w:rPr>
            </w:pPr>
            <w:r>
              <w:rPr>
                <w:rFonts w:ascii="Times New Roman" w:eastAsia="Times New Roman" w:hAnsi="Times New Roman" w:cs="Times New Roman"/>
                <w:i/>
                <w:iCs/>
                <w:szCs w:val="24"/>
                <w:lang w:val="vi-VN" w:eastAsia="vi-VN"/>
              </w:rPr>
              <w:t>- Không trả lời/ trả lời sai: 0 điểm</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0,75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en-SG" w:eastAsia="vi-VN"/>
              </w:rPr>
            </w:pPr>
          </w:p>
        </w:tc>
        <w:tc>
          <w:tcPr>
            <w:tcW w:w="395" w:type="pct"/>
          </w:tcPr>
          <w:p w:rsidR="008C525D" w:rsidRDefault="00ED12E9">
            <w:pPr>
              <w:ind w:right="57"/>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vi-VN" w:eastAsia="vi-VN"/>
              </w:rPr>
              <w:t>2</w:t>
            </w:r>
          </w:p>
        </w:tc>
        <w:tc>
          <w:tcPr>
            <w:tcW w:w="3621" w:type="pct"/>
          </w:tcPr>
          <w:p w:rsidR="008C525D" w:rsidRDefault="00ED12E9">
            <w:pPr>
              <w:ind w:right="57"/>
              <w:jc w:val="both"/>
              <w:rPr>
                <w:rFonts w:ascii="Times New Roman" w:hAnsi="Times New Roman" w:cs="Times New Roman"/>
                <w:bCs/>
                <w:kern w:val="2"/>
                <w:szCs w:val="24"/>
                <w14:ligatures w14:val="standardContextual"/>
              </w:rPr>
            </w:pPr>
            <w:r>
              <w:rPr>
                <w:rFonts w:ascii="Times New Roman" w:hAnsi="Times New Roman" w:cs="Times New Roman"/>
                <w:bCs/>
                <w:kern w:val="2"/>
                <w:szCs w:val="24"/>
                <w14:ligatures w14:val="standardContextual"/>
              </w:rPr>
              <w:t>D</w:t>
            </w:r>
            <w:r>
              <w:rPr>
                <w:rFonts w:ascii="Times New Roman" w:hAnsi="Times New Roman" w:cs="Times New Roman"/>
                <w:bCs/>
                <w:kern w:val="2"/>
                <w:szCs w:val="24"/>
                <w14:ligatures w14:val="standardContextual"/>
              </w:rPr>
              <w:t>ấ</w:t>
            </w:r>
            <w:r>
              <w:rPr>
                <w:rFonts w:ascii="Times New Roman" w:hAnsi="Times New Roman" w:cs="Times New Roman"/>
                <w:bCs/>
                <w:kern w:val="2"/>
                <w:szCs w:val="24"/>
                <w14:ligatures w14:val="standardContextual"/>
              </w:rPr>
              <w:t>u hi</w:t>
            </w:r>
            <w:r>
              <w:rPr>
                <w:rFonts w:ascii="Times New Roman" w:hAnsi="Times New Roman" w:cs="Times New Roman"/>
                <w:bCs/>
                <w:kern w:val="2"/>
                <w:szCs w:val="24"/>
                <w14:ligatures w14:val="standardContextual"/>
              </w:rPr>
              <w:t>ệ</w:t>
            </w:r>
            <w:r>
              <w:rPr>
                <w:rFonts w:ascii="Times New Roman" w:hAnsi="Times New Roman" w:cs="Times New Roman"/>
                <w:bCs/>
                <w:kern w:val="2"/>
                <w:szCs w:val="24"/>
                <w14:ligatures w14:val="standardContextual"/>
              </w:rPr>
              <w:t>u đ</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xác đ</w:t>
            </w:r>
            <w:r>
              <w:rPr>
                <w:rFonts w:ascii="Times New Roman" w:hAnsi="Times New Roman" w:cs="Times New Roman"/>
                <w:bCs/>
                <w:kern w:val="2"/>
                <w:szCs w:val="24"/>
                <w14:ligatures w14:val="standardContextual"/>
              </w:rPr>
              <w:t>ị</w:t>
            </w:r>
            <w:r>
              <w:rPr>
                <w:rFonts w:ascii="Times New Roman" w:hAnsi="Times New Roman" w:cs="Times New Roman"/>
                <w:bCs/>
                <w:kern w:val="2"/>
                <w:szCs w:val="24"/>
                <w14:ligatures w14:val="standardContextual"/>
              </w:rPr>
              <w:t>nh th</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thơ c</w:t>
            </w:r>
            <w:r>
              <w:rPr>
                <w:rFonts w:ascii="Times New Roman" w:hAnsi="Times New Roman" w:cs="Times New Roman"/>
                <w:bCs/>
                <w:kern w:val="2"/>
                <w:szCs w:val="24"/>
                <w14:ligatures w14:val="standardContextual"/>
              </w:rPr>
              <w:t>ủ</w:t>
            </w:r>
            <w:r>
              <w:rPr>
                <w:rFonts w:ascii="Times New Roman" w:hAnsi="Times New Roman" w:cs="Times New Roman"/>
                <w:bCs/>
                <w:kern w:val="2"/>
                <w:szCs w:val="24"/>
                <w14:ligatures w14:val="standardContextual"/>
              </w:rPr>
              <w:t>a đo</w:t>
            </w:r>
            <w:r>
              <w:rPr>
                <w:rFonts w:ascii="Times New Roman" w:hAnsi="Times New Roman" w:cs="Times New Roman"/>
                <w:bCs/>
                <w:kern w:val="2"/>
                <w:szCs w:val="24"/>
                <w14:ligatures w14:val="standardContextual"/>
              </w:rPr>
              <w:t>ạ</w:t>
            </w:r>
            <w:r>
              <w:rPr>
                <w:rFonts w:ascii="Times New Roman" w:hAnsi="Times New Roman" w:cs="Times New Roman"/>
                <w:bCs/>
                <w:kern w:val="2"/>
                <w:szCs w:val="24"/>
                <w14:ligatures w14:val="standardContextual"/>
              </w:rPr>
              <w:t>n trích: S</w:t>
            </w:r>
            <w:r>
              <w:rPr>
                <w:rFonts w:ascii="Times New Roman" w:hAnsi="Times New Roman" w:cs="Times New Roman"/>
                <w:bCs/>
                <w:kern w:val="2"/>
                <w:szCs w:val="24"/>
                <w14:ligatures w14:val="standardContextual"/>
              </w:rPr>
              <w:t>ố</w:t>
            </w:r>
            <w:r>
              <w:rPr>
                <w:rFonts w:ascii="Times New Roman" w:hAnsi="Times New Roman" w:cs="Times New Roman"/>
                <w:bCs/>
                <w:kern w:val="2"/>
                <w:szCs w:val="24"/>
                <w14:ligatures w14:val="standardContextual"/>
              </w:rPr>
              <w:t xml:space="preserve"> ch</w:t>
            </w:r>
            <w:r>
              <w:rPr>
                <w:rFonts w:ascii="Times New Roman" w:hAnsi="Times New Roman" w:cs="Times New Roman"/>
                <w:bCs/>
                <w:kern w:val="2"/>
                <w:szCs w:val="24"/>
                <w14:ligatures w14:val="standardContextual"/>
              </w:rPr>
              <w:t>ữ</w:t>
            </w:r>
            <w:r>
              <w:rPr>
                <w:rFonts w:ascii="Times New Roman" w:hAnsi="Times New Roman" w:cs="Times New Roman"/>
                <w:bCs/>
                <w:kern w:val="2"/>
                <w:szCs w:val="24"/>
                <w14:ligatures w14:val="standardContextual"/>
              </w:rPr>
              <w:t xml:space="preserve"> trong các dòng thơ không b</w:t>
            </w:r>
            <w:r>
              <w:rPr>
                <w:rFonts w:ascii="Times New Roman" w:hAnsi="Times New Roman" w:cs="Times New Roman"/>
                <w:bCs/>
                <w:kern w:val="2"/>
                <w:szCs w:val="24"/>
                <w14:ligatures w14:val="standardContextual"/>
              </w:rPr>
              <w:t>ằ</w:t>
            </w:r>
            <w:r>
              <w:rPr>
                <w:rFonts w:ascii="Times New Roman" w:hAnsi="Times New Roman" w:cs="Times New Roman"/>
                <w:bCs/>
                <w:kern w:val="2"/>
                <w:szCs w:val="24"/>
                <w14:ligatures w14:val="standardContextual"/>
              </w:rPr>
              <w:t>ng nhau là d</w:t>
            </w:r>
            <w:r>
              <w:rPr>
                <w:rFonts w:ascii="Times New Roman" w:hAnsi="Times New Roman" w:cs="Times New Roman"/>
                <w:bCs/>
                <w:kern w:val="2"/>
                <w:szCs w:val="24"/>
                <w14:ligatures w14:val="standardContextual"/>
              </w:rPr>
              <w:t>ấ</w:t>
            </w:r>
            <w:r>
              <w:rPr>
                <w:rFonts w:ascii="Times New Roman" w:hAnsi="Times New Roman" w:cs="Times New Roman"/>
                <w:bCs/>
                <w:kern w:val="2"/>
                <w:szCs w:val="24"/>
                <w14:ligatures w14:val="standardContextual"/>
              </w:rPr>
              <w:t xml:space="preserve">u </w:t>
            </w:r>
            <w:r>
              <w:rPr>
                <w:rFonts w:ascii="Times New Roman" w:hAnsi="Times New Roman" w:cs="Times New Roman"/>
                <w:bCs/>
                <w:kern w:val="2"/>
                <w:szCs w:val="24"/>
                <w14:ligatures w14:val="standardContextual"/>
              </w:rPr>
              <w:t>hi</w:t>
            </w:r>
            <w:r>
              <w:rPr>
                <w:rFonts w:ascii="Times New Roman" w:hAnsi="Times New Roman" w:cs="Times New Roman"/>
                <w:bCs/>
                <w:kern w:val="2"/>
                <w:szCs w:val="24"/>
                <w14:ligatures w14:val="standardContextual"/>
              </w:rPr>
              <w:t>ệ</w:t>
            </w:r>
            <w:r>
              <w:rPr>
                <w:rFonts w:ascii="Times New Roman" w:hAnsi="Times New Roman" w:cs="Times New Roman"/>
                <w:bCs/>
                <w:kern w:val="2"/>
                <w:szCs w:val="24"/>
                <w14:ligatures w14:val="standardContextual"/>
              </w:rPr>
              <w:t>u đ</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xác đ</w:t>
            </w:r>
            <w:r>
              <w:rPr>
                <w:rFonts w:ascii="Times New Roman" w:hAnsi="Times New Roman" w:cs="Times New Roman"/>
                <w:bCs/>
                <w:kern w:val="2"/>
                <w:szCs w:val="24"/>
                <w14:ligatures w14:val="standardContextual"/>
              </w:rPr>
              <w:t>ị</w:t>
            </w:r>
            <w:r>
              <w:rPr>
                <w:rFonts w:ascii="Times New Roman" w:hAnsi="Times New Roman" w:cs="Times New Roman"/>
                <w:bCs/>
                <w:kern w:val="2"/>
                <w:szCs w:val="24"/>
                <w14:ligatures w14:val="standardContextual"/>
              </w:rPr>
              <w:t>nh th</w:t>
            </w:r>
            <w:r>
              <w:rPr>
                <w:rFonts w:ascii="Times New Roman" w:hAnsi="Times New Roman" w:cs="Times New Roman"/>
                <w:bCs/>
                <w:kern w:val="2"/>
                <w:szCs w:val="24"/>
                <w14:ligatures w14:val="standardContextual"/>
              </w:rPr>
              <w:t>ể</w:t>
            </w:r>
            <w:r>
              <w:rPr>
                <w:rFonts w:ascii="Times New Roman" w:hAnsi="Times New Roman" w:cs="Times New Roman"/>
                <w:bCs/>
                <w:kern w:val="2"/>
                <w:szCs w:val="24"/>
                <w14:ligatures w14:val="standardContextual"/>
              </w:rPr>
              <w:t xml:space="preserve"> thơ t</w:t>
            </w:r>
            <w:r>
              <w:rPr>
                <w:rFonts w:ascii="Times New Roman" w:hAnsi="Times New Roman" w:cs="Times New Roman"/>
                <w:bCs/>
                <w:kern w:val="2"/>
                <w:szCs w:val="24"/>
                <w14:ligatures w14:val="standardContextual"/>
              </w:rPr>
              <w:t>ự</w:t>
            </w:r>
            <w:r>
              <w:rPr>
                <w:rFonts w:ascii="Times New Roman" w:hAnsi="Times New Roman" w:cs="Times New Roman"/>
                <w:bCs/>
                <w:kern w:val="2"/>
                <w:szCs w:val="24"/>
                <w14:ligatures w14:val="standardContextual"/>
              </w:rPr>
              <w:t xml:space="preserve"> do.</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được như đáp án: 0,</w:t>
            </w:r>
            <w:r>
              <w:rPr>
                <w:rFonts w:ascii="Times New Roman" w:eastAsia="Times New Roman" w:hAnsi="Times New Roman" w:cs="Times New Roman"/>
                <w:i/>
                <w:iCs/>
                <w:szCs w:val="24"/>
                <w:lang w:eastAsia="vi-VN"/>
              </w:rPr>
              <w:t>75</w:t>
            </w:r>
            <w:r>
              <w:rPr>
                <w:rFonts w:ascii="Times New Roman" w:eastAsia="Times New Roman" w:hAnsi="Times New Roman" w:cs="Times New Roman"/>
                <w:i/>
                <w:iCs/>
                <w:szCs w:val="24"/>
                <w:lang w:val="vi-VN" w:eastAsia="vi-VN"/>
              </w:rPr>
              <w:t xml:space="preserve">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Trả lời được tên thể thơ: 0,25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lastRenderedPageBreak/>
              <w:t>- Trả lời được dấu hiệu xác định thể thơ: 0,5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Không trả lời/ trả lời sai: 0 điểm</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val="vi-VN" w:eastAsia="vi-VN"/>
              </w:rPr>
              <w:lastRenderedPageBreak/>
              <w:t>0,</w:t>
            </w:r>
            <w:r>
              <w:rPr>
                <w:rFonts w:ascii="Times New Roman" w:eastAsia="Times New Roman" w:hAnsi="Times New Roman" w:cs="Times New Roman"/>
                <w:bCs/>
                <w:szCs w:val="24"/>
                <w:lang w:eastAsia="vi-VN"/>
              </w:rPr>
              <w:t>75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val="vi-VN" w:eastAsia="vi-VN"/>
              </w:rPr>
            </w:pPr>
            <w:r>
              <w:rPr>
                <w:rFonts w:ascii="Times New Roman" w:eastAsia="Times New Roman" w:hAnsi="Times New Roman" w:cs="Times New Roman"/>
                <w:b/>
                <w:bCs/>
                <w:szCs w:val="24"/>
                <w:lang w:val="vi-VN" w:eastAsia="vi-VN"/>
              </w:rPr>
              <w:t>3</w:t>
            </w:r>
          </w:p>
        </w:tc>
        <w:tc>
          <w:tcPr>
            <w:tcW w:w="3621" w:type="pct"/>
          </w:tcPr>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szCs w:val="24"/>
                <w:shd w:val="clear" w:color="auto" w:fill="FFFFFF"/>
                <w:lang w:val="vi-VN" w:eastAsia="vi-VN"/>
              </w:rPr>
              <w:t xml:space="preserve">Những từ ngữ, hình ảnh miêu tả đặc điểm của rừng ở khổ (2): </w:t>
            </w:r>
            <w:r>
              <w:rPr>
                <w:rFonts w:ascii="Times New Roman" w:eastAsia="Times New Roman" w:hAnsi="Times New Roman" w:cs="Times New Roman"/>
                <w:i/>
                <w:iCs/>
                <w:szCs w:val="24"/>
                <w:shd w:val="clear" w:color="auto" w:fill="FFFFFF"/>
                <w:lang w:val="vi-VN" w:eastAsia="vi-VN"/>
              </w:rPr>
              <w:t xml:space="preserve">vụng dại, cộc cằn, tuôn trào sức sống, </w:t>
            </w:r>
            <w:r>
              <w:rPr>
                <w:rFonts w:ascii="Times New Roman" w:eastAsia="Times New Roman" w:hAnsi="Times New Roman" w:cs="Times New Roman"/>
                <w:i/>
                <w:iCs/>
                <w:szCs w:val="24"/>
                <w:lang w:val="vi-VN" w:eastAsia="vi-VN"/>
              </w:rPr>
              <w:t>trụi trần, chớp mắt lại lên xanh, một trời bướm, một trời hoa, một trời phấn bay, một trời lá rụng, thầm lặng, mãnh liệt.</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đúng </w:t>
            </w:r>
            <w:r>
              <w:rPr>
                <w:rFonts w:ascii="Times New Roman" w:eastAsia="Times New Roman" w:hAnsi="Times New Roman" w:cs="Times New Roman"/>
                <w:i/>
                <w:iCs/>
                <w:szCs w:val="24"/>
                <w:lang w:eastAsia="vi-VN"/>
              </w:rPr>
              <w:t>dưới</w:t>
            </w:r>
            <w:r>
              <w:rPr>
                <w:rFonts w:ascii="Times New Roman" w:eastAsia="Times New Roman" w:hAnsi="Times New Roman" w:cs="Times New Roman"/>
                <w:i/>
                <w:iCs/>
                <w:szCs w:val="24"/>
                <w:lang w:eastAsia="vi-VN"/>
              </w:rPr>
              <w:t xml:space="preserve"> 5</w:t>
            </w:r>
            <w:r>
              <w:rPr>
                <w:rFonts w:ascii="Times New Roman" w:eastAsia="Times New Roman" w:hAnsi="Times New Roman" w:cs="Times New Roman"/>
                <w:i/>
                <w:iCs/>
                <w:szCs w:val="24"/>
                <w:lang w:val="vi-VN" w:eastAsia="vi-VN"/>
              </w:rPr>
              <w:t xml:space="preserve"> </w:t>
            </w:r>
            <w:r>
              <w:rPr>
                <w:rFonts w:ascii="Times New Roman" w:eastAsia="Times New Roman" w:hAnsi="Times New Roman" w:cs="Times New Roman"/>
                <w:i/>
                <w:iCs/>
                <w:szCs w:val="24"/>
                <w:lang w:eastAsia="vi-VN"/>
              </w:rPr>
              <w:t xml:space="preserve">từ ngữ, </w:t>
            </w:r>
            <w:r>
              <w:rPr>
                <w:rFonts w:ascii="Times New Roman" w:eastAsia="Times New Roman" w:hAnsi="Times New Roman" w:cs="Times New Roman"/>
                <w:i/>
                <w:iCs/>
                <w:szCs w:val="24"/>
                <w:lang w:val="vi-VN" w:eastAsia="vi-VN"/>
              </w:rPr>
              <w:t>hình ảnh: 0,</w:t>
            </w:r>
            <w:r>
              <w:rPr>
                <w:rFonts w:ascii="Times New Roman" w:eastAsia="Times New Roman" w:hAnsi="Times New Roman" w:cs="Times New Roman"/>
                <w:i/>
                <w:iCs/>
                <w:szCs w:val="24"/>
                <w:lang w:eastAsia="vi-VN"/>
              </w:rPr>
              <w:t>2</w:t>
            </w:r>
            <w:r>
              <w:rPr>
                <w:rFonts w:ascii="Times New Roman" w:eastAsia="Times New Roman" w:hAnsi="Times New Roman" w:cs="Times New Roman"/>
                <w:i/>
                <w:iCs/>
                <w:szCs w:val="24"/>
                <w:lang w:val="vi-VN" w:eastAsia="vi-VN"/>
              </w:rPr>
              <w:t>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đúng </w:t>
            </w:r>
            <w:r>
              <w:rPr>
                <w:rFonts w:ascii="Times New Roman" w:eastAsia="Times New Roman" w:hAnsi="Times New Roman" w:cs="Times New Roman"/>
                <w:i/>
                <w:iCs/>
                <w:szCs w:val="24"/>
                <w:lang w:eastAsia="vi-VN"/>
              </w:rPr>
              <w:t>5-6 từ ngữ,</w:t>
            </w:r>
            <w:r>
              <w:rPr>
                <w:rFonts w:ascii="Times New Roman" w:eastAsia="Times New Roman" w:hAnsi="Times New Roman" w:cs="Times New Roman"/>
                <w:i/>
                <w:iCs/>
                <w:szCs w:val="24"/>
                <w:lang w:val="vi-VN" w:eastAsia="vi-VN"/>
              </w:rPr>
              <w:t xml:space="preserve"> hình ảnh: </w:t>
            </w:r>
            <w:r>
              <w:rPr>
                <w:rFonts w:ascii="Times New Roman" w:eastAsia="Times New Roman" w:hAnsi="Times New Roman" w:cs="Times New Roman"/>
                <w:i/>
                <w:iCs/>
                <w:szCs w:val="24"/>
                <w:lang w:eastAsia="vi-VN"/>
              </w:rPr>
              <w:t>0,5</w:t>
            </w:r>
            <w:r>
              <w:rPr>
                <w:rFonts w:ascii="Times New Roman" w:eastAsia="Times New Roman" w:hAnsi="Times New Roman" w:cs="Times New Roman"/>
                <w:i/>
                <w:iCs/>
                <w:szCs w:val="24"/>
                <w:lang w:val="vi-VN" w:eastAsia="vi-VN"/>
              </w:rPr>
              <w:t xml:space="preserve">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đúng </w:t>
            </w:r>
            <w:r>
              <w:rPr>
                <w:rFonts w:ascii="Times New Roman" w:eastAsia="Times New Roman" w:hAnsi="Times New Roman" w:cs="Times New Roman"/>
                <w:i/>
                <w:iCs/>
                <w:szCs w:val="24"/>
                <w:lang w:eastAsia="vi-VN"/>
              </w:rPr>
              <w:t>7-8 từ ngữ,</w:t>
            </w:r>
            <w:r>
              <w:rPr>
                <w:rFonts w:ascii="Times New Roman" w:eastAsia="Times New Roman" w:hAnsi="Times New Roman" w:cs="Times New Roman"/>
                <w:i/>
                <w:iCs/>
                <w:szCs w:val="24"/>
                <w:lang w:val="vi-VN" w:eastAsia="vi-VN"/>
              </w:rPr>
              <w:t xml:space="preserve"> hình ảnh: 0,</w:t>
            </w:r>
            <w:r>
              <w:rPr>
                <w:rFonts w:ascii="Times New Roman" w:eastAsia="Times New Roman" w:hAnsi="Times New Roman" w:cs="Times New Roman"/>
                <w:i/>
                <w:iCs/>
                <w:szCs w:val="24"/>
                <w:lang w:eastAsia="vi-VN"/>
              </w:rPr>
              <w:t>7</w:t>
            </w:r>
            <w:r>
              <w:rPr>
                <w:rFonts w:ascii="Times New Roman" w:eastAsia="Times New Roman" w:hAnsi="Times New Roman" w:cs="Times New Roman"/>
                <w:i/>
                <w:iCs/>
                <w:szCs w:val="24"/>
                <w:lang w:val="vi-VN" w:eastAsia="vi-VN"/>
              </w:rPr>
              <w:t>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đúng </w:t>
            </w:r>
            <w:r>
              <w:rPr>
                <w:rFonts w:ascii="Times New Roman" w:eastAsia="Times New Roman" w:hAnsi="Times New Roman" w:cs="Times New Roman"/>
                <w:i/>
                <w:iCs/>
                <w:szCs w:val="24"/>
                <w:lang w:eastAsia="vi-VN"/>
              </w:rPr>
              <w:t>9-11</w:t>
            </w:r>
            <w:r>
              <w:rPr>
                <w:rFonts w:ascii="Times New Roman" w:eastAsia="Times New Roman" w:hAnsi="Times New Roman" w:cs="Times New Roman"/>
                <w:i/>
                <w:iCs/>
                <w:szCs w:val="24"/>
                <w:lang w:val="vi-VN" w:eastAsia="vi-VN"/>
              </w:rPr>
              <w:t xml:space="preserve"> </w:t>
            </w:r>
            <w:r>
              <w:rPr>
                <w:rFonts w:ascii="Times New Roman" w:eastAsia="Times New Roman" w:hAnsi="Times New Roman" w:cs="Times New Roman"/>
                <w:i/>
                <w:iCs/>
                <w:szCs w:val="24"/>
                <w:lang w:eastAsia="vi-VN"/>
              </w:rPr>
              <w:t xml:space="preserve">từ ngữ, </w:t>
            </w:r>
            <w:r>
              <w:rPr>
                <w:rFonts w:ascii="Times New Roman" w:eastAsia="Times New Roman" w:hAnsi="Times New Roman" w:cs="Times New Roman"/>
                <w:i/>
                <w:iCs/>
                <w:szCs w:val="24"/>
                <w:lang w:val="vi-VN" w:eastAsia="vi-VN"/>
              </w:rPr>
              <w:t xml:space="preserve">hình ảnh: </w:t>
            </w:r>
            <w:r>
              <w:rPr>
                <w:rFonts w:ascii="Times New Roman" w:eastAsia="Times New Roman" w:hAnsi="Times New Roman" w:cs="Times New Roman"/>
                <w:i/>
                <w:iCs/>
                <w:szCs w:val="24"/>
                <w:lang w:eastAsia="vi-VN"/>
              </w:rPr>
              <w:t>1,0</w:t>
            </w:r>
            <w:r>
              <w:rPr>
                <w:rFonts w:ascii="Times New Roman" w:eastAsia="Times New Roman" w:hAnsi="Times New Roman" w:cs="Times New Roman"/>
                <w:i/>
                <w:iCs/>
                <w:szCs w:val="24"/>
                <w:lang w:val="vi-VN" w:eastAsia="vi-VN"/>
              </w:rPr>
              <w:t xml:space="preserve">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Chép lại câu thơ không cho điểm.</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1,0</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val="vi-VN" w:eastAsia="vi-VN"/>
              </w:rPr>
            </w:pPr>
            <w:r>
              <w:rPr>
                <w:rFonts w:ascii="Times New Roman" w:eastAsia="Times New Roman" w:hAnsi="Times New Roman" w:cs="Times New Roman"/>
                <w:b/>
                <w:bCs/>
                <w:szCs w:val="24"/>
                <w:lang w:val="vi-VN" w:eastAsia="vi-VN"/>
              </w:rPr>
              <w:t>4</w:t>
            </w:r>
          </w:p>
        </w:tc>
        <w:tc>
          <w:tcPr>
            <w:tcW w:w="3621" w:type="pct"/>
          </w:tcPr>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Cs/>
                <w:szCs w:val="24"/>
                <w:lang w:eastAsia="vi-VN"/>
              </w:rPr>
              <w:t>P</w:t>
            </w:r>
            <w:r>
              <w:rPr>
                <w:rFonts w:ascii="Times New Roman" w:eastAsia="Times New Roman" w:hAnsi="Times New Roman" w:cs="Times New Roman"/>
                <w:bCs/>
                <w:szCs w:val="24"/>
                <w:lang w:val="vi-VN" w:eastAsia="vi-VN"/>
              </w:rPr>
              <w:t xml:space="preserve">hân tích tác dụng của biện pháp liệt kê được sử dụng trong câu thơ: </w:t>
            </w:r>
            <w:r>
              <w:rPr>
                <w:rFonts w:ascii="Times New Roman" w:eastAsia="Times New Roman" w:hAnsi="Times New Roman" w:cs="Times New Roman"/>
                <w:i/>
                <w:iCs/>
                <w:szCs w:val="24"/>
                <w:lang w:val="vi-VN" w:eastAsia="vi-VN"/>
              </w:rPr>
              <w:t>Một trời bướm, một trời hoa, một trời phấn bay, thoắt một trời lá rụng.</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val="vi-VN" w:eastAsia="vi-VN"/>
              </w:rPr>
              <w:t>+ Tạo âm hưởng và giọng điệu sôi nổi, mãnh liệt</w:t>
            </w:r>
            <w:r>
              <w:rPr>
                <w:rFonts w:ascii="Times New Roman" w:eastAsia="Times New Roman" w:hAnsi="Times New Roman" w:cs="Times New Roman"/>
                <w:szCs w:val="24"/>
                <w:lang w:eastAsia="vi-VN"/>
              </w:rPr>
              <w:t>; tăng sức gợi hình gợi cảm cho câu thơ.</w:t>
            </w:r>
          </w:p>
          <w:p w:rsidR="008C525D" w:rsidRDefault="00ED12E9">
            <w:pPr>
              <w:ind w:right="57"/>
              <w:jc w:val="both"/>
              <w:rPr>
                <w:rFonts w:ascii="Times New Roman" w:eastAsia="Times New Roman" w:hAnsi="Times New Roman" w:cs="Times New Roman"/>
                <w:iCs/>
                <w:szCs w:val="24"/>
                <w:lang w:eastAsia="vi-VN"/>
              </w:rPr>
            </w:pPr>
            <w:r>
              <w:rPr>
                <w:rFonts w:ascii="Times New Roman" w:eastAsia="Times New Roman" w:hAnsi="Times New Roman" w:cs="Times New Roman"/>
                <w:szCs w:val="24"/>
                <w:lang w:val="vi-VN" w:eastAsia="vi-VN"/>
              </w:rPr>
              <w:t>+ Thể hiện vẻ đẹp phong phú,</w:t>
            </w:r>
            <w:r>
              <w:rPr>
                <w:rFonts w:ascii="Times New Roman" w:eastAsia="Times New Roman" w:hAnsi="Times New Roman" w:cs="Times New Roman"/>
                <w:szCs w:val="24"/>
                <w:lang w:val="vi-VN" w:eastAsia="vi-VN"/>
              </w:rPr>
              <w:t xml:space="preserve"> rực rỡ, tràn đầy sức sống của rừng (</w:t>
            </w:r>
            <w:r>
              <w:rPr>
                <w:rFonts w:ascii="Times New Roman" w:eastAsia="Times New Roman" w:hAnsi="Times New Roman" w:cs="Times New Roman"/>
                <w:i/>
                <w:iCs/>
                <w:szCs w:val="24"/>
                <w:lang w:val="vi-VN" w:eastAsia="vi-VN"/>
              </w:rPr>
              <w:t>một trời bướm, hoa, phấn</w:t>
            </w:r>
            <w:r>
              <w:rPr>
                <w:rFonts w:ascii="Times New Roman" w:eastAsia="Times New Roman" w:hAnsi="Times New Roman" w:cs="Times New Roman"/>
                <w:szCs w:val="24"/>
                <w:lang w:val="vi-VN" w:eastAsia="vi-VN"/>
              </w:rPr>
              <w:t>); nhấn mạnh sự thảm khốc của chiến tranh khi rừng bị huỷ diệt (</w:t>
            </w:r>
            <w:r>
              <w:rPr>
                <w:rFonts w:ascii="Times New Roman" w:eastAsia="Times New Roman" w:hAnsi="Times New Roman" w:cs="Times New Roman"/>
                <w:i/>
                <w:iCs/>
                <w:szCs w:val="24"/>
                <w:lang w:val="vi-VN" w:eastAsia="vi-VN"/>
              </w:rPr>
              <w:t>một trời lá rụng</w:t>
            </w:r>
            <w:r>
              <w:rPr>
                <w:rFonts w:ascii="Times New Roman" w:eastAsia="Times New Roman" w:hAnsi="Times New Roman" w:cs="Times New Roman"/>
                <w:szCs w:val="24"/>
                <w:lang w:val="vi-VN" w:eastAsia="vi-VN"/>
              </w:rPr>
              <w:t>); bộc lộ tình yêu của thế hệ trẻ thời kháng chiến dành cho rừng.</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được</w:t>
            </w:r>
            <w:r>
              <w:rPr>
                <w:rFonts w:ascii="Times New Roman" w:eastAsia="Times New Roman" w:hAnsi="Times New Roman" w:cs="Times New Roman"/>
                <w:i/>
                <w:iCs/>
                <w:szCs w:val="24"/>
                <w:lang w:eastAsia="vi-VN"/>
              </w:rPr>
              <w:t xml:space="preserve"> tác dụng nghệ thuật</w:t>
            </w:r>
            <w:r>
              <w:rPr>
                <w:rFonts w:ascii="Times New Roman" w:eastAsia="Times New Roman" w:hAnsi="Times New Roman" w:cs="Times New Roman"/>
                <w:i/>
                <w:iCs/>
                <w:szCs w:val="24"/>
                <w:lang w:val="vi-VN" w:eastAsia="vi-VN"/>
              </w:rPr>
              <w:t>: 0,</w:t>
            </w:r>
            <w:r>
              <w:rPr>
                <w:rFonts w:ascii="Times New Roman" w:eastAsia="Times New Roman" w:hAnsi="Times New Roman" w:cs="Times New Roman"/>
                <w:i/>
                <w:iCs/>
                <w:szCs w:val="24"/>
                <w:lang w:eastAsia="vi-VN"/>
              </w:rPr>
              <w:t>2</w:t>
            </w:r>
            <w:r>
              <w:rPr>
                <w:rFonts w:ascii="Times New Roman" w:eastAsia="Times New Roman" w:hAnsi="Times New Roman" w:cs="Times New Roman"/>
                <w:i/>
                <w:iCs/>
                <w:szCs w:val="24"/>
                <w:lang w:val="vi-VN" w:eastAsia="vi-VN"/>
              </w:rPr>
              <w:t>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được</w:t>
            </w:r>
            <w:r>
              <w:rPr>
                <w:rFonts w:ascii="Times New Roman" w:eastAsia="Times New Roman" w:hAnsi="Times New Roman" w:cs="Times New Roman"/>
                <w:i/>
                <w:iCs/>
                <w:szCs w:val="24"/>
                <w:lang w:eastAsia="vi-VN"/>
              </w:rPr>
              <w:t xml:space="preserve"> tác dụng nội dung</w:t>
            </w:r>
            <w:r>
              <w:rPr>
                <w:rFonts w:ascii="Times New Roman" w:eastAsia="Times New Roman" w:hAnsi="Times New Roman" w:cs="Times New Roman"/>
                <w:i/>
                <w:iCs/>
                <w:szCs w:val="24"/>
                <w:lang w:val="vi-VN" w:eastAsia="vi-VN"/>
              </w:rPr>
              <w:t>: 0,</w:t>
            </w:r>
            <w:r>
              <w:rPr>
                <w:rFonts w:ascii="Times New Roman" w:eastAsia="Times New Roman" w:hAnsi="Times New Roman" w:cs="Times New Roman"/>
                <w:i/>
                <w:iCs/>
                <w:szCs w:val="24"/>
                <w:lang w:eastAsia="vi-VN"/>
              </w:rPr>
              <w:t>7</w:t>
            </w:r>
            <w:r>
              <w:rPr>
                <w:rFonts w:ascii="Times New Roman" w:eastAsia="Times New Roman" w:hAnsi="Times New Roman" w:cs="Times New Roman"/>
                <w:i/>
                <w:iCs/>
                <w:szCs w:val="24"/>
                <w:lang w:val="vi-VN" w:eastAsia="vi-VN"/>
              </w:rPr>
              <w:t>5 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Cs/>
                <w:i/>
                <w:iCs/>
                <w:szCs w:val="24"/>
                <w:lang w:val="vi-VN" w:eastAsia="vi-VN"/>
              </w:rPr>
              <w:t>HS có cách diễn đạt tương đương vẫn cho điểm tối đa</w:t>
            </w:r>
          </w:p>
        </w:tc>
        <w:tc>
          <w:tcPr>
            <w:tcW w:w="500" w:type="pct"/>
          </w:tcPr>
          <w:p w:rsidR="008C525D" w:rsidRDefault="00ED12E9">
            <w:pPr>
              <w:ind w:right="57"/>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vi-VN" w:eastAsia="vi-VN"/>
              </w:rPr>
              <w:t>1,0</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val="vi-VN" w:eastAsia="vi-VN"/>
              </w:rPr>
            </w:pPr>
            <w:r>
              <w:rPr>
                <w:rFonts w:ascii="Times New Roman" w:eastAsia="Times New Roman" w:hAnsi="Times New Roman" w:cs="Times New Roman"/>
                <w:b/>
                <w:bCs/>
                <w:szCs w:val="24"/>
                <w:lang w:val="vi-VN" w:eastAsia="vi-VN"/>
              </w:rPr>
              <w:t>5</w:t>
            </w:r>
          </w:p>
        </w:tc>
        <w:tc>
          <w:tcPr>
            <w:tcW w:w="3621" w:type="pct"/>
          </w:tcPr>
          <w:p w:rsidR="008C525D" w:rsidRDefault="00ED12E9">
            <w:pPr>
              <w:jc w:val="both"/>
              <w:rPr>
                <w:rFonts w:ascii="Times New Roman" w:eastAsia="Times New Roman" w:hAnsi="Times New Roman" w:cs="Times New Roman"/>
                <w:b/>
                <w:iCs/>
                <w:szCs w:val="24"/>
                <w:lang w:val="vi-VN" w:eastAsia="vi-VN"/>
              </w:rPr>
            </w:pPr>
            <w:r>
              <w:rPr>
                <w:rFonts w:ascii="Times New Roman" w:eastAsia="Times New Roman" w:hAnsi="Times New Roman" w:cs="Times New Roman"/>
                <w:bCs/>
                <w:iCs/>
                <w:szCs w:val="24"/>
                <w:lang w:val="vi-VN" w:eastAsia="vi-VN"/>
              </w:rPr>
              <w:t>Nội dung những dòng thơ:</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xml:space="preserve">+ </w:t>
            </w:r>
            <w:r>
              <w:rPr>
                <w:rFonts w:ascii="Times New Roman" w:eastAsia="Times New Roman" w:hAnsi="Times New Roman" w:cs="Times New Roman"/>
                <w:i/>
                <w:iCs/>
                <w:szCs w:val="24"/>
                <w:lang w:val="vi-VN" w:eastAsia="vi-VN"/>
              </w:rPr>
              <w:t>nếp sống thiên nhiên</w:t>
            </w:r>
            <w:r>
              <w:rPr>
                <w:rFonts w:ascii="Times New Roman" w:eastAsia="Times New Roman" w:hAnsi="Times New Roman" w:cs="Times New Roman"/>
                <w:szCs w:val="24"/>
                <w:lang w:val="vi-VN" w:eastAsia="vi-VN"/>
              </w:rPr>
              <w:t>: lối sống gần gũi với thiên nhiên, giản dị và phóng khoáng.</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xml:space="preserve">+ </w:t>
            </w:r>
            <w:r>
              <w:rPr>
                <w:rFonts w:ascii="Times New Roman" w:eastAsia="Times New Roman" w:hAnsi="Times New Roman" w:cs="Times New Roman"/>
                <w:i/>
                <w:iCs/>
                <w:szCs w:val="24"/>
                <w:lang w:val="vi-VN" w:eastAsia="vi-VN"/>
              </w:rPr>
              <w:t>trơn tuột,</w:t>
            </w:r>
            <w:r>
              <w:rPr>
                <w:rFonts w:ascii="Times New Roman" w:eastAsia="Times New Roman" w:hAnsi="Times New Roman" w:cs="Times New Roman"/>
                <w:i/>
                <w:iCs/>
                <w:szCs w:val="24"/>
                <w:lang w:val="vi-VN" w:eastAsia="vi-VN"/>
              </w:rPr>
              <w:t xml:space="preserve"> phẳng phiu trong ý nghĩ ươn lười</w:t>
            </w:r>
            <w:r>
              <w:rPr>
                <w:rFonts w:ascii="Times New Roman" w:eastAsia="Times New Roman" w:hAnsi="Times New Roman" w:cs="Times New Roman"/>
                <w:szCs w:val="24"/>
                <w:lang w:val="vi-VN" w:eastAsia="vi-VN"/>
              </w:rPr>
              <w:t>: những suy nghĩ theo lối mòn, an toàn, không đột phá, chọn lối nghĩ dễ dàng, không sáng tạo.</w:t>
            </w:r>
          </w:p>
          <w:p w:rsidR="008C525D" w:rsidRDefault="00ED12E9">
            <w:pPr>
              <w:ind w:right="57"/>
              <w:jc w:val="both"/>
              <w:rPr>
                <w:rFonts w:ascii="Times New Roman" w:eastAsia="Times New Roman" w:hAnsi="Times New Roman" w:cs="Times New Roman"/>
                <w:szCs w:val="24"/>
                <w:shd w:val="clear" w:color="auto" w:fill="FFFFFF"/>
                <w:lang w:eastAsia="vi-VN"/>
              </w:rPr>
            </w:pPr>
            <w:r>
              <w:rPr>
                <w:rFonts w:ascii="Times New Roman" w:eastAsia="Times New Roman" w:hAnsi="Times New Roman" w:cs="Times New Roman"/>
                <w:szCs w:val="24"/>
                <w:lang w:eastAsia="vi-VN"/>
              </w:rPr>
              <w:t xml:space="preserve">=&gt; </w:t>
            </w:r>
            <w:r>
              <w:rPr>
                <w:rFonts w:ascii="Times New Roman" w:eastAsia="Times New Roman" w:hAnsi="Times New Roman" w:cs="Times New Roman"/>
                <w:szCs w:val="24"/>
                <w:lang w:val="vi-VN" w:eastAsia="vi-VN"/>
              </w:rPr>
              <w:t xml:space="preserve">Như vậy, những dòng thơ trên thực chất khẳng định một sự bền vững trong lối sống và nhân cách sống của những người lính: ngay </w:t>
            </w:r>
            <w:r>
              <w:rPr>
                <w:rFonts w:ascii="Times New Roman" w:eastAsia="Times New Roman" w:hAnsi="Times New Roman" w:cs="Times New Roman"/>
                <w:szCs w:val="24"/>
                <w:lang w:val="vi-VN" w:eastAsia="vi-VN"/>
              </w:rPr>
              <w:t xml:space="preserve">cả khi đã ra khỏi cuộc chiến, trở về thành phố, họ vẫn giữ lối sống giản dị, gần gũi với thiên nhiên; họ ghét việc để vật chất lên ngôi khiến không gian sống trở nên chật chội, họ không chấp nhận những ý nghĩ dễ dãi, cũ mòn. Điều đó đồng nghĩa với việc họ </w:t>
            </w:r>
            <w:r>
              <w:rPr>
                <w:rFonts w:ascii="Times New Roman" w:eastAsia="Times New Roman" w:hAnsi="Times New Roman" w:cs="Times New Roman"/>
                <w:szCs w:val="24"/>
                <w:lang w:val="vi-VN" w:eastAsia="vi-VN"/>
              </w:rPr>
              <w:t>luôn suy nghĩ ráo riết và mới mẻ.</w:t>
            </w:r>
          </w:p>
          <w:p w:rsidR="008C525D" w:rsidRDefault="00ED12E9">
            <w:pPr>
              <w:ind w:right="57"/>
              <w:jc w:val="both"/>
              <w:rPr>
                <w:rFonts w:ascii="Times New Roman" w:eastAsia="Times New Roman" w:hAnsi="Times New Roman" w:cs="Times New Roman"/>
                <w:bCs/>
                <w:i/>
                <w:szCs w:val="24"/>
                <w:lang w:val="vi-VN" w:eastAsia="vi-VN"/>
              </w:rPr>
            </w:pPr>
            <w:r>
              <w:rPr>
                <w:rFonts w:ascii="Times New Roman" w:eastAsia="Times New Roman" w:hAnsi="Times New Roman" w:cs="Times New Roman"/>
                <w:bCs/>
                <w:i/>
                <w:szCs w:val="24"/>
                <w:lang w:val="vi-VN" w:eastAsia="vi-VN"/>
              </w:rPr>
              <w:t>Hướng dẫn chấm:</w:t>
            </w:r>
          </w:p>
          <w:p w:rsidR="008C525D" w:rsidRDefault="00ED12E9">
            <w:pPr>
              <w:ind w:right="57"/>
              <w:jc w:val="both"/>
              <w:rPr>
                <w:rFonts w:ascii="Times New Roman" w:eastAsia="Times New Roman" w:hAnsi="Times New Roman" w:cs="Times New Roman"/>
                <w:i/>
                <w:iCs/>
                <w:szCs w:val="24"/>
                <w:lang w:val="pt-BR" w:eastAsia="vi-VN"/>
              </w:rPr>
            </w:pPr>
            <w:r>
              <w:rPr>
                <w:rFonts w:ascii="Times New Roman" w:eastAsia="Times New Roman" w:hAnsi="Times New Roman" w:cs="Times New Roman"/>
                <w:i/>
                <w:iCs/>
                <w:szCs w:val="24"/>
                <w:lang w:val="pt-BR" w:eastAsia="vi-VN"/>
              </w:rPr>
              <w:t xml:space="preserve">- </w:t>
            </w:r>
            <w:r>
              <w:rPr>
                <w:rFonts w:ascii="Times New Roman" w:eastAsia="Times New Roman" w:hAnsi="Times New Roman" w:cs="Times New Roman"/>
                <w:i/>
                <w:iCs/>
                <w:szCs w:val="24"/>
                <w:lang w:eastAsia="vi-VN"/>
              </w:rPr>
              <w:t>Trả lời như đáp án</w:t>
            </w:r>
            <w:r>
              <w:rPr>
                <w:rFonts w:ascii="Times New Roman" w:eastAsia="Times New Roman" w:hAnsi="Times New Roman" w:cs="Times New Roman"/>
                <w:i/>
                <w:iCs/>
                <w:szCs w:val="24"/>
                <w:lang w:val="pt-BR" w:eastAsia="vi-VN"/>
              </w:rPr>
              <w:t>: 0</w:t>
            </w:r>
            <w:r>
              <w:rPr>
                <w:rFonts w:ascii="Times New Roman" w:eastAsia="Times New Roman" w:hAnsi="Times New Roman" w:cs="Times New Roman"/>
                <w:i/>
                <w:iCs/>
                <w:szCs w:val="24"/>
                <w:lang w:eastAsia="vi-VN"/>
              </w:rPr>
              <w:t xml:space="preserve">,5 </w:t>
            </w:r>
            <w:r>
              <w:rPr>
                <w:rFonts w:ascii="Times New Roman" w:eastAsia="Times New Roman" w:hAnsi="Times New Roman" w:cs="Times New Roman"/>
                <w:i/>
                <w:iCs/>
                <w:szCs w:val="24"/>
                <w:lang w:val="pt-BR" w:eastAsia="vi-VN"/>
              </w:rPr>
              <w:t>điểm</w:t>
            </w:r>
          </w:p>
          <w:p w:rsidR="008C525D" w:rsidRDefault="00ED12E9">
            <w:pPr>
              <w:ind w:right="57"/>
              <w:jc w:val="both"/>
              <w:rPr>
                <w:rFonts w:ascii="Times New Roman" w:eastAsia="Times New Roman" w:hAnsi="Times New Roman" w:cs="Times New Roman"/>
                <w:i/>
                <w:iCs/>
                <w:szCs w:val="24"/>
                <w:lang w:val="pt-BR" w:eastAsia="vi-VN"/>
              </w:rPr>
            </w:pPr>
            <w:r>
              <w:rPr>
                <w:rFonts w:ascii="Times New Roman" w:eastAsia="Times New Roman" w:hAnsi="Times New Roman" w:cs="Times New Roman"/>
                <w:i/>
                <w:iCs/>
                <w:szCs w:val="24"/>
                <w:lang w:val="pt-BR" w:eastAsia="vi-VN"/>
              </w:rPr>
              <w:t xml:space="preserve">- </w:t>
            </w:r>
            <w:r>
              <w:rPr>
                <w:rFonts w:ascii="Times New Roman" w:eastAsia="Times New Roman" w:hAnsi="Times New Roman" w:cs="Times New Roman"/>
                <w:i/>
                <w:iCs/>
                <w:szCs w:val="24"/>
                <w:lang w:eastAsia="vi-VN"/>
              </w:rPr>
              <w:t>Trả lời được 1 ý đáp án</w:t>
            </w:r>
            <w:r>
              <w:rPr>
                <w:rFonts w:ascii="Times New Roman" w:eastAsia="Times New Roman" w:hAnsi="Times New Roman" w:cs="Times New Roman"/>
                <w:i/>
                <w:iCs/>
                <w:szCs w:val="24"/>
                <w:lang w:val="pt-BR" w:eastAsia="vi-VN"/>
              </w:rPr>
              <w:t>: 0,25</w:t>
            </w:r>
            <w:r>
              <w:rPr>
                <w:rFonts w:ascii="Times New Roman" w:eastAsia="Times New Roman" w:hAnsi="Times New Roman" w:cs="Times New Roman"/>
                <w:i/>
                <w:iCs/>
                <w:szCs w:val="24"/>
                <w:lang w:eastAsia="vi-VN"/>
              </w:rPr>
              <w:t xml:space="preserve"> </w:t>
            </w:r>
            <w:r>
              <w:rPr>
                <w:rFonts w:ascii="Times New Roman" w:eastAsia="Times New Roman" w:hAnsi="Times New Roman" w:cs="Times New Roman"/>
                <w:i/>
                <w:iCs/>
                <w:szCs w:val="24"/>
                <w:lang w:val="pt-BR" w:eastAsia="vi-VN"/>
              </w:rPr>
              <w:t>điểm</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Cs/>
                <w:i/>
                <w:iCs/>
                <w:szCs w:val="24"/>
                <w:lang w:val="vi-VN" w:eastAsia="vi-VN"/>
              </w:rPr>
              <w:t>HS có cách diễn đạt tương đương vẫn cho điểm tối đa</w:t>
            </w:r>
          </w:p>
        </w:tc>
        <w:tc>
          <w:tcPr>
            <w:tcW w:w="500" w:type="pct"/>
          </w:tcPr>
          <w:p w:rsidR="008C525D" w:rsidRDefault="00ED12E9">
            <w:pPr>
              <w:ind w:right="57"/>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0,5</w:t>
            </w:r>
          </w:p>
        </w:tc>
      </w:tr>
      <w:tr w:rsidR="008C525D">
        <w:trPr>
          <w:trHeight w:val="20"/>
        </w:trPr>
        <w:tc>
          <w:tcPr>
            <w:tcW w:w="482" w:type="pct"/>
          </w:tcPr>
          <w:p w:rsidR="008C525D" w:rsidRDefault="008C525D">
            <w:pPr>
              <w:ind w:right="57"/>
              <w:jc w:val="both"/>
              <w:rPr>
                <w:rFonts w:ascii="Times New Roman" w:eastAsia="Times New Roman" w:hAnsi="Times New Roman" w:cs="Times New Roman"/>
                <w:b/>
                <w:bCs/>
                <w:szCs w:val="24"/>
                <w:lang w:val="vi-VN" w:eastAsia="vi-VN"/>
              </w:rPr>
            </w:pPr>
          </w:p>
        </w:tc>
        <w:tc>
          <w:tcPr>
            <w:tcW w:w="395" w:type="pct"/>
          </w:tcPr>
          <w:p w:rsidR="008C525D" w:rsidRDefault="00ED12E9">
            <w:pPr>
              <w:ind w:right="57"/>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6</w:t>
            </w:r>
          </w:p>
        </w:tc>
        <w:tc>
          <w:tcPr>
            <w:tcW w:w="3621" w:type="pct"/>
          </w:tcPr>
          <w:p w:rsidR="008C525D" w:rsidRDefault="00ED12E9">
            <w:pPr>
              <w:jc w:val="both"/>
              <w:rPr>
                <w:rFonts w:ascii="Times New Roman" w:eastAsia="Times New Roman" w:hAnsi="Times New Roman" w:cs="Times New Roman"/>
                <w:bCs/>
                <w:szCs w:val="24"/>
                <w:lang w:val="vi" w:eastAsia="vi-VN"/>
              </w:rPr>
            </w:pPr>
            <w:r>
              <w:rPr>
                <w:rFonts w:ascii="Times New Roman" w:eastAsia="Times New Roman" w:hAnsi="Times New Roman" w:cs="Times New Roman"/>
                <w:bCs/>
                <w:szCs w:val="24"/>
                <w:lang w:val="vi" w:eastAsia="vi-VN"/>
              </w:rPr>
              <w:t>Theo anh/chị, “</w:t>
            </w:r>
            <w:r>
              <w:rPr>
                <w:rFonts w:ascii="Times New Roman" w:eastAsia="Times New Roman" w:hAnsi="Times New Roman" w:cs="Times New Roman"/>
                <w:bCs/>
                <w:i/>
                <w:iCs/>
                <w:szCs w:val="24"/>
                <w:lang w:val="vi" w:eastAsia="vi-VN"/>
              </w:rPr>
              <w:t>hàng cọc tiêu chỉ đường</w:t>
            </w:r>
            <w:r>
              <w:rPr>
                <w:rFonts w:ascii="Times New Roman" w:eastAsia="Times New Roman" w:hAnsi="Times New Roman" w:cs="Times New Roman"/>
                <w:bCs/>
                <w:szCs w:val="24"/>
                <w:lang w:val="vi" w:eastAsia="vi-VN"/>
              </w:rPr>
              <w:t>” trong lối sống của thế hệ trước có còn</w:t>
            </w:r>
            <w:r>
              <w:rPr>
                <w:rFonts w:ascii="Times New Roman" w:eastAsia="Times New Roman" w:hAnsi="Times New Roman" w:cs="Times New Roman"/>
                <w:bCs/>
                <w:szCs w:val="24"/>
                <w:lang w:val="vi" w:eastAsia="vi-VN"/>
              </w:rPr>
              <w:t xml:space="preserve"> ý nghĩa với tuổi trẻ hiện nay hay không? Vì sao?</w:t>
            </w:r>
          </w:p>
          <w:p w:rsidR="008C525D" w:rsidRDefault="00ED12E9">
            <w:pPr>
              <w:jc w:val="both"/>
              <w:rPr>
                <w:rFonts w:ascii="Times New Roman" w:eastAsia="Times New Roman" w:hAnsi="Times New Roman" w:cs="Times New Roman"/>
                <w:bCs/>
                <w:szCs w:val="24"/>
                <w:lang w:val="vi" w:eastAsia="vi-VN"/>
              </w:rPr>
            </w:pPr>
            <w:r>
              <w:rPr>
                <w:rFonts w:ascii="Times New Roman" w:eastAsia="Times New Roman" w:hAnsi="Times New Roman" w:cs="Times New Roman"/>
                <w:bCs/>
                <w:szCs w:val="24"/>
                <w:lang w:val="vi" w:eastAsia="vi-VN"/>
              </w:rPr>
              <w:t>+ “</w:t>
            </w:r>
            <w:r>
              <w:rPr>
                <w:rFonts w:ascii="Times New Roman" w:eastAsia="Times New Roman" w:hAnsi="Times New Roman" w:cs="Times New Roman"/>
                <w:bCs/>
                <w:i/>
                <w:iCs/>
                <w:szCs w:val="24"/>
                <w:lang w:val="vi" w:eastAsia="vi-VN"/>
              </w:rPr>
              <w:t>Hàng cọc tiêu chỉ đường</w:t>
            </w:r>
            <w:r>
              <w:rPr>
                <w:rFonts w:ascii="Times New Roman" w:eastAsia="Times New Roman" w:hAnsi="Times New Roman" w:cs="Times New Roman"/>
                <w:bCs/>
                <w:szCs w:val="24"/>
                <w:lang w:val="vi" w:eastAsia="vi-VN"/>
              </w:rPr>
              <w:t>” trong lối sống của thế hệ trước chính là lối sống: có lí tưởng, có tình nghĩa, nghĩ táo bạo và mới mẻ, sống giản dị, tự nhiên.</w:t>
            </w:r>
          </w:p>
          <w:p w:rsidR="008C525D" w:rsidRDefault="00ED12E9">
            <w:pPr>
              <w:jc w:val="both"/>
              <w:rPr>
                <w:rFonts w:ascii="Times New Roman" w:eastAsia="Times New Roman" w:hAnsi="Times New Roman" w:cs="Times New Roman"/>
                <w:iCs/>
                <w:szCs w:val="24"/>
                <w:lang w:eastAsia="vi-VN"/>
              </w:rPr>
            </w:pPr>
            <w:r>
              <w:rPr>
                <w:rFonts w:ascii="Times New Roman" w:eastAsia="Times New Roman" w:hAnsi="Times New Roman" w:cs="Times New Roman"/>
                <w:bCs/>
                <w:szCs w:val="24"/>
                <w:lang w:val="vi" w:eastAsia="vi-VN"/>
              </w:rPr>
              <w:t>+ Lối sống đó với tuổi trẻ hiện nay vẫn còn ý nghĩa</w:t>
            </w:r>
            <w:r>
              <w:rPr>
                <w:rFonts w:ascii="Times New Roman" w:eastAsia="Times New Roman" w:hAnsi="Times New Roman" w:cs="Times New Roman"/>
                <w:bCs/>
                <w:szCs w:val="24"/>
                <w:lang w:val="vi" w:eastAsia="vi-VN"/>
              </w:rPr>
              <w:t>: HS nêu quan điểm và lí giải theo cách riêng (VD: cần đổi mới mỗi ngày vì phải thích nghi với thời đại nhiều biến động; cần gần gũi với thiên nhiên để bảo vệ môi trường và sự sống của chính mình; cần sống chân thành tình nghĩa vì điều đó tạo cho con người</w:t>
            </w:r>
            <w:r>
              <w:rPr>
                <w:rFonts w:ascii="Times New Roman" w:eastAsia="Times New Roman" w:hAnsi="Times New Roman" w:cs="Times New Roman"/>
                <w:bCs/>
                <w:szCs w:val="24"/>
                <w:lang w:val="vi" w:eastAsia="vi-VN"/>
              </w:rPr>
              <w:t xml:space="preserve"> một đời sống hạnh </w:t>
            </w:r>
            <w:r>
              <w:rPr>
                <w:rFonts w:ascii="Times New Roman" w:eastAsia="Times New Roman" w:hAnsi="Times New Roman" w:cs="Times New Roman"/>
                <w:bCs/>
                <w:szCs w:val="24"/>
                <w:lang w:val="vi" w:eastAsia="vi-VN"/>
              </w:rPr>
              <w:lastRenderedPageBreak/>
              <w:t>phúc và sâu sắc).</w:t>
            </w:r>
          </w:p>
          <w:p w:rsidR="008C525D" w:rsidRDefault="00ED12E9">
            <w:pPr>
              <w:ind w:right="57"/>
              <w:jc w:val="both"/>
              <w:rPr>
                <w:rFonts w:ascii="Times New Roman" w:eastAsia="Times New Roman" w:hAnsi="Times New Roman" w:cs="Times New Roman"/>
                <w:i/>
                <w:szCs w:val="24"/>
                <w:lang w:val="vi-VN" w:eastAsia="vi-VN"/>
              </w:rPr>
            </w:pPr>
            <w:r>
              <w:rPr>
                <w:rFonts w:ascii="Times New Roman" w:eastAsia="Times New Roman" w:hAnsi="Times New Roman" w:cs="Times New Roman"/>
                <w:i/>
                <w:szCs w:val="24"/>
                <w:lang w:val="vi-VN" w:eastAsia="vi-VN"/>
              </w:rPr>
              <w:t xml:space="preserve">Hướng dẫn chấm: </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HS trả lời được quan điểm của mình về ý kiến: 0,5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Lí giải phù hợp, thuyết phục: 0,5 điểm</w:t>
            </w:r>
          </w:p>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i/>
                <w:iCs/>
                <w:szCs w:val="24"/>
                <w:lang w:eastAsia="vi-VN"/>
              </w:rPr>
              <w:t>- Lí giải sơ sài, chung chung: 0,25 điểm</w:t>
            </w:r>
          </w:p>
        </w:tc>
        <w:tc>
          <w:tcPr>
            <w:tcW w:w="500" w:type="pct"/>
          </w:tcPr>
          <w:p w:rsidR="008C525D" w:rsidRDefault="00ED12E9">
            <w:pPr>
              <w:ind w:right="57"/>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vi-VN" w:eastAsia="vi-VN"/>
              </w:rPr>
              <w:lastRenderedPageBreak/>
              <w:t>1,0</w:t>
            </w:r>
          </w:p>
        </w:tc>
      </w:tr>
      <w:tr w:rsidR="008C525D">
        <w:trPr>
          <w:trHeight w:val="20"/>
        </w:trPr>
        <w:tc>
          <w:tcPr>
            <w:tcW w:w="482" w:type="pct"/>
          </w:tcPr>
          <w:p w:rsidR="008C525D" w:rsidRDefault="00ED12E9">
            <w:pPr>
              <w:ind w:right="57"/>
              <w:jc w:val="both"/>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lastRenderedPageBreak/>
              <w:t>II</w:t>
            </w:r>
          </w:p>
        </w:tc>
        <w:tc>
          <w:tcPr>
            <w:tcW w:w="395" w:type="pct"/>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b/>
                <w:bCs/>
                <w:szCs w:val="24"/>
                <w:lang w:eastAsia="vi-VN"/>
              </w:rPr>
              <w:t>VIẾT</w:t>
            </w:r>
          </w:p>
        </w:tc>
        <w:tc>
          <w:tcPr>
            <w:tcW w:w="500" w:type="pct"/>
          </w:tcPr>
          <w:p w:rsidR="008C525D" w:rsidRDefault="00ED12E9">
            <w:pPr>
              <w:ind w:right="57"/>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
                <w:bCs/>
                <w:szCs w:val="24"/>
                <w:lang w:eastAsia="vi-VN"/>
              </w:rPr>
              <w:t>5,0</w:t>
            </w:r>
          </w:p>
        </w:tc>
      </w:tr>
      <w:tr w:rsidR="008C525D">
        <w:trPr>
          <w:trHeight w:val="20"/>
        </w:trPr>
        <w:tc>
          <w:tcPr>
            <w:tcW w:w="482" w:type="pct"/>
            <w:vMerge w:val="restart"/>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val="restart"/>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ind w:right="57"/>
              <w:jc w:val="both"/>
              <w:rPr>
                <w:rFonts w:ascii="Times New Roman" w:eastAsia="Times New Roman" w:hAnsi="Times New Roman" w:cs="Times New Roman"/>
                <w:i/>
                <w:iCs/>
                <w:szCs w:val="24"/>
                <w:lang w:eastAsia="vi-VN"/>
              </w:rPr>
            </w:pPr>
            <w:r>
              <w:rPr>
                <w:rFonts w:ascii="Times New Roman" w:hAnsi="Times New Roman" w:cs="Times New Roman"/>
                <w:szCs w:val="24"/>
              </w:rPr>
              <w:t>Vi</w:t>
            </w:r>
            <w:r>
              <w:rPr>
                <w:rFonts w:ascii="Times New Roman" w:hAnsi="Times New Roman" w:cs="Times New Roman"/>
                <w:szCs w:val="24"/>
              </w:rPr>
              <w:t>ế</w:t>
            </w:r>
            <w:r>
              <w:rPr>
                <w:rFonts w:ascii="Times New Roman" w:hAnsi="Times New Roman" w:cs="Times New Roman"/>
                <w:szCs w:val="24"/>
              </w:rPr>
              <w:t>t bài văn ngh</w:t>
            </w:r>
            <w:r>
              <w:rPr>
                <w:rFonts w:ascii="Times New Roman" w:hAnsi="Times New Roman" w:cs="Times New Roman"/>
                <w:szCs w:val="24"/>
              </w:rPr>
              <w:t>ị</w:t>
            </w:r>
            <w:r>
              <w:rPr>
                <w:rFonts w:ascii="Times New Roman" w:hAnsi="Times New Roman" w:cs="Times New Roman"/>
                <w:szCs w:val="24"/>
              </w:rPr>
              <w:t xml:space="preserve"> lu</w:t>
            </w:r>
            <w:r>
              <w:rPr>
                <w:rFonts w:ascii="Times New Roman" w:hAnsi="Times New Roman" w:cs="Times New Roman"/>
                <w:szCs w:val="24"/>
              </w:rPr>
              <w:t>ậ</w:t>
            </w:r>
            <w:r>
              <w:rPr>
                <w:rFonts w:ascii="Times New Roman" w:hAnsi="Times New Roman" w:cs="Times New Roman"/>
                <w:szCs w:val="24"/>
              </w:rPr>
              <w:t>n (kho</w:t>
            </w:r>
            <w:r>
              <w:rPr>
                <w:rFonts w:ascii="Times New Roman" w:hAnsi="Times New Roman" w:cs="Times New Roman"/>
                <w:szCs w:val="24"/>
              </w:rPr>
              <w:t>ả</w:t>
            </w:r>
            <w:r>
              <w:rPr>
                <w:rFonts w:ascii="Times New Roman" w:hAnsi="Times New Roman" w:cs="Times New Roman"/>
                <w:szCs w:val="24"/>
              </w:rPr>
              <w:t>ng 600 ch</w:t>
            </w:r>
            <w:r>
              <w:rPr>
                <w:rFonts w:ascii="Times New Roman" w:hAnsi="Times New Roman" w:cs="Times New Roman"/>
                <w:szCs w:val="24"/>
              </w:rPr>
              <w:t>ữ</w:t>
            </w:r>
            <w:r>
              <w:rPr>
                <w:rFonts w:ascii="Times New Roman" w:hAnsi="Times New Roman" w:cs="Times New Roman"/>
                <w:szCs w:val="24"/>
              </w:rPr>
              <w:t xml:space="preserve">) </w:t>
            </w:r>
            <w:r>
              <w:rPr>
                <w:rFonts w:ascii="Times New Roman" w:hAnsi="Times New Roman" w:cs="Times New Roman"/>
                <w:szCs w:val="24"/>
              </w:rPr>
              <w:t>bày t</w:t>
            </w:r>
            <w:r>
              <w:rPr>
                <w:rFonts w:ascii="Times New Roman" w:hAnsi="Times New Roman" w:cs="Times New Roman"/>
                <w:szCs w:val="24"/>
              </w:rPr>
              <w:t>ỏ</w:t>
            </w:r>
            <w:r>
              <w:rPr>
                <w:rFonts w:ascii="Times New Roman" w:hAnsi="Times New Roman" w:cs="Times New Roman"/>
                <w:szCs w:val="24"/>
              </w:rPr>
              <w:t xml:space="preserve"> suy nghĩ v</w:t>
            </w:r>
            <w:r>
              <w:rPr>
                <w:rFonts w:ascii="Times New Roman" w:hAnsi="Times New Roman" w:cs="Times New Roman"/>
                <w:szCs w:val="24"/>
              </w:rPr>
              <w:t>ề</w:t>
            </w:r>
            <w:r>
              <w:rPr>
                <w:rFonts w:ascii="Times New Roman" w:hAnsi="Times New Roman" w:cs="Times New Roman"/>
                <w:szCs w:val="24"/>
              </w:rPr>
              <w:t xml:space="preserve"> vi</w:t>
            </w:r>
            <w:r>
              <w:rPr>
                <w:rFonts w:ascii="Times New Roman" w:hAnsi="Times New Roman" w:cs="Times New Roman"/>
                <w:szCs w:val="24"/>
              </w:rPr>
              <w:t>ệ</w:t>
            </w:r>
            <w:r>
              <w:rPr>
                <w:rFonts w:ascii="Times New Roman" w:hAnsi="Times New Roman" w:cs="Times New Roman"/>
                <w:szCs w:val="24"/>
              </w:rPr>
              <w:t>c th</w:t>
            </w:r>
            <w:r>
              <w:rPr>
                <w:rFonts w:ascii="Times New Roman" w:hAnsi="Times New Roman" w:cs="Times New Roman"/>
                <w:szCs w:val="24"/>
              </w:rPr>
              <w:t>ế</w:t>
            </w:r>
            <w:r>
              <w:rPr>
                <w:rFonts w:ascii="Times New Roman" w:hAnsi="Times New Roman" w:cs="Times New Roman"/>
                <w:szCs w:val="24"/>
              </w:rPr>
              <w:t xml:space="preserve"> h</w:t>
            </w:r>
            <w:r>
              <w:rPr>
                <w:rFonts w:ascii="Times New Roman" w:hAnsi="Times New Roman" w:cs="Times New Roman"/>
                <w:szCs w:val="24"/>
              </w:rPr>
              <w:t>ệ</w:t>
            </w:r>
            <w:r>
              <w:rPr>
                <w:rFonts w:ascii="Times New Roman" w:hAnsi="Times New Roman" w:cs="Times New Roman"/>
                <w:szCs w:val="24"/>
              </w:rPr>
              <w:t xml:space="preserve"> tr</w:t>
            </w:r>
            <w:r>
              <w:rPr>
                <w:rFonts w:ascii="Times New Roman" w:hAnsi="Times New Roman" w:cs="Times New Roman"/>
                <w:szCs w:val="24"/>
              </w:rPr>
              <w:t>ẻ</w:t>
            </w:r>
            <w:r>
              <w:rPr>
                <w:rFonts w:ascii="Times New Roman" w:hAnsi="Times New Roman" w:cs="Times New Roman"/>
                <w:szCs w:val="24"/>
              </w:rPr>
              <w:t xml:space="preserve"> chúng ta ph</w:t>
            </w:r>
            <w:r>
              <w:rPr>
                <w:rFonts w:ascii="Times New Roman" w:hAnsi="Times New Roman" w:cs="Times New Roman"/>
                <w:szCs w:val="24"/>
              </w:rPr>
              <w:t>ả</w:t>
            </w:r>
            <w:r>
              <w:rPr>
                <w:rFonts w:ascii="Times New Roman" w:hAnsi="Times New Roman" w:cs="Times New Roman"/>
                <w:szCs w:val="24"/>
              </w:rPr>
              <w:t>i làm gì đ</w:t>
            </w:r>
            <w:r>
              <w:rPr>
                <w:rFonts w:ascii="Times New Roman" w:hAnsi="Times New Roman" w:cs="Times New Roman"/>
                <w:szCs w:val="24"/>
              </w:rPr>
              <w:t>ể</w:t>
            </w:r>
            <w:r>
              <w:rPr>
                <w:rFonts w:ascii="Times New Roman" w:hAnsi="Times New Roman" w:cs="Times New Roman"/>
                <w:szCs w:val="24"/>
              </w:rPr>
              <w:t xml:space="preserve"> x</w:t>
            </w:r>
            <w:r>
              <w:rPr>
                <w:rFonts w:ascii="Times New Roman" w:hAnsi="Times New Roman" w:cs="Times New Roman"/>
                <w:szCs w:val="24"/>
              </w:rPr>
              <w:t>ứ</w:t>
            </w:r>
            <w:r>
              <w:rPr>
                <w:rFonts w:ascii="Times New Roman" w:hAnsi="Times New Roman" w:cs="Times New Roman"/>
                <w:szCs w:val="24"/>
              </w:rPr>
              <w:t>ng đáng v</w:t>
            </w:r>
            <w:r>
              <w:rPr>
                <w:rFonts w:ascii="Times New Roman" w:hAnsi="Times New Roman" w:cs="Times New Roman"/>
                <w:szCs w:val="24"/>
              </w:rPr>
              <w:t>ớ</w:t>
            </w:r>
            <w:r>
              <w:rPr>
                <w:rFonts w:ascii="Times New Roman" w:hAnsi="Times New Roman" w:cs="Times New Roman"/>
                <w:szCs w:val="24"/>
              </w:rPr>
              <w:t>i các th</w:t>
            </w:r>
            <w:r>
              <w:rPr>
                <w:rFonts w:ascii="Times New Roman" w:hAnsi="Times New Roman" w:cs="Times New Roman"/>
                <w:szCs w:val="24"/>
              </w:rPr>
              <w:t>ế</w:t>
            </w:r>
            <w:r>
              <w:rPr>
                <w:rFonts w:ascii="Times New Roman" w:hAnsi="Times New Roman" w:cs="Times New Roman"/>
                <w:szCs w:val="24"/>
              </w:rPr>
              <w:t xml:space="preserve"> h</w:t>
            </w:r>
            <w:r>
              <w:rPr>
                <w:rFonts w:ascii="Times New Roman" w:hAnsi="Times New Roman" w:cs="Times New Roman"/>
                <w:szCs w:val="24"/>
              </w:rPr>
              <w:t>ệ</w:t>
            </w:r>
            <w:r>
              <w:rPr>
                <w:rFonts w:ascii="Times New Roman" w:hAnsi="Times New Roman" w:cs="Times New Roman"/>
                <w:szCs w:val="24"/>
              </w:rPr>
              <w:t xml:space="preserve"> đi trư</w:t>
            </w:r>
            <w:r>
              <w:rPr>
                <w:rFonts w:ascii="Times New Roman" w:hAnsi="Times New Roman" w:cs="Times New Roman"/>
                <w:szCs w:val="24"/>
              </w:rPr>
              <w:t>ớ</w:t>
            </w:r>
            <w:r>
              <w:rPr>
                <w:rFonts w:ascii="Times New Roman" w:hAnsi="Times New Roman" w:cs="Times New Roman"/>
                <w:szCs w:val="24"/>
              </w:rPr>
              <w:t>c?</w:t>
            </w:r>
          </w:p>
        </w:tc>
        <w:tc>
          <w:tcPr>
            <w:tcW w:w="500" w:type="pct"/>
            <w:vAlign w:val="center"/>
          </w:tcPr>
          <w:p w:rsidR="008C525D" w:rsidRDefault="008C525D">
            <w:pPr>
              <w:jc w:val="center"/>
              <w:rPr>
                <w:rFonts w:ascii="Times New Roman" w:eastAsia="Times New Roman" w:hAnsi="Times New Roman" w:cs="Times New Roman"/>
                <w:bCs/>
                <w:szCs w:val="24"/>
                <w:lang w:val="vi-VN" w:eastAsia="vi-VN"/>
              </w:rPr>
            </w:pP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a. Bảo đảm bố cục và dung lượng của bài văn nghị luận</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bCs/>
                <w:szCs w:val="24"/>
              </w:rPr>
              <w:t>Bảo đảm yêu cầu về bố cục và dung lượng (khoảng 600 chữ) của bài văn.</w:t>
            </w:r>
          </w:p>
        </w:tc>
        <w:tc>
          <w:tcPr>
            <w:tcW w:w="500" w:type="pct"/>
            <w:vAlign w:val="center"/>
          </w:tcPr>
          <w:p w:rsidR="008C525D" w:rsidRDefault="00ED12E9">
            <w:pPr>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en-SG" w:eastAsia="vi-VN"/>
              </w:rPr>
              <w:t>0,</w:t>
            </w:r>
            <w:r>
              <w:rPr>
                <w:rFonts w:ascii="Times New Roman" w:eastAsia="Times New Roman" w:hAnsi="Times New Roman" w:cs="Times New Roman"/>
                <w:bCs/>
                <w:szCs w:val="24"/>
                <w:lang w:eastAsia="vi-VN"/>
              </w:rPr>
              <w:t>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ind w:right="57"/>
              <w:jc w:val="both"/>
              <w:rPr>
                <w:rFonts w:ascii="Times New Roman" w:eastAsia="Times New Roman" w:hAnsi="Times New Roman" w:cs="Times New Roman"/>
                <w:i/>
                <w:iCs/>
                <w:szCs w:val="24"/>
                <w:lang w:val="en-SG" w:eastAsia="vi-VN"/>
              </w:rPr>
            </w:pPr>
            <w:r>
              <w:rPr>
                <w:rFonts w:ascii="Times New Roman" w:eastAsia="Times New Roman" w:hAnsi="Times New Roman" w:cs="Times New Roman"/>
                <w:i/>
                <w:iCs/>
                <w:szCs w:val="24"/>
                <w:lang w:val="en-SG" w:eastAsia="vi-VN"/>
              </w:rPr>
              <w:t>b. Xác định đúng vấn đề cần</w:t>
            </w:r>
            <w:r>
              <w:rPr>
                <w:rFonts w:ascii="Times New Roman" w:eastAsia="Times New Roman" w:hAnsi="Times New Roman" w:cs="Times New Roman"/>
                <w:i/>
                <w:iCs/>
                <w:szCs w:val="24"/>
                <w:lang w:val="en-SG" w:eastAsia="vi-VN"/>
              </w:rPr>
              <w:t xml:space="preserve"> nghị luận</w:t>
            </w:r>
          </w:p>
          <w:p w:rsidR="008C525D" w:rsidRDefault="00ED12E9">
            <w:pPr>
              <w:ind w:right="57"/>
              <w:jc w:val="both"/>
              <w:rPr>
                <w:rFonts w:ascii="Times New Roman" w:eastAsia="Times New Roman" w:hAnsi="Times New Roman" w:cs="Times New Roman"/>
                <w:i/>
                <w:iCs/>
                <w:szCs w:val="24"/>
                <w:lang w:eastAsia="vi-VN"/>
              </w:rPr>
            </w:pPr>
            <w:r>
              <w:rPr>
                <w:rFonts w:ascii="Times New Roman" w:hAnsi="Times New Roman" w:cs="Times New Roman"/>
                <w:szCs w:val="24"/>
              </w:rPr>
              <w:t>Th</w:t>
            </w:r>
            <w:r>
              <w:rPr>
                <w:rFonts w:ascii="Times New Roman" w:hAnsi="Times New Roman" w:cs="Times New Roman"/>
                <w:szCs w:val="24"/>
              </w:rPr>
              <w:t>ế</w:t>
            </w:r>
            <w:r>
              <w:rPr>
                <w:rFonts w:ascii="Times New Roman" w:hAnsi="Times New Roman" w:cs="Times New Roman"/>
                <w:szCs w:val="24"/>
              </w:rPr>
              <w:t xml:space="preserve"> h</w:t>
            </w:r>
            <w:r>
              <w:rPr>
                <w:rFonts w:ascii="Times New Roman" w:hAnsi="Times New Roman" w:cs="Times New Roman"/>
                <w:szCs w:val="24"/>
              </w:rPr>
              <w:t>ệ</w:t>
            </w:r>
            <w:r>
              <w:rPr>
                <w:rFonts w:ascii="Times New Roman" w:hAnsi="Times New Roman" w:cs="Times New Roman"/>
                <w:szCs w:val="24"/>
              </w:rPr>
              <w:t xml:space="preserve"> tr</w:t>
            </w:r>
            <w:r>
              <w:rPr>
                <w:rFonts w:ascii="Times New Roman" w:hAnsi="Times New Roman" w:cs="Times New Roman"/>
                <w:szCs w:val="24"/>
              </w:rPr>
              <w:t>ẻ</w:t>
            </w:r>
            <w:r>
              <w:rPr>
                <w:rFonts w:ascii="Times New Roman" w:hAnsi="Times New Roman" w:cs="Times New Roman"/>
                <w:szCs w:val="24"/>
              </w:rPr>
              <w:t xml:space="preserve"> chúng ta ph</w:t>
            </w:r>
            <w:r>
              <w:rPr>
                <w:rFonts w:ascii="Times New Roman" w:hAnsi="Times New Roman" w:cs="Times New Roman"/>
                <w:szCs w:val="24"/>
              </w:rPr>
              <w:t>ả</w:t>
            </w:r>
            <w:r>
              <w:rPr>
                <w:rFonts w:ascii="Times New Roman" w:hAnsi="Times New Roman" w:cs="Times New Roman"/>
                <w:szCs w:val="24"/>
              </w:rPr>
              <w:t>i làm gì đ</w:t>
            </w:r>
            <w:r>
              <w:rPr>
                <w:rFonts w:ascii="Times New Roman" w:hAnsi="Times New Roman" w:cs="Times New Roman"/>
                <w:szCs w:val="24"/>
              </w:rPr>
              <w:t>ể</w:t>
            </w:r>
            <w:r>
              <w:rPr>
                <w:rFonts w:ascii="Times New Roman" w:hAnsi="Times New Roman" w:cs="Times New Roman"/>
                <w:szCs w:val="24"/>
              </w:rPr>
              <w:t xml:space="preserve"> x</w:t>
            </w:r>
            <w:r>
              <w:rPr>
                <w:rFonts w:ascii="Times New Roman" w:hAnsi="Times New Roman" w:cs="Times New Roman"/>
                <w:szCs w:val="24"/>
              </w:rPr>
              <w:t>ứ</w:t>
            </w:r>
            <w:r>
              <w:rPr>
                <w:rFonts w:ascii="Times New Roman" w:hAnsi="Times New Roman" w:cs="Times New Roman"/>
                <w:szCs w:val="24"/>
              </w:rPr>
              <w:t>ng đáng v</w:t>
            </w:r>
            <w:r>
              <w:rPr>
                <w:rFonts w:ascii="Times New Roman" w:hAnsi="Times New Roman" w:cs="Times New Roman"/>
                <w:szCs w:val="24"/>
              </w:rPr>
              <w:t>ớ</w:t>
            </w:r>
            <w:r>
              <w:rPr>
                <w:rFonts w:ascii="Times New Roman" w:hAnsi="Times New Roman" w:cs="Times New Roman"/>
                <w:szCs w:val="24"/>
              </w:rPr>
              <w:t>i các th</w:t>
            </w:r>
            <w:r>
              <w:rPr>
                <w:rFonts w:ascii="Times New Roman" w:hAnsi="Times New Roman" w:cs="Times New Roman"/>
                <w:szCs w:val="24"/>
              </w:rPr>
              <w:t>ế</w:t>
            </w:r>
            <w:r>
              <w:rPr>
                <w:rFonts w:ascii="Times New Roman" w:hAnsi="Times New Roman" w:cs="Times New Roman"/>
                <w:szCs w:val="24"/>
              </w:rPr>
              <w:t xml:space="preserve"> h</w:t>
            </w:r>
            <w:r>
              <w:rPr>
                <w:rFonts w:ascii="Times New Roman" w:hAnsi="Times New Roman" w:cs="Times New Roman"/>
                <w:szCs w:val="24"/>
              </w:rPr>
              <w:t>ệ</w:t>
            </w:r>
            <w:r>
              <w:rPr>
                <w:rFonts w:ascii="Times New Roman" w:hAnsi="Times New Roman" w:cs="Times New Roman"/>
                <w:szCs w:val="24"/>
              </w:rPr>
              <w:t xml:space="preserve"> đi trư</w:t>
            </w:r>
            <w:r>
              <w:rPr>
                <w:rFonts w:ascii="Times New Roman" w:hAnsi="Times New Roman" w:cs="Times New Roman"/>
                <w:szCs w:val="24"/>
              </w:rPr>
              <w:t>ớ</w:t>
            </w:r>
            <w:r>
              <w:rPr>
                <w:rFonts w:ascii="Times New Roman" w:hAnsi="Times New Roman" w:cs="Times New Roman"/>
                <w:szCs w:val="24"/>
              </w:rPr>
              <w:t>c?</w:t>
            </w:r>
          </w:p>
          <w:p w:rsidR="008C525D" w:rsidRDefault="00ED12E9">
            <w:pPr>
              <w:jc w:val="both"/>
              <w:rPr>
                <w:rFonts w:ascii="Times New Roman" w:hAnsi="Times New Roman" w:cs="Times New Roman"/>
                <w:szCs w:val="24"/>
                <w:lang w:val="vi-VN" w:eastAsia="en-US"/>
              </w:rPr>
            </w:pPr>
            <w:r>
              <w:rPr>
                <w:rFonts w:ascii="Times New Roman" w:hAnsi="Times New Roman" w:cs="Times New Roman"/>
                <w:b/>
                <w:bCs/>
                <w:szCs w:val="24"/>
                <w:lang w:val="vi-VN" w:eastAsia="en-US"/>
              </w:rPr>
              <w:t>Hư</w:t>
            </w:r>
            <w:r>
              <w:rPr>
                <w:rFonts w:ascii="Times New Roman" w:hAnsi="Times New Roman" w:cs="Times New Roman"/>
                <w:b/>
                <w:bCs/>
                <w:szCs w:val="24"/>
                <w:lang w:val="vi-VN" w:eastAsia="en-US"/>
              </w:rPr>
              <w:t>ớ</w:t>
            </w:r>
            <w:r>
              <w:rPr>
                <w:rFonts w:ascii="Times New Roman" w:hAnsi="Times New Roman" w:cs="Times New Roman"/>
                <w:b/>
                <w:bCs/>
                <w:szCs w:val="24"/>
                <w:lang w:val="vi-VN" w:eastAsia="en-US"/>
              </w:rPr>
              <w:t>ng d</w:t>
            </w:r>
            <w:r>
              <w:rPr>
                <w:rFonts w:ascii="Times New Roman" w:hAnsi="Times New Roman" w:cs="Times New Roman"/>
                <w:b/>
                <w:bCs/>
                <w:szCs w:val="24"/>
                <w:lang w:val="vi-VN" w:eastAsia="en-US"/>
              </w:rPr>
              <w:t>ẫ</w:t>
            </w:r>
            <w:r>
              <w:rPr>
                <w:rFonts w:ascii="Times New Roman" w:hAnsi="Times New Roman" w:cs="Times New Roman"/>
                <w:b/>
                <w:bCs/>
                <w:szCs w:val="24"/>
                <w:lang w:val="vi-VN" w:eastAsia="en-US"/>
              </w:rPr>
              <w:t>n ch</w:t>
            </w:r>
            <w:r>
              <w:rPr>
                <w:rFonts w:ascii="Times New Roman" w:hAnsi="Times New Roman" w:cs="Times New Roman"/>
                <w:b/>
                <w:bCs/>
                <w:szCs w:val="24"/>
                <w:lang w:val="vi-VN" w:eastAsia="en-US"/>
              </w:rPr>
              <w:t>ấ</w:t>
            </w:r>
            <w:r>
              <w:rPr>
                <w:rFonts w:ascii="Times New Roman" w:hAnsi="Times New Roman" w:cs="Times New Roman"/>
                <w:b/>
                <w:bCs/>
                <w:szCs w:val="24"/>
                <w:lang w:val="vi-VN" w:eastAsia="en-US"/>
              </w:rPr>
              <w:t>m:</w:t>
            </w:r>
            <w:r>
              <w:rPr>
                <w:rFonts w:ascii="Times New Roman" w:hAnsi="Times New Roman" w:cs="Times New Roman"/>
                <w:szCs w:val="24"/>
                <w:lang w:val="vi-VN" w:eastAsia="en-US"/>
              </w:rPr>
              <w:t xml:space="preserve"> </w:t>
            </w:r>
          </w:p>
          <w:p w:rsidR="008C525D" w:rsidRDefault="00ED12E9">
            <w:pPr>
              <w:jc w:val="both"/>
              <w:rPr>
                <w:rFonts w:ascii="Times New Roman" w:hAnsi="Times New Roman" w:cs="Times New Roman"/>
                <w:i/>
                <w:iCs/>
                <w:szCs w:val="24"/>
                <w:lang w:val="vi-VN" w:eastAsia="en-US"/>
              </w:rPr>
            </w:pPr>
            <w:r>
              <w:rPr>
                <w:rFonts w:ascii="Times New Roman" w:hAnsi="Times New Roman" w:cs="Times New Roman"/>
                <w:i/>
                <w:iCs/>
                <w:szCs w:val="24"/>
                <w:lang w:val="vi-VN" w:eastAsia="en-US"/>
              </w:rPr>
              <w:t>- H</w:t>
            </w:r>
            <w:r>
              <w:rPr>
                <w:rFonts w:ascii="Times New Roman" w:hAnsi="Times New Roman" w:cs="Times New Roman"/>
                <w:i/>
                <w:iCs/>
                <w:szCs w:val="24"/>
                <w:lang w:val="vi-VN" w:eastAsia="en-US"/>
              </w:rPr>
              <w:t>ọ</w:t>
            </w:r>
            <w:r>
              <w:rPr>
                <w:rFonts w:ascii="Times New Roman" w:hAnsi="Times New Roman" w:cs="Times New Roman"/>
                <w:i/>
                <w:iCs/>
                <w:szCs w:val="24"/>
                <w:lang w:val="vi-VN" w:eastAsia="en-US"/>
              </w:rPr>
              <w:t>c sinh xác đ</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nh đúng v</w:t>
            </w:r>
            <w:r>
              <w:rPr>
                <w:rFonts w:ascii="Times New Roman" w:hAnsi="Times New Roman" w:cs="Times New Roman"/>
                <w:i/>
                <w:iCs/>
                <w:szCs w:val="24"/>
                <w:lang w:val="vi-VN" w:eastAsia="en-US"/>
              </w:rPr>
              <w:t>ấ</w:t>
            </w:r>
            <w:r>
              <w:rPr>
                <w:rFonts w:ascii="Times New Roman" w:hAnsi="Times New Roman" w:cs="Times New Roman"/>
                <w:i/>
                <w:iCs/>
                <w:szCs w:val="24"/>
                <w:lang w:val="vi-VN" w:eastAsia="en-US"/>
              </w:rPr>
              <w:t>n đ</w:t>
            </w:r>
            <w:r>
              <w:rPr>
                <w:rFonts w:ascii="Times New Roman" w:hAnsi="Times New Roman" w:cs="Times New Roman"/>
                <w:i/>
                <w:iCs/>
                <w:szCs w:val="24"/>
                <w:lang w:val="vi-VN" w:eastAsia="en-US"/>
              </w:rPr>
              <w:t>ề</w:t>
            </w:r>
            <w:r>
              <w:rPr>
                <w:rFonts w:ascii="Times New Roman" w:hAnsi="Times New Roman" w:cs="Times New Roman"/>
                <w:i/>
                <w:iCs/>
                <w:szCs w:val="24"/>
                <w:lang w:val="vi-VN" w:eastAsia="en-US"/>
              </w:rPr>
              <w:t xml:space="preserve"> ngh</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 xml:space="preserve"> lu</w:t>
            </w:r>
            <w:r>
              <w:rPr>
                <w:rFonts w:ascii="Times New Roman" w:hAnsi="Times New Roman" w:cs="Times New Roman"/>
                <w:i/>
                <w:iCs/>
                <w:szCs w:val="24"/>
                <w:lang w:val="vi-VN" w:eastAsia="en-US"/>
              </w:rPr>
              <w:t>ậ</w:t>
            </w:r>
            <w:r>
              <w:rPr>
                <w:rFonts w:ascii="Times New Roman" w:hAnsi="Times New Roman" w:cs="Times New Roman"/>
                <w:i/>
                <w:iCs/>
                <w:szCs w:val="24"/>
                <w:lang w:val="vi-VN" w:eastAsia="en-US"/>
              </w:rPr>
              <w:t>n: 0,5 đi</w:t>
            </w:r>
            <w:r>
              <w:rPr>
                <w:rFonts w:ascii="Times New Roman" w:hAnsi="Times New Roman" w:cs="Times New Roman"/>
                <w:i/>
                <w:iCs/>
                <w:szCs w:val="24"/>
                <w:lang w:val="vi-VN" w:eastAsia="en-US"/>
              </w:rPr>
              <w:t>ể</w:t>
            </w:r>
            <w:r>
              <w:rPr>
                <w:rFonts w:ascii="Times New Roman" w:hAnsi="Times New Roman" w:cs="Times New Roman"/>
                <w:i/>
                <w:iCs/>
                <w:szCs w:val="24"/>
                <w:lang w:val="vi-VN" w:eastAsia="en-US"/>
              </w:rPr>
              <w:t>m.</w:t>
            </w:r>
          </w:p>
          <w:p w:rsidR="008C525D" w:rsidRDefault="00ED12E9">
            <w:pPr>
              <w:ind w:right="57"/>
              <w:jc w:val="both"/>
              <w:rPr>
                <w:rFonts w:ascii="Times New Roman" w:eastAsia="Times New Roman" w:hAnsi="Times New Roman" w:cs="Times New Roman"/>
                <w:i/>
                <w:iCs/>
                <w:szCs w:val="24"/>
                <w:lang w:eastAsia="vi-VN"/>
              </w:rPr>
            </w:pPr>
            <w:r>
              <w:rPr>
                <w:rFonts w:ascii="Times New Roman" w:hAnsi="Times New Roman" w:cs="Times New Roman"/>
                <w:i/>
                <w:iCs/>
                <w:szCs w:val="24"/>
                <w:lang w:val="vi-VN" w:eastAsia="en-US"/>
              </w:rPr>
              <w:t>- H</w:t>
            </w:r>
            <w:r>
              <w:rPr>
                <w:rFonts w:ascii="Times New Roman" w:hAnsi="Times New Roman" w:cs="Times New Roman"/>
                <w:i/>
                <w:iCs/>
                <w:szCs w:val="24"/>
                <w:lang w:val="vi-VN" w:eastAsia="en-US"/>
              </w:rPr>
              <w:t>ọ</w:t>
            </w:r>
            <w:r>
              <w:rPr>
                <w:rFonts w:ascii="Times New Roman" w:hAnsi="Times New Roman" w:cs="Times New Roman"/>
                <w:i/>
                <w:iCs/>
                <w:szCs w:val="24"/>
                <w:lang w:val="vi-VN" w:eastAsia="en-US"/>
              </w:rPr>
              <w:t>c sinh xác đ</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nh chưa đ</w:t>
            </w:r>
            <w:r>
              <w:rPr>
                <w:rFonts w:ascii="Times New Roman" w:hAnsi="Times New Roman" w:cs="Times New Roman"/>
                <w:i/>
                <w:iCs/>
                <w:szCs w:val="24"/>
                <w:lang w:val="vi-VN" w:eastAsia="en-US"/>
              </w:rPr>
              <w:t>ầ</w:t>
            </w:r>
            <w:r>
              <w:rPr>
                <w:rFonts w:ascii="Times New Roman" w:hAnsi="Times New Roman" w:cs="Times New Roman"/>
                <w:i/>
                <w:iCs/>
                <w:szCs w:val="24"/>
                <w:lang w:val="vi-VN" w:eastAsia="en-US"/>
              </w:rPr>
              <w:t>y đ</w:t>
            </w:r>
            <w:r>
              <w:rPr>
                <w:rFonts w:ascii="Times New Roman" w:hAnsi="Times New Roman" w:cs="Times New Roman"/>
                <w:i/>
                <w:iCs/>
                <w:szCs w:val="24"/>
                <w:lang w:val="vi-VN" w:eastAsia="en-US"/>
              </w:rPr>
              <w:t>ủ</w:t>
            </w:r>
            <w:r>
              <w:rPr>
                <w:rFonts w:ascii="Times New Roman" w:hAnsi="Times New Roman" w:cs="Times New Roman"/>
                <w:i/>
                <w:iCs/>
                <w:szCs w:val="24"/>
                <w:lang w:val="vi-VN" w:eastAsia="en-US"/>
              </w:rPr>
              <w:t xml:space="preserve"> v</w:t>
            </w:r>
            <w:r>
              <w:rPr>
                <w:rFonts w:ascii="Times New Roman" w:hAnsi="Times New Roman" w:cs="Times New Roman"/>
                <w:i/>
                <w:iCs/>
                <w:szCs w:val="24"/>
                <w:lang w:val="vi-VN" w:eastAsia="en-US"/>
              </w:rPr>
              <w:t>ấ</w:t>
            </w:r>
            <w:r>
              <w:rPr>
                <w:rFonts w:ascii="Times New Roman" w:hAnsi="Times New Roman" w:cs="Times New Roman"/>
                <w:i/>
                <w:iCs/>
                <w:szCs w:val="24"/>
                <w:lang w:val="vi-VN" w:eastAsia="en-US"/>
              </w:rPr>
              <w:t>n đ</w:t>
            </w:r>
            <w:r>
              <w:rPr>
                <w:rFonts w:ascii="Times New Roman" w:hAnsi="Times New Roman" w:cs="Times New Roman"/>
                <w:i/>
                <w:iCs/>
                <w:szCs w:val="24"/>
                <w:lang w:val="vi-VN" w:eastAsia="en-US"/>
              </w:rPr>
              <w:t>ề</w:t>
            </w:r>
            <w:r>
              <w:rPr>
                <w:rFonts w:ascii="Times New Roman" w:hAnsi="Times New Roman" w:cs="Times New Roman"/>
                <w:i/>
                <w:iCs/>
                <w:szCs w:val="24"/>
                <w:lang w:val="vi-VN" w:eastAsia="en-US"/>
              </w:rPr>
              <w:t xml:space="preserve"> ngh</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 xml:space="preserve"> lu</w:t>
            </w:r>
            <w:r>
              <w:rPr>
                <w:rFonts w:ascii="Times New Roman" w:hAnsi="Times New Roman" w:cs="Times New Roman"/>
                <w:i/>
                <w:iCs/>
                <w:szCs w:val="24"/>
                <w:lang w:val="vi-VN" w:eastAsia="en-US"/>
              </w:rPr>
              <w:t>ậ</w:t>
            </w:r>
            <w:r>
              <w:rPr>
                <w:rFonts w:ascii="Times New Roman" w:hAnsi="Times New Roman" w:cs="Times New Roman"/>
                <w:i/>
                <w:iCs/>
                <w:szCs w:val="24"/>
                <w:lang w:val="vi-VN" w:eastAsia="en-US"/>
              </w:rPr>
              <w:t>n: 0,25 đi</w:t>
            </w:r>
            <w:r>
              <w:rPr>
                <w:rFonts w:ascii="Times New Roman" w:hAnsi="Times New Roman" w:cs="Times New Roman"/>
                <w:i/>
                <w:iCs/>
                <w:szCs w:val="24"/>
                <w:lang w:val="vi-VN" w:eastAsia="en-US"/>
              </w:rPr>
              <w:t>ể</w:t>
            </w:r>
            <w:r>
              <w:rPr>
                <w:rFonts w:ascii="Times New Roman" w:hAnsi="Times New Roman" w:cs="Times New Roman"/>
                <w:i/>
                <w:iCs/>
                <w:szCs w:val="24"/>
                <w:lang w:val="vi-VN" w:eastAsia="en-US"/>
              </w:rPr>
              <w:t>m.</w:t>
            </w:r>
          </w:p>
        </w:tc>
        <w:tc>
          <w:tcPr>
            <w:tcW w:w="500" w:type="pct"/>
            <w:vAlign w:val="center"/>
          </w:tcPr>
          <w:p w:rsidR="008C525D" w:rsidRDefault="00ED12E9">
            <w:pPr>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en-SG" w:eastAsia="vi-VN"/>
              </w:rPr>
              <w:t>0,5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lang w:eastAsia="en-US"/>
              </w:rPr>
            </w:pPr>
            <w:r>
              <w:rPr>
                <w:rFonts w:ascii="Times New Roman" w:eastAsia="Times New Roman" w:hAnsi="Times New Roman" w:cs="Times New Roman"/>
                <w:bCs/>
                <w:i/>
                <w:iCs/>
                <w:szCs w:val="24"/>
                <w:lang w:eastAsia="en-US"/>
              </w:rPr>
              <w:t>c.Viết được bài văn nghị luận đảm bảo</w:t>
            </w:r>
            <w:r>
              <w:rPr>
                <w:rFonts w:ascii="Times New Roman" w:eastAsia="Times New Roman" w:hAnsi="Times New Roman" w:cs="Times New Roman"/>
                <w:bCs/>
                <w:i/>
                <w:iCs/>
                <w:szCs w:val="24"/>
                <w:lang w:eastAsia="en-US"/>
              </w:rPr>
              <w:t xml:space="preserve"> các yêu cầu</w:t>
            </w:r>
          </w:p>
          <w:p w:rsidR="008C525D" w:rsidRDefault="00ED12E9">
            <w:pPr>
              <w:jc w:val="both"/>
              <w:rPr>
                <w:rFonts w:ascii="Times New Roman" w:eastAsia="Times New Roman" w:hAnsi="Times New Roman" w:cs="Times New Roman"/>
                <w:bCs/>
                <w:szCs w:val="24"/>
                <w:lang w:eastAsia="en-US"/>
              </w:rPr>
            </w:pPr>
            <w:r>
              <w:rPr>
                <w:rFonts w:ascii="Times New Roman" w:eastAsia="Times New Roman" w:hAnsi="Times New Roman" w:cs="Times New Roman"/>
                <w:bCs/>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Gi</w:t>
            </w:r>
            <w:r>
              <w:rPr>
                <w:rFonts w:ascii="Times New Roman" w:hAnsi="Times New Roman" w:cs="Times New Roman"/>
                <w:b w:val="0"/>
                <w:bCs w:val="0"/>
                <w:sz w:val="24"/>
                <w:szCs w:val="24"/>
              </w:rPr>
              <w:t>ớ</w:t>
            </w:r>
            <w:r>
              <w:rPr>
                <w:rFonts w:ascii="Times New Roman" w:hAnsi="Times New Roman" w:cs="Times New Roman"/>
                <w:b w:val="0"/>
                <w:bCs w:val="0"/>
                <w:sz w:val="24"/>
                <w:szCs w:val="24"/>
              </w:rPr>
              <w:t>i thi</w:t>
            </w:r>
            <w:r>
              <w:rPr>
                <w:rFonts w:ascii="Times New Roman" w:hAnsi="Times New Roman" w:cs="Times New Roman"/>
                <w:b w:val="0"/>
                <w:bCs w:val="0"/>
                <w:sz w:val="24"/>
                <w:szCs w:val="24"/>
              </w:rPr>
              <w:t>ệ</w:t>
            </w:r>
            <w:r>
              <w:rPr>
                <w:rFonts w:ascii="Times New Roman" w:hAnsi="Times New Roman" w:cs="Times New Roman"/>
                <w:b w:val="0"/>
                <w:bCs w:val="0"/>
                <w:sz w:val="24"/>
                <w:szCs w:val="24"/>
              </w:rPr>
              <w:t>u v</w:t>
            </w:r>
            <w:r>
              <w:rPr>
                <w:rFonts w:ascii="Times New Roman" w:hAnsi="Times New Roman" w:cs="Times New Roman"/>
                <w:b w:val="0"/>
                <w:bCs w:val="0"/>
                <w:sz w:val="24"/>
                <w:szCs w:val="24"/>
              </w:rPr>
              <w:t>ấ</w:t>
            </w:r>
            <w:r>
              <w:rPr>
                <w:rFonts w:ascii="Times New Roman" w:hAnsi="Times New Roman" w:cs="Times New Roman"/>
                <w:b w:val="0"/>
                <w:bCs w:val="0"/>
                <w:sz w:val="24"/>
                <w:szCs w:val="24"/>
              </w:rPr>
              <w:t>n đ</w:t>
            </w:r>
            <w:r>
              <w:rPr>
                <w:rFonts w:ascii="Times New Roman" w:hAnsi="Times New Roman" w:cs="Times New Roman"/>
                <w:b w:val="0"/>
                <w:bCs w:val="0"/>
                <w:sz w:val="24"/>
                <w:szCs w:val="24"/>
              </w:rPr>
              <w:t>ề</w:t>
            </w:r>
            <w:r>
              <w:rPr>
                <w:rFonts w:ascii="Times New Roman" w:hAnsi="Times New Roman" w:cs="Times New Roman"/>
                <w:b w:val="0"/>
                <w:bCs w:val="0"/>
                <w:sz w:val="24"/>
                <w:szCs w:val="24"/>
              </w:rPr>
              <w:t xml:space="preserve"> ngh</w:t>
            </w:r>
            <w:r>
              <w:rPr>
                <w:rFonts w:ascii="Times New Roman" w:hAnsi="Times New Roman" w:cs="Times New Roman"/>
                <w:b w:val="0"/>
                <w:bCs w:val="0"/>
                <w:sz w:val="24"/>
                <w:szCs w:val="24"/>
              </w:rPr>
              <w:t>ị</w:t>
            </w:r>
            <w:r>
              <w:rPr>
                <w:rFonts w:ascii="Times New Roman" w:hAnsi="Times New Roman" w:cs="Times New Roman"/>
                <w:b w:val="0"/>
                <w:bCs w:val="0"/>
                <w:sz w:val="24"/>
                <w:szCs w:val="24"/>
              </w:rPr>
              <w:t xml:space="preserve"> lu</w:t>
            </w:r>
            <w:r>
              <w:rPr>
                <w:rFonts w:ascii="Times New Roman" w:hAnsi="Times New Roman" w:cs="Times New Roman"/>
                <w:b w:val="0"/>
                <w:bCs w:val="0"/>
                <w:sz w:val="24"/>
                <w:szCs w:val="24"/>
              </w:rPr>
              <w:t>ậ</w:t>
            </w:r>
            <w:r>
              <w:rPr>
                <w:rFonts w:ascii="Times New Roman" w:hAnsi="Times New Roman" w:cs="Times New Roman"/>
                <w:b w:val="0"/>
                <w:bCs w:val="0"/>
                <w:sz w:val="24"/>
                <w:szCs w:val="24"/>
              </w:rPr>
              <w:t xml:space="preserve">n và nêu khái quát </w:t>
            </w:r>
            <w:r>
              <w:rPr>
                <w:rFonts w:ascii="Times New Roman" w:hAnsi="Times New Roman" w:cs="Times New Roman"/>
                <w:b w:val="0"/>
                <w:bCs w:val="0"/>
                <w:sz w:val="24"/>
                <w:szCs w:val="24"/>
              </w:rPr>
              <w:t>quan đi</w:t>
            </w:r>
            <w:r>
              <w:rPr>
                <w:rFonts w:ascii="Times New Roman" w:hAnsi="Times New Roman" w:cs="Times New Roman"/>
                <w:b w:val="0"/>
                <w:bCs w:val="0"/>
                <w:sz w:val="24"/>
                <w:szCs w:val="24"/>
              </w:rPr>
              <w:t>ể</w:t>
            </w:r>
            <w:r>
              <w:rPr>
                <w:rFonts w:ascii="Times New Roman" w:hAnsi="Times New Roman" w:cs="Times New Roman"/>
                <w:b w:val="0"/>
                <w:bCs w:val="0"/>
                <w:sz w:val="24"/>
                <w:szCs w:val="24"/>
              </w:rPr>
              <w:t>m c</w:t>
            </w:r>
            <w:r>
              <w:rPr>
                <w:rFonts w:ascii="Times New Roman" w:hAnsi="Times New Roman" w:cs="Times New Roman"/>
                <w:b w:val="0"/>
                <w:bCs w:val="0"/>
                <w:sz w:val="24"/>
                <w:szCs w:val="24"/>
              </w:rPr>
              <w:t>ủ</w:t>
            </w:r>
            <w:r>
              <w:rPr>
                <w:rFonts w:ascii="Times New Roman" w:hAnsi="Times New Roman" w:cs="Times New Roman"/>
                <w:b w:val="0"/>
                <w:bCs w:val="0"/>
                <w:sz w:val="24"/>
                <w:szCs w:val="24"/>
              </w:rPr>
              <w:t>a cá nhân v</w:t>
            </w:r>
            <w:r>
              <w:rPr>
                <w:rFonts w:ascii="Times New Roman" w:hAnsi="Times New Roman" w:cs="Times New Roman"/>
                <w:b w:val="0"/>
                <w:bCs w:val="0"/>
                <w:sz w:val="24"/>
                <w:szCs w:val="24"/>
              </w:rPr>
              <w:t>ề</w:t>
            </w:r>
            <w:r>
              <w:rPr>
                <w:rFonts w:ascii="Times New Roman" w:hAnsi="Times New Roman" w:cs="Times New Roman"/>
                <w:b w:val="0"/>
                <w:bCs w:val="0"/>
                <w:sz w:val="24"/>
                <w:szCs w:val="24"/>
              </w:rPr>
              <w:t xml:space="preserve"> v</w:t>
            </w:r>
            <w:r>
              <w:rPr>
                <w:rFonts w:ascii="Times New Roman" w:hAnsi="Times New Roman" w:cs="Times New Roman"/>
                <w:b w:val="0"/>
                <w:bCs w:val="0"/>
                <w:sz w:val="24"/>
                <w:szCs w:val="24"/>
              </w:rPr>
              <w:t>ấ</w:t>
            </w:r>
            <w:r>
              <w:rPr>
                <w:rFonts w:ascii="Times New Roman" w:hAnsi="Times New Roman" w:cs="Times New Roman"/>
                <w:b w:val="0"/>
                <w:bCs w:val="0"/>
                <w:sz w:val="24"/>
                <w:szCs w:val="24"/>
              </w:rPr>
              <w:t>n đ</w:t>
            </w:r>
            <w:r>
              <w:rPr>
                <w:rFonts w:ascii="Times New Roman" w:hAnsi="Times New Roman" w:cs="Times New Roman"/>
                <w:b w:val="0"/>
                <w:bCs w:val="0"/>
                <w:sz w:val="24"/>
                <w:szCs w:val="24"/>
              </w:rPr>
              <w:t>ề</w:t>
            </w:r>
            <w:r>
              <w:rPr>
                <w:rFonts w:ascii="Times New Roman" w:hAnsi="Times New Roman" w:cs="Times New Roman"/>
                <w:b w:val="0"/>
                <w:bCs w:val="0"/>
                <w:sz w:val="24"/>
                <w:szCs w:val="24"/>
              </w:rPr>
              <w:t>.</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Tri</w:t>
            </w:r>
            <w:r>
              <w:rPr>
                <w:rFonts w:ascii="Times New Roman" w:hAnsi="Times New Roman" w:cs="Times New Roman"/>
                <w:b w:val="0"/>
                <w:bCs w:val="0"/>
                <w:sz w:val="24"/>
                <w:szCs w:val="24"/>
              </w:rPr>
              <w:t>ể</w:t>
            </w:r>
            <w:r>
              <w:rPr>
                <w:rFonts w:ascii="Times New Roman" w:hAnsi="Times New Roman" w:cs="Times New Roman"/>
                <w:b w:val="0"/>
                <w:bCs w:val="0"/>
                <w:sz w:val="24"/>
                <w:szCs w:val="24"/>
              </w:rPr>
              <w:t>n khai v</w:t>
            </w:r>
            <w:r>
              <w:rPr>
                <w:rFonts w:ascii="Times New Roman" w:hAnsi="Times New Roman" w:cs="Times New Roman"/>
                <w:b w:val="0"/>
                <w:bCs w:val="0"/>
                <w:sz w:val="24"/>
                <w:szCs w:val="24"/>
              </w:rPr>
              <w:t>ấ</w:t>
            </w:r>
            <w:r>
              <w:rPr>
                <w:rFonts w:ascii="Times New Roman" w:hAnsi="Times New Roman" w:cs="Times New Roman"/>
                <w:b w:val="0"/>
                <w:bCs w:val="0"/>
                <w:sz w:val="24"/>
                <w:szCs w:val="24"/>
              </w:rPr>
              <w:t>n đ</w:t>
            </w:r>
            <w:r>
              <w:rPr>
                <w:rFonts w:ascii="Times New Roman" w:hAnsi="Times New Roman" w:cs="Times New Roman"/>
                <w:b w:val="0"/>
                <w:bCs w:val="0"/>
                <w:sz w:val="24"/>
                <w:szCs w:val="24"/>
              </w:rPr>
              <w:t>ề</w:t>
            </w:r>
            <w:r>
              <w:rPr>
                <w:rFonts w:ascii="Times New Roman" w:hAnsi="Times New Roman" w:cs="Times New Roman"/>
                <w:b w:val="0"/>
                <w:bCs w:val="0"/>
                <w:sz w:val="24"/>
                <w:szCs w:val="24"/>
              </w:rPr>
              <w:t xml:space="preserve"> ngh</w:t>
            </w:r>
            <w:r>
              <w:rPr>
                <w:rFonts w:ascii="Times New Roman" w:hAnsi="Times New Roman" w:cs="Times New Roman"/>
                <w:b w:val="0"/>
                <w:bCs w:val="0"/>
                <w:sz w:val="24"/>
                <w:szCs w:val="24"/>
              </w:rPr>
              <w:t>ị</w:t>
            </w:r>
            <w:r>
              <w:rPr>
                <w:rFonts w:ascii="Times New Roman" w:hAnsi="Times New Roman" w:cs="Times New Roman"/>
                <w:b w:val="0"/>
                <w:bCs w:val="0"/>
                <w:sz w:val="24"/>
                <w:szCs w:val="24"/>
              </w:rPr>
              <w:t xml:space="preserve"> lu</w:t>
            </w:r>
            <w:r>
              <w:rPr>
                <w:rFonts w:ascii="Times New Roman" w:hAnsi="Times New Roman" w:cs="Times New Roman"/>
                <w:b w:val="0"/>
                <w:bCs w:val="0"/>
                <w:sz w:val="24"/>
                <w:szCs w:val="24"/>
              </w:rPr>
              <w:t>ậ</w:t>
            </w:r>
            <w:r>
              <w:rPr>
                <w:rFonts w:ascii="Times New Roman" w:hAnsi="Times New Roman" w:cs="Times New Roman"/>
                <w:b w:val="0"/>
                <w:bCs w:val="0"/>
                <w:sz w:val="24"/>
                <w:szCs w:val="24"/>
              </w:rPr>
              <w:t>n:</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Gi</w:t>
            </w:r>
            <w:r>
              <w:rPr>
                <w:rFonts w:ascii="Times New Roman" w:hAnsi="Times New Roman" w:cs="Times New Roman"/>
                <w:b w:val="0"/>
                <w:bCs w:val="0"/>
                <w:sz w:val="24"/>
                <w:szCs w:val="24"/>
              </w:rPr>
              <w:t>ả</w:t>
            </w:r>
            <w:r>
              <w:rPr>
                <w:rFonts w:ascii="Times New Roman" w:hAnsi="Times New Roman" w:cs="Times New Roman"/>
                <w:b w:val="0"/>
                <w:bCs w:val="0"/>
                <w:sz w:val="24"/>
                <w:szCs w:val="24"/>
              </w:rPr>
              <w:t>i thích: Trách nhi</w:t>
            </w:r>
            <w:r>
              <w:rPr>
                <w:rFonts w:ascii="Times New Roman" w:hAnsi="Times New Roman" w:cs="Times New Roman"/>
                <w:b w:val="0"/>
                <w:bCs w:val="0"/>
                <w:sz w:val="24"/>
                <w:szCs w:val="24"/>
              </w:rPr>
              <w:t>ệ</w:t>
            </w:r>
            <w:r>
              <w:rPr>
                <w:rFonts w:ascii="Times New Roman" w:hAnsi="Times New Roman" w:cs="Times New Roman"/>
                <w:b w:val="0"/>
                <w:bCs w:val="0"/>
                <w:sz w:val="24"/>
                <w:szCs w:val="24"/>
              </w:rPr>
              <w:t>m c</w:t>
            </w:r>
            <w:r>
              <w:rPr>
                <w:rFonts w:ascii="Times New Roman" w:hAnsi="Times New Roman" w:cs="Times New Roman"/>
                <w:b w:val="0"/>
                <w:bCs w:val="0"/>
                <w:sz w:val="24"/>
                <w:szCs w:val="24"/>
              </w:rPr>
              <w:t>ủ</w:t>
            </w:r>
            <w:r>
              <w:rPr>
                <w:rFonts w:ascii="Times New Roman" w:hAnsi="Times New Roman" w:cs="Times New Roman"/>
                <w:b w:val="0"/>
                <w:bCs w:val="0"/>
                <w:sz w:val="24"/>
                <w:szCs w:val="24"/>
              </w:rPr>
              <w:t>a th</w:t>
            </w:r>
            <w:r>
              <w:rPr>
                <w:rFonts w:ascii="Times New Roman" w:hAnsi="Times New Roman" w:cs="Times New Roman"/>
                <w:b w:val="0"/>
                <w:bCs w:val="0"/>
                <w:sz w:val="24"/>
                <w:szCs w:val="24"/>
              </w:rPr>
              <w:t>ế</w:t>
            </w:r>
            <w:r>
              <w:rPr>
                <w:rFonts w:ascii="Times New Roman" w:hAnsi="Times New Roman" w:cs="Times New Roman"/>
                <w:b w:val="0"/>
                <w:bCs w:val="0"/>
                <w:sz w:val="24"/>
                <w:szCs w:val="24"/>
              </w:rPr>
              <w:t xml:space="preserve"> h</w:t>
            </w:r>
            <w:r>
              <w:rPr>
                <w:rFonts w:ascii="Times New Roman" w:hAnsi="Times New Roman" w:cs="Times New Roman"/>
                <w:b w:val="0"/>
                <w:bCs w:val="0"/>
                <w:sz w:val="24"/>
                <w:szCs w:val="24"/>
              </w:rPr>
              <w:t>ệ</w:t>
            </w:r>
            <w:r>
              <w:rPr>
                <w:rFonts w:ascii="Times New Roman" w:hAnsi="Times New Roman" w:cs="Times New Roman"/>
                <w:b w:val="0"/>
                <w:bCs w:val="0"/>
                <w:sz w:val="24"/>
                <w:szCs w:val="24"/>
              </w:rPr>
              <w:t xml:space="preserve"> tr</w:t>
            </w:r>
            <w:r>
              <w:rPr>
                <w:rFonts w:ascii="Times New Roman" w:hAnsi="Times New Roman" w:cs="Times New Roman"/>
                <w:b w:val="0"/>
                <w:bCs w:val="0"/>
                <w:sz w:val="24"/>
                <w:szCs w:val="24"/>
              </w:rPr>
              <w:t>ẻ</w:t>
            </w:r>
            <w:r>
              <w:rPr>
                <w:rFonts w:ascii="Times New Roman" w:hAnsi="Times New Roman" w:cs="Times New Roman"/>
                <w:b w:val="0"/>
                <w:bCs w:val="0"/>
                <w:sz w:val="24"/>
                <w:szCs w:val="24"/>
              </w:rPr>
              <w:t xml:space="preserve"> trong vi</w:t>
            </w:r>
            <w:r>
              <w:rPr>
                <w:rFonts w:ascii="Times New Roman" w:hAnsi="Times New Roman" w:cs="Times New Roman"/>
                <w:b w:val="0"/>
                <w:bCs w:val="0"/>
                <w:sz w:val="24"/>
                <w:szCs w:val="24"/>
              </w:rPr>
              <w:t>ệ</w:t>
            </w:r>
            <w:r>
              <w:rPr>
                <w:rFonts w:ascii="Times New Roman" w:hAnsi="Times New Roman" w:cs="Times New Roman"/>
                <w:b w:val="0"/>
                <w:bCs w:val="0"/>
                <w:sz w:val="24"/>
                <w:szCs w:val="24"/>
              </w:rPr>
              <w:t>c ti</w:t>
            </w:r>
            <w:r>
              <w:rPr>
                <w:rFonts w:ascii="Times New Roman" w:hAnsi="Times New Roman" w:cs="Times New Roman"/>
                <w:b w:val="0"/>
                <w:bCs w:val="0"/>
                <w:sz w:val="24"/>
                <w:szCs w:val="24"/>
              </w:rPr>
              <w:t>ế</w:t>
            </w:r>
            <w:r>
              <w:rPr>
                <w:rFonts w:ascii="Times New Roman" w:hAnsi="Times New Roman" w:cs="Times New Roman"/>
                <w:b w:val="0"/>
                <w:bCs w:val="0"/>
                <w:sz w:val="24"/>
                <w:szCs w:val="24"/>
              </w:rPr>
              <w:t>p bư</w:t>
            </w:r>
            <w:r>
              <w:rPr>
                <w:rFonts w:ascii="Times New Roman" w:hAnsi="Times New Roman" w:cs="Times New Roman"/>
                <w:b w:val="0"/>
                <w:bCs w:val="0"/>
                <w:sz w:val="24"/>
                <w:szCs w:val="24"/>
              </w:rPr>
              <w:t>ớ</w:t>
            </w:r>
            <w:r>
              <w:rPr>
                <w:rFonts w:ascii="Times New Roman" w:hAnsi="Times New Roman" w:cs="Times New Roman"/>
                <w:b w:val="0"/>
                <w:bCs w:val="0"/>
                <w:sz w:val="24"/>
                <w:szCs w:val="24"/>
              </w:rPr>
              <w:t>c các th</w:t>
            </w:r>
            <w:r>
              <w:rPr>
                <w:rFonts w:ascii="Times New Roman" w:hAnsi="Times New Roman" w:cs="Times New Roman"/>
                <w:b w:val="0"/>
                <w:bCs w:val="0"/>
                <w:sz w:val="24"/>
                <w:szCs w:val="24"/>
              </w:rPr>
              <w:t>ế</w:t>
            </w:r>
            <w:r>
              <w:rPr>
                <w:rFonts w:ascii="Times New Roman" w:hAnsi="Times New Roman" w:cs="Times New Roman"/>
                <w:b w:val="0"/>
                <w:bCs w:val="0"/>
                <w:sz w:val="24"/>
                <w:szCs w:val="24"/>
              </w:rPr>
              <w:t xml:space="preserve"> h</w:t>
            </w:r>
            <w:r>
              <w:rPr>
                <w:rFonts w:ascii="Times New Roman" w:hAnsi="Times New Roman" w:cs="Times New Roman"/>
                <w:b w:val="0"/>
                <w:bCs w:val="0"/>
                <w:sz w:val="24"/>
                <w:szCs w:val="24"/>
              </w:rPr>
              <w:t>ệ</w:t>
            </w:r>
            <w:r>
              <w:rPr>
                <w:rFonts w:ascii="Times New Roman" w:hAnsi="Times New Roman" w:cs="Times New Roman"/>
                <w:b w:val="0"/>
                <w:bCs w:val="0"/>
                <w:sz w:val="24"/>
                <w:szCs w:val="24"/>
              </w:rPr>
              <w:t xml:space="preserve"> đi trư</w:t>
            </w:r>
            <w:r>
              <w:rPr>
                <w:rFonts w:ascii="Times New Roman" w:hAnsi="Times New Roman" w:cs="Times New Roman"/>
                <w:b w:val="0"/>
                <w:bCs w:val="0"/>
                <w:sz w:val="24"/>
                <w:szCs w:val="24"/>
              </w:rPr>
              <w:t>ớ</w:t>
            </w:r>
            <w:r>
              <w:rPr>
                <w:rFonts w:ascii="Times New Roman" w:hAnsi="Times New Roman" w:cs="Times New Roman"/>
                <w:b w:val="0"/>
                <w:bCs w:val="0"/>
                <w:sz w:val="24"/>
                <w:szCs w:val="24"/>
              </w:rPr>
              <w:t>c: trách nhi</w:t>
            </w:r>
            <w:r>
              <w:rPr>
                <w:rFonts w:ascii="Times New Roman" w:hAnsi="Times New Roman" w:cs="Times New Roman"/>
                <w:b w:val="0"/>
                <w:bCs w:val="0"/>
                <w:sz w:val="24"/>
                <w:szCs w:val="24"/>
              </w:rPr>
              <w:t>ệ</w:t>
            </w:r>
            <w:r>
              <w:rPr>
                <w:rFonts w:ascii="Times New Roman" w:hAnsi="Times New Roman" w:cs="Times New Roman"/>
                <w:b w:val="0"/>
                <w:bCs w:val="0"/>
                <w:sz w:val="24"/>
                <w:szCs w:val="24"/>
              </w:rPr>
              <w:t>m gi</w:t>
            </w:r>
            <w:r>
              <w:rPr>
                <w:rFonts w:ascii="Times New Roman" w:hAnsi="Times New Roman" w:cs="Times New Roman"/>
                <w:b w:val="0"/>
                <w:bCs w:val="0"/>
                <w:sz w:val="24"/>
                <w:szCs w:val="24"/>
              </w:rPr>
              <w:t>ữ</w:t>
            </w:r>
            <w:r>
              <w:rPr>
                <w:rFonts w:ascii="Times New Roman" w:hAnsi="Times New Roman" w:cs="Times New Roman"/>
                <w:b w:val="0"/>
                <w:bCs w:val="0"/>
                <w:sz w:val="24"/>
                <w:szCs w:val="24"/>
              </w:rPr>
              <w:t xml:space="preserve"> gìn n</w:t>
            </w:r>
            <w:r>
              <w:rPr>
                <w:rFonts w:ascii="Times New Roman" w:hAnsi="Times New Roman" w:cs="Times New Roman"/>
                <w:b w:val="0"/>
                <w:bCs w:val="0"/>
                <w:sz w:val="24"/>
                <w:szCs w:val="24"/>
              </w:rPr>
              <w:t>ề</w:t>
            </w:r>
            <w:r>
              <w:rPr>
                <w:rFonts w:ascii="Times New Roman" w:hAnsi="Times New Roman" w:cs="Times New Roman"/>
                <w:b w:val="0"/>
                <w:bCs w:val="0"/>
                <w:sz w:val="24"/>
                <w:szCs w:val="24"/>
              </w:rPr>
              <w:t>n đ</w:t>
            </w:r>
            <w:r>
              <w:rPr>
                <w:rFonts w:ascii="Times New Roman" w:hAnsi="Times New Roman" w:cs="Times New Roman"/>
                <w:b w:val="0"/>
                <w:bCs w:val="0"/>
                <w:sz w:val="24"/>
                <w:szCs w:val="24"/>
              </w:rPr>
              <w:t>ộ</w:t>
            </w:r>
            <w:r>
              <w:rPr>
                <w:rFonts w:ascii="Times New Roman" w:hAnsi="Times New Roman" w:cs="Times New Roman"/>
                <w:b w:val="0"/>
                <w:bCs w:val="0"/>
                <w:sz w:val="24"/>
                <w:szCs w:val="24"/>
              </w:rPr>
              <w:t>c l</w:t>
            </w:r>
            <w:r>
              <w:rPr>
                <w:rFonts w:ascii="Times New Roman" w:hAnsi="Times New Roman" w:cs="Times New Roman"/>
                <w:b w:val="0"/>
                <w:bCs w:val="0"/>
                <w:sz w:val="24"/>
                <w:szCs w:val="24"/>
              </w:rPr>
              <w:t>ậ</w:t>
            </w:r>
            <w:r>
              <w:rPr>
                <w:rFonts w:ascii="Times New Roman" w:hAnsi="Times New Roman" w:cs="Times New Roman"/>
                <w:b w:val="0"/>
                <w:bCs w:val="0"/>
                <w:sz w:val="24"/>
                <w:szCs w:val="24"/>
              </w:rPr>
              <w:t>p, tích c</w:t>
            </w:r>
            <w:r>
              <w:rPr>
                <w:rFonts w:ascii="Times New Roman" w:hAnsi="Times New Roman" w:cs="Times New Roman"/>
                <w:b w:val="0"/>
                <w:bCs w:val="0"/>
                <w:sz w:val="24"/>
                <w:szCs w:val="24"/>
              </w:rPr>
              <w:t>ự</w:t>
            </w:r>
            <w:r>
              <w:rPr>
                <w:rFonts w:ascii="Times New Roman" w:hAnsi="Times New Roman" w:cs="Times New Roman"/>
                <w:b w:val="0"/>
                <w:bCs w:val="0"/>
                <w:sz w:val="24"/>
                <w:szCs w:val="24"/>
              </w:rPr>
              <w:t>c xây d</w:t>
            </w:r>
            <w:r>
              <w:rPr>
                <w:rFonts w:ascii="Times New Roman" w:hAnsi="Times New Roman" w:cs="Times New Roman"/>
                <w:b w:val="0"/>
                <w:bCs w:val="0"/>
                <w:sz w:val="24"/>
                <w:szCs w:val="24"/>
              </w:rPr>
              <w:t>ự</w:t>
            </w:r>
            <w:r>
              <w:rPr>
                <w:rFonts w:ascii="Times New Roman" w:hAnsi="Times New Roman" w:cs="Times New Roman"/>
                <w:b w:val="0"/>
                <w:bCs w:val="0"/>
                <w:sz w:val="24"/>
                <w:szCs w:val="24"/>
              </w:rPr>
              <w:t>ng nư</w:t>
            </w:r>
            <w:r>
              <w:rPr>
                <w:rFonts w:ascii="Times New Roman" w:hAnsi="Times New Roman" w:cs="Times New Roman"/>
                <w:b w:val="0"/>
                <w:bCs w:val="0"/>
                <w:sz w:val="24"/>
                <w:szCs w:val="24"/>
              </w:rPr>
              <w:t>ớ</w:t>
            </w:r>
            <w:r>
              <w:rPr>
                <w:rFonts w:ascii="Times New Roman" w:hAnsi="Times New Roman" w:cs="Times New Roman"/>
                <w:b w:val="0"/>
                <w:bCs w:val="0"/>
                <w:sz w:val="24"/>
                <w:szCs w:val="24"/>
              </w:rPr>
              <w:t>c nhà ngày càng v</w:t>
            </w:r>
            <w:r>
              <w:rPr>
                <w:rFonts w:ascii="Times New Roman" w:hAnsi="Times New Roman" w:cs="Times New Roman"/>
                <w:b w:val="0"/>
                <w:bCs w:val="0"/>
                <w:sz w:val="24"/>
                <w:szCs w:val="24"/>
              </w:rPr>
              <w:t>ữ</w:t>
            </w:r>
            <w:r>
              <w:rPr>
                <w:rFonts w:ascii="Times New Roman" w:hAnsi="Times New Roman" w:cs="Times New Roman"/>
                <w:b w:val="0"/>
                <w:bCs w:val="0"/>
                <w:sz w:val="24"/>
                <w:szCs w:val="24"/>
              </w:rPr>
              <w:t>ng m</w:t>
            </w:r>
            <w:r>
              <w:rPr>
                <w:rFonts w:ascii="Times New Roman" w:hAnsi="Times New Roman" w:cs="Times New Roman"/>
                <w:b w:val="0"/>
                <w:bCs w:val="0"/>
                <w:sz w:val="24"/>
                <w:szCs w:val="24"/>
              </w:rPr>
              <w:t>ạ</w:t>
            </w:r>
            <w:r>
              <w:rPr>
                <w:rFonts w:ascii="Times New Roman" w:hAnsi="Times New Roman" w:cs="Times New Roman"/>
                <w:b w:val="0"/>
                <w:bCs w:val="0"/>
                <w:sz w:val="24"/>
                <w:szCs w:val="24"/>
              </w:rPr>
              <w:t>nh trên n</w:t>
            </w:r>
            <w:r>
              <w:rPr>
                <w:rFonts w:ascii="Times New Roman" w:hAnsi="Times New Roman" w:cs="Times New Roman"/>
                <w:b w:val="0"/>
                <w:bCs w:val="0"/>
                <w:sz w:val="24"/>
                <w:szCs w:val="24"/>
              </w:rPr>
              <w:t>ề</w:t>
            </w:r>
            <w:r>
              <w:rPr>
                <w:rFonts w:ascii="Times New Roman" w:hAnsi="Times New Roman" w:cs="Times New Roman"/>
                <w:b w:val="0"/>
                <w:bCs w:val="0"/>
                <w:sz w:val="24"/>
                <w:szCs w:val="24"/>
              </w:rPr>
              <w:t>n t</w:t>
            </w:r>
            <w:r>
              <w:rPr>
                <w:rFonts w:ascii="Times New Roman" w:hAnsi="Times New Roman" w:cs="Times New Roman"/>
                <w:b w:val="0"/>
                <w:bCs w:val="0"/>
                <w:sz w:val="24"/>
                <w:szCs w:val="24"/>
              </w:rPr>
              <w:t>ả</w:t>
            </w:r>
            <w:r>
              <w:rPr>
                <w:rFonts w:ascii="Times New Roman" w:hAnsi="Times New Roman" w:cs="Times New Roman"/>
                <w:b w:val="0"/>
                <w:bCs w:val="0"/>
                <w:sz w:val="24"/>
                <w:szCs w:val="24"/>
              </w:rPr>
              <w:t>ng đư</w:t>
            </w:r>
            <w:r>
              <w:rPr>
                <w:rFonts w:ascii="Times New Roman" w:hAnsi="Times New Roman" w:cs="Times New Roman"/>
                <w:b w:val="0"/>
                <w:bCs w:val="0"/>
                <w:sz w:val="24"/>
                <w:szCs w:val="24"/>
              </w:rPr>
              <w:t>ợ</w:t>
            </w:r>
            <w:r>
              <w:rPr>
                <w:rFonts w:ascii="Times New Roman" w:hAnsi="Times New Roman" w:cs="Times New Roman"/>
                <w:b w:val="0"/>
                <w:bCs w:val="0"/>
                <w:sz w:val="24"/>
                <w:szCs w:val="24"/>
              </w:rPr>
              <w:t>c th</w:t>
            </w:r>
            <w:r>
              <w:rPr>
                <w:rFonts w:ascii="Times New Roman" w:hAnsi="Times New Roman" w:cs="Times New Roman"/>
                <w:b w:val="0"/>
                <w:bCs w:val="0"/>
                <w:sz w:val="24"/>
                <w:szCs w:val="24"/>
              </w:rPr>
              <w:t>ừ</w:t>
            </w:r>
            <w:r>
              <w:rPr>
                <w:rFonts w:ascii="Times New Roman" w:hAnsi="Times New Roman" w:cs="Times New Roman"/>
                <w:b w:val="0"/>
                <w:bCs w:val="0"/>
                <w:sz w:val="24"/>
                <w:szCs w:val="24"/>
              </w:rPr>
              <w:t>a hư</w:t>
            </w:r>
            <w:r>
              <w:rPr>
                <w:rFonts w:ascii="Times New Roman" w:hAnsi="Times New Roman" w:cs="Times New Roman"/>
                <w:b w:val="0"/>
                <w:bCs w:val="0"/>
                <w:sz w:val="24"/>
                <w:szCs w:val="24"/>
              </w:rPr>
              <w:t>ở</w:t>
            </w:r>
            <w:r>
              <w:rPr>
                <w:rFonts w:ascii="Times New Roman" w:hAnsi="Times New Roman" w:cs="Times New Roman"/>
                <w:b w:val="0"/>
                <w:bCs w:val="0"/>
                <w:sz w:val="24"/>
                <w:szCs w:val="24"/>
              </w:rPr>
              <w:t>ng</w:t>
            </w:r>
            <w:r>
              <w:rPr>
                <w:rFonts w:ascii="Times New Roman" w:hAnsi="Times New Roman" w:cs="Times New Roman"/>
                <w:b w:val="0"/>
                <w:bCs w:val="0"/>
                <w:sz w:val="24"/>
                <w:szCs w:val="24"/>
              </w:rPr>
              <w:t xml:space="preserve"> nh</w:t>
            </w:r>
            <w:r>
              <w:rPr>
                <w:rFonts w:ascii="Times New Roman" w:hAnsi="Times New Roman" w:cs="Times New Roman"/>
                <w:b w:val="0"/>
                <w:bCs w:val="0"/>
                <w:sz w:val="24"/>
                <w:szCs w:val="24"/>
              </w:rPr>
              <w:t>ữ</w:t>
            </w:r>
            <w:r>
              <w:rPr>
                <w:rFonts w:ascii="Times New Roman" w:hAnsi="Times New Roman" w:cs="Times New Roman"/>
                <w:b w:val="0"/>
                <w:bCs w:val="0"/>
                <w:sz w:val="24"/>
                <w:szCs w:val="24"/>
              </w:rPr>
              <w:t>ng thành qu</w:t>
            </w:r>
            <w:r>
              <w:rPr>
                <w:rFonts w:ascii="Times New Roman" w:hAnsi="Times New Roman" w:cs="Times New Roman"/>
                <w:b w:val="0"/>
                <w:bCs w:val="0"/>
                <w:sz w:val="24"/>
                <w:szCs w:val="24"/>
              </w:rPr>
              <w:t>ả</w:t>
            </w:r>
            <w:r>
              <w:rPr>
                <w:rFonts w:ascii="Times New Roman" w:hAnsi="Times New Roman" w:cs="Times New Roman"/>
                <w:b w:val="0"/>
                <w:bCs w:val="0"/>
                <w:sz w:val="24"/>
                <w:szCs w:val="24"/>
              </w:rPr>
              <w:t xml:space="preserve"> t</w:t>
            </w:r>
            <w:r>
              <w:rPr>
                <w:rFonts w:ascii="Times New Roman" w:hAnsi="Times New Roman" w:cs="Times New Roman"/>
                <w:b w:val="0"/>
                <w:bCs w:val="0"/>
                <w:sz w:val="24"/>
                <w:szCs w:val="24"/>
              </w:rPr>
              <w:t>ố</w:t>
            </w:r>
            <w:r>
              <w:rPr>
                <w:rFonts w:ascii="Times New Roman" w:hAnsi="Times New Roman" w:cs="Times New Roman"/>
                <w:b w:val="0"/>
                <w:bCs w:val="0"/>
                <w:sz w:val="24"/>
                <w:szCs w:val="24"/>
              </w:rPr>
              <w:t>t đ</w:t>
            </w:r>
            <w:r>
              <w:rPr>
                <w:rFonts w:ascii="Times New Roman" w:hAnsi="Times New Roman" w:cs="Times New Roman"/>
                <w:b w:val="0"/>
                <w:bCs w:val="0"/>
                <w:sz w:val="24"/>
                <w:szCs w:val="24"/>
              </w:rPr>
              <w:t>ẹ</w:t>
            </w:r>
            <w:r>
              <w:rPr>
                <w:rFonts w:ascii="Times New Roman" w:hAnsi="Times New Roman" w:cs="Times New Roman"/>
                <w:b w:val="0"/>
                <w:bCs w:val="0"/>
                <w:sz w:val="24"/>
                <w:szCs w:val="24"/>
              </w:rPr>
              <w:t>p c</w:t>
            </w:r>
            <w:r>
              <w:rPr>
                <w:rFonts w:ascii="Times New Roman" w:hAnsi="Times New Roman" w:cs="Times New Roman"/>
                <w:b w:val="0"/>
                <w:bCs w:val="0"/>
                <w:sz w:val="24"/>
                <w:szCs w:val="24"/>
              </w:rPr>
              <w:t>ủ</w:t>
            </w:r>
            <w:r>
              <w:rPr>
                <w:rFonts w:ascii="Times New Roman" w:hAnsi="Times New Roman" w:cs="Times New Roman"/>
                <w:b w:val="0"/>
                <w:bCs w:val="0"/>
                <w:sz w:val="24"/>
                <w:szCs w:val="24"/>
              </w:rPr>
              <w:t>a th</w:t>
            </w:r>
            <w:r>
              <w:rPr>
                <w:rFonts w:ascii="Times New Roman" w:hAnsi="Times New Roman" w:cs="Times New Roman"/>
                <w:b w:val="0"/>
                <w:bCs w:val="0"/>
                <w:sz w:val="24"/>
                <w:szCs w:val="24"/>
              </w:rPr>
              <w:t>ế</w:t>
            </w:r>
            <w:r>
              <w:rPr>
                <w:rFonts w:ascii="Times New Roman" w:hAnsi="Times New Roman" w:cs="Times New Roman"/>
                <w:b w:val="0"/>
                <w:bCs w:val="0"/>
                <w:sz w:val="24"/>
                <w:szCs w:val="24"/>
              </w:rPr>
              <w:t xml:space="preserve"> h</w:t>
            </w:r>
            <w:r>
              <w:rPr>
                <w:rFonts w:ascii="Times New Roman" w:hAnsi="Times New Roman" w:cs="Times New Roman"/>
                <w:b w:val="0"/>
                <w:bCs w:val="0"/>
                <w:sz w:val="24"/>
                <w:szCs w:val="24"/>
              </w:rPr>
              <w:t>ệ</w:t>
            </w:r>
            <w:r>
              <w:rPr>
                <w:rFonts w:ascii="Times New Roman" w:hAnsi="Times New Roman" w:cs="Times New Roman"/>
                <w:b w:val="0"/>
                <w:bCs w:val="0"/>
                <w:sz w:val="24"/>
                <w:szCs w:val="24"/>
              </w:rPr>
              <w:t xml:space="preserve"> cha ông đi trư</w:t>
            </w:r>
            <w:r>
              <w:rPr>
                <w:rFonts w:ascii="Times New Roman" w:hAnsi="Times New Roman" w:cs="Times New Roman"/>
                <w:b w:val="0"/>
                <w:bCs w:val="0"/>
                <w:sz w:val="24"/>
                <w:szCs w:val="24"/>
              </w:rPr>
              <w:t>ớ</w:t>
            </w:r>
            <w:r>
              <w:rPr>
                <w:rFonts w:ascii="Times New Roman" w:hAnsi="Times New Roman" w:cs="Times New Roman"/>
                <w:b w:val="0"/>
                <w:bCs w:val="0"/>
                <w:sz w:val="24"/>
                <w:szCs w:val="24"/>
              </w:rPr>
              <w:t>c.</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i/>
                <w:sz w:val="24"/>
                <w:szCs w:val="24"/>
              </w:rPr>
            </w:pPr>
            <w:r>
              <w:rPr>
                <w:rFonts w:ascii="Times New Roman" w:hAnsi="Times New Roman" w:cs="Times New Roman"/>
                <w:b w:val="0"/>
                <w:bCs w:val="0"/>
                <w:sz w:val="24"/>
                <w:szCs w:val="24"/>
              </w:rPr>
              <w:t>- Phân tích, bàn lu</w:t>
            </w:r>
            <w:r>
              <w:rPr>
                <w:rFonts w:ascii="Times New Roman" w:hAnsi="Times New Roman" w:cs="Times New Roman"/>
                <w:b w:val="0"/>
                <w:bCs w:val="0"/>
                <w:sz w:val="24"/>
                <w:szCs w:val="24"/>
              </w:rPr>
              <w:t>ậ</w:t>
            </w:r>
            <w:r>
              <w:rPr>
                <w:rFonts w:ascii="Times New Roman" w:hAnsi="Times New Roman" w:cs="Times New Roman"/>
                <w:b w:val="0"/>
                <w:bCs w:val="0"/>
                <w:sz w:val="24"/>
                <w:szCs w:val="24"/>
              </w:rPr>
              <w:t>n:</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i/>
                <w:sz w:val="24"/>
                <w:szCs w:val="24"/>
              </w:rPr>
            </w:pPr>
            <w:r>
              <w:rPr>
                <w:rFonts w:ascii="Times New Roman" w:hAnsi="Times New Roman" w:cs="Times New Roman"/>
                <w:b w:val="0"/>
                <w:bCs w:val="0"/>
                <w:sz w:val="24"/>
                <w:szCs w:val="24"/>
              </w:rPr>
              <w:t>+ M</w:t>
            </w:r>
            <w:r>
              <w:rPr>
                <w:rFonts w:ascii="Times New Roman" w:hAnsi="Times New Roman" w:cs="Times New Roman"/>
                <w:b w:val="0"/>
                <w:bCs w:val="0"/>
                <w:sz w:val="24"/>
                <w:szCs w:val="24"/>
              </w:rPr>
              <w:t>ỗ</w:t>
            </w:r>
            <w:r>
              <w:rPr>
                <w:rFonts w:ascii="Times New Roman" w:hAnsi="Times New Roman" w:cs="Times New Roman"/>
                <w:b w:val="0"/>
                <w:bCs w:val="0"/>
                <w:sz w:val="24"/>
                <w:szCs w:val="24"/>
              </w:rPr>
              <w:t>i chúng ta khi sinh ra đư</w:t>
            </w:r>
            <w:r>
              <w:rPr>
                <w:rFonts w:ascii="Times New Roman" w:hAnsi="Times New Roman" w:cs="Times New Roman"/>
                <w:b w:val="0"/>
                <w:bCs w:val="0"/>
                <w:sz w:val="24"/>
                <w:szCs w:val="24"/>
              </w:rPr>
              <w:t>ợ</w:t>
            </w:r>
            <w:r>
              <w:rPr>
                <w:rFonts w:ascii="Times New Roman" w:hAnsi="Times New Roman" w:cs="Times New Roman"/>
                <w:b w:val="0"/>
                <w:bCs w:val="0"/>
                <w:sz w:val="24"/>
                <w:szCs w:val="24"/>
              </w:rPr>
              <w:t>c s</w:t>
            </w:r>
            <w:r>
              <w:rPr>
                <w:rFonts w:ascii="Times New Roman" w:hAnsi="Times New Roman" w:cs="Times New Roman"/>
                <w:b w:val="0"/>
                <w:bCs w:val="0"/>
                <w:sz w:val="24"/>
                <w:szCs w:val="24"/>
              </w:rPr>
              <w:t>ố</w:t>
            </w:r>
            <w:r>
              <w:rPr>
                <w:rFonts w:ascii="Times New Roman" w:hAnsi="Times New Roman" w:cs="Times New Roman"/>
                <w:b w:val="0"/>
                <w:bCs w:val="0"/>
                <w:sz w:val="24"/>
                <w:szCs w:val="24"/>
              </w:rPr>
              <w:t>ng trong n</w:t>
            </w:r>
            <w:r>
              <w:rPr>
                <w:rFonts w:ascii="Times New Roman" w:hAnsi="Times New Roman" w:cs="Times New Roman"/>
                <w:b w:val="0"/>
                <w:bCs w:val="0"/>
                <w:sz w:val="24"/>
                <w:szCs w:val="24"/>
              </w:rPr>
              <w:t>ề</w:t>
            </w:r>
            <w:r>
              <w:rPr>
                <w:rFonts w:ascii="Times New Roman" w:hAnsi="Times New Roman" w:cs="Times New Roman"/>
                <w:b w:val="0"/>
                <w:bCs w:val="0"/>
                <w:sz w:val="24"/>
                <w:szCs w:val="24"/>
              </w:rPr>
              <w:t>n hòa bình đã là m</w:t>
            </w:r>
            <w:r>
              <w:rPr>
                <w:rFonts w:ascii="Times New Roman" w:hAnsi="Times New Roman" w:cs="Times New Roman"/>
                <w:b w:val="0"/>
                <w:bCs w:val="0"/>
                <w:sz w:val="24"/>
                <w:szCs w:val="24"/>
              </w:rPr>
              <w:t>ộ</w:t>
            </w:r>
            <w:r>
              <w:rPr>
                <w:rFonts w:ascii="Times New Roman" w:hAnsi="Times New Roman" w:cs="Times New Roman"/>
                <w:b w:val="0"/>
                <w:bCs w:val="0"/>
                <w:sz w:val="24"/>
                <w:szCs w:val="24"/>
              </w:rPr>
              <w:t>t s</w:t>
            </w:r>
            <w:r>
              <w:rPr>
                <w:rFonts w:ascii="Times New Roman" w:hAnsi="Times New Roman" w:cs="Times New Roman"/>
                <w:b w:val="0"/>
                <w:bCs w:val="0"/>
                <w:sz w:val="24"/>
                <w:szCs w:val="24"/>
              </w:rPr>
              <w:t>ự</w:t>
            </w:r>
            <w:r>
              <w:rPr>
                <w:rFonts w:ascii="Times New Roman" w:hAnsi="Times New Roman" w:cs="Times New Roman"/>
                <w:b w:val="0"/>
                <w:bCs w:val="0"/>
                <w:sz w:val="24"/>
                <w:szCs w:val="24"/>
              </w:rPr>
              <w:t xml:space="preserve"> may m</w:t>
            </w:r>
            <w:r>
              <w:rPr>
                <w:rFonts w:ascii="Times New Roman" w:hAnsi="Times New Roman" w:cs="Times New Roman"/>
                <w:b w:val="0"/>
                <w:bCs w:val="0"/>
                <w:sz w:val="24"/>
                <w:szCs w:val="24"/>
              </w:rPr>
              <w:t>ắ</w:t>
            </w:r>
            <w:r>
              <w:rPr>
                <w:rFonts w:ascii="Times New Roman" w:hAnsi="Times New Roman" w:cs="Times New Roman"/>
                <w:b w:val="0"/>
                <w:bCs w:val="0"/>
                <w:sz w:val="24"/>
                <w:szCs w:val="24"/>
              </w:rPr>
              <w:t>n, chính vì v</w:t>
            </w:r>
            <w:r>
              <w:rPr>
                <w:rFonts w:ascii="Times New Roman" w:hAnsi="Times New Roman" w:cs="Times New Roman"/>
                <w:b w:val="0"/>
                <w:bCs w:val="0"/>
                <w:sz w:val="24"/>
                <w:szCs w:val="24"/>
              </w:rPr>
              <w:t>ậ</w:t>
            </w:r>
            <w:r>
              <w:rPr>
                <w:rFonts w:ascii="Times New Roman" w:hAnsi="Times New Roman" w:cs="Times New Roman"/>
                <w:b w:val="0"/>
                <w:bCs w:val="0"/>
                <w:sz w:val="24"/>
                <w:szCs w:val="24"/>
              </w:rPr>
              <w:t>y chúng ta c</w:t>
            </w:r>
            <w:r>
              <w:rPr>
                <w:rFonts w:ascii="Times New Roman" w:hAnsi="Times New Roman" w:cs="Times New Roman"/>
                <w:b w:val="0"/>
                <w:bCs w:val="0"/>
                <w:sz w:val="24"/>
                <w:szCs w:val="24"/>
              </w:rPr>
              <w:t>ầ</w:t>
            </w:r>
            <w:r>
              <w:rPr>
                <w:rFonts w:ascii="Times New Roman" w:hAnsi="Times New Roman" w:cs="Times New Roman"/>
                <w:b w:val="0"/>
                <w:bCs w:val="0"/>
                <w:sz w:val="24"/>
                <w:szCs w:val="24"/>
              </w:rPr>
              <w:t>n ph</w:t>
            </w:r>
            <w:r>
              <w:rPr>
                <w:rFonts w:ascii="Times New Roman" w:hAnsi="Times New Roman" w:cs="Times New Roman"/>
                <w:b w:val="0"/>
                <w:bCs w:val="0"/>
                <w:sz w:val="24"/>
                <w:szCs w:val="24"/>
              </w:rPr>
              <w:t>ả</w:t>
            </w:r>
            <w:r>
              <w:rPr>
                <w:rFonts w:ascii="Times New Roman" w:hAnsi="Times New Roman" w:cs="Times New Roman"/>
                <w:b w:val="0"/>
                <w:bCs w:val="0"/>
                <w:sz w:val="24"/>
                <w:szCs w:val="24"/>
              </w:rPr>
              <w:t>i c</w:t>
            </w:r>
            <w:r>
              <w:rPr>
                <w:rFonts w:ascii="Times New Roman" w:hAnsi="Times New Roman" w:cs="Times New Roman"/>
                <w:b w:val="0"/>
                <w:bCs w:val="0"/>
                <w:sz w:val="24"/>
                <w:szCs w:val="24"/>
              </w:rPr>
              <w:t>ố</w:t>
            </w:r>
            <w:r>
              <w:rPr>
                <w:rFonts w:ascii="Times New Roman" w:hAnsi="Times New Roman" w:cs="Times New Roman"/>
                <w:b w:val="0"/>
                <w:bCs w:val="0"/>
                <w:sz w:val="24"/>
                <w:szCs w:val="24"/>
              </w:rPr>
              <w:t>ng hi</w:t>
            </w:r>
            <w:r>
              <w:rPr>
                <w:rFonts w:ascii="Times New Roman" w:hAnsi="Times New Roman" w:cs="Times New Roman"/>
                <w:b w:val="0"/>
                <w:bCs w:val="0"/>
                <w:sz w:val="24"/>
                <w:szCs w:val="24"/>
              </w:rPr>
              <w:t>ế</w:t>
            </w:r>
            <w:r>
              <w:rPr>
                <w:rFonts w:ascii="Times New Roman" w:hAnsi="Times New Roman" w:cs="Times New Roman"/>
                <w:b w:val="0"/>
                <w:bCs w:val="0"/>
                <w:sz w:val="24"/>
                <w:szCs w:val="24"/>
              </w:rPr>
              <w:t>n nhi</w:t>
            </w:r>
            <w:r>
              <w:rPr>
                <w:rFonts w:ascii="Times New Roman" w:hAnsi="Times New Roman" w:cs="Times New Roman"/>
                <w:b w:val="0"/>
                <w:bCs w:val="0"/>
                <w:sz w:val="24"/>
                <w:szCs w:val="24"/>
              </w:rPr>
              <w:t>ề</w:t>
            </w:r>
            <w:r>
              <w:rPr>
                <w:rFonts w:ascii="Times New Roman" w:hAnsi="Times New Roman" w:cs="Times New Roman"/>
                <w:b w:val="0"/>
                <w:bCs w:val="0"/>
                <w:sz w:val="24"/>
                <w:szCs w:val="24"/>
              </w:rPr>
              <w:t>u hơn đ</w:t>
            </w:r>
            <w:r>
              <w:rPr>
                <w:rFonts w:ascii="Times New Roman" w:hAnsi="Times New Roman" w:cs="Times New Roman"/>
                <w:b w:val="0"/>
                <w:bCs w:val="0"/>
                <w:sz w:val="24"/>
                <w:szCs w:val="24"/>
              </w:rPr>
              <w:t>ể</w:t>
            </w:r>
            <w:r>
              <w:rPr>
                <w:rFonts w:ascii="Times New Roman" w:hAnsi="Times New Roman" w:cs="Times New Roman"/>
                <w:b w:val="0"/>
                <w:bCs w:val="0"/>
                <w:sz w:val="24"/>
                <w:szCs w:val="24"/>
              </w:rPr>
              <w:t xml:space="preserve"> phát tri</w:t>
            </w:r>
            <w:r>
              <w:rPr>
                <w:rFonts w:ascii="Times New Roman" w:hAnsi="Times New Roman" w:cs="Times New Roman"/>
                <w:b w:val="0"/>
                <w:bCs w:val="0"/>
                <w:sz w:val="24"/>
                <w:szCs w:val="24"/>
              </w:rPr>
              <w:t>ể</w:t>
            </w:r>
            <w:r>
              <w:rPr>
                <w:rFonts w:ascii="Times New Roman" w:hAnsi="Times New Roman" w:cs="Times New Roman"/>
                <w:b w:val="0"/>
                <w:bCs w:val="0"/>
                <w:sz w:val="24"/>
                <w:szCs w:val="24"/>
              </w:rPr>
              <w:t>n nư</w:t>
            </w:r>
            <w:r>
              <w:rPr>
                <w:rFonts w:ascii="Times New Roman" w:hAnsi="Times New Roman" w:cs="Times New Roman"/>
                <w:b w:val="0"/>
                <w:bCs w:val="0"/>
                <w:sz w:val="24"/>
                <w:szCs w:val="24"/>
              </w:rPr>
              <w:t>ớ</w:t>
            </w:r>
            <w:r>
              <w:rPr>
                <w:rFonts w:ascii="Times New Roman" w:hAnsi="Times New Roman" w:cs="Times New Roman"/>
                <w:b w:val="0"/>
                <w:bCs w:val="0"/>
                <w:sz w:val="24"/>
                <w:szCs w:val="24"/>
              </w:rPr>
              <w:t>c nhà v</w:t>
            </w:r>
            <w:r>
              <w:rPr>
                <w:rFonts w:ascii="Times New Roman" w:hAnsi="Times New Roman" w:cs="Times New Roman"/>
                <w:b w:val="0"/>
                <w:bCs w:val="0"/>
                <w:sz w:val="24"/>
                <w:szCs w:val="24"/>
              </w:rPr>
              <w:t>ữ</w:t>
            </w:r>
            <w:r>
              <w:rPr>
                <w:rFonts w:ascii="Times New Roman" w:hAnsi="Times New Roman" w:cs="Times New Roman"/>
                <w:b w:val="0"/>
                <w:bCs w:val="0"/>
                <w:sz w:val="24"/>
                <w:szCs w:val="24"/>
              </w:rPr>
              <w:t>ng m</w:t>
            </w:r>
            <w:r>
              <w:rPr>
                <w:rFonts w:ascii="Times New Roman" w:hAnsi="Times New Roman" w:cs="Times New Roman"/>
                <w:b w:val="0"/>
                <w:bCs w:val="0"/>
                <w:sz w:val="24"/>
                <w:szCs w:val="24"/>
              </w:rPr>
              <w:t>ạ</w:t>
            </w:r>
            <w:r>
              <w:rPr>
                <w:rFonts w:ascii="Times New Roman" w:hAnsi="Times New Roman" w:cs="Times New Roman"/>
                <w:b w:val="0"/>
                <w:bCs w:val="0"/>
                <w:sz w:val="24"/>
                <w:szCs w:val="24"/>
              </w:rPr>
              <w:t>nh, có th</w:t>
            </w:r>
            <w:r>
              <w:rPr>
                <w:rFonts w:ascii="Times New Roman" w:hAnsi="Times New Roman" w:cs="Times New Roman"/>
                <w:b w:val="0"/>
                <w:bCs w:val="0"/>
                <w:sz w:val="24"/>
                <w:szCs w:val="24"/>
              </w:rPr>
              <w:t>ể</w:t>
            </w:r>
            <w:r>
              <w:rPr>
                <w:rFonts w:ascii="Times New Roman" w:hAnsi="Times New Roman" w:cs="Times New Roman"/>
                <w:b w:val="0"/>
                <w:bCs w:val="0"/>
                <w:sz w:val="24"/>
                <w:szCs w:val="24"/>
              </w:rPr>
              <w:t xml:space="preserve"> ch</w:t>
            </w:r>
            <w:r>
              <w:rPr>
                <w:rFonts w:ascii="Times New Roman" w:hAnsi="Times New Roman" w:cs="Times New Roman"/>
                <w:b w:val="0"/>
                <w:bCs w:val="0"/>
                <w:sz w:val="24"/>
                <w:szCs w:val="24"/>
              </w:rPr>
              <w:t>ố</w:t>
            </w:r>
            <w:r>
              <w:rPr>
                <w:rFonts w:ascii="Times New Roman" w:hAnsi="Times New Roman" w:cs="Times New Roman"/>
                <w:b w:val="0"/>
                <w:bCs w:val="0"/>
                <w:sz w:val="24"/>
                <w:szCs w:val="24"/>
              </w:rPr>
              <w:t>ng l</w:t>
            </w:r>
            <w:r>
              <w:rPr>
                <w:rFonts w:ascii="Times New Roman" w:hAnsi="Times New Roman" w:cs="Times New Roman"/>
                <w:b w:val="0"/>
                <w:bCs w:val="0"/>
                <w:sz w:val="24"/>
                <w:szCs w:val="24"/>
              </w:rPr>
              <w:t>ạ</w:t>
            </w:r>
            <w:r>
              <w:rPr>
                <w:rFonts w:ascii="Times New Roman" w:hAnsi="Times New Roman" w:cs="Times New Roman"/>
                <w:b w:val="0"/>
                <w:bCs w:val="0"/>
                <w:sz w:val="24"/>
                <w:szCs w:val="24"/>
              </w:rPr>
              <w:t>i</w:t>
            </w:r>
            <w:r>
              <w:rPr>
                <w:rFonts w:ascii="Times New Roman" w:hAnsi="Times New Roman" w:cs="Times New Roman"/>
                <w:b w:val="0"/>
                <w:bCs w:val="0"/>
                <w:sz w:val="24"/>
                <w:szCs w:val="24"/>
              </w:rPr>
              <w:t xml:space="preserve"> m</w:t>
            </w:r>
            <w:r>
              <w:rPr>
                <w:rFonts w:ascii="Times New Roman" w:hAnsi="Times New Roman" w:cs="Times New Roman"/>
                <w:b w:val="0"/>
                <w:bCs w:val="0"/>
                <w:sz w:val="24"/>
                <w:szCs w:val="24"/>
              </w:rPr>
              <w:t>ọ</w:t>
            </w:r>
            <w:r>
              <w:rPr>
                <w:rFonts w:ascii="Times New Roman" w:hAnsi="Times New Roman" w:cs="Times New Roman"/>
                <w:b w:val="0"/>
                <w:bCs w:val="0"/>
                <w:sz w:val="24"/>
                <w:szCs w:val="24"/>
              </w:rPr>
              <w:t>i k</w:t>
            </w:r>
            <w:r>
              <w:rPr>
                <w:rFonts w:ascii="Times New Roman" w:hAnsi="Times New Roman" w:cs="Times New Roman"/>
                <w:b w:val="0"/>
                <w:bCs w:val="0"/>
                <w:sz w:val="24"/>
                <w:szCs w:val="24"/>
              </w:rPr>
              <w:t>ẻ</w:t>
            </w:r>
            <w:r>
              <w:rPr>
                <w:rFonts w:ascii="Times New Roman" w:hAnsi="Times New Roman" w:cs="Times New Roman"/>
                <w:b w:val="0"/>
                <w:bCs w:val="0"/>
                <w:sz w:val="24"/>
                <w:szCs w:val="24"/>
              </w:rPr>
              <w:t xml:space="preserve"> thù.</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M</w:t>
            </w:r>
            <w:r>
              <w:rPr>
                <w:rFonts w:ascii="Times New Roman" w:hAnsi="Times New Roman" w:cs="Times New Roman"/>
                <w:b w:val="0"/>
                <w:bCs w:val="0"/>
                <w:sz w:val="24"/>
                <w:szCs w:val="24"/>
              </w:rPr>
              <w:t>ỗ</w:t>
            </w:r>
            <w:r>
              <w:rPr>
                <w:rFonts w:ascii="Times New Roman" w:hAnsi="Times New Roman" w:cs="Times New Roman"/>
                <w:b w:val="0"/>
                <w:bCs w:val="0"/>
                <w:sz w:val="24"/>
                <w:szCs w:val="24"/>
              </w:rPr>
              <w:t>i ngư</w:t>
            </w:r>
            <w:r>
              <w:rPr>
                <w:rFonts w:ascii="Times New Roman" w:hAnsi="Times New Roman" w:cs="Times New Roman"/>
                <w:b w:val="0"/>
                <w:bCs w:val="0"/>
                <w:sz w:val="24"/>
                <w:szCs w:val="24"/>
              </w:rPr>
              <w:t>ờ</w:t>
            </w:r>
            <w:r>
              <w:rPr>
                <w:rFonts w:ascii="Times New Roman" w:hAnsi="Times New Roman" w:cs="Times New Roman"/>
                <w:b w:val="0"/>
                <w:bCs w:val="0"/>
                <w:sz w:val="24"/>
                <w:szCs w:val="24"/>
              </w:rPr>
              <w:t>i khi h</w:t>
            </w:r>
            <w:r>
              <w:rPr>
                <w:rFonts w:ascii="Times New Roman" w:hAnsi="Times New Roman" w:cs="Times New Roman"/>
                <w:b w:val="0"/>
                <w:bCs w:val="0"/>
                <w:sz w:val="24"/>
                <w:szCs w:val="24"/>
              </w:rPr>
              <w:t>ọ</w:t>
            </w:r>
            <w:r>
              <w:rPr>
                <w:rFonts w:ascii="Times New Roman" w:hAnsi="Times New Roman" w:cs="Times New Roman"/>
                <w:b w:val="0"/>
                <w:bCs w:val="0"/>
                <w:sz w:val="24"/>
                <w:szCs w:val="24"/>
              </w:rPr>
              <w:t>c t</w:t>
            </w:r>
            <w:r>
              <w:rPr>
                <w:rFonts w:ascii="Times New Roman" w:hAnsi="Times New Roman" w:cs="Times New Roman"/>
                <w:b w:val="0"/>
                <w:bCs w:val="0"/>
                <w:sz w:val="24"/>
                <w:szCs w:val="24"/>
              </w:rPr>
              <w:t>ậ</w:t>
            </w:r>
            <w:r>
              <w:rPr>
                <w:rFonts w:ascii="Times New Roman" w:hAnsi="Times New Roman" w:cs="Times New Roman"/>
                <w:b w:val="0"/>
                <w:bCs w:val="0"/>
                <w:sz w:val="24"/>
                <w:szCs w:val="24"/>
              </w:rPr>
              <w:t>p, lao đ</w:t>
            </w:r>
            <w:r>
              <w:rPr>
                <w:rFonts w:ascii="Times New Roman" w:hAnsi="Times New Roman" w:cs="Times New Roman"/>
                <w:b w:val="0"/>
                <w:bCs w:val="0"/>
                <w:sz w:val="24"/>
                <w:szCs w:val="24"/>
              </w:rPr>
              <w:t>ộ</w:t>
            </w:r>
            <w:r>
              <w:rPr>
                <w:rFonts w:ascii="Times New Roman" w:hAnsi="Times New Roman" w:cs="Times New Roman"/>
                <w:b w:val="0"/>
                <w:bCs w:val="0"/>
                <w:sz w:val="24"/>
                <w:szCs w:val="24"/>
              </w:rPr>
              <w:t>ng, t</w:t>
            </w:r>
            <w:r>
              <w:rPr>
                <w:rFonts w:ascii="Times New Roman" w:hAnsi="Times New Roman" w:cs="Times New Roman"/>
                <w:b w:val="0"/>
                <w:bCs w:val="0"/>
                <w:sz w:val="24"/>
                <w:szCs w:val="24"/>
              </w:rPr>
              <w:t>ạ</w:t>
            </w:r>
            <w:r>
              <w:rPr>
                <w:rFonts w:ascii="Times New Roman" w:hAnsi="Times New Roman" w:cs="Times New Roman"/>
                <w:b w:val="0"/>
                <w:bCs w:val="0"/>
                <w:sz w:val="24"/>
                <w:szCs w:val="24"/>
              </w:rPr>
              <w:t>o l</w:t>
            </w:r>
            <w:r>
              <w:rPr>
                <w:rFonts w:ascii="Times New Roman" w:hAnsi="Times New Roman" w:cs="Times New Roman"/>
                <w:b w:val="0"/>
                <w:bCs w:val="0"/>
                <w:sz w:val="24"/>
                <w:szCs w:val="24"/>
              </w:rPr>
              <w:t>ậ</w:t>
            </w:r>
            <w:r>
              <w:rPr>
                <w:rFonts w:ascii="Times New Roman" w:hAnsi="Times New Roman" w:cs="Times New Roman"/>
                <w:b w:val="0"/>
                <w:bCs w:val="0"/>
                <w:sz w:val="24"/>
                <w:szCs w:val="24"/>
              </w:rPr>
              <w:t>p cho mình m</w:t>
            </w:r>
            <w:r>
              <w:rPr>
                <w:rFonts w:ascii="Times New Roman" w:hAnsi="Times New Roman" w:cs="Times New Roman"/>
                <w:b w:val="0"/>
                <w:bCs w:val="0"/>
                <w:sz w:val="24"/>
                <w:szCs w:val="24"/>
              </w:rPr>
              <w:t>ộ</w:t>
            </w:r>
            <w:r>
              <w:rPr>
                <w:rFonts w:ascii="Times New Roman" w:hAnsi="Times New Roman" w:cs="Times New Roman"/>
                <w:b w:val="0"/>
                <w:bCs w:val="0"/>
                <w:sz w:val="24"/>
                <w:szCs w:val="24"/>
              </w:rPr>
              <w:t>t cu</w:t>
            </w:r>
            <w:r>
              <w:rPr>
                <w:rFonts w:ascii="Times New Roman" w:hAnsi="Times New Roman" w:cs="Times New Roman"/>
                <w:b w:val="0"/>
                <w:bCs w:val="0"/>
                <w:sz w:val="24"/>
                <w:szCs w:val="24"/>
              </w:rPr>
              <w:t>ộ</w:t>
            </w:r>
            <w:r>
              <w:rPr>
                <w:rFonts w:ascii="Times New Roman" w:hAnsi="Times New Roman" w:cs="Times New Roman"/>
                <w:b w:val="0"/>
                <w:bCs w:val="0"/>
                <w:sz w:val="24"/>
                <w:szCs w:val="24"/>
              </w:rPr>
              <w:t>c s</w:t>
            </w:r>
            <w:r>
              <w:rPr>
                <w:rFonts w:ascii="Times New Roman" w:hAnsi="Times New Roman" w:cs="Times New Roman"/>
                <w:b w:val="0"/>
                <w:bCs w:val="0"/>
                <w:sz w:val="24"/>
                <w:szCs w:val="24"/>
              </w:rPr>
              <w:t>ố</w:t>
            </w:r>
            <w:r>
              <w:rPr>
                <w:rFonts w:ascii="Times New Roman" w:hAnsi="Times New Roman" w:cs="Times New Roman"/>
                <w:b w:val="0"/>
                <w:bCs w:val="0"/>
                <w:sz w:val="24"/>
                <w:szCs w:val="24"/>
              </w:rPr>
              <w:t>ng t</w:t>
            </w:r>
            <w:r>
              <w:rPr>
                <w:rFonts w:ascii="Times New Roman" w:hAnsi="Times New Roman" w:cs="Times New Roman"/>
                <w:b w:val="0"/>
                <w:bCs w:val="0"/>
                <w:sz w:val="24"/>
                <w:szCs w:val="24"/>
              </w:rPr>
              <w:t>ố</w:t>
            </w:r>
            <w:r>
              <w:rPr>
                <w:rFonts w:ascii="Times New Roman" w:hAnsi="Times New Roman" w:cs="Times New Roman"/>
                <w:b w:val="0"/>
                <w:bCs w:val="0"/>
                <w:sz w:val="24"/>
                <w:szCs w:val="24"/>
              </w:rPr>
              <w:t>t đ</w:t>
            </w:r>
            <w:r>
              <w:rPr>
                <w:rFonts w:ascii="Times New Roman" w:hAnsi="Times New Roman" w:cs="Times New Roman"/>
                <w:b w:val="0"/>
                <w:bCs w:val="0"/>
                <w:sz w:val="24"/>
                <w:szCs w:val="24"/>
              </w:rPr>
              <w:t>ẹ</w:t>
            </w:r>
            <w:r>
              <w:rPr>
                <w:rFonts w:ascii="Times New Roman" w:hAnsi="Times New Roman" w:cs="Times New Roman"/>
                <w:b w:val="0"/>
                <w:bCs w:val="0"/>
                <w:sz w:val="24"/>
                <w:szCs w:val="24"/>
              </w:rPr>
              <w:t>p cũng chính là c</w:t>
            </w:r>
            <w:r>
              <w:rPr>
                <w:rFonts w:ascii="Times New Roman" w:hAnsi="Times New Roman" w:cs="Times New Roman"/>
                <w:b w:val="0"/>
                <w:bCs w:val="0"/>
                <w:sz w:val="24"/>
                <w:szCs w:val="24"/>
              </w:rPr>
              <w:t>ố</w:t>
            </w:r>
            <w:r>
              <w:rPr>
                <w:rFonts w:ascii="Times New Roman" w:hAnsi="Times New Roman" w:cs="Times New Roman"/>
                <w:b w:val="0"/>
                <w:bCs w:val="0"/>
                <w:sz w:val="24"/>
                <w:szCs w:val="24"/>
              </w:rPr>
              <w:t>ng hi</w:t>
            </w:r>
            <w:r>
              <w:rPr>
                <w:rFonts w:ascii="Times New Roman" w:hAnsi="Times New Roman" w:cs="Times New Roman"/>
                <w:b w:val="0"/>
                <w:bCs w:val="0"/>
                <w:sz w:val="24"/>
                <w:szCs w:val="24"/>
              </w:rPr>
              <w:t>ế</w:t>
            </w:r>
            <w:r>
              <w:rPr>
                <w:rFonts w:ascii="Times New Roman" w:hAnsi="Times New Roman" w:cs="Times New Roman"/>
                <w:b w:val="0"/>
                <w:bCs w:val="0"/>
                <w:sz w:val="24"/>
                <w:szCs w:val="24"/>
              </w:rPr>
              <w:t>n cho t</w:t>
            </w:r>
            <w:r>
              <w:rPr>
                <w:rFonts w:ascii="Times New Roman" w:hAnsi="Times New Roman" w:cs="Times New Roman"/>
                <w:b w:val="0"/>
                <w:bCs w:val="0"/>
                <w:sz w:val="24"/>
                <w:szCs w:val="24"/>
              </w:rPr>
              <w:t>ổ</w:t>
            </w:r>
            <w:r>
              <w:rPr>
                <w:rFonts w:ascii="Times New Roman" w:hAnsi="Times New Roman" w:cs="Times New Roman"/>
                <w:b w:val="0"/>
                <w:bCs w:val="0"/>
                <w:sz w:val="24"/>
                <w:szCs w:val="24"/>
              </w:rPr>
              <w:t xml:space="preserve"> qu</w:t>
            </w:r>
            <w:r>
              <w:rPr>
                <w:rFonts w:ascii="Times New Roman" w:hAnsi="Times New Roman" w:cs="Times New Roman"/>
                <w:b w:val="0"/>
                <w:bCs w:val="0"/>
                <w:sz w:val="24"/>
                <w:szCs w:val="24"/>
              </w:rPr>
              <w:t>ố</w:t>
            </w:r>
            <w:r>
              <w:rPr>
                <w:rFonts w:ascii="Times New Roman" w:hAnsi="Times New Roman" w:cs="Times New Roman"/>
                <w:b w:val="0"/>
                <w:bCs w:val="0"/>
                <w:sz w:val="24"/>
                <w:szCs w:val="24"/>
              </w:rPr>
              <w:t>c.</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Ngoài ra, chúng ta cũng c</w:t>
            </w:r>
            <w:r>
              <w:rPr>
                <w:rFonts w:ascii="Times New Roman" w:hAnsi="Times New Roman" w:cs="Times New Roman"/>
                <w:b w:val="0"/>
                <w:bCs w:val="0"/>
                <w:sz w:val="24"/>
                <w:szCs w:val="24"/>
              </w:rPr>
              <w:t>ầ</w:t>
            </w:r>
            <w:r>
              <w:rPr>
                <w:rFonts w:ascii="Times New Roman" w:hAnsi="Times New Roman" w:cs="Times New Roman"/>
                <w:b w:val="0"/>
                <w:bCs w:val="0"/>
                <w:sz w:val="24"/>
                <w:szCs w:val="24"/>
              </w:rPr>
              <w:t>n s</w:t>
            </w:r>
            <w:r>
              <w:rPr>
                <w:rFonts w:ascii="Times New Roman" w:hAnsi="Times New Roman" w:cs="Times New Roman"/>
                <w:b w:val="0"/>
                <w:bCs w:val="0"/>
                <w:sz w:val="24"/>
                <w:szCs w:val="24"/>
              </w:rPr>
              <w:t>ố</w:t>
            </w:r>
            <w:r>
              <w:rPr>
                <w:rFonts w:ascii="Times New Roman" w:hAnsi="Times New Roman" w:cs="Times New Roman"/>
                <w:b w:val="0"/>
                <w:bCs w:val="0"/>
                <w:sz w:val="24"/>
                <w:szCs w:val="24"/>
              </w:rPr>
              <w:t>ng và bi</w:t>
            </w:r>
            <w:r>
              <w:rPr>
                <w:rFonts w:ascii="Times New Roman" w:hAnsi="Times New Roman" w:cs="Times New Roman"/>
                <w:b w:val="0"/>
                <w:bCs w:val="0"/>
                <w:sz w:val="24"/>
                <w:szCs w:val="24"/>
              </w:rPr>
              <w:t>ế</w:t>
            </w:r>
            <w:r>
              <w:rPr>
                <w:rFonts w:ascii="Times New Roman" w:hAnsi="Times New Roman" w:cs="Times New Roman"/>
                <w:b w:val="0"/>
                <w:bCs w:val="0"/>
                <w:sz w:val="24"/>
                <w:szCs w:val="24"/>
              </w:rPr>
              <w:t>t ơn th</w:t>
            </w:r>
            <w:r>
              <w:rPr>
                <w:rFonts w:ascii="Times New Roman" w:hAnsi="Times New Roman" w:cs="Times New Roman"/>
                <w:b w:val="0"/>
                <w:bCs w:val="0"/>
                <w:sz w:val="24"/>
                <w:szCs w:val="24"/>
              </w:rPr>
              <w:t>ế</w:t>
            </w:r>
            <w:r>
              <w:rPr>
                <w:rFonts w:ascii="Times New Roman" w:hAnsi="Times New Roman" w:cs="Times New Roman"/>
                <w:b w:val="0"/>
                <w:bCs w:val="0"/>
                <w:sz w:val="24"/>
                <w:szCs w:val="24"/>
              </w:rPr>
              <w:t xml:space="preserve"> h</w:t>
            </w:r>
            <w:r>
              <w:rPr>
                <w:rFonts w:ascii="Times New Roman" w:hAnsi="Times New Roman" w:cs="Times New Roman"/>
                <w:b w:val="0"/>
                <w:bCs w:val="0"/>
                <w:sz w:val="24"/>
                <w:szCs w:val="24"/>
              </w:rPr>
              <w:t>ệ</w:t>
            </w:r>
            <w:r>
              <w:rPr>
                <w:rFonts w:ascii="Times New Roman" w:hAnsi="Times New Roman" w:cs="Times New Roman"/>
                <w:b w:val="0"/>
                <w:bCs w:val="0"/>
                <w:sz w:val="24"/>
                <w:szCs w:val="24"/>
              </w:rPr>
              <w:t xml:space="preserve"> đi trư</w:t>
            </w:r>
            <w:r>
              <w:rPr>
                <w:rFonts w:ascii="Times New Roman" w:hAnsi="Times New Roman" w:cs="Times New Roman"/>
                <w:b w:val="0"/>
                <w:bCs w:val="0"/>
                <w:sz w:val="24"/>
                <w:szCs w:val="24"/>
              </w:rPr>
              <w:t>ớ</w:t>
            </w:r>
            <w:r>
              <w:rPr>
                <w:rFonts w:ascii="Times New Roman" w:hAnsi="Times New Roman" w:cs="Times New Roman"/>
                <w:b w:val="0"/>
                <w:bCs w:val="0"/>
                <w:sz w:val="24"/>
                <w:szCs w:val="24"/>
              </w:rPr>
              <w:t>c, trân tr</w:t>
            </w:r>
            <w:r>
              <w:rPr>
                <w:rFonts w:ascii="Times New Roman" w:hAnsi="Times New Roman" w:cs="Times New Roman"/>
                <w:b w:val="0"/>
                <w:bCs w:val="0"/>
                <w:sz w:val="24"/>
                <w:szCs w:val="24"/>
              </w:rPr>
              <w:t>ọ</w:t>
            </w:r>
            <w:r>
              <w:rPr>
                <w:rFonts w:ascii="Times New Roman" w:hAnsi="Times New Roman" w:cs="Times New Roman"/>
                <w:b w:val="0"/>
                <w:bCs w:val="0"/>
                <w:sz w:val="24"/>
                <w:szCs w:val="24"/>
              </w:rPr>
              <w:t>ng nh</w:t>
            </w:r>
            <w:r>
              <w:rPr>
                <w:rFonts w:ascii="Times New Roman" w:hAnsi="Times New Roman" w:cs="Times New Roman"/>
                <w:b w:val="0"/>
                <w:bCs w:val="0"/>
                <w:sz w:val="24"/>
                <w:szCs w:val="24"/>
              </w:rPr>
              <w:t>ữ</w:t>
            </w:r>
            <w:r>
              <w:rPr>
                <w:rFonts w:ascii="Times New Roman" w:hAnsi="Times New Roman" w:cs="Times New Roman"/>
                <w:b w:val="0"/>
                <w:bCs w:val="0"/>
                <w:sz w:val="24"/>
                <w:szCs w:val="24"/>
              </w:rPr>
              <w:t>ng công ơn to l</w:t>
            </w:r>
            <w:r>
              <w:rPr>
                <w:rFonts w:ascii="Times New Roman" w:hAnsi="Times New Roman" w:cs="Times New Roman"/>
                <w:b w:val="0"/>
                <w:bCs w:val="0"/>
                <w:sz w:val="24"/>
                <w:szCs w:val="24"/>
              </w:rPr>
              <w:t>ớ</w:t>
            </w:r>
            <w:r>
              <w:rPr>
                <w:rFonts w:ascii="Times New Roman" w:hAnsi="Times New Roman" w:cs="Times New Roman"/>
                <w:b w:val="0"/>
                <w:bCs w:val="0"/>
                <w:sz w:val="24"/>
                <w:szCs w:val="24"/>
              </w:rPr>
              <w:t>n c</w:t>
            </w:r>
            <w:r>
              <w:rPr>
                <w:rFonts w:ascii="Times New Roman" w:hAnsi="Times New Roman" w:cs="Times New Roman"/>
                <w:b w:val="0"/>
                <w:bCs w:val="0"/>
                <w:sz w:val="24"/>
                <w:szCs w:val="24"/>
              </w:rPr>
              <w:t>ủ</w:t>
            </w:r>
            <w:r>
              <w:rPr>
                <w:rFonts w:ascii="Times New Roman" w:hAnsi="Times New Roman" w:cs="Times New Roman"/>
                <w:b w:val="0"/>
                <w:bCs w:val="0"/>
                <w:sz w:val="24"/>
                <w:szCs w:val="24"/>
              </w:rPr>
              <w:t>a cha ông, l</w:t>
            </w:r>
            <w:r>
              <w:rPr>
                <w:rFonts w:ascii="Times New Roman" w:hAnsi="Times New Roman" w:cs="Times New Roman"/>
                <w:b w:val="0"/>
                <w:bCs w:val="0"/>
                <w:sz w:val="24"/>
                <w:szCs w:val="24"/>
              </w:rPr>
              <w:t>ấ</w:t>
            </w:r>
            <w:r>
              <w:rPr>
                <w:rFonts w:ascii="Times New Roman" w:hAnsi="Times New Roman" w:cs="Times New Roman"/>
                <w:b w:val="0"/>
                <w:bCs w:val="0"/>
                <w:sz w:val="24"/>
                <w:szCs w:val="24"/>
              </w:rPr>
              <w:t>y đó làm gương đ</w:t>
            </w:r>
            <w:r>
              <w:rPr>
                <w:rFonts w:ascii="Times New Roman" w:hAnsi="Times New Roman" w:cs="Times New Roman"/>
                <w:b w:val="0"/>
                <w:bCs w:val="0"/>
                <w:sz w:val="24"/>
                <w:szCs w:val="24"/>
              </w:rPr>
              <w:t>ể</w:t>
            </w:r>
            <w:r>
              <w:rPr>
                <w:rFonts w:ascii="Times New Roman" w:hAnsi="Times New Roman" w:cs="Times New Roman"/>
                <w:b w:val="0"/>
                <w:bCs w:val="0"/>
                <w:sz w:val="24"/>
                <w:szCs w:val="24"/>
              </w:rPr>
              <w:t xml:space="preserve"> s</w:t>
            </w:r>
            <w:r>
              <w:rPr>
                <w:rFonts w:ascii="Times New Roman" w:hAnsi="Times New Roman" w:cs="Times New Roman"/>
                <w:b w:val="0"/>
                <w:bCs w:val="0"/>
                <w:sz w:val="24"/>
                <w:szCs w:val="24"/>
              </w:rPr>
              <w:t>ố</w:t>
            </w:r>
            <w:r>
              <w:rPr>
                <w:rFonts w:ascii="Times New Roman" w:hAnsi="Times New Roman" w:cs="Times New Roman"/>
                <w:b w:val="0"/>
                <w:bCs w:val="0"/>
                <w:sz w:val="24"/>
                <w:szCs w:val="24"/>
              </w:rPr>
              <w:t>ng</w:t>
            </w:r>
            <w:r>
              <w:rPr>
                <w:rFonts w:ascii="Times New Roman" w:hAnsi="Times New Roman" w:cs="Times New Roman"/>
                <w:b w:val="0"/>
                <w:bCs w:val="0"/>
                <w:sz w:val="24"/>
                <w:szCs w:val="24"/>
              </w:rPr>
              <w:t xml:space="preserve"> cu</w:t>
            </w:r>
            <w:r>
              <w:rPr>
                <w:rFonts w:ascii="Times New Roman" w:hAnsi="Times New Roman" w:cs="Times New Roman"/>
                <w:b w:val="0"/>
                <w:bCs w:val="0"/>
                <w:sz w:val="24"/>
                <w:szCs w:val="24"/>
              </w:rPr>
              <w:t>ộ</w:t>
            </w:r>
            <w:r>
              <w:rPr>
                <w:rFonts w:ascii="Times New Roman" w:hAnsi="Times New Roman" w:cs="Times New Roman"/>
                <w:b w:val="0"/>
                <w:bCs w:val="0"/>
                <w:sz w:val="24"/>
                <w:szCs w:val="24"/>
              </w:rPr>
              <w:t>c s</w:t>
            </w:r>
            <w:r>
              <w:rPr>
                <w:rFonts w:ascii="Times New Roman" w:hAnsi="Times New Roman" w:cs="Times New Roman"/>
                <w:b w:val="0"/>
                <w:bCs w:val="0"/>
                <w:sz w:val="24"/>
                <w:szCs w:val="24"/>
              </w:rPr>
              <w:t>ố</w:t>
            </w:r>
            <w:r>
              <w:rPr>
                <w:rFonts w:ascii="Times New Roman" w:hAnsi="Times New Roman" w:cs="Times New Roman"/>
                <w:b w:val="0"/>
                <w:bCs w:val="0"/>
                <w:sz w:val="24"/>
                <w:szCs w:val="24"/>
              </w:rPr>
              <w:t>ng c</w:t>
            </w:r>
            <w:r>
              <w:rPr>
                <w:rFonts w:ascii="Times New Roman" w:hAnsi="Times New Roman" w:cs="Times New Roman"/>
                <w:b w:val="0"/>
                <w:bCs w:val="0"/>
                <w:sz w:val="24"/>
                <w:szCs w:val="24"/>
              </w:rPr>
              <w:t>ủ</w:t>
            </w:r>
            <w:r>
              <w:rPr>
                <w:rFonts w:ascii="Times New Roman" w:hAnsi="Times New Roman" w:cs="Times New Roman"/>
                <w:b w:val="0"/>
                <w:bCs w:val="0"/>
                <w:sz w:val="24"/>
                <w:szCs w:val="24"/>
              </w:rPr>
              <w:t>a mình, tr</w:t>
            </w:r>
            <w:r>
              <w:rPr>
                <w:rFonts w:ascii="Times New Roman" w:hAnsi="Times New Roman" w:cs="Times New Roman"/>
                <w:b w:val="0"/>
                <w:bCs w:val="0"/>
                <w:sz w:val="24"/>
                <w:szCs w:val="24"/>
              </w:rPr>
              <w:t>ở</w:t>
            </w:r>
            <w:r>
              <w:rPr>
                <w:rFonts w:ascii="Times New Roman" w:hAnsi="Times New Roman" w:cs="Times New Roman"/>
                <w:b w:val="0"/>
                <w:bCs w:val="0"/>
                <w:sz w:val="24"/>
                <w:szCs w:val="24"/>
              </w:rPr>
              <w:t xml:space="preserve"> thành công dân t</w:t>
            </w:r>
            <w:r>
              <w:rPr>
                <w:rFonts w:ascii="Times New Roman" w:hAnsi="Times New Roman" w:cs="Times New Roman"/>
                <w:b w:val="0"/>
                <w:bCs w:val="0"/>
                <w:sz w:val="24"/>
                <w:szCs w:val="24"/>
              </w:rPr>
              <w:t>ố</w:t>
            </w:r>
            <w:r>
              <w:rPr>
                <w:rFonts w:ascii="Times New Roman" w:hAnsi="Times New Roman" w:cs="Times New Roman"/>
                <w:b w:val="0"/>
                <w:bCs w:val="0"/>
                <w:sz w:val="24"/>
                <w:szCs w:val="24"/>
              </w:rPr>
              <w:t>t giúp cho nư</w:t>
            </w:r>
            <w:r>
              <w:rPr>
                <w:rFonts w:ascii="Times New Roman" w:hAnsi="Times New Roman" w:cs="Times New Roman"/>
                <w:b w:val="0"/>
                <w:bCs w:val="0"/>
                <w:sz w:val="24"/>
                <w:szCs w:val="24"/>
              </w:rPr>
              <w:t>ớ</w:t>
            </w:r>
            <w:r>
              <w:rPr>
                <w:rFonts w:ascii="Times New Roman" w:hAnsi="Times New Roman" w:cs="Times New Roman"/>
                <w:b w:val="0"/>
                <w:bCs w:val="0"/>
                <w:sz w:val="24"/>
                <w:szCs w:val="24"/>
              </w:rPr>
              <w:t>c nhà phát tri</w:t>
            </w:r>
            <w:r>
              <w:rPr>
                <w:rFonts w:ascii="Times New Roman" w:hAnsi="Times New Roman" w:cs="Times New Roman"/>
                <w:b w:val="0"/>
                <w:bCs w:val="0"/>
                <w:sz w:val="24"/>
                <w:szCs w:val="24"/>
              </w:rPr>
              <w:t>ể</w:t>
            </w:r>
            <w:r>
              <w:rPr>
                <w:rFonts w:ascii="Times New Roman" w:hAnsi="Times New Roman" w:cs="Times New Roman"/>
                <w:b w:val="0"/>
                <w:bCs w:val="0"/>
                <w:sz w:val="24"/>
                <w:szCs w:val="24"/>
              </w:rPr>
              <w:t>n văn minh hơn.</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Liên h</w:t>
            </w:r>
            <w:r>
              <w:rPr>
                <w:rFonts w:ascii="Times New Roman" w:hAnsi="Times New Roman" w:cs="Times New Roman"/>
                <w:b w:val="0"/>
                <w:bCs w:val="0"/>
                <w:sz w:val="24"/>
                <w:szCs w:val="24"/>
              </w:rPr>
              <w:t>ệ</w:t>
            </w:r>
            <w:r>
              <w:rPr>
                <w:rFonts w:ascii="Times New Roman" w:hAnsi="Times New Roman" w:cs="Times New Roman"/>
                <w:b w:val="0"/>
                <w:bCs w:val="0"/>
                <w:sz w:val="24"/>
                <w:szCs w:val="24"/>
              </w:rPr>
              <w:t>: Là m</w:t>
            </w:r>
            <w:r>
              <w:rPr>
                <w:rFonts w:ascii="Times New Roman" w:hAnsi="Times New Roman" w:cs="Times New Roman"/>
                <w:b w:val="0"/>
                <w:bCs w:val="0"/>
                <w:sz w:val="24"/>
                <w:szCs w:val="24"/>
              </w:rPr>
              <w:t>ộ</w:t>
            </w:r>
            <w:r>
              <w:rPr>
                <w:rFonts w:ascii="Times New Roman" w:hAnsi="Times New Roman" w:cs="Times New Roman"/>
                <w:b w:val="0"/>
                <w:bCs w:val="0"/>
                <w:sz w:val="24"/>
                <w:szCs w:val="24"/>
              </w:rPr>
              <w:t>t h</w:t>
            </w:r>
            <w:r>
              <w:rPr>
                <w:rFonts w:ascii="Times New Roman" w:hAnsi="Times New Roman" w:cs="Times New Roman"/>
                <w:b w:val="0"/>
                <w:bCs w:val="0"/>
                <w:sz w:val="24"/>
                <w:szCs w:val="24"/>
              </w:rPr>
              <w:t>ọ</w:t>
            </w:r>
            <w:r>
              <w:rPr>
                <w:rFonts w:ascii="Times New Roman" w:hAnsi="Times New Roman" w:cs="Times New Roman"/>
                <w:b w:val="0"/>
                <w:bCs w:val="0"/>
                <w:sz w:val="24"/>
                <w:szCs w:val="24"/>
              </w:rPr>
              <w:t>c sinh trư</w:t>
            </w:r>
            <w:r>
              <w:rPr>
                <w:rFonts w:ascii="Times New Roman" w:hAnsi="Times New Roman" w:cs="Times New Roman"/>
                <w:b w:val="0"/>
                <w:bCs w:val="0"/>
                <w:sz w:val="24"/>
                <w:szCs w:val="24"/>
              </w:rPr>
              <w:t>ớ</w:t>
            </w:r>
            <w:r>
              <w:rPr>
                <w:rFonts w:ascii="Times New Roman" w:hAnsi="Times New Roman" w:cs="Times New Roman"/>
                <w:b w:val="0"/>
                <w:bCs w:val="0"/>
                <w:sz w:val="24"/>
                <w:szCs w:val="24"/>
              </w:rPr>
              <w:t>c h</w:t>
            </w:r>
            <w:r>
              <w:rPr>
                <w:rFonts w:ascii="Times New Roman" w:hAnsi="Times New Roman" w:cs="Times New Roman"/>
                <w:b w:val="0"/>
                <w:bCs w:val="0"/>
                <w:sz w:val="24"/>
                <w:szCs w:val="24"/>
              </w:rPr>
              <w:t>ế</w:t>
            </w:r>
            <w:r>
              <w:rPr>
                <w:rFonts w:ascii="Times New Roman" w:hAnsi="Times New Roman" w:cs="Times New Roman"/>
                <w:b w:val="0"/>
                <w:bCs w:val="0"/>
                <w:sz w:val="24"/>
                <w:szCs w:val="24"/>
              </w:rPr>
              <w:t>t chúng ta c</w:t>
            </w:r>
            <w:r>
              <w:rPr>
                <w:rFonts w:ascii="Times New Roman" w:hAnsi="Times New Roman" w:cs="Times New Roman"/>
                <w:b w:val="0"/>
                <w:bCs w:val="0"/>
                <w:sz w:val="24"/>
                <w:szCs w:val="24"/>
              </w:rPr>
              <w:t>ầ</w:t>
            </w:r>
            <w:r>
              <w:rPr>
                <w:rFonts w:ascii="Times New Roman" w:hAnsi="Times New Roman" w:cs="Times New Roman"/>
                <w:b w:val="0"/>
                <w:bCs w:val="0"/>
                <w:sz w:val="24"/>
                <w:szCs w:val="24"/>
              </w:rPr>
              <w:t>n h</w:t>
            </w:r>
            <w:r>
              <w:rPr>
                <w:rFonts w:ascii="Times New Roman" w:hAnsi="Times New Roman" w:cs="Times New Roman"/>
                <w:b w:val="0"/>
                <w:bCs w:val="0"/>
                <w:sz w:val="24"/>
                <w:szCs w:val="24"/>
              </w:rPr>
              <w:t>ọ</w:t>
            </w:r>
            <w:r>
              <w:rPr>
                <w:rFonts w:ascii="Times New Roman" w:hAnsi="Times New Roman" w:cs="Times New Roman"/>
                <w:b w:val="0"/>
                <w:bCs w:val="0"/>
                <w:sz w:val="24"/>
                <w:szCs w:val="24"/>
              </w:rPr>
              <w:t>c t</w:t>
            </w:r>
            <w:r>
              <w:rPr>
                <w:rFonts w:ascii="Times New Roman" w:hAnsi="Times New Roman" w:cs="Times New Roman"/>
                <w:b w:val="0"/>
                <w:bCs w:val="0"/>
                <w:sz w:val="24"/>
                <w:szCs w:val="24"/>
              </w:rPr>
              <w:t>ậ</w:t>
            </w:r>
            <w:r>
              <w:rPr>
                <w:rFonts w:ascii="Times New Roman" w:hAnsi="Times New Roman" w:cs="Times New Roman"/>
                <w:b w:val="0"/>
                <w:bCs w:val="0"/>
                <w:sz w:val="24"/>
                <w:szCs w:val="24"/>
              </w:rPr>
              <w:t>p th</w:t>
            </w:r>
            <w:r>
              <w:rPr>
                <w:rFonts w:ascii="Times New Roman" w:hAnsi="Times New Roman" w:cs="Times New Roman"/>
                <w:b w:val="0"/>
                <w:bCs w:val="0"/>
                <w:sz w:val="24"/>
                <w:szCs w:val="24"/>
              </w:rPr>
              <w:t>ậ</w:t>
            </w:r>
            <w:r>
              <w:rPr>
                <w:rFonts w:ascii="Times New Roman" w:hAnsi="Times New Roman" w:cs="Times New Roman"/>
                <w:b w:val="0"/>
                <w:bCs w:val="0"/>
                <w:sz w:val="24"/>
                <w:szCs w:val="24"/>
              </w:rPr>
              <w:t>t t</w:t>
            </w:r>
            <w:r>
              <w:rPr>
                <w:rFonts w:ascii="Times New Roman" w:hAnsi="Times New Roman" w:cs="Times New Roman"/>
                <w:b w:val="0"/>
                <w:bCs w:val="0"/>
                <w:sz w:val="24"/>
                <w:szCs w:val="24"/>
              </w:rPr>
              <w:t>ố</w:t>
            </w:r>
            <w:r>
              <w:rPr>
                <w:rFonts w:ascii="Times New Roman" w:hAnsi="Times New Roman" w:cs="Times New Roman"/>
                <w:b w:val="0"/>
                <w:bCs w:val="0"/>
                <w:sz w:val="24"/>
                <w:szCs w:val="24"/>
              </w:rPr>
              <w:t>t, nghe l</w:t>
            </w:r>
            <w:r>
              <w:rPr>
                <w:rFonts w:ascii="Times New Roman" w:hAnsi="Times New Roman" w:cs="Times New Roman"/>
                <w:b w:val="0"/>
                <w:bCs w:val="0"/>
                <w:sz w:val="24"/>
                <w:szCs w:val="24"/>
              </w:rPr>
              <w:t>ờ</w:t>
            </w:r>
            <w:r>
              <w:rPr>
                <w:rFonts w:ascii="Times New Roman" w:hAnsi="Times New Roman" w:cs="Times New Roman"/>
                <w:b w:val="0"/>
                <w:bCs w:val="0"/>
                <w:sz w:val="24"/>
                <w:szCs w:val="24"/>
              </w:rPr>
              <w:t>i ông bà cha m</w:t>
            </w:r>
            <w:r>
              <w:rPr>
                <w:rFonts w:ascii="Times New Roman" w:hAnsi="Times New Roman" w:cs="Times New Roman"/>
                <w:b w:val="0"/>
                <w:bCs w:val="0"/>
                <w:sz w:val="24"/>
                <w:szCs w:val="24"/>
              </w:rPr>
              <w:t>ẹ</w:t>
            </w:r>
            <w:r>
              <w:rPr>
                <w:rFonts w:ascii="Times New Roman" w:hAnsi="Times New Roman" w:cs="Times New Roman"/>
                <w:b w:val="0"/>
                <w:bCs w:val="0"/>
                <w:sz w:val="24"/>
                <w:szCs w:val="24"/>
              </w:rPr>
              <w:t>, l</w:t>
            </w:r>
            <w:r>
              <w:rPr>
                <w:rFonts w:ascii="Times New Roman" w:hAnsi="Times New Roman" w:cs="Times New Roman"/>
                <w:b w:val="0"/>
                <w:bCs w:val="0"/>
                <w:sz w:val="24"/>
                <w:szCs w:val="24"/>
              </w:rPr>
              <w:t>ễ</w:t>
            </w:r>
            <w:r>
              <w:rPr>
                <w:rFonts w:ascii="Times New Roman" w:hAnsi="Times New Roman" w:cs="Times New Roman"/>
                <w:b w:val="0"/>
                <w:bCs w:val="0"/>
                <w:sz w:val="24"/>
                <w:szCs w:val="24"/>
              </w:rPr>
              <w:t xml:space="preserve"> phép v</w:t>
            </w:r>
            <w:r>
              <w:rPr>
                <w:rFonts w:ascii="Times New Roman" w:hAnsi="Times New Roman" w:cs="Times New Roman"/>
                <w:b w:val="0"/>
                <w:bCs w:val="0"/>
                <w:sz w:val="24"/>
                <w:szCs w:val="24"/>
              </w:rPr>
              <w:t>ớ</w:t>
            </w:r>
            <w:r>
              <w:rPr>
                <w:rFonts w:ascii="Times New Roman" w:hAnsi="Times New Roman" w:cs="Times New Roman"/>
                <w:b w:val="0"/>
                <w:bCs w:val="0"/>
                <w:sz w:val="24"/>
                <w:szCs w:val="24"/>
              </w:rPr>
              <w:t>i th</w:t>
            </w:r>
            <w:r>
              <w:rPr>
                <w:rFonts w:ascii="Times New Roman" w:hAnsi="Times New Roman" w:cs="Times New Roman"/>
                <w:b w:val="0"/>
                <w:bCs w:val="0"/>
                <w:sz w:val="24"/>
                <w:szCs w:val="24"/>
              </w:rPr>
              <w:t>ầ</w:t>
            </w:r>
            <w:r>
              <w:rPr>
                <w:rFonts w:ascii="Times New Roman" w:hAnsi="Times New Roman" w:cs="Times New Roman"/>
                <w:b w:val="0"/>
                <w:bCs w:val="0"/>
                <w:sz w:val="24"/>
                <w:szCs w:val="24"/>
              </w:rPr>
              <w:t>y cô. Có nh</w:t>
            </w:r>
            <w:r>
              <w:rPr>
                <w:rFonts w:ascii="Times New Roman" w:hAnsi="Times New Roman" w:cs="Times New Roman"/>
                <w:b w:val="0"/>
                <w:bCs w:val="0"/>
                <w:sz w:val="24"/>
                <w:szCs w:val="24"/>
              </w:rPr>
              <w:t>ậ</w:t>
            </w:r>
            <w:r>
              <w:rPr>
                <w:rFonts w:ascii="Times New Roman" w:hAnsi="Times New Roman" w:cs="Times New Roman"/>
                <w:b w:val="0"/>
                <w:bCs w:val="0"/>
                <w:sz w:val="24"/>
                <w:szCs w:val="24"/>
              </w:rPr>
              <w:t>n th</w:t>
            </w:r>
            <w:r>
              <w:rPr>
                <w:rFonts w:ascii="Times New Roman" w:hAnsi="Times New Roman" w:cs="Times New Roman"/>
                <w:b w:val="0"/>
                <w:bCs w:val="0"/>
                <w:sz w:val="24"/>
                <w:szCs w:val="24"/>
              </w:rPr>
              <w:t>ứ</w:t>
            </w:r>
            <w:r>
              <w:rPr>
                <w:rFonts w:ascii="Times New Roman" w:hAnsi="Times New Roman" w:cs="Times New Roman"/>
                <w:b w:val="0"/>
                <w:bCs w:val="0"/>
                <w:sz w:val="24"/>
                <w:szCs w:val="24"/>
              </w:rPr>
              <w:t>c đúng đ</w:t>
            </w:r>
            <w:r>
              <w:rPr>
                <w:rFonts w:ascii="Times New Roman" w:hAnsi="Times New Roman" w:cs="Times New Roman"/>
                <w:b w:val="0"/>
                <w:bCs w:val="0"/>
                <w:sz w:val="24"/>
                <w:szCs w:val="24"/>
              </w:rPr>
              <w:t>ắ</w:t>
            </w:r>
            <w:r>
              <w:rPr>
                <w:rFonts w:ascii="Times New Roman" w:hAnsi="Times New Roman" w:cs="Times New Roman"/>
                <w:b w:val="0"/>
                <w:bCs w:val="0"/>
                <w:sz w:val="24"/>
                <w:szCs w:val="24"/>
              </w:rPr>
              <w:t>n v</w:t>
            </w:r>
            <w:r>
              <w:rPr>
                <w:rFonts w:ascii="Times New Roman" w:hAnsi="Times New Roman" w:cs="Times New Roman"/>
                <w:b w:val="0"/>
                <w:bCs w:val="0"/>
                <w:sz w:val="24"/>
                <w:szCs w:val="24"/>
              </w:rPr>
              <w:t>ề</w:t>
            </w:r>
            <w:r>
              <w:rPr>
                <w:rFonts w:ascii="Times New Roman" w:hAnsi="Times New Roman" w:cs="Times New Roman"/>
                <w:b w:val="0"/>
                <w:bCs w:val="0"/>
                <w:sz w:val="24"/>
                <w:szCs w:val="24"/>
              </w:rPr>
              <w:t xml:space="preserve"> vi</w:t>
            </w:r>
            <w:r>
              <w:rPr>
                <w:rFonts w:ascii="Times New Roman" w:hAnsi="Times New Roman" w:cs="Times New Roman"/>
                <w:b w:val="0"/>
                <w:bCs w:val="0"/>
                <w:sz w:val="24"/>
                <w:szCs w:val="24"/>
              </w:rPr>
              <w:t>ệ</w:t>
            </w:r>
            <w:r>
              <w:rPr>
                <w:rFonts w:ascii="Times New Roman" w:hAnsi="Times New Roman" w:cs="Times New Roman"/>
                <w:b w:val="0"/>
                <w:bCs w:val="0"/>
                <w:sz w:val="24"/>
                <w:szCs w:val="24"/>
              </w:rPr>
              <w:t>c gi</w:t>
            </w:r>
            <w:r>
              <w:rPr>
                <w:rFonts w:ascii="Times New Roman" w:hAnsi="Times New Roman" w:cs="Times New Roman"/>
                <w:b w:val="0"/>
                <w:bCs w:val="0"/>
                <w:sz w:val="24"/>
                <w:szCs w:val="24"/>
              </w:rPr>
              <w:t>ữ</w:t>
            </w:r>
            <w:r>
              <w:rPr>
                <w:rFonts w:ascii="Times New Roman" w:hAnsi="Times New Roman" w:cs="Times New Roman"/>
                <w:b w:val="0"/>
                <w:bCs w:val="0"/>
                <w:sz w:val="24"/>
                <w:szCs w:val="24"/>
              </w:rPr>
              <w:t xml:space="preserve"> gìn và b</w:t>
            </w:r>
            <w:r>
              <w:rPr>
                <w:rFonts w:ascii="Times New Roman" w:hAnsi="Times New Roman" w:cs="Times New Roman"/>
                <w:b w:val="0"/>
                <w:bCs w:val="0"/>
                <w:sz w:val="24"/>
                <w:szCs w:val="24"/>
              </w:rPr>
              <w:t>ả</w:t>
            </w:r>
            <w:r>
              <w:rPr>
                <w:rFonts w:ascii="Times New Roman" w:hAnsi="Times New Roman" w:cs="Times New Roman"/>
                <w:b w:val="0"/>
                <w:bCs w:val="0"/>
                <w:sz w:val="24"/>
                <w:szCs w:val="24"/>
              </w:rPr>
              <w:t>o v</w:t>
            </w:r>
            <w:r>
              <w:rPr>
                <w:rFonts w:ascii="Times New Roman" w:hAnsi="Times New Roman" w:cs="Times New Roman"/>
                <w:b w:val="0"/>
                <w:bCs w:val="0"/>
                <w:sz w:val="24"/>
                <w:szCs w:val="24"/>
              </w:rPr>
              <w:t>ệ</w:t>
            </w:r>
            <w:r>
              <w:rPr>
                <w:rFonts w:ascii="Times New Roman" w:hAnsi="Times New Roman" w:cs="Times New Roman"/>
                <w:b w:val="0"/>
                <w:bCs w:val="0"/>
                <w:sz w:val="24"/>
                <w:szCs w:val="24"/>
              </w:rPr>
              <w:t xml:space="preserve"> t</w:t>
            </w:r>
            <w:r>
              <w:rPr>
                <w:rFonts w:ascii="Times New Roman" w:hAnsi="Times New Roman" w:cs="Times New Roman"/>
                <w:b w:val="0"/>
                <w:bCs w:val="0"/>
                <w:sz w:val="24"/>
                <w:szCs w:val="24"/>
              </w:rPr>
              <w:t>ổ</w:t>
            </w:r>
            <w:r>
              <w:rPr>
                <w:rFonts w:ascii="Times New Roman" w:hAnsi="Times New Roman" w:cs="Times New Roman"/>
                <w:b w:val="0"/>
                <w:bCs w:val="0"/>
                <w:sz w:val="24"/>
                <w:szCs w:val="24"/>
              </w:rPr>
              <w:t xml:space="preserve"> qu</w:t>
            </w:r>
            <w:r>
              <w:rPr>
                <w:rFonts w:ascii="Times New Roman" w:hAnsi="Times New Roman" w:cs="Times New Roman"/>
                <w:b w:val="0"/>
                <w:bCs w:val="0"/>
                <w:sz w:val="24"/>
                <w:szCs w:val="24"/>
              </w:rPr>
              <w:t>ố</w:t>
            </w:r>
            <w:r>
              <w:rPr>
                <w:rFonts w:ascii="Times New Roman" w:hAnsi="Times New Roman" w:cs="Times New Roman"/>
                <w:b w:val="0"/>
                <w:bCs w:val="0"/>
                <w:sz w:val="24"/>
                <w:szCs w:val="24"/>
              </w:rPr>
              <w:t>c.</w:t>
            </w:r>
            <w:r>
              <w:rPr>
                <w:rFonts w:ascii="Times New Roman" w:hAnsi="Times New Roman" w:cs="Times New Roman"/>
                <w:b w:val="0"/>
                <w:bCs w:val="0"/>
                <w:sz w:val="24"/>
                <w:szCs w:val="24"/>
              </w:rPr>
              <w:t xml:space="preserve"> Luôn bi</w:t>
            </w:r>
            <w:r>
              <w:rPr>
                <w:rFonts w:ascii="Times New Roman" w:hAnsi="Times New Roman" w:cs="Times New Roman"/>
                <w:b w:val="0"/>
                <w:bCs w:val="0"/>
                <w:sz w:val="24"/>
                <w:szCs w:val="24"/>
              </w:rPr>
              <w:t>ế</w:t>
            </w:r>
            <w:r>
              <w:rPr>
                <w:rFonts w:ascii="Times New Roman" w:hAnsi="Times New Roman" w:cs="Times New Roman"/>
                <w:b w:val="0"/>
                <w:bCs w:val="0"/>
                <w:sz w:val="24"/>
                <w:szCs w:val="24"/>
              </w:rPr>
              <w:t>t yêu thương và giúp đ</w:t>
            </w:r>
            <w:r>
              <w:rPr>
                <w:rFonts w:ascii="Times New Roman" w:hAnsi="Times New Roman" w:cs="Times New Roman"/>
                <w:b w:val="0"/>
                <w:bCs w:val="0"/>
                <w:sz w:val="24"/>
                <w:szCs w:val="24"/>
              </w:rPr>
              <w:t>ỡ</w:t>
            </w:r>
            <w:r>
              <w:rPr>
                <w:rFonts w:ascii="Times New Roman" w:hAnsi="Times New Roman" w:cs="Times New Roman"/>
                <w:b w:val="0"/>
                <w:bCs w:val="0"/>
                <w:sz w:val="24"/>
                <w:szCs w:val="24"/>
              </w:rPr>
              <w:t xml:space="preserve"> nh</w:t>
            </w:r>
            <w:r>
              <w:rPr>
                <w:rFonts w:ascii="Times New Roman" w:hAnsi="Times New Roman" w:cs="Times New Roman"/>
                <w:b w:val="0"/>
                <w:bCs w:val="0"/>
                <w:sz w:val="24"/>
                <w:szCs w:val="24"/>
              </w:rPr>
              <w:t>ữ</w:t>
            </w:r>
            <w:r>
              <w:rPr>
                <w:rFonts w:ascii="Times New Roman" w:hAnsi="Times New Roman" w:cs="Times New Roman"/>
                <w:b w:val="0"/>
                <w:bCs w:val="0"/>
                <w:sz w:val="24"/>
                <w:szCs w:val="24"/>
              </w:rPr>
              <w:t>ng ngư</w:t>
            </w:r>
            <w:r>
              <w:rPr>
                <w:rFonts w:ascii="Times New Roman" w:hAnsi="Times New Roman" w:cs="Times New Roman"/>
                <w:b w:val="0"/>
                <w:bCs w:val="0"/>
                <w:sz w:val="24"/>
                <w:szCs w:val="24"/>
              </w:rPr>
              <w:t>ờ</w:t>
            </w:r>
            <w:r>
              <w:rPr>
                <w:rFonts w:ascii="Times New Roman" w:hAnsi="Times New Roman" w:cs="Times New Roman"/>
                <w:b w:val="0"/>
                <w:bCs w:val="0"/>
                <w:sz w:val="24"/>
                <w:szCs w:val="24"/>
              </w:rPr>
              <w:t>i xung quanh,…</w:t>
            </w:r>
          </w:p>
          <w:p w:rsidR="008C525D" w:rsidRDefault="00ED12E9">
            <w:pPr>
              <w:pStyle w:val="Heading1"/>
              <w:tabs>
                <w:tab w:val="left" w:pos="959"/>
              </w:tabs>
              <w:spacing w:before="0" w:after="0" w:line="240" w:lineRule="auto"/>
              <w:ind w:right="80"/>
              <w:jc w:val="both"/>
              <w:outlineLvl w:val="0"/>
              <w:rPr>
                <w:rFonts w:ascii="Times New Roman" w:hAnsi="Times New Roman" w:cs="Times New Roman"/>
                <w:b w:val="0"/>
                <w:bCs w:val="0"/>
                <w:sz w:val="24"/>
                <w:szCs w:val="24"/>
              </w:rPr>
            </w:pPr>
            <w:r>
              <w:rPr>
                <w:rFonts w:ascii="Times New Roman" w:hAnsi="Times New Roman" w:cs="Times New Roman"/>
                <w:b w:val="0"/>
                <w:bCs w:val="0"/>
                <w:sz w:val="24"/>
                <w:szCs w:val="24"/>
              </w:rPr>
              <w:t>- Ph</w:t>
            </w:r>
            <w:r>
              <w:rPr>
                <w:rFonts w:ascii="Times New Roman" w:hAnsi="Times New Roman" w:cs="Times New Roman"/>
                <w:b w:val="0"/>
                <w:bCs w:val="0"/>
                <w:sz w:val="24"/>
                <w:szCs w:val="24"/>
              </w:rPr>
              <w:t>ả</w:t>
            </w:r>
            <w:r>
              <w:rPr>
                <w:rFonts w:ascii="Times New Roman" w:hAnsi="Times New Roman" w:cs="Times New Roman"/>
                <w:b w:val="0"/>
                <w:bCs w:val="0"/>
                <w:sz w:val="24"/>
                <w:szCs w:val="24"/>
              </w:rPr>
              <w:t>n đ</w:t>
            </w:r>
            <w:r>
              <w:rPr>
                <w:rFonts w:ascii="Times New Roman" w:hAnsi="Times New Roman" w:cs="Times New Roman"/>
                <w:b w:val="0"/>
                <w:bCs w:val="0"/>
                <w:sz w:val="24"/>
                <w:szCs w:val="24"/>
              </w:rPr>
              <w:t>ề</w:t>
            </w:r>
            <w:r>
              <w:rPr>
                <w:rFonts w:ascii="Times New Roman" w:hAnsi="Times New Roman" w:cs="Times New Roman"/>
                <w:b w:val="0"/>
                <w:bCs w:val="0"/>
                <w:sz w:val="24"/>
                <w:szCs w:val="24"/>
              </w:rPr>
              <w:t>: Tuy nhiên v</w:t>
            </w:r>
            <w:r>
              <w:rPr>
                <w:rFonts w:ascii="Times New Roman" w:hAnsi="Times New Roman" w:cs="Times New Roman"/>
                <w:b w:val="0"/>
                <w:bCs w:val="0"/>
                <w:sz w:val="24"/>
                <w:szCs w:val="24"/>
              </w:rPr>
              <w:t>ẫ</w:t>
            </w:r>
            <w:r>
              <w:rPr>
                <w:rFonts w:ascii="Times New Roman" w:hAnsi="Times New Roman" w:cs="Times New Roman"/>
                <w:b w:val="0"/>
                <w:bCs w:val="0"/>
                <w:sz w:val="24"/>
                <w:szCs w:val="24"/>
              </w:rPr>
              <w:t>n còn có nhi</w:t>
            </w:r>
            <w:r>
              <w:rPr>
                <w:rFonts w:ascii="Times New Roman" w:hAnsi="Times New Roman" w:cs="Times New Roman"/>
                <w:b w:val="0"/>
                <w:bCs w:val="0"/>
                <w:sz w:val="24"/>
                <w:szCs w:val="24"/>
              </w:rPr>
              <w:t>ề</w:t>
            </w:r>
            <w:r>
              <w:rPr>
                <w:rFonts w:ascii="Times New Roman" w:hAnsi="Times New Roman" w:cs="Times New Roman"/>
                <w:b w:val="0"/>
                <w:bCs w:val="0"/>
                <w:sz w:val="24"/>
                <w:szCs w:val="24"/>
              </w:rPr>
              <w:t>u b</w:t>
            </w:r>
            <w:r>
              <w:rPr>
                <w:rFonts w:ascii="Times New Roman" w:hAnsi="Times New Roman" w:cs="Times New Roman"/>
                <w:b w:val="0"/>
                <w:bCs w:val="0"/>
                <w:sz w:val="24"/>
                <w:szCs w:val="24"/>
              </w:rPr>
              <w:t>ạ</w:t>
            </w:r>
            <w:r>
              <w:rPr>
                <w:rFonts w:ascii="Times New Roman" w:hAnsi="Times New Roman" w:cs="Times New Roman"/>
                <w:b w:val="0"/>
                <w:bCs w:val="0"/>
                <w:sz w:val="24"/>
                <w:szCs w:val="24"/>
              </w:rPr>
              <w:t>n chưa có nh</w:t>
            </w:r>
            <w:r>
              <w:rPr>
                <w:rFonts w:ascii="Times New Roman" w:hAnsi="Times New Roman" w:cs="Times New Roman"/>
                <w:b w:val="0"/>
                <w:bCs w:val="0"/>
                <w:sz w:val="24"/>
                <w:szCs w:val="24"/>
              </w:rPr>
              <w:t>ậ</w:t>
            </w:r>
            <w:r>
              <w:rPr>
                <w:rFonts w:ascii="Times New Roman" w:hAnsi="Times New Roman" w:cs="Times New Roman"/>
                <w:b w:val="0"/>
                <w:bCs w:val="0"/>
                <w:sz w:val="24"/>
                <w:szCs w:val="24"/>
              </w:rPr>
              <w:t>n th</w:t>
            </w:r>
            <w:r>
              <w:rPr>
                <w:rFonts w:ascii="Times New Roman" w:hAnsi="Times New Roman" w:cs="Times New Roman"/>
                <w:b w:val="0"/>
                <w:bCs w:val="0"/>
                <w:sz w:val="24"/>
                <w:szCs w:val="24"/>
              </w:rPr>
              <w:t>ứ</w:t>
            </w:r>
            <w:r>
              <w:rPr>
                <w:rFonts w:ascii="Times New Roman" w:hAnsi="Times New Roman" w:cs="Times New Roman"/>
                <w:b w:val="0"/>
                <w:bCs w:val="0"/>
                <w:sz w:val="24"/>
                <w:szCs w:val="24"/>
              </w:rPr>
              <w:t>c đúng đ</w:t>
            </w:r>
            <w:r>
              <w:rPr>
                <w:rFonts w:ascii="Times New Roman" w:hAnsi="Times New Roman" w:cs="Times New Roman"/>
                <w:b w:val="0"/>
                <w:bCs w:val="0"/>
                <w:sz w:val="24"/>
                <w:szCs w:val="24"/>
              </w:rPr>
              <w:t>ắ</w:t>
            </w:r>
            <w:r>
              <w:rPr>
                <w:rFonts w:ascii="Times New Roman" w:hAnsi="Times New Roman" w:cs="Times New Roman"/>
                <w:b w:val="0"/>
                <w:bCs w:val="0"/>
                <w:sz w:val="24"/>
                <w:szCs w:val="24"/>
              </w:rPr>
              <w:t>n v</w:t>
            </w:r>
            <w:r>
              <w:rPr>
                <w:rFonts w:ascii="Times New Roman" w:hAnsi="Times New Roman" w:cs="Times New Roman"/>
                <w:b w:val="0"/>
                <w:bCs w:val="0"/>
                <w:sz w:val="24"/>
                <w:szCs w:val="24"/>
              </w:rPr>
              <w:t>ề</w:t>
            </w:r>
            <w:r>
              <w:rPr>
                <w:rFonts w:ascii="Times New Roman" w:hAnsi="Times New Roman" w:cs="Times New Roman"/>
                <w:b w:val="0"/>
                <w:bCs w:val="0"/>
                <w:sz w:val="24"/>
                <w:szCs w:val="24"/>
              </w:rPr>
              <w:t xml:space="preserve"> trách nhi</w:t>
            </w:r>
            <w:r>
              <w:rPr>
                <w:rFonts w:ascii="Times New Roman" w:hAnsi="Times New Roman" w:cs="Times New Roman"/>
                <w:b w:val="0"/>
                <w:bCs w:val="0"/>
                <w:sz w:val="24"/>
                <w:szCs w:val="24"/>
              </w:rPr>
              <w:t>ệ</w:t>
            </w:r>
            <w:r>
              <w:rPr>
                <w:rFonts w:ascii="Times New Roman" w:hAnsi="Times New Roman" w:cs="Times New Roman"/>
                <w:b w:val="0"/>
                <w:bCs w:val="0"/>
                <w:sz w:val="24"/>
                <w:szCs w:val="24"/>
              </w:rPr>
              <w:t>m c</w:t>
            </w:r>
            <w:r>
              <w:rPr>
                <w:rFonts w:ascii="Times New Roman" w:hAnsi="Times New Roman" w:cs="Times New Roman"/>
                <w:b w:val="0"/>
                <w:bCs w:val="0"/>
                <w:sz w:val="24"/>
                <w:szCs w:val="24"/>
              </w:rPr>
              <w:t>ủ</w:t>
            </w:r>
            <w:r>
              <w:rPr>
                <w:rFonts w:ascii="Times New Roman" w:hAnsi="Times New Roman" w:cs="Times New Roman"/>
                <w:b w:val="0"/>
                <w:bCs w:val="0"/>
                <w:sz w:val="24"/>
                <w:szCs w:val="24"/>
              </w:rPr>
              <w:t>a mình đ</w:t>
            </w:r>
            <w:r>
              <w:rPr>
                <w:rFonts w:ascii="Times New Roman" w:hAnsi="Times New Roman" w:cs="Times New Roman"/>
                <w:b w:val="0"/>
                <w:bCs w:val="0"/>
                <w:sz w:val="24"/>
                <w:szCs w:val="24"/>
              </w:rPr>
              <w:t>ố</w:t>
            </w:r>
            <w:r>
              <w:rPr>
                <w:rFonts w:ascii="Times New Roman" w:hAnsi="Times New Roman" w:cs="Times New Roman"/>
                <w:b w:val="0"/>
                <w:bCs w:val="0"/>
                <w:sz w:val="24"/>
                <w:szCs w:val="24"/>
              </w:rPr>
              <w:t>i v</w:t>
            </w:r>
            <w:r>
              <w:rPr>
                <w:rFonts w:ascii="Times New Roman" w:hAnsi="Times New Roman" w:cs="Times New Roman"/>
                <w:b w:val="0"/>
                <w:bCs w:val="0"/>
                <w:sz w:val="24"/>
                <w:szCs w:val="24"/>
              </w:rPr>
              <w:t>ớ</w:t>
            </w:r>
            <w:r>
              <w:rPr>
                <w:rFonts w:ascii="Times New Roman" w:hAnsi="Times New Roman" w:cs="Times New Roman"/>
                <w:b w:val="0"/>
                <w:bCs w:val="0"/>
                <w:sz w:val="24"/>
                <w:szCs w:val="24"/>
              </w:rPr>
              <w:t>i quê hương, đ</w:t>
            </w:r>
            <w:r>
              <w:rPr>
                <w:rFonts w:ascii="Times New Roman" w:hAnsi="Times New Roman" w:cs="Times New Roman"/>
                <w:b w:val="0"/>
                <w:bCs w:val="0"/>
                <w:sz w:val="24"/>
                <w:szCs w:val="24"/>
              </w:rPr>
              <w:t>ấ</w:t>
            </w:r>
            <w:r>
              <w:rPr>
                <w:rFonts w:ascii="Times New Roman" w:hAnsi="Times New Roman" w:cs="Times New Roman"/>
                <w:b w:val="0"/>
                <w:bCs w:val="0"/>
                <w:sz w:val="24"/>
                <w:szCs w:val="24"/>
              </w:rPr>
              <w:t>t nư</w:t>
            </w:r>
            <w:r>
              <w:rPr>
                <w:rFonts w:ascii="Times New Roman" w:hAnsi="Times New Roman" w:cs="Times New Roman"/>
                <w:b w:val="0"/>
                <w:bCs w:val="0"/>
                <w:sz w:val="24"/>
                <w:szCs w:val="24"/>
              </w:rPr>
              <w:t>ớ</w:t>
            </w:r>
            <w:r>
              <w:rPr>
                <w:rFonts w:ascii="Times New Roman" w:hAnsi="Times New Roman" w:cs="Times New Roman"/>
                <w:b w:val="0"/>
                <w:bCs w:val="0"/>
                <w:sz w:val="24"/>
                <w:szCs w:val="24"/>
              </w:rPr>
              <w:t>c, cũng như nh</w:t>
            </w:r>
            <w:r>
              <w:rPr>
                <w:rFonts w:ascii="Times New Roman" w:hAnsi="Times New Roman" w:cs="Times New Roman"/>
                <w:b w:val="0"/>
                <w:bCs w:val="0"/>
                <w:sz w:val="24"/>
                <w:szCs w:val="24"/>
              </w:rPr>
              <w:t>ữ</w:t>
            </w:r>
            <w:r>
              <w:rPr>
                <w:rFonts w:ascii="Times New Roman" w:hAnsi="Times New Roman" w:cs="Times New Roman"/>
                <w:b w:val="0"/>
                <w:bCs w:val="0"/>
                <w:sz w:val="24"/>
                <w:szCs w:val="24"/>
              </w:rPr>
              <w:t>ng th</w:t>
            </w:r>
            <w:r>
              <w:rPr>
                <w:rFonts w:ascii="Times New Roman" w:hAnsi="Times New Roman" w:cs="Times New Roman"/>
                <w:b w:val="0"/>
                <w:bCs w:val="0"/>
                <w:sz w:val="24"/>
                <w:szCs w:val="24"/>
              </w:rPr>
              <w:t>ế</w:t>
            </w:r>
            <w:r>
              <w:rPr>
                <w:rFonts w:ascii="Times New Roman" w:hAnsi="Times New Roman" w:cs="Times New Roman"/>
                <w:b w:val="0"/>
                <w:bCs w:val="0"/>
                <w:sz w:val="24"/>
                <w:szCs w:val="24"/>
              </w:rPr>
              <w:t xml:space="preserve"> h</w:t>
            </w:r>
            <w:r>
              <w:rPr>
                <w:rFonts w:ascii="Times New Roman" w:hAnsi="Times New Roman" w:cs="Times New Roman"/>
                <w:b w:val="0"/>
                <w:bCs w:val="0"/>
                <w:sz w:val="24"/>
                <w:szCs w:val="24"/>
              </w:rPr>
              <w:t>ệ</w:t>
            </w:r>
            <w:r>
              <w:rPr>
                <w:rFonts w:ascii="Times New Roman" w:hAnsi="Times New Roman" w:cs="Times New Roman"/>
                <w:b w:val="0"/>
                <w:bCs w:val="0"/>
                <w:sz w:val="24"/>
                <w:szCs w:val="24"/>
              </w:rPr>
              <w:t xml:space="preserve"> đi trư</w:t>
            </w:r>
            <w:r>
              <w:rPr>
                <w:rFonts w:ascii="Times New Roman" w:hAnsi="Times New Roman" w:cs="Times New Roman"/>
                <w:b w:val="0"/>
                <w:bCs w:val="0"/>
                <w:sz w:val="24"/>
                <w:szCs w:val="24"/>
              </w:rPr>
              <w:t>ớ</w:t>
            </w:r>
            <w:r>
              <w:rPr>
                <w:rFonts w:ascii="Times New Roman" w:hAnsi="Times New Roman" w:cs="Times New Roman"/>
                <w:b w:val="0"/>
                <w:bCs w:val="0"/>
                <w:sz w:val="24"/>
                <w:szCs w:val="24"/>
              </w:rPr>
              <w:t>c; ch</w:t>
            </w:r>
            <w:r>
              <w:rPr>
                <w:rFonts w:ascii="Times New Roman" w:hAnsi="Times New Roman" w:cs="Times New Roman"/>
                <w:b w:val="0"/>
                <w:bCs w:val="0"/>
                <w:sz w:val="24"/>
                <w:szCs w:val="24"/>
              </w:rPr>
              <w:t>ỉ</w:t>
            </w:r>
            <w:r>
              <w:rPr>
                <w:rFonts w:ascii="Times New Roman" w:hAnsi="Times New Roman" w:cs="Times New Roman"/>
                <w:b w:val="0"/>
                <w:bCs w:val="0"/>
                <w:sz w:val="24"/>
                <w:szCs w:val="24"/>
              </w:rPr>
              <w:t xml:space="preserve"> bi</w:t>
            </w:r>
            <w:r>
              <w:rPr>
                <w:rFonts w:ascii="Times New Roman" w:hAnsi="Times New Roman" w:cs="Times New Roman"/>
                <w:b w:val="0"/>
                <w:bCs w:val="0"/>
                <w:sz w:val="24"/>
                <w:szCs w:val="24"/>
              </w:rPr>
              <w:t>ế</w:t>
            </w:r>
            <w:r>
              <w:rPr>
                <w:rFonts w:ascii="Times New Roman" w:hAnsi="Times New Roman" w:cs="Times New Roman"/>
                <w:b w:val="0"/>
                <w:bCs w:val="0"/>
                <w:sz w:val="24"/>
                <w:szCs w:val="24"/>
              </w:rPr>
              <w:t>t đ</w:t>
            </w:r>
            <w:r>
              <w:rPr>
                <w:rFonts w:ascii="Times New Roman" w:hAnsi="Times New Roman" w:cs="Times New Roman"/>
                <w:b w:val="0"/>
                <w:bCs w:val="0"/>
                <w:sz w:val="24"/>
                <w:szCs w:val="24"/>
              </w:rPr>
              <w:t>ế</w:t>
            </w:r>
            <w:r>
              <w:rPr>
                <w:rFonts w:ascii="Times New Roman" w:hAnsi="Times New Roman" w:cs="Times New Roman"/>
                <w:b w:val="0"/>
                <w:bCs w:val="0"/>
                <w:sz w:val="24"/>
                <w:szCs w:val="24"/>
              </w:rPr>
              <w:t>n b</w:t>
            </w:r>
            <w:r>
              <w:rPr>
                <w:rFonts w:ascii="Times New Roman" w:hAnsi="Times New Roman" w:cs="Times New Roman"/>
                <w:b w:val="0"/>
                <w:bCs w:val="0"/>
                <w:sz w:val="24"/>
                <w:szCs w:val="24"/>
              </w:rPr>
              <w:t>ả</w:t>
            </w:r>
            <w:r>
              <w:rPr>
                <w:rFonts w:ascii="Times New Roman" w:hAnsi="Times New Roman" w:cs="Times New Roman"/>
                <w:b w:val="0"/>
                <w:bCs w:val="0"/>
                <w:sz w:val="24"/>
                <w:szCs w:val="24"/>
              </w:rPr>
              <w:t>n thân mình, coi vi</w:t>
            </w:r>
            <w:r>
              <w:rPr>
                <w:rFonts w:ascii="Times New Roman" w:hAnsi="Times New Roman" w:cs="Times New Roman"/>
                <w:b w:val="0"/>
                <w:bCs w:val="0"/>
                <w:sz w:val="24"/>
                <w:szCs w:val="24"/>
              </w:rPr>
              <w:t>ệ</w:t>
            </w:r>
            <w:r>
              <w:rPr>
                <w:rFonts w:ascii="Times New Roman" w:hAnsi="Times New Roman" w:cs="Times New Roman"/>
                <w:b w:val="0"/>
                <w:bCs w:val="0"/>
                <w:sz w:val="24"/>
                <w:szCs w:val="24"/>
              </w:rPr>
              <w:t>c chung l</w:t>
            </w:r>
            <w:r>
              <w:rPr>
                <w:rFonts w:ascii="Times New Roman" w:hAnsi="Times New Roman" w:cs="Times New Roman"/>
                <w:b w:val="0"/>
                <w:bCs w:val="0"/>
                <w:sz w:val="24"/>
                <w:szCs w:val="24"/>
              </w:rPr>
              <w:t>à vi</w:t>
            </w:r>
            <w:r>
              <w:rPr>
                <w:rFonts w:ascii="Times New Roman" w:hAnsi="Times New Roman" w:cs="Times New Roman"/>
                <w:b w:val="0"/>
                <w:bCs w:val="0"/>
                <w:sz w:val="24"/>
                <w:szCs w:val="24"/>
              </w:rPr>
              <w:t>ệ</w:t>
            </w:r>
            <w:r>
              <w:rPr>
                <w:rFonts w:ascii="Times New Roman" w:hAnsi="Times New Roman" w:cs="Times New Roman"/>
                <w:b w:val="0"/>
                <w:bCs w:val="0"/>
                <w:sz w:val="24"/>
                <w:szCs w:val="24"/>
              </w:rPr>
              <w:t>c c</w:t>
            </w:r>
            <w:r>
              <w:rPr>
                <w:rFonts w:ascii="Times New Roman" w:hAnsi="Times New Roman" w:cs="Times New Roman"/>
                <w:b w:val="0"/>
                <w:bCs w:val="0"/>
                <w:sz w:val="24"/>
                <w:szCs w:val="24"/>
              </w:rPr>
              <w:t>ủ</w:t>
            </w:r>
            <w:r>
              <w:rPr>
                <w:rFonts w:ascii="Times New Roman" w:hAnsi="Times New Roman" w:cs="Times New Roman"/>
                <w:b w:val="0"/>
                <w:bCs w:val="0"/>
                <w:sz w:val="24"/>
                <w:szCs w:val="24"/>
              </w:rPr>
              <w:t>a ngư</w:t>
            </w:r>
            <w:r>
              <w:rPr>
                <w:rFonts w:ascii="Times New Roman" w:hAnsi="Times New Roman" w:cs="Times New Roman"/>
                <w:b w:val="0"/>
                <w:bCs w:val="0"/>
                <w:sz w:val="24"/>
                <w:szCs w:val="24"/>
              </w:rPr>
              <w:t>ờ</w:t>
            </w:r>
            <w:r>
              <w:rPr>
                <w:rFonts w:ascii="Times New Roman" w:hAnsi="Times New Roman" w:cs="Times New Roman"/>
                <w:b w:val="0"/>
                <w:bCs w:val="0"/>
                <w:sz w:val="24"/>
                <w:szCs w:val="24"/>
              </w:rPr>
              <w:t>i khác,… nh</w:t>
            </w:r>
            <w:r>
              <w:rPr>
                <w:rFonts w:ascii="Times New Roman" w:hAnsi="Times New Roman" w:cs="Times New Roman"/>
                <w:b w:val="0"/>
                <w:bCs w:val="0"/>
                <w:sz w:val="24"/>
                <w:szCs w:val="24"/>
              </w:rPr>
              <w:t>ữ</w:t>
            </w:r>
            <w:r>
              <w:rPr>
                <w:rFonts w:ascii="Times New Roman" w:hAnsi="Times New Roman" w:cs="Times New Roman"/>
                <w:b w:val="0"/>
                <w:bCs w:val="0"/>
                <w:sz w:val="24"/>
                <w:szCs w:val="24"/>
              </w:rPr>
              <w:t>ng ngư</w:t>
            </w:r>
            <w:r>
              <w:rPr>
                <w:rFonts w:ascii="Times New Roman" w:hAnsi="Times New Roman" w:cs="Times New Roman"/>
                <w:b w:val="0"/>
                <w:bCs w:val="0"/>
                <w:sz w:val="24"/>
                <w:szCs w:val="24"/>
              </w:rPr>
              <w:t>ờ</w:t>
            </w:r>
            <w:r>
              <w:rPr>
                <w:rFonts w:ascii="Times New Roman" w:hAnsi="Times New Roman" w:cs="Times New Roman"/>
                <w:b w:val="0"/>
                <w:bCs w:val="0"/>
                <w:sz w:val="24"/>
                <w:szCs w:val="24"/>
              </w:rPr>
              <w:t>i này c</w:t>
            </w:r>
            <w:r>
              <w:rPr>
                <w:rFonts w:ascii="Times New Roman" w:hAnsi="Times New Roman" w:cs="Times New Roman"/>
                <w:b w:val="0"/>
                <w:bCs w:val="0"/>
                <w:sz w:val="24"/>
                <w:szCs w:val="24"/>
              </w:rPr>
              <w:t>ầ</w:t>
            </w:r>
            <w:r>
              <w:rPr>
                <w:rFonts w:ascii="Times New Roman" w:hAnsi="Times New Roman" w:cs="Times New Roman"/>
                <w:b w:val="0"/>
                <w:bCs w:val="0"/>
                <w:sz w:val="24"/>
                <w:szCs w:val="24"/>
              </w:rPr>
              <w:t>n xem xét l</w:t>
            </w:r>
            <w:r>
              <w:rPr>
                <w:rFonts w:ascii="Times New Roman" w:hAnsi="Times New Roman" w:cs="Times New Roman"/>
                <w:b w:val="0"/>
                <w:bCs w:val="0"/>
                <w:sz w:val="24"/>
                <w:szCs w:val="24"/>
              </w:rPr>
              <w:t>ạ</w:t>
            </w:r>
            <w:r>
              <w:rPr>
                <w:rFonts w:ascii="Times New Roman" w:hAnsi="Times New Roman" w:cs="Times New Roman"/>
                <w:b w:val="0"/>
                <w:bCs w:val="0"/>
                <w:sz w:val="24"/>
                <w:szCs w:val="24"/>
              </w:rPr>
              <w:t>i thái đ</w:t>
            </w:r>
            <w:r>
              <w:rPr>
                <w:rFonts w:ascii="Times New Roman" w:hAnsi="Times New Roman" w:cs="Times New Roman"/>
                <w:b w:val="0"/>
                <w:bCs w:val="0"/>
                <w:sz w:val="24"/>
                <w:szCs w:val="24"/>
              </w:rPr>
              <w:t>ộ</w:t>
            </w:r>
            <w:r>
              <w:rPr>
                <w:rFonts w:ascii="Times New Roman" w:hAnsi="Times New Roman" w:cs="Times New Roman"/>
                <w:b w:val="0"/>
                <w:bCs w:val="0"/>
                <w:sz w:val="24"/>
                <w:szCs w:val="24"/>
              </w:rPr>
              <w:t xml:space="preserve"> c</w:t>
            </w:r>
            <w:r>
              <w:rPr>
                <w:rFonts w:ascii="Times New Roman" w:hAnsi="Times New Roman" w:cs="Times New Roman"/>
                <w:b w:val="0"/>
                <w:bCs w:val="0"/>
                <w:sz w:val="24"/>
                <w:szCs w:val="24"/>
              </w:rPr>
              <w:t>ủ</w:t>
            </w:r>
            <w:r>
              <w:rPr>
                <w:rFonts w:ascii="Times New Roman" w:hAnsi="Times New Roman" w:cs="Times New Roman"/>
                <w:b w:val="0"/>
                <w:bCs w:val="0"/>
                <w:sz w:val="24"/>
                <w:szCs w:val="24"/>
              </w:rPr>
              <w:t>a mình và thay đ</w:t>
            </w:r>
            <w:r>
              <w:rPr>
                <w:rFonts w:ascii="Times New Roman" w:hAnsi="Times New Roman" w:cs="Times New Roman"/>
                <w:b w:val="0"/>
                <w:bCs w:val="0"/>
                <w:sz w:val="24"/>
                <w:szCs w:val="24"/>
              </w:rPr>
              <w:t>ổ</w:t>
            </w:r>
            <w:r>
              <w:rPr>
                <w:rFonts w:ascii="Times New Roman" w:hAnsi="Times New Roman" w:cs="Times New Roman"/>
                <w:b w:val="0"/>
                <w:bCs w:val="0"/>
                <w:sz w:val="24"/>
                <w:szCs w:val="24"/>
              </w:rPr>
              <w:t>i đ</w:t>
            </w:r>
            <w:r>
              <w:rPr>
                <w:rFonts w:ascii="Times New Roman" w:hAnsi="Times New Roman" w:cs="Times New Roman"/>
                <w:b w:val="0"/>
                <w:bCs w:val="0"/>
                <w:sz w:val="24"/>
                <w:szCs w:val="24"/>
              </w:rPr>
              <w:t>ể</w:t>
            </w:r>
            <w:r>
              <w:rPr>
                <w:rFonts w:ascii="Times New Roman" w:hAnsi="Times New Roman" w:cs="Times New Roman"/>
                <w:b w:val="0"/>
                <w:bCs w:val="0"/>
                <w:sz w:val="24"/>
                <w:szCs w:val="24"/>
              </w:rPr>
              <w:t xml:space="preserve"> s</w:t>
            </w:r>
            <w:r>
              <w:rPr>
                <w:rFonts w:ascii="Times New Roman" w:hAnsi="Times New Roman" w:cs="Times New Roman"/>
                <w:b w:val="0"/>
                <w:bCs w:val="0"/>
                <w:sz w:val="24"/>
                <w:szCs w:val="24"/>
              </w:rPr>
              <w:t>ố</w:t>
            </w:r>
            <w:r>
              <w:rPr>
                <w:rFonts w:ascii="Times New Roman" w:hAnsi="Times New Roman" w:cs="Times New Roman"/>
                <w:b w:val="0"/>
                <w:bCs w:val="0"/>
                <w:sz w:val="24"/>
                <w:szCs w:val="24"/>
              </w:rPr>
              <w:t>ng có ích hơn.</w:t>
            </w:r>
          </w:p>
          <w:p w:rsidR="008C525D" w:rsidRDefault="00ED12E9">
            <w:pPr>
              <w:jc w:val="both"/>
              <w:rPr>
                <w:rFonts w:ascii="Times New Roman" w:eastAsia="Times New Roman" w:hAnsi="Times New Roman" w:cs="Times New Roman"/>
                <w:bCs/>
                <w:szCs w:val="24"/>
                <w:lang w:val="vi-VN" w:eastAsia="vi-VN"/>
              </w:rPr>
            </w:pPr>
            <w:r>
              <w:rPr>
                <w:rFonts w:ascii="Times New Roman" w:hAnsi="Times New Roman" w:cs="Times New Roman"/>
                <w:szCs w:val="24"/>
              </w:rPr>
              <w:t>* Khái quát l</w:t>
            </w:r>
            <w:r>
              <w:rPr>
                <w:rFonts w:ascii="Times New Roman" w:hAnsi="Times New Roman" w:cs="Times New Roman"/>
                <w:szCs w:val="24"/>
              </w:rPr>
              <w:t>ạ</w:t>
            </w:r>
            <w:r>
              <w:rPr>
                <w:rFonts w:ascii="Times New Roman" w:hAnsi="Times New Roman" w:cs="Times New Roman"/>
                <w:szCs w:val="24"/>
              </w:rPr>
              <w:t>i v</w:t>
            </w:r>
            <w:r>
              <w:rPr>
                <w:rFonts w:ascii="Times New Roman" w:hAnsi="Times New Roman" w:cs="Times New Roman"/>
                <w:szCs w:val="24"/>
              </w:rPr>
              <w:t>ấ</w:t>
            </w:r>
            <w:r>
              <w:rPr>
                <w:rFonts w:ascii="Times New Roman" w:hAnsi="Times New Roman" w:cs="Times New Roman"/>
                <w:szCs w:val="24"/>
              </w:rPr>
              <w:t>n đ</w:t>
            </w:r>
            <w:r>
              <w:rPr>
                <w:rFonts w:ascii="Times New Roman" w:hAnsi="Times New Roman" w:cs="Times New Roman"/>
                <w:szCs w:val="24"/>
              </w:rPr>
              <w:t>ề</w:t>
            </w:r>
            <w:r>
              <w:rPr>
                <w:rFonts w:ascii="Times New Roman" w:hAnsi="Times New Roman" w:cs="Times New Roman"/>
                <w:szCs w:val="24"/>
              </w:rPr>
              <w:t xml:space="preserve"> ngh</w:t>
            </w:r>
            <w:r>
              <w:rPr>
                <w:rFonts w:ascii="Times New Roman" w:hAnsi="Times New Roman" w:cs="Times New Roman"/>
                <w:szCs w:val="24"/>
              </w:rPr>
              <w:t>ị</w:t>
            </w:r>
            <w:r>
              <w:rPr>
                <w:rFonts w:ascii="Times New Roman" w:hAnsi="Times New Roman" w:cs="Times New Roman"/>
                <w:szCs w:val="24"/>
              </w:rPr>
              <w:t xml:space="preserve"> lu</w:t>
            </w:r>
            <w:r>
              <w:rPr>
                <w:rFonts w:ascii="Times New Roman" w:hAnsi="Times New Roman" w:cs="Times New Roman"/>
                <w:szCs w:val="24"/>
              </w:rPr>
              <w:t>ậ</w:t>
            </w:r>
            <w:r>
              <w:rPr>
                <w:rFonts w:ascii="Times New Roman" w:hAnsi="Times New Roman" w:cs="Times New Roman"/>
                <w:szCs w:val="24"/>
              </w:rPr>
              <w:t>n:</w:t>
            </w:r>
            <w:r>
              <w:rPr>
                <w:rFonts w:ascii="Times New Roman" w:hAnsi="Times New Roman" w:cs="Times New Roman"/>
                <w:b/>
                <w:szCs w:val="24"/>
              </w:rPr>
              <w:t xml:space="preserve"> </w:t>
            </w:r>
            <w:r>
              <w:rPr>
                <w:rFonts w:ascii="Times New Roman" w:hAnsi="Times New Roman" w:cs="Times New Roman"/>
                <w:szCs w:val="24"/>
              </w:rPr>
              <w:t>trách nhi</w:t>
            </w:r>
            <w:r>
              <w:rPr>
                <w:rFonts w:ascii="Times New Roman" w:hAnsi="Times New Roman" w:cs="Times New Roman"/>
                <w:szCs w:val="24"/>
              </w:rPr>
              <w:t>ệ</w:t>
            </w:r>
            <w:r>
              <w:rPr>
                <w:rFonts w:ascii="Times New Roman" w:hAnsi="Times New Roman" w:cs="Times New Roman"/>
                <w:szCs w:val="24"/>
              </w:rPr>
              <w:t>m c</w:t>
            </w:r>
            <w:r>
              <w:rPr>
                <w:rFonts w:ascii="Times New Roman" w:hAnsi="Times New Roman" w:cs="Times New Roman"/>
                <w:szCs w:val="24"/>
              </w:rPr>
              <w:t>ủ</w:t>
            </w:r>
            <w:r>
              <w:rPr>
                <w:rFonts w:ascii="Times New Roman" w:hAnsi="Times New Roman" w:cs="Times New Roman"/>
                <w:szCs w:val="24"/>
              </w:rPr>
              <w:t>a th</w:t>
            </w:r>
            <w:r>
              <w:rPr>
                <w:rFonts w:ascii="Times New Roman" w:hAnsi="Times New Roman" w:cs="Times New Roman"/>
                <w:szCs w:val="24"/>
              </w:rPr>
              <w:t>ế</w:t>
            </w:r>
            <w:r>
              <w:rPr>
                <w:rFonts w:ascii="Times New Roman" w:hAnsi="Times New Roman" w:cs="Times New Roman"/>
                <w:szCs w:val="24"/>
              </w:rPr>
              <w:t xml:space="preserve"> h</w:t>
            </w:r>
            <w:r>
              <w:rPr>
                <w:rFonts w:ascii="Times New Roman" w:hAnsi="Times New Roman" w:cs="Times New Roman"/>
                <w:szCs w:val="24"/>
              </w:rPr>
              <w:t>ệ</w:t>
            </w:r>
            <w:r>
              <w:rPr>
                <w:rFonts w:ascii="Times New Roman" w:hAnsi="Times New Roman" w:cs="Times New Roman"/>
                <w:szCs w:val="24"/>
              </w:rPr>
              <w:t xml:space="preserve"> tr</w:t>
            </w:r>
            <w:r>
              <w:rPr>
                <w:rFonts w:ascii="Times New Roman" w:hAnsi="Times New Roman" w:cs="Times New Roman"/>
                <w:szCs w:val="24"/>
              </w:rPr>
              <w:t>ẻ</w:t>
            </w:r>
            <w:r>
              <w:rPr>
                <w:rFonts w:ascii="Times New Roman" w:hAnsi="Times New Roman" w:cs="Times New Roman"/>
                <w:szCs w:val="24"/>
              </w:rPr>
              <w:t xml:space="preserve"> trong vi</w:t>
            </w:r>
            <w:r>
              <w:rPr>
                <w:rFonts w:ascii="Times New Roman" w:hAnsi="Times New Roman" w:cs="Times New Roman"/>
                <w:szCs w:val="24"/>
              </w:rPr>
              <w:t>ệ</w:t>
            </w:r>
            <w:r>
              <w:rPr>
                <w:rFonts w:ascii="Times New Roman" w:hAnsi="Times New Roman" w:cs="Times New Roman"/>
                <w:szCs w:val="24"/>
              </w:rPr>
              <w:t>c ti</w:t>
            </w:r>
            <w:r>
              <w:rPr>
                <w:rFonts w:ascii="Times New Roman" w:hAnsi="Times New Roman" w:cs="Times New Roman"/>
                <w:szCs w:val="24"/>
              </w:rPr>
              <w:t>ế</w:t>
            </w:r>
            <w:r>
              <w:rPr>
                <w:rFonts w:ascii="Times New Roman" w:hAnsi="Times New Roman" w:cs="Times New Roman"/>
                <w:szCs w:val="24"/>
              </w:rPr>
              <w:t>p bư</w:t>
            </w:r>
            <w:r>
              <w:rPr>
                <w:rFonts w:ascii="Times New Roman" w:hAnsi="Times New Roman" w:cs="Times New Roman"/>
                <w:szCs w:val="24"/>
              </w:rPr>
              <w:t>ớ</w:t>
            </w:r>
            <w:r>
              <w:rPr>
                <w:rFonts w:ascii="Times New Roman" w:hAnsi="Times New Roman" w:cs="Times New Roman"/>
                <w:szCs w:val="24"/>
              </w:rPr>
              <w:t>c các th</w:t>
            </w:r>
            <w:r>
              <w:rPr>
                <w:rFonts w:ascii="Times New Roman" w:hAnsi="Times New Roman" w:cs="Times New Roman"/>
                <w:szCs w:val="24"/>
              </w:rPr>
              <w:t>ế</w:t>
            </w:r>
            <w:r>
              <w:rPr>
                <w:rFonts w:ascii="Times New Roman" w:hAnsi="Times New Roman" w:cs="Times New Roman"/>
                <w:szCs w:val="24"/>
              </w:rPr>
              <w:t xml:space="preserve"> h</w:t>
            </w:r>
            <w:r>
              <w:rPr>
                <w:rFonts w:ascii="Times New Roman" w:hAnsi="Times New Roman" w:cs="Times New Roman"/>
                <w:szCs w:val="24"/>
              </w:rPr>
              <w:t>ệ</w:t>
            </w:r>
            <w:r>
              <w:rPr>
                <w:rFonts w:ascii="Times New Roman" w:hAnsi="Times New Roman" w:cs="Times New Roman"/>
                <w:szCs w:val="24"/>
              </w:rPr>
              <w:t xml:space="preserve"> đi trư</w:t>
            </w:r>
            <w:r>
              <w:rPr>
                <w:rFonts w:ascii="Times New Roman" w:hAnsi="Times New Roman" w:cs="Times New Roman"/>
                <w:szCs w:val="24"/>
              </w:rPr>
              <w:t>ớ</w:t>
            </w:r>
            <w:r>
              <w:rPr>
                <w:rFonts w:ascii="Times New Roman" w:hAnsi="Times New Roman" w:cs="Times New Roman"/>
                <w:szCs w:val="24"/>
              </w:rPr>
              <w:t>c.</w:t>
            </w:r>
          </w:p>
          <w:p w:rsidR="008C525D" w:rsidRDefault="00ED12E9">
            <w:pPr>
              <w:jc w:val="both"/>
              <w:rPr>
                <w:rFonts w:ascii="Times New Roman" w:eastAsia="Times New Roman" w:hAnsi="Times New Roman" w:cs="Times New Roman"/>
                <w:i/>
                <w:iCs/>
                <w:szCs w:val="24"/>
              </w:rPr>
            </w:pPr>
            <w:r>
              <w:rPr>
                <w:rFonts w:ascii="Times New Roman" w:eastAsia="Times New Roman" w:hAnsi="Times New Roman" w:cs="Times New Roman"/>
                <w:b/>
                <w:bCs/>
                <w:i/>
                <w:iCs/>
                <w:szCs w:val="24"/>
              </w:rPr>
              <w:t>Lưu ý:</w:t>
            </w:r>
            <w:r>
              <w:rPr>
                <w:rFonts w:ascii="Times New Roman" w:eastAsia="Times New Roman" w:hAnsi="Times New Roman" w:cs="Times New Roman"/>
                <w:i/>
                <w:iCs/>
                <w:szCs w:val="24"/>
              </w:rPr>
              <w:t xml:space="preserve"> Học sinh có thể bày tỏ suy nghĩ, quan điể</w:t>
            </w:r>
            <w:r>
              <w:rPr>
                <w:rFonts w:ascii="Times New Roman" w:eastAsia="Times New Roman" w:hAnsi="Times New Roman" w:cs="Times New Roman"/>
                <w:i/>
                <w:iCs/>
                <w:szCs w:val="24"/>
              </w:rPr>
              <w:t>m riêng nhưng phải phù hợp với chuẩn mực đạo đức và pháp luật.</w:t>
            </w:r>
          </w:p>
          <w:p w:rsidR="008C525D" w:rsidRDefault="00ED12E9">
            <w:pPr>
              <w:jc w:val="both"/>
              <w:rPr>
                <w:rFonts w:ascii="Times New Roman" w:eastAsia="Times New Roman" w:hAnsi="Times New Roman" w:cs="Times New Roman"/>
                <w:i/>
                <w:iCs/>
                <w:spacing w:val="-6"/>
                <w:szCs w:val="24"/>
                <w:lang w:val="vi-VN"/>
              </w:rPr>
            </w:pPr>
            <w:r>
              <w:rPr>
                <w:rFonts w:ascii="Times New Roman" w:eastAsia="Times New Roman" w:hAnsi="Times New Roman" w:cs="Times New Roman"/>
                <w:b/>
                <w:iCs/>
                <w:szCs w:val="24"/>
              </w:rPr>
              <w:t>Hướng dẫn chấm:</w:t>
            </w:r>
            <w:r>
              <w:rPr>
                <w:rFonts w:ascii="Times New Roman" w:eastAsia="Times New Roman" w:hAnsi="Times New Roman" w:cs="Times New Roman"/>
                <w:i/>
                <w:iCs/>
                <w:spacing w:val="-6"/>
                <w:szCs w:val="24"/>
                <w:lang w:val="vi-VN"/>
              </w:rPr>
              <w:t xml:space="preserve"> </w:t>
            </w:r>
          </w:p>
          <w:p w:rsidR="008C525D" w:rsidRDefault="00ED12E9">
            <w:pPr>
              <w:jc w:val="both"/>
              <w:rPr>
                <w:rFonts w:ascii="Times New Roman" w:eastAsia="Times New Roman" w:hAnsi="Times New Roman" w:cs="Times New Roman"/>
                <w:b/>
                <w:iCs/>
                <w:szCs w:val="24"/>
              </w:rPr>
            </w:pPr>
            <w:r>
              <w:rPr>
                <w:rFonts w:ascii="Times New Roman" w:eastAsia="Arial" w:hAnsi="Times New Roman" w:cs="Times New Roman"/>
                <w:i/>
                <w:iCs/>
                <w:spacing w:val="6"/>
                <w:szCs w:val="24"/>
                <w:lang w:val="vi-VN" w:eastAsia="en-US"/>
              </w:rPr>
              <w:t>- L</w:t>
            </w:r>
            <w:r>
              <w:rPr>
                <w:rFonts w:ascii="Times New Roman" w:eastAsia="Arial" w:hAnsi="Times New Roman" w:cs="Times New Roman"/>
                <w:i/>
                <w:iCs/>
                <w:spacing w:val="6"/>
                <w:szCs w:val="24"/>
                <w:lang w:val="vi-VN" w:eastAsia="en-US"/>
              </w:rPr>
              <w:t>ậ</w:t>
            </w:r>
            <w:r>
              <w:rPr>
                <w:rFonts w:ascii="Times New Roman" w:eastAsia="Arial" w:hAnsi="Times New Roman" w:cs="Times New Roman"/>
                <w:i/>
                <w:iCs/>
                <w:spacing w:val="6"/>
                <w:szCs w:val="24"/>
                <w:lang w:val="vi-VN" w:eastAsia="en-US"/>
              </w:rPr>
              <w:t>p lu</w:t>
            </w:r>
            <w:r>
              <w:rPr>
                <w:rFonts w:ascii="Times New Roman" w:eastAsia="Arial" w:hAnsi="Times New Roman" w:cs="Times New Roman"/>
                <w:i/>
                <w:iCs/>
                <w:spacing w:val="6"/>
                <w:szCs w:val="24"/>
                <w:lang w:val="vi-VN" w:eastAsia="en-US"/>
              </w:rPr>
              <w:t>ậ</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ặ</w:t>
            </w:r>
            <w:r>
              <w:rPr>
                <w:rFonts w:ascii="Times New Roman" w:eastAsia="Arial" w:hAnsi="Times New Roman" w:cs="Times New Roman"/>
                <w:i/>
                <w:iCs/>
                <w:spacing w:val="6"/>
                <w:szCs w:val="24"/>
                <w:lang w:val="vi-VN" w:eastAsia="en-US"/>
              </w:rPr>
              <w:t>t ch</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thuy</w:t>
            </w:r>
            <w:r>
              <w:rPr>
                <w:rFonts w:ascii="Times New Roman" w:eastAsia="Arial" w:hAnsi="Times New Roman" w:cs="Times New Roman"/>
                <w:i/>
                <w:iCs/>
                <w:spacing w:val="6"/>
                <w:szCs w:val="24"/>
                <w:lang w:val="vi-VN" w:eastAsia="en-US"/>
              </w:rPr>
              <w:t>ế</w:t>
            </w:r>
            <w:r>
              <w:rPr>
                <w:rFonts w:ascii="Times New Roman" w:eastAsia="Arial" w:hAnsi="Times New Roman" w:cs="Times New Roman"/>
                <w:i/>
                <w:iCs/>
                <w:spacing w:val="6"/>
                <w:szCs w:val="24"/>
                <w:lang w:val="vi-VN" w:eastAsia="en-US"/>
              </w:rPr>
              <w:t>t ph</w:t>
            </w:r>
            <w:r>
              <w:rPr>
                <w:rFonts w:ascii="Times New Roman" w:eastAsia="Arial" w:hAnsi="Times New Roman" w:cs="Times New Roman"/>
                <w:i/>
                <w:iCs/>
                <w:spacing w:val="6"/>
                <w:szCs w:val="24"/>
                <w:lang w:val="vi-VN" w:eastAsia="en-US"/>
              </w:rPr>
              <w:t>ụ</w:t>
            </w:r>
            <w:r>
              <w:rPr>
                <w:rFonts w:ascii="Times New Roman" w:eastAsia="Arial" w:hAnsi="Times New Roman" w:cs="Times New Roman"/>
                <w:i/>
                <w:iCs/>
                <w:spacing w:val="6"/>
                <w:szCs w:val="24"/>
                <w:lang w:val="vi-VN" w:eastAsia="en-US"/>
              </w:rPr>
              <w:t>c: lí l</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xml:space="preserve"> xác đáng; d</w:t>
            </w:r>
            <w:r>
              <w:rPr>
                <w:rFonts w:ascii="Times New Roman" w:eastAsia="Arial" w:hAnsi="Times New Roman" w:cs="Times New Roman"/>
                <w:i/>
                <w:iCs/>
                <w:spacing w:val="6"/>
                <w:szCs w:val="24"/>
                <w:lang w:val="vi-VN" w:eastAsia="en-US"/>
              </w:rPr>
              <w:t>ẫ</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ứ</w:t>
            </w:r>
            <w:r>
              <w:rPr>
                <w:rFonts w:ascii="Times New Roman" w:eastAsia="Arial" w:hAnsi="Times New Roman" w:cs="Times New Roman"/>
                <w:i/>
                <w:iCs/>
                <w:spacing w:val="6"/>
                <w:szCs w:val="24"/>
                <w:lang w:val="vi-VN" w:eastAsia="en-US"/>
              </w:rPr>
              <w:t xml:space="preserve">ng tiêu </w:t>
            </w:r>
            <w:r>
              <w:rPr>
                <w:rFonts w:ascii="Times New Roman" w:eastAsia="Arial" w:hAnsi="Times New Roman" w:cs="Times New Roman"/>
                <w:i/>
                <w:iCs/>
                <w:spacing w:val="6"/>
                <w:szCs w:val="24"/>
                <w:lang w:val="vi-VN" w:eastAsia="en-US"/>
              </w:rPr>
              <w:lastRenderedPageBreak/>
              <w:t>bi</w:t>
            </w:r>
            <w:r>
              <w:rPr>
                <w:rFonts w:ascii="Times New Roman" w:eastAsia="Arial" w:hAnsi="Times New Roman" w:cs="Times New Roman"/>
                <w:i/>
                <w:iCs/>
                <w:spacing w:val="6"/>
                <w:szCs w:val="24"/>
                <w:lang w:val="vi-VN" w:eastAsia="en-US"/>
              </w:rPr>
              <w:t>ể</w:t>
            </w:r>
            <w:r>
              <w:rPr>
                <w:rFonts w:ascii="Times New Roman" w:eastAsia="Arial" w:hAnsi="Times New Roman" w:cs="Times New Roman"/>
                <w:i/>
                <w:iCs/>
                <w:spacing w:val="6"/>
                <w:szCs w:val="24"/>
                <w:lang w:val="vi-VN" w:eastAsia="en-US"/>
              </w:rPr>
              <w:t>u, phù h</w:t>
            </w:r>
            <w:r>
              <w:rPr>
                <w:rFonts w:ascii="Times New Roman" w:eastAsia="Arial" w:hAnsi="Times New Roman" w:cs="Times New Roman"/>
                <w:i/>
                <w:iCs/>
                <w:spacing w:val="6"/>
                <w:szCs w:val="24"/>
                <w:lang w:val="vi-VN" w:eastAsia="en-US"/>
              </w:rPr>
              <w:t>ợ</w:t>
            </w:r>
            <w:r>
              <w:rPr>
                <w:rFonts w:ascii="Times New Roman" w:eastAsia="Arial" w:hAnsi="Times New Roman" w:cs="Times New Roman"/>
                <w:i/>
                <w:iCs/>
                <w:spacing w:val="6"/>
                <w:szCs w:val="24"/>
                <w:lang w:val="vi-VN" w:eastAsia="en-US"/>
              </w:rPr>
              <w:t>p; k</w:t>
            </w:r>
            <w:r>
              <w:rPr>
                <w:rFonts w:ascii="Times New Roman" w:eastAsia="Arial" w:hAnsi="Times New Roman" w:cs="Times New Roman"/>
                <w:i/>
                <w:iCs/>
                <w:spacing w:val="6"/>
                <w:szCs w:val="24"/>
                <w:lang w:val="vi-VN" w:eastAsia="en-US"/>
              </w:rPr>
              <w:t>ế</w:t>
            </w:r>
            <w:r>
              <w:rPr>
                <w:rFonts w:ascii="Times New Roman" w:eastAsia="Arial" w:hAnsi="Times New Roman" w:cs="Times New Roman"/>
                <w:i/>
                <w:iCs/>
                <w:spacing w:val="6"/>
                <w:szCs w:val="24"/>
                <w:lang w:val="vi-VN" w:eastAsia="en-US"/>
              </w:rPr>
              <w:t>t h</w:t>
            </w:r>
            <w:r>
              <w:rPr>
                <w:rFonts w:ascii="Times New Roman" w:eastAsia="Arial" w:hAnsi="Times New Roman" w:cs="Times New Roman"/>
                <w:i/>
                <w:iCs/>
                <w:spacing w:val="6"/>
                <w:szCs w:val="24"/>
                <w:lang w:val="vi-VN" w:eastAsia="en-US"/>
              </w:rPr>
              <w:t>ợ</w:t>
            </w:r>
            <w:r>
              <w:rPr>
                <w:rFonts w:ascii="Times New Roman" w:eastAsia="Arial" w:hAnsi="Times New Roman" w:cs="Times New Roman"/>
                <w:i/>
                <w:iCs/>
                <w:spacing w:val="6"/>
                <w:szCs w:val="24"/>
                <w:lang w:val="vi-VN" w:eastAsia="en-US"/>
              </w:rPr>
              <w:t>p nhu</w:t>
            </w:r>
            <w:r>
              <w:rPr>
                <w:rFonts w:ascii="Times New Roman" w:eastAsia="Arial" w:hAnsi="Times New Roman" w:cs="Times New Roman"/>
                <w:i/>
                <w:iCs/>
                <w:spacing w:val="6"/>
                <w:szCs w:val="24"/>
                <w:lang w:val="vi-VN" w:eastAsia="en-US"/>
              </w:rPr>
              <w:t>ầ</w:t>
            </w:r>
            <w:r>
              <w:rPr>
                <w:rFonts w:ascii="Times New Roman" w:eastAsia="Arial" w:hAnsi="Times New Roman" w:cs="Times New Roman"/>
                <w:i/>
                <w:iCs/>
                <w:spacing w:val="6"/>
                <w:szCs w:val="24"/>
                <w:lang w:val="vi-VN" w:eastAsia="en-US"/>
              </w:rPr>
              <w:t>n nhuy</w:t>
            </w:r>
            <w:r>
              <w:rPr>
                <w:rFonts w:ascii="Times New Roman" w:eastAsia="Arial" w:hAnsi="Times New Roman" w:cs="Times New Roman"/>
                <w:i/>
                <w:iCs/>
                <w:spacing w:val="6"/>
                <w:szCs w:val="24"/>
                <w:lang w:val="vi-VN" w:eastAsia="en-US"/>
              </w:rPr>
              <w:t>ễ</w:t>
            </w:r>
            <w:r>
              <w:rPr>
                <w:rFonts w:ascii="Times New Roman" w:eastAsia="Arial" w:hAnsi="Times New Roman" w:cs="Times New Roman"/>
                <w:i/>
                <w:iCs/>
                <w:spacing w:val="6"/>
                <w:szCs w:val="24"/>
                <w:lang w:val="vi-VN" w:eastAsia="en-US"/>
              </w:rPr>
              <w:t>n gi</w:t>
            </w:r>
            <w:r>
              <w:rPr>
                <w:rFonts w:ascii="Times New Roman" w:eastAsia="Arial" w:hAnsi="Times New Roman" w:cs="Times New Roman"/>
                <w:i/>
                <w:iCs/>
                <w:spacing w:val="6"/>
                <w:szCs w:val="24"/>
                <w:lang w:val="vi-VN" w:eastAsia="en-US"/>
              </w:rPr>
              <w:t>ữ</w:t>
            </w:r>
            <w:r>
              <w:rPr>
                <w:rFonts w:ascii="Times New Roman" w:eastAsia="Arial" w:hAnsi="Times New Roman" w:cs="Times New Roman"/>
                <w:i/>
                <w:iCs/>
                <w:spacing w:val="6"/>
                <w:szCs w:val="24"/>
                <w:lang w:eastAsia="en-US"/>
              </w:rPr>
              <w:t>a</w:t>
            </w:r>
            <w:r>
              <w:rPr>
                <w:rFonts w:ascii="Times New Roman" w:eastAsia="Arial" w:hAnsi="Times New Roman" w:cs="Times New Roman"/>
                <w:i/>
                <w:iCs/>
                <w:spacing w:val="6"/>
                <w:szCs w:val="24"/>
                <w:lang w:val="vi-VN" w:eastAsia="en-US"/>
              </w:rPr>
              <w:t xml:space="preserve"> lí l</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xml:space="preserve"> và d</w:t>
            </w:r>
            <w:r>
              <w:rPr>
                <w:rFonts w:ascii="Times New Roman" w:eastAsia="Arial" w:hAnsi="Times New Roman" w:cs="Times New Roman"/>
                <w:i/>
                <w:iCs/>
                <w:spacing w:val="6"/>
                <w:szCs w:val="24"/>
                <w:lang w:val="vi-VN" w:eastAsia="en-US"/>
              </w:rPr>
              <w:t>ẫ</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ứ</w:t>
            </w:r>
            <w:r>
              <w:rPr>
                <w:rFonts w:ascii="Times New Roman" w:eastAsia="Arial" w:hAnsi="Times New Roman" w:cs="Times New Roman"/>
                <w:i/>
                <w:iCs/>
                <w:spacing w:val="6"/>
                <w:szCs w:val="24"/>
                <w:lang w:val="vi-VN" w:eastAsia="en-US"/>
              </w:rPr>
              <w:t>ng (</w:t>
            </w:r>
            <w:r>
              <w:rPr>
                <w:rFonts w:ascii="Times New Roman" w:eastAsia="Arial" w:hAnsi="Times New Roman" w:cs="Times New Roman"/>
                <w:i/>
                <w:iCs/>
                <w:spacing w:val="6"/>
                <w:szCs w:val="24"/>
                <w:lang w:eastAsia="en-US"/>
              </w:rPr>
              <w:t>2,5 đi</w:t>
            </w:r>
            <w:r>
              <w:rPr>
                <w:rFonts w:ascii="Times New Roman" w:eastAsia="Arial" w:hAnsi="Times New Roman" w:cs="Times New Roman"/>
                <w:i/>
                <w:iCs/>
                <w:spacing w:val="6"/>
                <w:szCs w:val="24"/>
                <w:lang w:eastAsia="en-US"/>
              </w:rPr>
              <w:t>ể</w:t>
            </w:r>
            <w:r>
              <w:rPr>
                <w:rFonts w:ascii="Times New Roman" w:eastAsia="Arial" w:hAnsi="Times New Roman" w:cs="Times New Roman"/>
                <w:i/>
                <w:iCs/>
                <w:spacing w:val="6"/>
                <w:szCs w:val="24"/>
                <w:lang w:eastAsia="en-US"/>
              </w:rPr>
              <w:t>m - 3,0</w:t>
            </w:r>
            <w:r>
              <w:rPr>
                <w:rFonts w:ascii="Times New Roman" w:eastAsia="Arial" w:hAnsi="Times New Roman" w:cs="Times New Roman"/>
                <w:i/>
                <w:iCs/>
                <w:spacing w:val="6"/>
                <w:szCs w:val="24"/>
                <w:lang w:val="vi-VN" w:eastAsia="en-US"/>
              </w:rPr>
              <w:t xml:space="preserve"> đi</w:t>
            </w:r>
            <w:r>
              <w:rPr>
                <w:rFonts w:ascii="Times New Roman" w:eastAsia="Arial" w:hAnsi="Times New Roman" w:cs="Times New Roman"/>
                <w:i/>
                <w:iCs/>
                <w:spacing w:val="6"/>
                <w:szCs w:val="24"/>
                <w:lang w:val="vi-VN" w:eastAsia="en-US"/>
              </w:rPr>
              <w:t>ể</w:t>
            </w:r>
            <w:r>
              <w:rPr>
                <w:rFonts w:ascii="Times New Roman" w:eastAsia="Arial" w:hAnsi="Times New Roman" w:cs="Times New Roman"/>
                <w:i/>
                <w:iCs/>
                <w:spacing w:val="6"/>
                <w:szCs w:val="24"/>
                <w:lang w:val="vi-VN" w:eastAsia="en-US"/>
              </w:rPr>
              <w:t>m).</w:t>
            </w:r>
          </w:p>
          <w:p w:rsidR="008C525D" w:rsidRDefault="00ED12E9">
            <w:pPr>
              <w:tabs>
                <w:tab w:val="left" w:pos="5264"/>
              </w:tabs>
              <w:jc w:val="both"/>
              <w:rPr>
                <w:rFonts w:ascii="Times New Roman" w:eastAsia="Arial" w:hAnsi="Times New Roman" w:cs="Times New Roman"/>
                <w:i/>
                <w:iCs/>
                <w:szCs w:val="24"/>
                <w:lang w:val="vi-VN" w:eastAsia="en-US"/>
              </w:rPr>
            </w:pPr>
            <w:r>
              <w:rPr>
                <w:rFonts w:ascii="Times New Roman" w:eastAsia="Arial" w:hAnsi="Times New Roman" w:cs="Times New Roman"/>
                <w:i/>
                <w:iCs/>
                <w:szCs w:val="24"/>
                <w:lang w:val="vi-VN" w:eastAsia="en-US"/>
              </w:rPr>
              <w:t>- L</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p lu</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n chưa th</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t ch</w:t>
            </w:r>
            <w:r>
              <w:rPr>
                <w:rFonts w:ascii="Times New Roman" w:eastAsia="Arial" w:hAnsi="Times New Roman" w:cs="Times New Roman"/>
                <w:i/>
                <w:iCs/>
                <w:szCs w:val="24"/>
                <w:lang w:val="vi-VN" w:eastAsia="en-US"/>
              </w:rPr>
              <w:t>ặ</w:t>
            </w:r>
            <w:r>
              <w:rPr>
                <w:rFonts w:ascii="Times New Roman" w:eastAsia="Arial" w:hAnsi="Times New Roman" w:cs="Times New Roman"/>
                <w:i/>
                <w:iCs/>
                <w:szCs w:val="24"/>
                <w:lang w:val="vi-VN" w:eastAsia="en-US"/>
              </w:rPr>
              <w:t xml:space="preserve">t </w:t>
            </w:r>
            <w:r>
              <w:rPr>
                <w:rFonts w:ascii="Times New Roman" w:eastAsia="Arial" w:hAnsi="Times New Roman" w:cs="Times New Roman"/>
                <w:i/>
                <w:iCs/>
                <w:szCs w:val="24"/>
                <w:lang w:val="vi-VN" w:eastAsia="en-US"/>
              </w:rPr>
              <w:t>ch</w:t>
            </w:r>
            <w:r>
              <w:rPr>
                <w:rFonts w:ascii="Times New Roman" w:eastAsia="Arial" w:hAnsi="Times New Roman" w:cs="Times New Roman"/>
                <w:i/>
                <w:iCs/>
                <w:szCs w:val="24"/>
                <w:lang w:val="vi-VN" w:eastAsia="en-US"/>
              </w:rPr>
              <w:t>ẽ</w:t>
            </w:r>
            <w:r>
              <w:rPr>
                <w:rFonts w:ascii="Times New Roman" w:eastAsia="Arial" w:hAnsi="Times New Roman" w:cs="Times New Roman"/>
                <w:i/>
                <w:iCs/>
                <w:szCs w:val="24"/>
                <w:lang w:val="vi-VN" w:eastAsia="en-US"/>
              </w:rPr>
              <w:t>, thuy</w:t>
            </w:r>
            <w:r>
              <w:rPr>
                <w:rFonts w:ascii="Times New Roman" w:eastAsia="Arial" w:hAnsi="Times New Roman" w:cs="Times New Roman"/>
                <w:i/>
                <w:iCs/>
                <w:szCs w:val="24"/>
                <w:lang w:val="vi-VN" w:eastAsia="en-US"/>
              </w:rPr>
              <w:t>ế</w:t>
            </w:r>
            <w:r>
              <w:rPr>
                <w:rFonts w:ascii="Times New Roman" w:eastAsia="Arial" w:hAnsi="Times New Roman" w:cs="Times New Roman"/>
                <w:i/>
                <w:iCs/>
                <w:szCs w:val="24"/>
                <w:lang w:val="vi-VN" w:eastAsia="en-US"/>
              </w:rPr>
              <w:t>t ph</w:t>
            </w:r>
            <w:r>
              <w:rPr>
                <w:rFonts w:ascii="Times New Roman" w:eastAsia="Arial" w:hAnsi="Times New Roman" w:cs="Times New Roman"/>
                <w:i/>
                <w:iCs/>
                <w:szCs w:val="24"/>
                <w:lang w:val="vi-VN" w:eastAsia="en-US"/>
              </w:rPr>
              <w:t>ụ</w:t>
            </w:r>
            <w:r>
              <w:rPr>
                <w:rFonts w:ascii="Times New Roman" w:eastAsia="Arial" w:hAnsi="Times New Roman" w:cs="Times New Roman"/>
                <w:i/>
                <w:iCs/>
                <w:szCs w:val="24"/>
                <w:lang w:val="vi-VN" w:eastAsia="en-US"/>
              </w:rPr>
              <w:t>c: lí l</w:t>
            </w:r>
            <w:r>
              <w:rPr>
                <w:rFonts w:ascii="Times New Roman" w:eastAsia="Arial" w:hAnsi="Times New Roman" w:cs="Times New Roman"/>
                <w:i/>
                <w:iCs/>
                <w:szCs w:val="24"/>
                <w:lang w:val="vi-VN" w:eastAsia="en-US"/>
              </w:rPr>
              <w:t>ẽ</w:t>
            </w:r>
            <w:r>
              <w:rPr>
                <w:rFonts w:ascii="Times New Roman" w:eastAsia="Arial" w:hAnsi="Times New Roman" w:cs="Times New Roman"/>
                <w:i/>
                <w:iCs/>
                <w:szCs w:val="24"/>
                <w:lang w:val="vi-VN" w:eastAsia="en-US"/>
              </w:rPr>
              <w:t xml:space="preserve"> xác đáng nhưng không có d</w:t>
            </w:r>
            <w:r>
              <w:rPr>
                <w:rFonts w:ascii="Times New Roman" w:eastAsia="Arial" w:hAnsi="Times New Roman" w:cs="Times New Roman"/>
                <w:i/>
                <w:iCs/>
                <w:szCs w:val="24"/>
                <w:lang w:val="vi-VN" w:eastAsia="en-US"/>
              </w:rPr>
              <w:t>ẫ</w:t>
            </w:r>
            <w:r>
              <w:rPr>
                <w:rFonts w:ascii="Times New Roman" w:eastAsia="Arial" w:hAnsi="Times New Roman" w:cs="Times New Roman"/>
                <w:i/>
                <w:iCs/>
                <w:szCs w:val="24"/>
                <w:lang w:val="vi-VN" w:eastAsia="en-US"/>
              </w:rPr>
              <w:t>n ch</w:t>
            </w:r>
            <w:r>
              <w:rPr>
                <w:rFonts w:ascii="Times New Roman" w:eastAsia="Arial" w:hAnsi="Times New Roman" w:cs="Times New Roman"/>
                <w:i/>
                <w:iCs/>
                <w:szCs w:val="24"/>
                <w:lang w:val="vi-VN" w:eastAsia="en-US"/>
              </w:rPr>
              <w:t>ứ</w:t>
            </w:r>
            <w:r>
              <w:rPr>
                <w:rFonts w:ascii="Times New Roman" w:eastAsia="Arial" w:hAnsi="Times New Roman" w:cs="Times New Roman"/>
                <w:i/>
                <w:iCs/>
                <w:szCs w:val="24"/>
                <w:lang w:val="vi-VN" w:eastAsia="en-US"/>
              </w:rPr>
              <w:t>ng ho</w:t>
            </w:r>
            <w:r>
              <w:rPr>
                <w:rFonts w:ascii="Times New Roman" w:eastAsia="Arial" w:hAnsi="Times New Roman" w:cs="Times New Roman"/>
                <w:i/>
                <w:iCs/>
                <w:szCs w:val="24"/>
                <w:lang w:val="vi-VN" w:eastAsia="en-US"/>
              </w:rPr>
              <w:t>ặ</w:t>
            </w:r>
            <w:r>
              <w:rPr>
                <w:rFonts w:ascii="Times New Roman" w:eastAsia="Arial" w:hAnsi="Times New Roman" w:cs="Times New Roman"/>
                <w:i/>
                <w:iCs/>
                <w:szCs w:val="24"/>
                <w:lang w:val="vi-VN" w:eastAsia="en-US"/>
              </w:rPr>
              <w:t>c d</w:t>
            </w:r>
            <w:r>
              <w:rPr>
                <w:rFonts w:ascii="Times New Roman" w:eastAsia="Arial" w:hAnsi="Times New Roman" w:cs="Times New Roman"/>
                <w:i/>
                <w:iCs/>
                <w:szCs w:val="24"/>
                <w:lang w:val="vi-VN" w:eastAsia="en-US"/>
              </w:rPr>
              <w:t>ẫ</w:t>
            </w:r>
            <w:r>
              <w:rPr>
                <w:rFonts w:ascii="Times New Roman" w:eastAsia="Arial" w:hAnsi="Times New Roman" w:cs="Times New Roman"/>
                <w:i/>
                <w:iCs/>
                <w:szCs w:val="24"/>
                <w:lang w:val="vi-VN" w:eastAsia="en-US"/>
              </w:rPr>
              <w:t>n ch</w:t>
            </w:r>
            <w:r>
              <w:rPr>
                <w:rFonts w:ascii="Times New Roman" w:eastAsia="Arial" w:hAnsi="Times New Roman" w:cs="Times New Roman"/>
                <w:i/>
                <w:iCs/>
                <w:szCs w:val="24"/>
                <w:lang w:val="vi-VN" w:eastAsia="en-US"/>
              </w:rPr>
              <w:t>ứ</w:t>
            </w:r>
            <w:r>
              <w:rPr>
                <w:rFonts w:ascii="Times New Roman" w:eastAsia="Arial" w:hAnsi="Times New Roman" w:cs="Times New Roman"/>
                <w:i/>
                <w:iCs/>
                <w:szCs w:val="24"/>
                <w:lang w:val="vi-VN" w:eastAsia="en-US"/>
              </w:rPr>
              <w:t>ng không tiêu bi</w:t>
            </w:r>
            <w:r>
              <w:rPr>
                <w:rFonts w:ascii="Times New Roman" w:eastAsia="Arial" w:hAnsi="Times New Roman" w:cs="Times New Roman"/>
                <w:i/>
                <w:iCs/>
                <w:szCs w:val="24"/>
                <w:lang w:val="vi-VN" w:eastAsia="en-US"/>
              </w:rPr>
              <w:t>ể</w:t>
            </w:r>
            <w:r>
              <w:rPr>
                <w:rFonts w:ascii="Times New Roman" w:eastAsia="Arial" w:hAnsi="Times New Roman" w:cs="Times New Roman"/>
                <w:i/>
                <w:iCs/>
                <w:szCs w:val="24"/>
                <w:lang w:val="vi-VN" w:eastAsia="en-US"/>
              </w:rPr>
              <w:t>u (</w:t>
            </w:r>
            <w:r>
              <w:rPr>
                <w:rFonts w:ascii="Times New Roman" w:eastAsia="Arial" w:hAnsi="Times New Roman" w:cs="Times New Roman"/>
                <w:i/>
                <w:iCs/>
                <w:szCs w:val="24"/>
                <w:lang w:eastAsia="en-US"/>
              </w:rPr>
              <w:t>1,25</w:t>
            </w:r>
            <w:r>
              <w:rPr>
                <w:rFonts w:ascii="Times New Roman" w:eastAsia="Arial" w:hAnsi="Times New Roman" w:cs="Times New Roman"/>
                <w:i/>
                <w:iCs/>
                <w:szCs w:val="24"/>
                <w:lang w:val="vi-VN" w:eastAsia="en-US"/>
              </w:rPr>
              <w:t xml:space="preserve"> đi</w:t>
            </w:r>
            <w:r>
              <w:rPr>
                <w:rFonts w:ascii="Times New Roman" w:eastAsia="Arial" w:hAnsi="Times New Roman" w:cs="Times New Roman"/>
                <w:i/>
                <w:iCs/>
                <w:szCs w:val="24"/>
                <w:lang w:val="vi-VN" w:eastAsia="en-US"/>
              </w:rPr>
              <w:t>ể</w:t>
            </w:r>
            <w:r>
              <w:rPr>
                <w:rFonts w:ascii="Times New Roman" w:eastAsia="Arial" w:hAnsi="Times New Roman" w:cs="Times New Roman"/>
                <w:i/>
                <w:iCs/>
                <w:szCs w:val="24"/>
                <w:lang w:val="vi-VN" w:eastAsia="en-US"/>
              </w:rPr>
              <w:t>m</w:t>
            </w:r>
            <w:r>
              <w:rPr>
                <w:rFonts w:ascii="Times New Roman" w:eastAsia="Arial" w:hAnsi="Times New Roman" w:cs="Times New Roman"/>
                <w:i/>
                <w:iCs/>
                <w:szCs w:val="24"/>
                <w:lang w:eastAsia="en-US"/>
              </w:rPr>
              <w:t xml:space="preserve"> - 2,25 đi</w:t>
            </w:r>
            <w:r>
              <w:rPr>
                <w:rFonts w:ascii="Times New Roman" w:eastAsia="Arial" w:hAnsi="Times New Roman" w:cs="Times New Roman"/>
                <w:i/>
                <w:iCs/>
                <w:szCs w:val="24"/>
                <w:lang w:eastAsia="en-US"/>
              </w:rPr>
              <w:t>ể</w:t>
            </w:r>
            <w:r>
              <w:rPr>
                <w:rFonts w:ascii="Times New Roman" w:eastAsia="Arial" w:hAnsi="Times New Roman" w:cs="Times New Roman"/>
                <w:i/>
                <w:iCs/>
                <w:szCs w:val="24"/>
                <w:lang w:eastAsia="en-US"/>
              </w:rPr>
              <w:t>m</w:t>
            </w:r>
            <w:r>
              <w:rPr>
                <w:rFonts w:ascii="Times New Roman" w:eastAsia="Arial" w:hAnsi="Times New Roman" w:cs="Times New Roman"/>
                <w:i/>
                <w:iCs/>
                <w:szCs w:val="24"/>
                <w:lang w:val="vi-VN" w:eastAsia="en-US"/>
              </w:rPr>
              <w:t>).</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Arial" w:hAnsi="Times New Roman" w:cs="Times New Roman"/>
                <w:i/>
                <w:iCs/>
                <w:spacing w:val="4"/>
                <w:szCs w:val="24"/>
                <w:lang w:val="vi-VN" w:eastAsia="en-US"/>
              </w:rPr>
              <w:t>- L</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p lu</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n không ch</w:t>
            </w:r>
            <w:r>
              <w:rPr>
                <w:rFonts w:ascii="Times New Roman" w:eastAsia="Arial" w:hAnsi="Times New Roman" w:cs="Times New Roman"/>
                <w:i/>
                <w:iCs/>
                <w:spacing w:val="4"/>
                <w:szCs w:val="24"/>
                <w:lang w:val="vi-VN" w:eastAsia="en-US"/>
              </w:rPr>
              <w:t>ặ</w:t>
            </w:r>
            <w:r>
              <w:rPr>
                <w:rFonts w:ascii="Times New Roman" w:eastAsia="Arial" w:hAnsi="Times New Roman" w:cs="Times New Roman"/>
                <w:i/>
                <w:iCs/>
                <w:spacing w:val="4"/>
                <w:szCs w:val="24"/>
                <w:lang w:val="vi-VN" w:eastAsia="en-US"/>
              </w:rPr>
              <w:t>t ch</w:t>
            </w:r>
            <w:r>
              <w:rPr>
                <w:rFonts w:ascii="Times New Roman" w:eastAsia="Arial" w:hAnsi="Times New Roman" w:cs="Times New Roman"/>
                <w:i/>
                <w:iCs/>
                <w:spacing w:val="4"/>
                <w:szCs w:val="24"/>
                <w:lang w:val="vi-VN" w:eastAsia="en-US"/>
              </w:rPr>
              <w:t>ẽ</w:t>
            </w:r>
            <w:r>
              <w:rPr>
                <w:rFonts w:ascii="Times New Roman" w:eastAsia="Arial" w:hAnsi="Times New Roman" w:cs="Times New Roman"/>
                <w:i/>
                <w:iCs/>
                <w:spacing w:val="4"/>
                <w:szCs w:val="24"/>
                <w:lang w:val="vi-VN" w:eastAsia="en-US"/>
              </w:rPr>
              <w:t>, thi</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u thuy</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t ph</w:t>
            </w:r>
            <w:r>
              <w:rPr>
                <w:rFonts w:ascii="Times New Roman" w:eastAsia="Arial" w:hAnsi="Times New Roman" w:cs="Times New Roman"/>
                <w:i/>
                <w:iCs/>
                <w:spacing w:val="4"/>
                <w:szCs w:val="24"/>
                <w:lang w:val="vi-VN" w:eastAsia="en-US"/>
              </w:rPr>
              <w:t>ụ</w:t>
            </w:r>
            <w:r>
              <w:rPr>
                <w:rFonts w:ascii="Times New Roman" w:eastAsia="Arial" w:hAnsi="Times New Roman" w:cs="Times New Roman"/>
                <w:i/>
                <w:iCs/>
                <w:spacing w:val="4"/>
                <w:szCs w:val="24"/>
                <w:lang w:val="vi-VN" w:eastAsia="en-US"/>
              </w:rPr>
              <w:t>c: lí l</w:t>
            </w:r>
            <w:r>
              <w:rPr>
                <w:rFonts w:ascii="Times New Roman" w:eastAsia="Arial" w:hAnsi="Times New Roman" w:cs="Times New Roman"/>
                <w:i/>
                <w:iCs/>
                <w:spacing w:val="4"/>
                <w:szCs w:val="24"/>
                <w:lang w:val="vi-VN" w:eastAsia="en-US"/>
              </w:rPr>
              <w:t>ẽ</w:t>
            </w:r>
            <w:r>
              <w:rPr>
                <w:rFonts w:ascii="Times New Roman" w:eastAsia="Arial" w:hAnsi="Times New Roman" w:cs="Times New Roman"/>
                <w:i/>
                <w:iCs/>
                <w:spacing w:val="4"/>
                <w:szCs w:val="24"/>
                <w:lang w:val="vi-VN" w:eastAsia="en-US"/>
              </w:rPr>
              <w:t xml:space="preserve"> không xác đáng, không liên quan m</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t thi</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t đ</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n v</w:t>
            </w:r>
            <w:r>
              <w:rPr>
                <w:rFonts w:ascii="Times New Roman" w:eastAsia="Arial" w:hAnsi="Times New Roman" w:cs="Times New Roman"/>
                <w:i/>
                <w:iCs/>
                <w:spacing w:val="4"/>
                <w:szCs w:val="24"/>
                <w:lang w:val="vi-VN" w:eastAsia="en-US"/>
              </w:rPr>
              <w:t>ấ</w:t>
            </w:r>
            <w:r>
              <w:rPr>
                <w:rFonts w:ascii="Times New Roman" w:eastAsia="Arial" w:hAnsi="Times New Roman" w:cs="Times New Roman"/>
                <w:i/>
                <w:iCs/>
                <w:spacing w:val="4"/>
                <w:szCs w:val="24"/>
                <w:lang w:val="vi-VN" w:eastAsia="en-US"/>
              </w:rPr>
              <w:t>n đ</w:t>
            </w:r>
            <w:r>
              <w:rPr>
                <w:rFonts w:ascii="Times New Roman" w:eastAsia="Arial" w:hAnsi="Times New Roman" w:cs="Times New Roman"/>
                <w:i/>
                <w:iCs/>
                <w:spacing w:val="4"/>
                <w:szCs w:val="24"/>
                <w:lang w:val="vi-VN" w:eastAsia="en-US"/>
              </w:rPr>
              <w:t>ề</w:t>
            </w:r>
            <w:r>
              <w:rPr>
                <w:rFonts w:ascii="Times New Roman" w:eastAsia="Arial" w:hAnsi="Times New Roman" w:cs="Times New Roman"/>
                <w:i/>
                <w:iCs/>
                <w:spacing w:val="4"/>
                <w:szCs w:val="24"/>
                <w:lang w:val="vi-VN" w:eastAsia="en-US"/>
              </w:rPr>
              <w:t xml:space="preserve"> ngh</w:t>
            </w:r>
            <w:r>
              <w:rPr>
                <w:rFonts w:ascii="Times New Roman" w:eastAsia="Arial" w:hAnsi="Times New Roman" w:cs="Times New Roman"/>
                <w:i/>
                <w:iCs/>
                <w:spacing w:val="4"/>
                <w:szCs w:val="24"/>
                <w:lang w:val="vi-VN" w:eastAsia="en-US"/>
              </w:rPr>
              <w:t>ị</w:t>
            </w:r>
            <w:r>
              <w:rPr>
                <w:rFonts w:ascii="Times New Roman" w:eastAsia="Arial" w:hAnsi="Times New Roman" w:cs="Times New Roman"/>
                <w:i/>
                <w:iCs/>
                <w:spacing w:val="4"/>
                <w:szCs w:val="24"/>
                <w:lang w:val="vi-VN" w:eastAsia="en-US"/>
              </w:rPr>
              <w:t xml:space="preserve"> lu</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n, không có d</w:t>
            </w:r>
            <w:r>
              <w:rPr>
                <w:rFonts w:ascii="Times New Roman" w:eastAsia="Arial" w:hAnsi="Times New Roman" w:cs="Times New Roman"/>
                <w:i/>
                <w:iCs/>
                <w:spacing w:val="4"/>
                <w:szCs w:val="24"/>
                <w:lang w:val="vi-VN" w:eastAsia="en-US"/>
              </w:rPr>
              <w:t>ẫ</w:t>
            </w:r>
            <w:r>
              <w:rPr>
                <w:rFonts w:ascii="Times New Roman" w:eastAsia="Arial" w:hAnsi="Times New Roman" w:cs="Times New Roman"/>
                <w:i/>
                <w:iCs/>
                <w:spacing w:val="4"/>
                <w:szCs w:val="24"/>
                <w:lang w:val="vi-VN" w:eastAsia="en-US"/>
              </w:rPr>
              <w:t>n ch</w:t>
            </w:r>
            <w:r>
              <w:rPr>
                <w:rFonts w:ascii="Times New Roman" w:eastAsia="Arial" w:hAnsi="Times New Roman" w:cs="Times New Roman"/>
                <w:i/>
                <w:iCs/>
                <w:spacing w:val="4"/>
                <w:szCs w:val="24"/>
                <w:lang w:val="vi-VN" w:eastAsia="en-US"/>
              </w:rPr>
              <w:t>ứ</w:t>
            </w:r>
            <w:r>
              <w:rPr>
                <w:rFonts w:ascii="Times New Roman" w:eastAsia="Arial" w:hAnsi="Times New Roman" w:cs="Times New Roman"/>
                <w:i/>
                <w:iCs/>
                <w:spacing w:val="4"/>
                <w:szCs w:val="24"/>
                <w:lang w:val="vi-VN" w:eastAsia="en-US"/>
              </w:rPr>
              <w:t>ng ho</w:t>
            </w:r>
            <w:r>
              <w:rPr>
                <w:rFonts w:ascii="Times New Roman" w:eastAsia="Arial" w:hAnsi="Times New Roman" w:cs="Times New Roman"/>
                <w:i/>
                <w:iCs/>
                <w:spacing w:val="4"/>
                <w:szCs w:val="24"/>
                <w:lang w:val="vi-VN" w:eastAsia="en-US"/>
              </w:rPr>
              <w:t>ặ</w:t>
            </w:r>
            <w:r>
              <w:rPr>
                <w:rFonts w:ascii="Times New Roman" w:eastAsia="Arial" w:hAnsi="Times New Roman" w:cs="Times New Roman"/>
                <w:i/>
                <w:iCs/>
                <w:spacing w:val="4"/>
                <w:szCs w:val="24"/>
                <w:lang w:val="vi-VN" w:eastAsia="en-US"/>
              </w:rPr>
              <w:t>c d</w:t>
            </w:r>
            <w:r>
              <w:rPr>
                <w:rFonts w:ascii="Times New Roman" w:eastAsia="Arial" w:hAnsi="Times New Roman" w:cs="Times New Roman"/>
                <w:i/>
                <w:iCs/>
                <w:spacing w:val="4"/>
                <w:szCs w:val="24"/>
                <w:lang w:val="vi-VN" w:eastAsia="en-US"/>
              </w:rPr>
              <w:t>ẫ</w:t>
            </w:r>
            <w:r>
              <w:rPr>
                <w:rFonts w:ascii="Times New Roman" w:eastAsia="Arial" w:hAnsi="Times New Roman" w:cs="Times New Roman"/>
                <w:i/>
                <w:iCs/>
                <w:spacing w:val="4"/>
                <w:szCs w:val="24"/>
                <w:lang w:val="vi-VN" w:eastAsia="en-US"/>
              </w:rPr>
              <w:t>n ch</w:t>
            </w:r>
            <w:r>
              <w:rPr>
                <w:rFonts w:ascii="Times New Roman" w:eastAsia="Arial" w:hAnsi="Times New Roman" w:cs="Times New Roman"/>
                <w:i/>
                <w:iCs/>
                <w:spacing w:val="4"/>
                <w:szCs w:val="24"/>
                <w:lang w:val="vi-VN" w:eastAsia="en-US"/>
              </w:rPr>
              <w:t>ứ</w:t>
            </w:r>
            <w:r>
              <w:rPr>
                <w:rFonts w:ascii="Times New Roman" w:eastAsia="Arial" w:hAnsi="Times New Roman" w:cs="Times New Roman"/>
                <w:i/>
                <w:iCs/>
                <w:spacing w:val="4"/>
                <w:szCs w:val="24"/>
                <w:lang w:val="vi-VN" w:eastAsia="en-US"/>
              </w:rPr>
              <w:t>ng không phù h</w:t>
            </w:r>
            <w:r>
              <w:rPr>
                <w:rFonts w:ascii="Times New Roman" w:eastAsia="Arial" w:hAnsi="Times New Roman" w:cs="Times New Roman"/>
                <w:i/>
                <w:iCs/>
                <w:spacing w:val="4"/>
                <w:szCs w:val="24"/>
                <w:lang w:val="vi-VN" w:eastAsia="en-US"/>
              </w:rPr>
              <w:t>ợ</w:t>
            </w:r>
            <w:r>
              <w:rPr>
                <w:rFonts w:ascii="Times New Roman" w:eastAsia="Arial" w:hAnsi="Times New Roman" w:cs="Times New Roman"/>
                <w:i/>
                <w:iCs/>
                <w:spacing w:val="4"/>
                <w:szCs w:val="24"/>
                <w:lang w:val="vi-VN" w:eastAsia="en-US"/>
              </w:rPr>
              <w:t>p (</w:t>
            </w:r>
            <w:r>
              <w:rPr>
                <w:rFonts w:ascii="Times New Roman" w:eastAsia="Arial" w:hAnsi="Times New Roman" w:cs="Times New Roman"/>
                <w:i/>
                <w:iCs/>
                <w:spacing w:val="4"/>
                <w:szCs w:val="24"/>
                <w:lang w:eastAsia="en-US"/>
              </w:rPr>
              <w:t xml:space="preserve">0,25 </w:t>
            </w:r>
            <w:r>
              <w:rPr>
                <w:rFonts w:ascii="Times New Roman" w:eastAsia="Arial" w:hAnsi="Times New Roman" w:cs="Times New Roman"/>
                <w:i/>
                <w:iCs/>
                <w:spacing w:val="4"/>
                <w:szCs w:val="24"/>
                <w:lang w:val="vi-VN" w:eastAsia="en-US"/>
              </w:rPr>
              <w:t>đi</w:t>
            </w:r>
            <w:r>
              <w:rPr>
                <w:rFonts w:ascii="Times New Roman" w:eastAsia="Arial" w:hAnsi="Times New Roman" w:cs="Times New Roman"/>
                <w:i/>
                <w:iCs/>
                <w:spacing w:val="4"/>
                <w:szCs w:val="24"/>
                <w:lang w:val="vi-VN" w:eastAsia="en-US"/>
              </w:rPr>
              <w:t>ể</w:t>
            </w:r>
            <w:r>
              <w:rPr>
                <w:rFonts w:ascii="Times New Roman" w:eastAsia="Arial" w:hAnsi="Times New Roman" w:cs="Times New Roman"/>
                <w:i/>
                <w:iCs/>
                <w:spacing w:val="4"/>
                <w:szCs w:val="24"/>
                <w:lang w:val="vi-VN" w:eastAsia="en-US"/>
              </w:rPr>
              <w:t>m</w:t>
            </w:r>
            <w:r>
              <w:rPr>
                <w:rFonts w:ascii="Times New Roman" w:eastAsia="Arial" w:hAnsi="Times New Roman" w:cs="Times New Roman"/>
                <w:i/>
                <w:iCs/>
                <w:spacing w:val="4"/>
                <w:szCs w:val="24"/>
                <w:lang w:eastAsia="en-US"/>
              </w:rPr>
              <w:t xml:space="preserve"> - 1,0 đi</w:t>
            </w:r>
            <w:r>
              <w:rPr>
                <w:rFonts w:ascii="Times New Roman" w:eastAsia="Arial" w:hAnsi="Times New Roman" w:cs="Times New Roman"/>
                <w:i/>
                <w:iCs/>
                <w:spacing w:val="4"/>
                <w:szCs w:val="24"/>
                <w:lang w:eastAsia="en-US"/>
              </w:rPr>
              <w:t>ể</w:t>
            </w:r>
            <w:r>
              <w:rPr>
                <w:rFonts w:ascii="Times New Roman" w:eastAsia="Arial" w:hAnsi="Times New Roman" w:cs="Times New Roman"/>
                <w:i/>
                <w:iCs/>
                <w:spacing w:val="4"/>
                <w:szCs w:val="24"/>
                <w:lang w:eastAsia="en-US"/>
              </w:rPr>
              <w:t>m</w:t>
            </w:r>
            <w:r>
              <w:rPr>
                <w:rFonts w:ascii="Times New Roman" w:eastAsia="Arial" w:hAnsi="Times New Roman" w:cs="Times New Roman"/>
                <w:i/>
                <w:iCs/>
                <w:spacing w:val="4"/>
                <w:szCs w:val="24"/>
                <w:lang w:val="vi-VN" w:eastAsia="en-US"/>
              </w:rPr>
              <w:t>).</w:t>
            </w:r>
          </w:p>
        </w:tc>
        <w:tc>
          <w:tcPr>
            <w:tcW w:w="500" w:type="pct"/>
            <w:vAlign w:val="center"/>
          </w:tcPr>
          <w:p w:rsidR="008C525D" w:rsidRDefault="00ED12E9">
            <w:pPr>
              <w:jc w:val="cente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eastAsia="vi-VN"/>
              </w:rPr>
              <w:lastRenderedPageBreak/>
              <w:t>3</w:t>
            </w:r>
            <w:r>
              <w:rPr>
                <w:rFonts w:ascii="Times New Roman" w:eastAsia="Times New Roman" w:hAnsi="Times New Roman" w:cs="Times New Roman"/>
                <w:bCs/>
                <w:szCs w:val="24"/>
                <w:lang w:val="en-SG" w:eastAsia="vi-VN"/>
              </w:rPr>
              <w:t>,0</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d. Diễn đạt</w:t>
            </w:r>
          </w:p>
          <w:p w:rsidR="008C525D" w:rsidRDefault="00ED12E9">
            <w:pPr>
              <w:jc w:val="both"/>
              <w:rPr>
                <w:rFonts w:ascii="Times New Roman" w:eastAsia="Times New Roman" w:hAnsi="Times New Roman" w:cs="Times New Roman"/>
                <w:bCs/>
                <w:szCs w:val="24"/>
              </w:rPr>
            </w:pPr>
            <w:r>
              <w:rPr>
                <w:rFonts w:ascii="Times New Roman" w:eastAsia="Times New Roman" w:hAnsi="Times New Roman" w:cs="Times New Roman"/>
                <w:bCs/>
                <w:szCs w:val="24"/>
              </w:rPr>
              <w:t>Bảo đảm chuẩn chính tả, dùng từ, ngữ pháp tiếng Việt, liên kết văn bản.</w:t>
            </w:r>
          </w:p>
          <w:p w:rsidR="008C525D" w:rsidRDefault="00ED12E9">
            <w:pPr>
              <w:jc w:val="both"/>
              <w:rPr>
                <w:rFonts w:ascii="Times New Roman" w:eastAsia="Times New Roman" w:hAnsi="Times New Roman" w:cs="Times New Roman"/>
                <w:b/>
                <w:iCs/>
                <w:szCs w:val="24"/>
              </w:rPr>
            </w:pPr>
            <w:r>
              <w:rPr>
                <w:rFonts w:ascii="Times New Roman" w:eastAsia="Times New Roman" w:hAnsi="Times New Roman" w:cs="Times New Roman"/>
                <w:b/>
                <w:iCs/>
                <w:szCs w:val="24"/>
              </w:rPr>
              <w:t xml:space="preserve">Hướng dẫn chấm: </w:t>
            </w:r>
          </w:p>
          <w:p w:rsidR="008C525D" w:rsidRDefault="00ED12E9">
            <w:pPr>
              <w:jc w:val="both"/>
              <w:rPr>
                <w:rFonts w:ascii="Times New Roman" w:eastAsia="Times New Roman" w:hAnsi="Times New Roman" w:cs="Times New Roman"/>
                <w:i/>
                <w:iCs/>
                <w:szCs w:val="24"/>
                <w:lang w:eastAsia="vi-VN"/>
              </w:rPr>
            </w:pPr>
            <w:r>
              <w:rPr>
                <w:rFonts w:ascii="Times New Roman" w:eastAsia="Times New Roman" w:hAnsi="Times New Roman" w:cs="Times New Roman"/>
                <w:bCs/>
                <w:i/>
                <w:szCs w:val="24"/>
              </w:rPr>
              <w:t>-</w:t>
            </w:r>
            <w:r>
              <w:rPr>
                <w:rFonts w:ascii="Times New Roman" w:eastAsia="Times New Roman" w:hAnsi="Times New Roman" w:cs="Times New Roman"/>
                <w:b/>
                <w:i/>
                <w:szCs w:val="24"/>
              </w:rPr>
              <w:t xml:space="preserve"> </w:t>
            </w:r>
            <w:r>
              <w:rPr>
                <w:rFonts w:ascii="Times New Roman" w:eastAsia="Times New Roman" w:hAnsi="Times New Roman" w:cs="Times New Roman"/>
                <w:i/>
                <w:szCs w:val="24"/>
              </w:rPr>
              <w:t>Không cho điểm nếu bài làm có quá nhiều lỗi chính tả, ngữ pháp.</w:t>
            </w:r>
          </w:p>
        </w:tc>
        <w:tc>
          <w:tcPr>
            <w:tcW w:w="500" w:type="pct"/>
          </w:tcPr>
          <w:p w:rsidR="008C525D" w:rsidRDefault="00ED12E9">
            <w:pPr>
              <w:jc w:val="center"/>
              <w:rPr>
                <w:rFonts w:ascii="Times New Roman" w:eastAsia="Times New Roman" w:hAnsi="Times New Roman" w:cs="Times New Roman"/>
                <w:bCs/>
                <w:szCs w:val="24"/>
                <w:lang w:val="vi-VN" w:eastAsia="vi-VN"/>
              </w:rPr>
            </w:pPr>
            <w:r>
              <w:rPr>
                <w:rFonts w:ascii="Times New Roman" w:hAnsi="Times New Roman" w:cs="Times New Roman"/>
                <w:szCs w:val="24"/>
              </w:rPr>
              <w:t>0,5</w:t>
            </w:r>
          </w:p>
        </w:tc>
      </w:tr>
      <w:tr w:rsidR="008C525D">
        <w:trPr>
          <w:trHeight w:val="20"/>
        </w:trPr>
        <w:tc>
          <w:tcPr>
            <w:tcW w:w="482" w:type="pct"/>
            <w:vMerge/>
          </w:tcPr>
          <w:p w:rsidR="008C525D" w:rsidRDefault="008C525D">
            <w:pPr>
              <w:ind w:right="57"/>
              <w:jc w:val="both"/>
              <w:rPr>
                <w:rFonts w:ascii="Times New Roman" w:eastAsia="Times New Roman" w:hAnsi="Times New Roman" w:cs="Times New Roman"/>
                <w:b/>
                <w:bCs/>
                <w:szCs w:val="24"/>
                <w:lang w:val="vi-VN" w:eastAsia="vi-VN"/>
              </w:rPr>
            </w:pPr>
          </w:p>
        </w:tc>
        <w:tc>
          <w:tcPr>
            <w:tcW w:w="395" w:type="pct"/>
            <w:vMerge/>
          </w:tcPr>
          <w:p w:rsidR="008C525D" w:rsidRDefault="008C525D">
            <w:pPr>
              <w:ind w:right="57"/>
              <w:jc w:val="center"/>
              <w:rPr>
                <w:rFonts w:ascii="Times New Roman" w:eastAsia="Times New Roman" w:hAnsi="Times New Roman" w:cs="Times New Roman"/>
                <w:b/>
                <w:bCs/>
                <w:szCs w:val="24"/>
                <w:lang w:eastAsia="vi-VN"/>
              </w:rPr>
            </w:pPr>
          </w:p>
        </w:tc>
        <w:tc>
          <w:tcPr>
            <w:tcW w:w="3621" w:type="pct"/>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đ. Sáng tạo</w:t>
            </w:r>
          </w:p>
          <w:p w:rsidR="008C525D" w:rsidRDefault="00ED12E9">
            <w:pPr>
              <w:jc w:val="both"/>
              <w:rPr>
                <w:rFonts w:ascii="Times New Roman" w:eastAsia="Times New Roman" w:hAnsi="Times New Roman" w:cs="Times New Roman"/>
                <w:i/>
                <w:iCs/>
                <w:szCs w:val="24"/>
                <w:lang w:eastAsia="vi-VN"/>
              </w:rPr>
            </w:pPr>
            <w:r>
              <w:rPr>
                <w:rFonts w:ascii="Times New Roman" w:eastAsia="Times New Roman" w:hAnsi="Times New Roman" w:cs="Times New Roman"/>
                <w:bCs/>
                <w:szCs w:val="24"/>
              </w:rPr>
              <w:t>Thể hiện suy nghĩ</w:t>
            </w:r>
            <w:r>
              <w:rPr>
                <w:rFonts w:ascii="Times New Roman" w:eastAsia="Times New Roman" w:hAnsi="Times New Roman" w:cs="Times New Roman"/>
                <w:bCs/>
                <w:szCs w:val="24"/>
              </w:rPr>
              <w:t xml:space="preserve"> sâu sắc về vấn đề nghị luận, có cách diễn đạt mới mẻ.</w:t>
            </w:r>
          </w:p>
        </w:tc>
        <w:tc>
          <w:tcPr>
            <w:tcW w:w="500" w:type="pct"/>
          </w:tcPr>
          <w:p w:rsidR="008C525D" w:rsidRDefault="00ED12E9">
            <w:pPr>
              <w:jc w:val="center"/>
              <w:rPr>
                <w:rFonts w:ascii="Times New Roman" w:eastAsia="Times New Roman" w:hAnsi="Times New Roman" w:cs="Times New Roman"/>
                <w:bCs/>
                <w:szCs w:val="24"/>
                <w:lang w:val="vi-VN" w:eastAsia="vi-VN"/>
              </w:rPr>
            </w:pPr>
            <w:r>
              <w:rPr>
                <w:rFonts w:ascii="Times New Roman" w:hAnsi="Times New Roman" w:cs="Times New Roman"/>
                <w:szCs w:val="24"/>
              </w:rPr>
              <w:t>0,5</w:t>
            </w:r>
          </w:p>
        </w:tc>
      </w:tr>
      <w:tr w:rsidR="008C525D">
        <w:trPr>
          <w:trHeight w:val="20"/>
        </w:trPr>
        <w:tc>
          <w:tcPr>
            <w:tcW w:w="4500" w:type="pct"/>
            <w:gridSpan w:val="3"/>
          </w:tcPr>
          <w:p w:rsidR="008C525D" w:rsidRDefault="00ED12E9">
            <w:pPr>
              <w:jc w:val="center"/>
              <w:rPr>
                <w:rFonts w:ascii="Times New Roman" w:eastAsia="Times New Roman" w:hAnsi="Times New Roman" w:cs="Times New Roman"/>
                <w:bCs/>
                <w:szCs w:val="24"/>
              </w:rPr>
            </w:pPr>
            <w:r>
              <w:rPr>
                <w:rFonts w:ascii="Times New Roman" w:eastAsia="Times New Roman" w:hAnsi="Times New Roman" w:cs="Times New Roman"/>
                <w:b/>
                <w:szCs w:val="24"/>
              </w:rPr>
              <w:t>Tổng I + II</w:t>
            </w:r>
          </w:p>
        </w:tc>
        <w:tc>
          <w:tcPr>
            <w:tcW w:w="500" w:type="pct"/>
          </w:tcPr>
          <w:p w:rsidR="008C525D" w:rsidRDefault="00ED12E9">
            <w:pPr>
              <w:jc w:val="center"/>
              <w:rPr>
                <w:rFonts w:ascii="Times New Roman" w:hAnsi="Times New Roman" w:cs="Times New Roman"/>
                <w:szCs w:val="24"/>
              </w:rPr>
            </w:pPr>
            <w:r>
              <w:rPr>
                <w:rFonts w:ascii="Times New Roman" w:hAnsi="Times New Roman" w:cs="Times New Roman"/>
                <w:b/>
                <w:bCs/>
                <w:szCs w:val="24"/>
              </w:rPr>
              <w:t>10,0</w:t>
            </w:r>
          </w:p>
        </w:tc>
      </w:tr>
    </w:tbl>
    <w:p w:rsidR="008C525D" w:rsidRDefault="008C525D">
      <w:pPr>
        <w:jc w:val="both"/>
        <w:rPr>
          <w:rFonts w:ascii="Times New Roman" w:hAnsi="Times New Roman" w:cs="Times New Roman"/>
          <w:sz w:val="24"/>
          <w:szCs w:val="24"/>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2981"/>
        <w:gridCol w:w="6422"/>
      </w:tblGrid>
      <w:tr w:rsidR="00B02B5C" w:rsidRPr="00B02B5C" w:rsidTr="00787751">
        <w:trPr>
          <w:trHeight w:val="626"/>
          <w:jc w:val="center"/>
        </w:trPr>
        <w:tc>
          <w:tcPr>
            <w:tcW w:w="3035"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3</w:t>
            </w:r>
          </w:p>
        </w:tc>
        <w:tc>
          <w:tcPr>
            <w:tcW w:w="6541" w:type="dxa"/>
          </w:tcPr>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B02B5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0000FF"/>
                <w:w w:val="110"/>
                <w:kern w:val="2"/>
                <w:position w:val="-1"/>
                <w:sz w:val="24"/>
                <w:szCs w:val="22"/>
                <w:lang w:val="vi-VN"/>
                <w14:ligatures w14:val="standardContextual"/>
              </w:rPr>
              <w:t>MÔN:</w:t>
            </w:r>
            <w:r w:rsidRPr="00B02B5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1</w:t>
            </w:r>
          </w:p>
        </w:tc>
      </w:tr>
    </w:tbl>
    <w:p w:rsidR="00B02B5C" w:rsidRDefault="00B02B5C">
      <w:pPr>
        <w:jc w:val="both"/>
        <w:rPr>
          <w:rFonts w:ascii="Times New Roman" w:hAnsi="Times New Roman" w:cs="Times New Roman"/>
          <w:b/>
          <w:sz w:val="24"/>
          <w:szCs w:val="24"/>
        </w:rPr>
      </w:pPr>
    </w:p>
    <w:p w:rsidR="00B02B5C" w:rsidRDefault="00B02B5C">
      <w:pPr>
        <w:jc w:val="both"/>
        <w:rPr>
          <w:rFonts w:ascii="Times New Roman" w:hAnsi="Times New Roman" w:cs="Times New Roman"/>
          <w:b/>
          <w:sz w:val="24"/>
          <w:szCs w:val="24"/>
        </w:rPr>
      </w:pPr>
    </w:p>
    <w:p w:rsidR="008C525D" w:rsidRDefault="00ED12E9">
      <w:pPr>
        <w:jc w:val="both"/>
        <w:rPr>
          <w:rFonts w:ascii="Times New Roman" w:hAnsi="Times New Roman" w:cs="Times New Roman"/>
          <w:b/>
          <w:sz w:val="24"/>
          <w:szCs w:val="24"/>
          <w:lang w:val="vi-VN"/>
        </w:rPr>
      </w:pPr>
      <w:r>
        <w:rPr>
          <w:rFonts w:ascii="Times New Roman" w:hAnsi="Times New Roman" w:cs="Times New Roman"/>
          <w:b/>
          <w:sz w:val="24"/>
          <w:szCs w:val="24"/>
          <w:lang w:val="vi-VN"/>
        </w:rPr>
        <w:t>I. PH</w:t>
      </w:r>
      <w:r>
        <w:rPr>
          <w:rFonts w:ascii="Times New Roman" w:hAnsi="Times New Roman" w:cs="Times New Roman"/>
          <w:b/>
          <w:sz w:val="24"/>
          <w:szCs w:val="24"/>
          <w:lang w:val="vi-VN"/>
        </w:rPr>
        <w:t>Ầ</w:t>
      </w:r>
      <w:r>
        <w:rPr>
          <w:rFonts w:ascii="Times New Roman" w:hAnsi="Times New Roman" w:cs="Times New Roman"/>
          <w:b/>
          <w:sz w:val="24"/>
          <w:szCs w:val="24"/>
          <w:lang w:val="vi-VN"/>
        </w:rPr>
        <w:t>N Đ</w:t>
      </w:r>
      <w:r>
        <w:rPr>
          <w:rFonts w:ascii="Times New Roman" w:hAnsi="Times New Roman" w:cs="Times New Roman"/>
          <w:b/>
          <w:sz w:val="24"/>
          <w:szCs w:val="24"/>
          <w:lang w:val="vi-VN"/>
        </w:rPr>
        <w:t>Ọ</w:t>
      </w:r>
      <w:r>
        <w:rPr>
          <w:rFonts w:ascii="Times New Roman" w:hAnsi="Times New Roman" w:cs="Times New Roman"/>
          <w:b/>
          <w:sz w:val="24"/>
          <w:szCs w:val="24"/>
          <w:lang w:val="vi-VN"/>
        </w:rPr>
        <w:t>C HI</w:t>
      </w:r>
      <w:r>
        <w:rPr>
          <w:rFonts w:ascii="Times New Roman" w:hAnsi="Times New Roman" w:cs="Times New Roman"/>
          <w:b/>
          <w:sz w:val="24"/>
          <w:szCs w:val="24"/>
          <w:lang w:val="vi-VN"/>
        </w:rPr>
        <w:t>Ể</w:t>
      </w:r>
      <w:r>
        <w:rPr>
          <w:rFonts w:ascii="Times New Roman" w:hAnsi="Times New Roman" w:cs="Times New Roman"/>
          <w:b/>
          <w:sz w:val="24"/>
          <w:szCs w:val="24"/>
          <w:lang w:val="vi-VN"/>
        </w:rPr>
        <w:t>U</w:t>
      </w:r>
      <w:r>
        <w:rPr>
          <w:rFonts w:ascii="Times New Roman" w:hAnsi="Times New Roman" w:cs="Times New Roman"/>
          <w:b/>
          <w:sz w:val="24"/>
          <w:szCs w:val="24"/>
        </w:rPr>
        <w:t xml:space="preserve"> (5,0 đi</w:t>
      </w:r>
      <w:r>
        <w:rPr>
          <w:rFonts w:ascii="Times New Roman" w:hAnsi="Times New Roman" w:cs="Times New Roman"/>
          <w:b/>
          <w:sz w:val="24"/>
          <w:szCs w:val="24"/>
        </w:rPr>
        <w:t>ể</w:t>
      </w:r>
      <w:r>
        <w:rPr>
          <w:rFonts w:ascii="Times New Roman" w:hAnsi="Times New Roman" w:cs="Times New Roman"/>
          <w:b/>
          <w:sz w:val="24"/>
          <w:szCs w:val="24"/>
        </w:rPr>
        <w:t>m)</w:t>
      </w:r>
      <w:r>
        <w:rPr>
          <w:rFonts w:ascii="Times New Roman" w:hAnsi="Times New Roman" w:cs="Times New Roman"/>
          <w:b/>
          <w:sz w:val="24"/>
          <w:szCs w:val="24"/>
          <w:lang w:val="vi-VN"/>
        </w:rPr>
        <w:t xml:space="preserve"> </w:t>
      </w:r>
    </w:p>
    <w:p w:rsidR="008C525D" w:rsidRDefault="00ED12E9">
      <w:pPr>
        <w:ind w:left="57"/>
        <w:jc w:val="both"/>
        <w:rPr>
          <w:rFonts w:ascii="Times New Roman" w:hAnsi="Times New Roman" w:cs="Times New Roman"/>
          <w:b/>
          <w:sz w:val="24"/>
          <w:szCs w:val="24"/>
          <w:lang w:val="vi-VN"/>
        </w:rPr>
      </w:pPr>
      <w:r>
        <w:rPr>
          <w:rFonts w:ascii="Times New Roman" w:hAnsi="Times New Roman" w:cs="Times New Roman"/>
          <w:b/>
          <w:sz w:val="24"/>
          <w:szCs w:val="24"/>
          <w:lang w:val="vi-VN"/>
        </w:rPr>
        <w:t>Đ</w:t>
      </w:r>
      <w:r>
        <w:rPr>
          <w:rFonts w:ascii="Times New Roman" w:hAnsi="Times New Roman" w:cs="Times New Roman"/>
          <w:b/>
          <w:sz w:val="24"/>
          <w:szCs w:val="24"/>
          <w:lang w:val="vi-VN"/>
        </w:rPr>
        <w:t>ọ</w:t>
      </w:r>
      <w:r>
        <w:rPr>
          <w:rFonts w:ascii="Times New Roman" w:hAnsi="Times New Roman" w:cs="Times New Roman"/>
          <w:b/>
          <w:sz w:val="24"/>
          <w:szCs w:val="24"/>
          <w:lang w:val="vi-VN"/>
        </w:rPr>
        <w:t>c đo</w:t>
      </w:r>
      <w:r>
        <w:rPr>
          <w:rFonts w:ascii="Times New Roman" w:hAnsi="Times New Roman" w:cs="Times New Roman"/>
          <w:b/>
          <w:sz w:val="24"/>
          <w:szCs w:val="24"/>
          <w:lang w:val="vi-VN"/>
        </w:rPr>
        <w:t>ạ</w:t>
      </w:r>
      <w:r>
        <w:rPr>
          <w:rFonts w:ascii="Times New Roman" w:hAnsi="Times New Roman" w:cs="Times New Roman"/>
          <w:b/>
          <w:sz w:val="24"/>
          <w:szCs w:val="24"/>
          <w:lang w:val="vi-VN"/>
        </w:rPr>
        <w:t xml:space="preserve">n trích sau: </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b/>
          <w:sz w:val="24"/>
          <w:szCs w:val="24"/>
          <w:lang w:val="vi-VN"/>
        </w:rPr>
        <w:tab/>
      </w:r>
      <w:r>
        <w:rPr>
          <w:rFonts w:ascii="Times New Roman" w:eastAsia="Times New Roman" w:hAnsi="Times New Roman" w:cs="Times New Roman"/>
          <w:sz w:val="24"/>
          <w:szCs w:val="24"/>
          <w:lang w:val="vi-VN"/>
        </w:rPr>
        <w:t>(</w:t>
      </w:r>
      <w:r>
        <w:rPr>
          <w:rFonts w:ascii="Times New Roman" w:eastAsia="Times New Roman" w:hAnsi="Times New Roman" w:cs="Times New Roman"/>
          <w:b/>
          <w:sz w:val="24"/>
          <w:szCs w:val="24"/>
          <w:lang w:val="vi-VN"/>
        </w:rPr>
        <w:t>Lược đoạn mở đầu</w:t>
      </w:r>
      <w:r>
        <w:rPr>
          <w:rFonts w:ascii="Times New Roman" w:hAnsi="Times New Roman" w:cs="Times New Roman"/>
          <w:b/>
          <w:sz w:val="24"/>
          <w:szCs w:val="24"/>
        </w:rPr>
        <w:t>:</w:t>
      </w:r>
      <w:r>
        <w:rPr>
          <w:rFonts w:ascii="Times New Roman" w:eastAsia="Times New Roman" w:hAnsi="Times New Roman" w:cs="Times New Roman"/>
          <w:i/>
          <w:sz w:val="24"/>
          <w:szCs w:val="24"/>
          <w:lang w:val="vi-VN"/>
        </w:rPr>
        <w:t xml:space="preserve"> Lượng cùng tiểu đội lính pháo binh về làng Đằng đóng quân trong những ngày đầu kháng chiến. Họ xin ở nhờ nhà một bà cụ nghèo. Nhà chỉ có hai mẹ con, cô con gái là du kích, tên Thận…</w:t>
      </w:r>
      <w:r>
        <w:rPr>
          <w:rFonts w:ascii="Times New Roman" w:eastAsia="Times New Roman" w:hAnsi="Times New Roman" w:cs="Times New Roman"/>
          <w:sz w:val="24"/>
          <w:szCs w:val="24"/>
          <w:lang w:val="vi-VN"/>
        </w:rPr>
        <w:t>)</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sz w:val="24"/>
          <w:szCs w:val="24"/>
          <w:lang w:val="vi-VN"/>
        </w:rPr>
        <w:tab/>
      </w:r>
      <w:r>
        <w:rPr>
          <w:rFonts w:ascii="Times New Roman" w:eastAsia="Times New Roman" w:hAnsi="Times New Roman" w:cs="Times New Roman"/>
          <w:i/>
          <w:sz w:val="24"/>
          <w:szCs w:val="24"/>
          <w:lang w:val="vi-VN"/>
        </w:rPr>
        <w:t>Chúng tôi đóng quân trong làng, cấu trúc trận địa phòng ngự xong thì gi</w:t>
      </w:r>
      <w:r>
        <w:rPr>
          <w:rFonts w:ascii="Times New Roman" w:eastAsia="Times New Roman" w:hAnsi="Times New Roman" w:cs="Times New Roman"/>
          <w:i/>
          <w:sz w:val="24"/>
          <w:szCs w:val="24"/>
          <w:lang w:val="vi-VN"/>
        </w:rPr>
        <w:t>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w:t>
      </w:r>
      <w:r>
        <w:rPr>
          <w:rFonts w:ascii="Times New Roman" w:eastAsia="Times New Roman" w:hAnsi="Times New Roman" w:cs="Times New Roman"/>
          <w:i/>
          <w:sz w:val="24"/>
          <w:szCs w:val="24"/>
          <w:lang w:val="vi-VN"/>
        </w:rPr>
        <w:t xml:space="preserve">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w:t>
      </w:r>
      <w:r>
        <w:rPr>
          <w:rFonts w:ascii="Times New Roman" w:eastAsia="Times New Roman" w:hAnsi="Times New Roman" w:cs="Times New Roman"/>
          <w:i/>
          <w:sz w:val="24"/>
          <w:szCs w:val="24"/>
          <w:lang w:val="vi-VN"/>
        </w:rPr>
        <w:t>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ló sau cái ngõ trống, tôi bảo T</w:t>
      </w:r>
      <w:r>
        <w:rPr>
          <w:rFonts w:ascii="Times New Roman" w:eastAsia="Times New Roman" w:hAnsi="Times New Roman" w:cs="Times New Roman"/>
          <w:i/>
          <w:sz w:val="24"/>
          <w:szCs w:val="24"/>
          <w:lang w:val="vi-VN"/>
        </w:rPr>
        <w: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w:t>
      </w:r>
      <w:r>
        <w:rPr>
          <w:rFonts w:ascii="Times New Roman" w:eastAsia="Times New Roman" w:hAnsi="Times New Roman" w:cs="Times New Roman"/>
          <w:i/>
          <w:sz w:val="24"/>
          <w:szCs w:val="24"/>
          <w:lang w:val="vi-VN"/>
        </w:rPr>
        <w:t>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w:t>
      </w:r>
      <w:r>
        <w:rPr>
          <w:rFonts w:ascii="Times New Roman" w:eastAsia="Times New Roman" w:hAnsi="Times New Roman" w:cs="Times New Roman"/>
          <w:i/>
          <w:sz w:val="24"/>
          <w:szCs w:val="24"/>
          <w:lang w:val="vi-VN"/>
        </w:rPr>
        <w:t>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Đêm</w:t>
      </w:r>
      <w:r>
        <w:rPr>
          <w:rFonts w:ascii="Times New Roman" w:eastAsia="Times New Roman" w:hAnsi="Times New Roman" w:cs="Times New Roman"/>
          <w:i/>
          <w:sz w:val="24"/>
          <w:szCs w:val="24"/>
          <w:lang w:val="vi-VN"/>
        </w:rPr>
        <w:t xml:space="preserve"> ấy trời chưa lạnh lắm. Không có sóng nhưng tôi vẫn nghe tiếng róc rách dưới lưng. Bầu trời đỏ lửa, nhưng vẫn đầy sao. Mỗi vì sao như những con mắt nhấp nháy nhìn chúng tôi. Thận đỡ tôi nằm trên tấm ván lát mạn đò. Giữa trời sao khuya, một đôi mắt đen và t</w:t>
      </w:r>
      <w:r>
        <w:rPr>
          <w:rFonts w:ascii="Times New Roman" w:eastAsia="Times New Roman" w:hAnsi="Times New Roman" w:cs="Times New Roman"/>
          <w:i/>
          <w:sz w:val="24"/>
          <w:szCs w:val="24"/>
          <w:lang w:val="vi-VN"/>
        </w:rPr>
        <w:t xml:space="preserve">o khẽ chớp. Tim tôi đập rộn lên trong cái chớp mắt ấy. Thận cẩn thận gài lại mép chăn cho tôi rồi cúi xuống, sát hơn: “Anh chóng lành để trở về giết thật nhiều giặc nhé - Anh đừng quên em!” Tôi </w:t>
      </w:r>
      <w:r>
        <w:rPr>
          <w:rFonts w:ascii="Times New Roman" w:eastAsia="Times New Roman" w:hAnsi="Times New Roman" w:cs="Times New Roman"/>
          <w:i/>
          <w:sz w:val="24"/>
          <w:szCs w:val="24"/>
          <w:lang w:val="vi-VN"/>
        </w:rPr>
        <w:lastRenderedPageBreak/>
        <w:t>thò tay ra ngoài mép chăn nắm chặt lấy bàn tay ram ráp bụi cát</w:t>
      </w:r>
      <w:r>
        <w:rPr>
          <w:rFonts w:ascii="Times New Roman" w:eastAsia="Times New Roman" w:hAnsi="Times New Roman" w:cs="Times New Roman"/>
          <w:i/>
          <w:sz w:val="24"/>
          <w:szCs w:val="24"/>
          <w:lang w:val="vi-VN"/>
        </w:rPr>
        <w:t xml:space="preserve">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rsidR="008C525D" w:rsidRDefault="00ED12E9">
      <w:pPr>
        <w:shd w:val="clear" w:color="auto" w:fill="FFFFFF"/>
        <w:ind w:firstLine="720"/>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w:t>
      </w:r>
      <w:r>
        <w:rPr>
          <w:rFonts w:ascii="Times New Roman" w:eastAsia="Times New Roman" w:hAnsi="Times New Roman" w:cs="Times New Roman"/>
          <w:b/>
          <w:i/>
          <w:sz w:val="24"/>
          <w:szCs w:val="24"/>
          <w:lang w:val="vi-VN"/>
        </w:rPr>
        <w:t>Lược một đoạn</w:t>
      </w:r>
      <w:r>
        <w:rPr>
          <w:rFonts w:ascii="Times New Roman" w:hAnsi="Times New Roman" w:cs="Times New Roman"/>
          <w:b/>
          <w:i/>
          <w:sz w:val="24"/>
          <w:szCs w:val="24"/>
        </w:rPr>
        <w:t>:</w:t>
      </w:r>
      <w:r>
        <w:rPr>
          <w:rFonts w:ascii="Times New Roman" w:eastAsia="Times New Roman" w:hAnsi="Times New Roman" w:cs="Times New Roman"/>
          <w:i/>
          <w:sz w:val="24"/>
          <w:szCs w:val="24"/>
          <w:lang w:val="vi-VN"/>
        </w:rPr>
        <w:t xml:space="preserve">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w:t>
      </w:r>
      <w:r>
        <w:rPr>
          <w:rFonts w:ascii="Times New Roman" w:eastAsia="Times New Roman" w:hAnsi="Times New Roman" w:cs="Times New Roman"/>
          <w:i/>
          <w:sz w:val="24"/>
          <w:szCs w:val="24"/>
          <w:lang w:val="vi-VN"/>
        </w:rPr>
        <w:t>ng tìm được Thận sau năm năm)</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xml:space="preserve">[….]Chúng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w:t>
      </w:r>
      <w:r>
        <w:rPr>
          <w:rFonts w:ascii="Times New Roman" w:eastAsia="Times New Roman" w:hAnsi="Times New Roman" w:cs="Times New Roman"/>
          <w:i/>
          <w:sz w:val="24"/>
          <w:szCs w:val="24"/>
          <w:lang w:val="vi-VN"/>
        </w:rPr>
        <w:t>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w:t>
      </w:r>
      <w:r>
        <w:rPr>
          <w:rFonts w:ascii="Times New Roman" w:eastAsia="Times New Roman" w:hAnsi="Times New Roman" w:cs="Times New Roman"/>
          <w:i/>
          <w:sz w:val="24"/>
          <w:szCs w:val="24"/>
          <w:lang w:val="vi-VN"/>
        </w:rPr>
        <w:t xml:space="preserve">ĩ. Gương mặt trái xoan hiền hậu cũng trở nên rắn rỏi và cương nghị. </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 xml:space="preserve">           Tôi không biết hỏi chuyện gì trước với Thận. Thời gian chúng tôi xa nhau có bao nhiêu chuyện xảy ra. </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Bây giờ nhà ta ở đâu, em? – Tôi buột miệng hỏi.</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Em ở nhiều nơi, thỉn</w:t>
      </w:r>
      <w:r>
        <w:rPr>
          <w:rFonts w:ascii="Times New Roman" w:eastAsia="Times New Roman" w:hAnsi="Times New Roman" w:cs="Times New Roman"/>
          <w:i/>
          <w:sz w:val="24"/>
          <w:szCs w:val="24"/>
          <w:lang w:val="vi-VN"/>
        </w:rPr>
        <w:t>h thoảng mới tạt về nhà.</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Vậy mẹ ở đâu?</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Mẹ mất rồi!</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Sao?</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 Chúng nó giết mẹ rồi, anh ạ!</w:t>
      </w:r>
    </w:p>
    <w:p w:rsidR="008C525D" w:rsidRDefault="00ED12E9">
      <w:pPr>
        <w:shd w:val="clear" w:color="auto" w:fill="FFFFFF"/>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ab/>
        <w:t>Tôi ôm khẩu súng vào lòng, đầu óc choáng váng. Tôi hỏi thêm:</w:t>
      </w:r>
    </w:p>
    <w:p w:rsidR="008C525D" w:rsidRDefault="00ED12E9">
      <w:pPr>
        <w:shd w:val="clear" w:color="auto" w:fill="FFFFFF"/>
        <w:ind w:firstLine="720"/>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 Bây giờ em làm gì?</w:t>
      </w:r>
    </w:p>
    <w:p w:rsidR="008C525D" w:rsidRDefault="00ED12E9">
      <w:pPr>
        <w:shd w:val="clear" w:color="auto" w:fill="FFFFFF"/>
        <w:ind w:firstLine="720"/>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 xml:space="preserve">Thận ngồi sát tôi hơn: </w:t>
      </w:r>
    </w:p>
    <w:p w:rsidR="008C525D" w:rsidRDefault="00ED12E9">
      <w:pPr>
        <w:shd w:val="clear" w:color="auto" w:fill="FFFFFF"/>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Em hoạt động cho đoàn thể.</w:t>
      </w:r>
    </w:p>
    <w:p w:rsidR="008C525D" w:rsidRDefault="00ED12E9">
      <w:pPr>
        <w:shd w:val="clear" w:color="auto" w:fill="FFFFFF"/>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Em được kết nạp vào Đ</w:t>
      </w:r>
      <w:r>
        <w:rPr>
          <w:rFonts w:ascii="Times New Roman" w:eastAsia="Times New Roman" w:hAnsi="Times New Roman" w:cs="Times New Roman"/>
          <w:i/>
          <w:sz w:val="24"/>
          <w:szCs w:val="24"/>
        </w:rPr>
        <w:t>ảng rồi ư?</w:t>
      </w:r>
    </w:p>
    <w:p w:rsidR="008C525D" w:rsidRDefault="00ED12E9">
      <w:pPr>
        <w:shd w:val="clear" w:color="auto" w:fill="FFFFFF"/>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Vâng.</w:t>
      </w:r>
    </w:p>
    <w:p w:rsidR="008C525D" w:rsidRDefault="00ED12E9">
      <w:pPr>
        <w:shd w:val="clear" w:color="auto" w:fill="FFFFFF"/>
        <w:ind w:right="-142"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Tôi đặt bàn tay lên bên vai gầy gò của Thận - một người đồng chí - và nhìn ra ngoài. Bên ngoài bóng đêm vẫn dày đặc…</w:t>
      </w:r>
    </w:p>
    <w:p w:rsidR="008C525D" w:rsidRDefault="00ED12E9">
      <w:pPr>
        <w:shd w:val="clear" w:color="auto" w:fill="FFFFFF"/>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(Trích </w:t>
      </w:r>
      <w:r>
        <w:rPr>
          <w:rFonts w:ascii="Times New Roman" w:eastAsia="Times New Roman" w:hAnsi="Times New Roman" w:cs="Times New Roman"/>
          <w:i/>
          <w:sz w:val="24"/>
          <w:szCs w:val="24"/>
        </w:rPr>
        <w:t>Nhành mai</w:t>
      </w:r>
      <w:r>
        <w:rPr>
          <w:rFonts w:ascii="Times New Roman" w:eastAsia="Times New Roman" w:hAnsi="Times New Roman" w:cs="Times New Roman"/>
          <w:sz w:val="24"/>
          <w:szCs w:val="24"/>
        </w:rPr>
        <w:t>, Nguyễn Minh Châu, Tuyển tập truyện ngắn, NXB Văn</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học, 2006).</w:t>
      </w:r>
    </w:p>
    <w:p w:rsidR="008C525D" w:rsidRDefault="00ED12E9">
      <w:pPr>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Xác định ngôi kể của người kể </w:t>
      </w:r>
      <w:r>
        <w:rPr>
          <w:rFonts w:ascii="Times New Roman" w:eastAsia="Times New Roman" w:hAnsi="Times New Roman" w:cs="Times New Roman"/>
          <w:sz w:val="24"/>
          <w:szCs w:val="24"/>
        </w:rPr>
        <w:t>chuyện trong đoạn trích.</w:t>
      </w:r>
    </w:p>
    <w:p w:rsidR="008C525D" w:rsidRDefault="00ED12E9">
      <w:pPr>
        <w:tabs>
          <w:tab w:val="left" w:pos="3540"/>
        </w:tabs>
        <w:ind w:right="-142"/>
        <w:jc w:val="both"/>
        <w:rPr>
          <w:rFonts w:ascii="Times New Roman" w:eastAsia="Calibri" w:hAnsi="Times New Roman" w:cs="Times New Roman"/>
          <w:sz w:val="24"/>
          <w:szCs w:val="24"/>
        </w:rPr>
      </w:pPr>
      <w:r>
        <w:rPr>
          <w:rFonts w:ascii="Times New Roman" w:eastAsia="Calibri" w:hAnsi="Times New Roman" w:cs="Times New Roman"/>
          <w:b/>
          <w:bCs/>
          <w:sz w:val="24"/>
          <w:szCs w:val="24"/>
        </w:rPr>
        <w:t>Câu 2</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Tìm chi ti</w:t>
      </w:r>
      <w:r>
        <w:rPr>
          <w:rFonts w:ascii="Times New Roman" w:eastAsia="Calibri" w:hAnsi="Times New Roman" w:cs="Times New Roman"/>
          <w:sz w:val="24"/>
          <w:szCs w:val="24"/>
        </w:rPr>
        <w:t>ế</w:t>
      </w:r>
      <w:r>
        <w:rPr>
          <w:rFonts w:ascii="Times New Roman" w:eastAsia="Calibri" w:hAnsi="Times New Roman" w:cs="Times New Roman"/>
          <w:sz w:val="24"/>
          <w:szCs w:val="24"/>
        </w:rPr>
        <w:t>t miêu t</w:t>
      </w:r>
      <w:r>
        <w:rPr>
          <w:rFonts w:ascii="Times New Roman" w:eastAsia="Calibri" w:hAnsi="Times New Roman" w:cs="Times New Roman"/>
          <w:sz w:val="24"/>
          <w:szCs w:val="24"/>
        </w:rPr>
        <w:t>ả</w:t>
      </w:r>
      <w:r>
        <w:rPr>
          <w:rFonts w:ascii="Times New Roman" w:eastAsia="Calibri" w:hAnsi="Times New Roman" w:cs="Times New Roman"/>
          <w:sz w:val="24"/>
          <w:szCs w:val="24"/>
        </w:rPr>
        <w:t xml:space="preserve"> hành đ</w:t>
      </w:r>
      <w:r>
        <w:rPr>
          <w:rFonts w:ascii="Times New Roman" w:eastAsia="Calibri" w:hAnsi="Times New Roman" w:cs="Times New Roman"/>
          <w:sz w:val="24"/>
          <w:szCs w:val="24"/>
        </w:rPr>
        <w:t>ộ</w:t>
      </w:r>
      <w:r>
        <w:rPr>
          <w:rFonts w:ascii="Times New Roman" w:eastAsia="Calibri" w:hAnsi="Times New Roman" w:cs="Times New Roman"/>
          <w:sz w:val="24"/>
          <w:szCs w:val="24"/>
        </w:rPr>
        <w:t>ng c</w:t>
      </w:r>
      <w:r>
        <w:rPr>
          <w:rFonts w:ascii="Times New Roman" w:eastAsia="Calibri" w:hAnsi="Times New Roman" w:cs="Times New Roman"/>
          <w:sz w:val="24"/>
          <w:szCs w:val="24"/>
        </w:rPr>
        <w:t>ủ</w:t>
      </w:r>
      <w:r>
        <w:rPr>
          <w:rFonts w:ascii="Times New Roman" w:eastAsia="Calibri" w:hAnsi="Times New Roman" w:cs="Times New Roman"/>
          <w:sz w:val="24"/>
          <w:szCs w:val="24"/>
        </w:rPr>
        <w:t>a Th</w:t>
      </w:r>
      <w:r>
        <w:rPr>
          <w:rFonts w:ascii="Times New Roman" w:eastAsia="Calibri" w:hAnsi="Times New Roman" w:cs="Times New Roman"/>
          <w:sz w:val="24"/>
          <w:szCs w:val="24"/>
        </w:rPr>
        <w:t>ậ</w:t>
      </w:r>
      <w:r>
        <w:rPr>
          <w:rFonts w:ascii="Times New Roman" w:eastAsia="Calibri" w:hAnsi="Times New Roman" w:cs="Times New Roman"/>
          <w:sz w:val="24"/>
          <w:szCs w:val="24"/>
        </w:rPr>
        <w:t>n khi đ</w:t>
      </w:r>
      <w:r>
        <w:rPr>
          <w:rFonts w:ascii="Times New Roman" w:eastAsia="Calibri" w:hAnsi="Times New Roman" w:cs="Times New Roman"/>
          <w:sz w:val="24"/>
          <w:szCs w:val="24"/>
        </w:rPr>
        <w:t>ị</w:t>
      </w:r>
      <w:r>
        <w:rPr>
          <w:rFonts w:ascii="Times New Roman" w:eastAsia="Calibri" w:hAnsi="Times New Roman" w:cs="Times New Roman"/>
          <w:sz w:val="24"/>
          <w:szCs w:val="24"/>
        </w:rPr>
        <w:t>ch tràn vào làng.</w:t>
      </w:r>
    </w:p>
    <w:p w:rsidR="008C525D" w:rsidRDefault="00ED12E9">
      <w:pPr>
        <w:tabs>
          <w:tab w:val="left" w:pos="3540"/>
        </w:tabs>
        <w:ind w:right="-142"/>
        <w:jc w:val="both"/>
        <w:rPr>
          <w:rFonts w:ascii="Times New Roman" w:eastAsia="Calibri" w:hAnsi="Times New Roman" w:cs="Times New Roman"/>
          <w:i/>
          <w:iCs/>
          <w:sz w:val="24"/>
          <w:szCs w:val="24"/>
        </w:rPr>
      </w:pPr>
      <w:r>
        <w:rPr>
          <w:rFonts w:ascii="Times New Roman" w:eastAsia="Calibri" w:hAnsi="Times New Roman" w:cs="Times New Roman"/>
          <w:b/>
          <w:bCs/>
          <w:sz w:val="24"/>
          <w:szCs w:val="24"/>
        </w:rPr>
        <w:t>Câu 3.</w:t>
      </w:r>
      <w:r>
        <w:rPr>
          <w:rFonts w:ascii="Times New Roman" w:eastAsia="Calibri" w:hAnsi="Times New Roman" w:cs="Times New Roman"/>
          <w:sz w:val="24"/>
          <w:szCs w:val="24"/>
        </w:rPr>
        <w:t xml:space="preserve"> Nêu tác d</w:t>
      </w:r>
      <w:r>
        <w:rPr>
          <w:rFonts w:ascii="Times New Roman" w:eastAsia="Calibri" w:hAnsi="Times New Roman" w:cs="Times New Roman"/>
          <w:sz w:val="24"/>
          <w:szCs w:val="24"/>
        </w:rPr>
        <w:t>ụ</w:t>
      </w:r>
      <w:r>
        <w:rPr>
          <w:rFonts w:ascii="Times New Roman" w:eastAsia="Calibri" w:hAnsi="Times New Roman" w:cs="Times New Roman"/>
          <w:sz w:val="24"/>
          <w:szCs w:val="24"/>
        </w:rPr>
        <w:t>ng c</w:t>
      </w:r>
      <w:r>
        <w:rPr>
          <w:rFonts w:ascii="Times New Roman" w:eastAsia="Calibri" w:hAnsi="Times New Roman" w:cs="Times New Roman"/>
          <w:sz w:val="24"/>
          <w:szCs w:val="24"/>
        </w:rPr>
        <w:t>ủ</w:t>
      </w:r>
      <w:r>
        <w:rPr>
          <w:rFonts w:ascii="Times New Roman" w:eastAsia="Calibri" w:hAnsi="Times New Roman" w:cs="Times New Roman"/>
          <w:sz w:val="24"/>
          <w:szCs w:val="24"/>
        </w:rPr>
        <w:t>a bi</w:t>
      </w:r>
      <w:r>
        <w:rPr>
          <w:rFonts w:ascii="Times New Roman" w:eastAsia="Calibri" w:hAnsi="Times New Roman" w:cs="Times New Roman"/>
          <w:sz w:val="24"/>
          <w:szCs w:val="24"/>
        </w:rPr>
        <w:t>ệ</w:t>
      </w:r>
      <w:r>
        <w:rPr>
          <w:rFonts w:ascii="Times New Roman" w:eastAsia="Calibri" w:hAnsi="Times New Roman" w:cs="Times New Roman"/>
          <w:sz w:val="24"/>
          <w:szCs w:val="24"/>
        </w:rPr>
        <w:t>n pháp tu t</w:t>
      </w:r>
      <w:r>
        <w:rPr>
          <w:rFonts w:ascii="Times New Roman" w:eastAsia="Calibri" w:hAnsi="Times New Roman" w:cs="Times New Roman"/>
          <w:sz w:val="24"/>
          <w:szCs w:val="24"/>
        </w:rPr>
        <w:t>ừ</w:t>
      </w:r>
      <w:r>
        <w:rPr>
          <w:rFonts w:ascii="Times New Roman" w:eastAsia="Calibri" w:hAnsi="Times New Roman" w:cs="Times New Roman"/>
          <w:sz w:val="24"/>
          <w:szCs w:val="24"/>
        </w:rPr>
        <w:t xml:space="preserve"> li</w:t>
      </w:r>
      <w:r>
        <w:rPr>
          <w:rFonts w:ascii="Times New Roman" w:eastAsia="Calibri" w:hAnsi="Times New Roman" w:cs="Times New Roman"/>
          <w:sz w:val="24"/>
          <w:szCs w:val="24"/>
        </w:rPr>
        <w:t>ệ</w:t>
      </w:r>
      <w:r>
        <w:rPr>
          <w:rFonts w:ascii="Times New Roman" w:eastAsia="Calibri" w:hAnsi="Times New Roman" w:cs="Times New Roman"/>
          <w:sz w:val="24"/>
          <w:szCs w:val="24"/>
        </w:rPr>
        <w:t>t kê trong câu văn sau:</w:t>
      </w:r>
      <w:r>
        <w:rPr>
          <w:rFonts w:ascii="Times New Roman" w:eastAsia="Calibri" w:hAnsi="Times New Roman" w:cs="Times New Roman"/>
          <w:i/>
          <w:iCs/>
          <w:sz w:val="24"/>
          <w:szCs w:val="24"/>
        </w:rPr>
        <w:t xml:space="preserve"> “Tôi n</w:t>
      </w:r>
      <w:r>
        <w:rPr>
          <w:rFonts w:ascii="Times New Roman" w:eastAsia="Calibri" w:hAnsi="Times New Roman" w:cs="Times New Roman"/>
          <w:i/>
          <w:iCs/>
          <w:sz w:val="24"/>
          <w:szCs w:val="24"/>
        </w:rPr>
        <w:t>ằ</w:t>
      </w:r>
      <w:r>
        <w:rPr>
          <w:rFonts w:ascii="Times New Roman" w:eastAsia="Calibri" w:hAnsi="Times New Roman" w:cs="Times New Roman"/>
          <w:i/>
          <w:iCs/>
          <w:sz w:val="24"/>
          <w:szCs w:val="24"/>
        </w:rPr>
        <w:t>m dư</w:t>
      </w:r>
      <w:r>
        <w:rPr>
          <w:rFonts w:ascii="Times New Roman" w:eastAsia="Calibri" w:hAnsi="Times New Roman" w:cs="Times New Roman"/>
          <w:i/>
          <w:iCs/>
          <w:sz w:val="24"/>
          <w:szCs w:val="24"/>
        </w:rPr>
        <w:t>ớ</w:t>
      </w:r>
      <w:r>
        <w:rPr>
          <w:rFonts w:ascii="Times New Roman" w:eastAsia="Calibri" w:hAnsi="Times New Roman" w:cs="Times New Roman"/>
          <w:i/>
          <w:iCs/>
          <w:sz w:val="24"/>
          <w:szCs w:val="24"/>
        </w:rPr>
        <w:t>i đò, nghe ti</w:t>
      </w:r>
      <w:r>
        <w:rPr>
          <w:rFonts w:ascii="Times New Roman" w:eastAsia="Calibri" w:hAnsi="Times New Roman" w:cs="Times New Roman"/>
          <w:i/>
          <w:iCs/>
          <w:sz w:val="24"/>
          <w:szCs w:val="24"/>
        </w:rPr>
        <w:t>ế</w:t>
      </w:r>
      <w:r>
        <w:rPr>
          <w:rFonts w:ascii="Times New Roman" w:eastAsia="Calibri" w:hAnsi="Times New Roman" w:cs="Times New Roman"/>
          <w:i/>
          <w:iCs/>
          <w:sz w:val="24"/>
          <w:szCs w:val="24"/>
        </w:rPr>
        <w:t>ng sóng Thong v</w:t>
      </w:r>
      <w:r>
        <w:rPr>
          <w:rFonts w:ascii="Times New Roman" w:eastAsia="Calibri" w:hAnsi="Times New Roman" w:cs="Times New Roman"/>
          <w:i/>
          <w:iCs/>
          <w:sz w:val="24"/>
          <w:szCs w:val="24"/>
        </w:rPr>
        <w:t>ỗ</w:t>
      </w:r>
      <w:r>
        <w:rPr>
          <w:rFonts w:ascii="Times New Roman" w:eastAsia="Calibri" w:hAnsi="Times New Roman" w:cs="Times New Roman"/>
          <w:i/>
          <w:iCs/>
          <w:sz w:val="24"/>
          <w:szCs w:val="24"/>
        </w:rPr>
        <w:t xml:space="preserve"> nhè nh</w:t>
      </w:r>
      <w:r>
        <w:rPr>
          <w:rFonts w:ascii="Times New Roman" w:eastAsia="Calibri" w:hAnsi="Times New Roman" w:cs="Times New Roman"/>
          <w:i/>
          <w:iCs/>
          <w:sz w:val="24"/>
          <w:szCs w:val="24"/>
        </w:rPr>
        <w:t>ẹ</w:t>
      </w:r>
      <w:r>
        <w:rPr>
          <w:rFonts w:ascii="Times New Roman" w:eastAsia="Calibri" w:hAnsi="Times New Roman" w:cs="Times New Roman"/>
          <w:i/>
          <w:iCs/>
          <w:sz w:val="24"/>
          <w:szCs w:val="24"/>
        </w:rPr>
        <w:t xml:space="preserve"> và nhìn theo cái bóng bé nh</w:t>
      </w:r>
      <w:r>
        <w:rPr>
          <w:rFonts w:ascii="Times New Roman" w:eastAsia="Calibri" w:hAnsi="Times New Roman" w:cs="Times New Roman"/>
          <w:i/>
          <w:iCs/>
          <w:sz w:val="24"/>
          <w:szCs w:val="24"/>
        </w:rPr>
        <w:t>ỏ</w:t>
      </w:r>
      <w:r>
        <w:rPr>
          <w:rFonts w:ascii="Times New Roman" w:eastAsia="Calibri" w:hAnsi="Times New Roman" w:cs="Times New Roman"/>
          <w:i/>
          <w:iCs/>
          <w:sz w:val="24"/>
          <w:szCs w:val="24"/>
        </w:rPr>
        <w:t xml:space="preserve"> c</w:t>
      </w:r>
      <w:r>
        <w:rPr>
          <w:rFonts w:ascii="Times New Roman" w:eastAsia="Calibri" w:hAnsi="Times New Roman" w:cs="Times New Roman"/>
          <w:i/>
          <w:iCs/>
          <w:sz w:val="24"/>
          <w:szCs w:val="24"/>
        </w:rPr>
        <w:t>ủ</w:t>
      </w:r>
      <w:r>
        <w:rPr>
          <w:rFonts w:ascii="Times New Roman" w:eastAsia="Calibri" w:hAnsi="Times New Roman" w:cs="Times New Roman"/>
          <w:i/>
          <w:iCs/>
          <w:sz w:val="24"/>
          <w:szCs w:val="24"/>
        </w:rPr>
        <w:t>a cô du kíc</w:t>
      </w:r>
      <w:r>
        <w:rPr>
          <w:rFonts w:ascii="Times New Roman" w:eastAsia="Calibri" w:hAnsi="Times New Roman" w:cs="Times New Roman"/>
          <w:i/>
          <w:iCs/>
          <w:sz w:val="24"/>
          <w:szCs w:val="24"/>
        </w:rPr>
        <w:t>h đi khu</w:t>
      </w:r>
      <w:r>
        <w:rPr>
          <w:rFonts w:ascii="Times New Roman" w:eastAsia="Calibri" w:hAnsi="Times New Roman" w:cs="Times New Roman"/>
          <w:i/>
          <w:iCs/>
          <w:sz w:val="24"/>
          <w:szCs w:val="24"/>
        </w:rPr>
        <w:t>ấ</w:t>
      </w:r>
      <w:r>
        <w:rPr>
          <w:rFonts w:ascii="Times New Roman" w:eastAsia="Calibri" w:hAnsi="Times New Roman" w:cs="Times New Roman"/>
          <w:i/>
          <w:iCs/>
          <w:sz w:val="24"/>
          <w:szCs w:val="24"/>
        </w:rPr>
        <w:t>t trong nh</w:t>
      </w:r>
      <w:r>
        <w:rPr>
          <w:rFonts w:ascii="Times New Roman" w:eastAsia="Calibri" w:hAnsi="Times New Roman" w:cs="Times New Roman"/>
          <w:i/>
          <w:iCs/>
          <w:sz w:val="24"/>
          <w:szCs w:val="24"/>
        </w:rPr>
        <w:t>ữ</w:t>
      </w:r>
      <w:r>
        <w:rPr>
          <w:rFonts w:ascii="Times New Roman" w:eastAsia="Calibri" w:hAnsi="Times New Roman" w:cs="Times New Roman"/>
          <w:i/>
          <w:iCs/>
          <w:sz w:val="24"/>
          <w:szCs w:val="24"/>
        </w:rPr>
        <w:t>ng v</w:t>
      </w:r>
      <w:r>
        <w:rPr>
          <w:rFonts w:ascii="Times New Roman" w:eastAsia="Calibri" w:hAnsi="Times New Roman" w:cs="Times New Roman"/>
          <w:i/>
          <w:iCs/>
          <w:sz w:val="24"/>
          <w:szCs w:val="24"/>
        </w:rPr>
        <w:t>ạ</w:t>
      </w:r>
      <w:r>
        <w:rPr>
          <w:rFonts w:ascii="Times New Roman" w:eastAsia="Calibri" w:hAnsi="Times New Roman" w:cs="Times New Roman"/>
          <w:i/>
          <w:iCs/>
          <w:sz w:val="24"/>
          <w:szCs w:val="24"/>
        </w:rPr>
        <w:t>t lúa đang tr</w:t>
      </w:r>
      <w:r>
        <w:rPr>
          <w:rFonts w:ascii="Times New Roman" w:eastAsia="Calibri" w:hAnsi="Times New Roman" w:cs="Times New Roman"/>
          <w:i/>
          <w:iCs/>
          <w:sz w:val="24"/>
          <w:szCs w:val="24"/>
        </w:rPr>
        <w:t>ỗ</w:t>
      </w:r>
      <w:r>
        <w:rPr>
          <w:rFonts w:ascii="Times New Roman" w:eastAsia="Calibri" w:hAnsi="Times New Roman" w:cs="Times New Roman"/>
          <w:i/>
          <w:iCs/>
          <w:sz w:val="24"/>
          <w:szCs w:val="24"/>
        </w:rPr>
        <w:t>”.</w:t>
      </w:r>
    </w:p>
    <w:p w:rsidR="008C525D" w:rsidRDefault="00ED12E9">
      <w:pPr>
        <w:ind w:right="-142"/>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vi-VN"/>
        </w:rPr>
        <w:t>Nhân v</w:t>
      </w:r>
      <w:r>
        <w:rPr>
          <w:rFonts w:ascii="Times New Roman" w:eastAsia="Calibri" w:hAnsi="Times New Roman" w:cs="Times New Roman"/>
          <w:sz w:val="24"/>
          <w:szCs w:val="24"/>
          <w:lang w:val="vi-VN"/>
        </w:rPr>
        <w:t>ậ</w:t>
      </w:r>
      <w:r>
        <w:rPr>
          <w:rFonts w:ascii="Times New Roman" w:eastAsia="Calibri" w:hAnsi="Times New Roman" w:cs="Times New Roman"/>
          <w:sz w:val="24"/>
          <w:szCs w:val="24"/>
          <w:lang w:val="vi-VN"/>
        </w:rPr>
        <w:t>t Th</w:t>
      </w:r>
      <w:r>
        <w:rPr>
          <w:rFonts w:ascii="Times New Roman" w:eastAsia="Calibri" w:hAnsi="Times New Roman" w:cs="Times New Roman"/>
          <w:sz w:val="24"/>
          <w:szCs w:val="24"/>
          <w:lang w:val="vi-VN"/>
        </w:rPr>
        <w:t>ậ</w:t>
      </w:r>
      <w:r>
        <w:rPr>
          <w:rFonts w:ascii="Times New Roman" w:eastAsia="Calibri" w:hAnsi="Times New Roman" w:cs="Times New Roman"/>
          <w:sz w:val="24"/>
          <w:szCs w:val="24"/>
          <w:lang w:val="vi-VN"/>
        </w:rPr>
        <w:t>n hi</w:t>
      </w:r>
      <w:r>
        <w:rPr>
          <w:rFonts w:ascii="Times New Roman" w:eastAsia="Calibri" w:hAnsi="Times New Roman" w:cs="Times New Roman"/>
          <w:sz w:val="24"/>
          <w:szCs w:val="24"/>
          <w:lang w:val="vi-VN"/>
        </w:rPr>
        <w:t>ệ</w:t>
      </w:r>
      <w:r>
        <w:rPr>
          <w:rFonts w:ascii="Times New Roman" w:eastAsia="Calibri" w:hAnsi="Times New Roman" w:cs="Times New Roman"/>
          <w:sz w:val="24"/>
          <w:szCs w:val="24"/>
          <w:lang w:val="vi-VN"/>
        </w:rPr>
        <w:t>n lên v</w:t>
      </w:r>
      <w:r>
        <w:rPr>
          <w:rFonts w:ascii="Times New Roman" w:eastAsia="Calibri" w:hAnsi="Times New Roman" w:cs="Times New Roman"/>
          <w:sz w:val="24"/>
          <w:szCs w:val="24"/>
          <w:lang w:val="vi-VN"/>
        </w:rPr>
        <w:t>ớ</w:t>
      </w:r>
      <w:r>
        <w:rPr>
          <w:rFonts w:ascii="Times New Roman" w:eastAsia="Calibri" w:hAnsi="Times New Roman" w:cs="Times New Roman"/>
          <w:sz w:val="24"/>
          <w:szCs w:val="24"/>
          <w:lang w:val="vi-VN"/>
        </w:rPr>
        <w:t>i s</w:t>
      </w:r>
      <w:r>
        <w:rPr>
          <w:rFonts w:ascii="Times New Roman" w:eastAsia="Calibri" w:hAnsi="Times New Roman" w:cs="Times New Roman"/>
          <w:sz w:val="24"/>
          <w:szCs w:val="24"/>
          <w:lang w:val="vi-VN"/>
        </w:rPr>
        <w:t>ố</w:t>
      </w:r>
      <w:r>
        <w:rPr>
          <w:rFonts w:ascii="Times New Roman" w:eastAsia="Calibri" w:hAnsi="Times New Roman" w:cs="Times New Roman"/>
          <w:sz w:val="24"/>
          <w:szCs w:val="24"/>
          <w:lang w:val="vi-VN"/>
        </w:rPr>
        <w:t xml:space="preserve"> ph</w:t>
      </w:r>
      <w:r>
        <w:rPr>
          <w:rFonts w:ascii="Times New Roman" w:eastAsia="Calibri" w:hAnsi="Times New Roman" w:cs="Times New Roman"/>
          <w:sz w:val="24"/>
          <w:szCs w:val="24"/>
          <w:lang w:val="vi-VN"/>
        </w:rPr>
        <w:t>ậ</w:t>
      </w:r>
      <w:r>
        <w:rPr>
          <w:rFonts w:ascii="Times New Roman" w:eastAsia="Calibri" w:hAnsi="Times New Roman" w:cs="Times New Roman"/>
          <w:sz w:val="24"/>
          <w:szCs w:val="24"/>
          <w:lang w:val="vi-VN"/>
        </w:rPr>
        <w:t>n và v</w:t>
      </w:r>
      <w:r>
        <w:rPr>
          <w:rFonts w:ascii="Times New Roman" w:eastAsia="Calibri" w:hAnsi="Times New Roman" w:cs="Times New Roman"/>
          <w:sz w:val="24"/>
          <w:szCs w:val="24"/>
          <w:lang w:val="vi-VN"/>
        </w:rPr>
        <w:t>ẻ</w:t>
      </w:r>
      <w:r>
        <w:rPr>
          <w:rFonts w:ascii="Times New Roman" w:eastAsia="Calibri" w:hAnsi="Times New Roman" w:cs="Times New Roman"/>
          <w:sz w:val="24"/>
          <w:szCs w:val="24"/>
          <w:lang w:val="vi-VN"/>
        </w:rPr>
        <w:t xml:space="preserve"> đ</w:t>
      </w:r>
      <w:r>
        <w:rPr>
          <w:rFonts w:ascii="Times New Roman" w:eastAsia="Calibri" w:hAnsi="Times New Roman" w:cs="Times New Roman"/>
          <w:sz w:val="24"/>
          <w:szCs w:val="24"/>
          <w:lang w:val="vi-VN"/>
        </w:rPr>
        <w:t>ẹ</w:t>
      </w:r>
      <w:r>
        <w:rPr>
          <w:rFonts w:ascii="Times New Roman" w:eastAsia="Calibri" w:hAnsi="Times New Roman" w:cs="Times New Roman"/>
          <w:sz w:val="24"/>
          <w:szCs w:val="24"/>
          <w:lang w:val="vi-VN"/>
        </w:rPr>
        <w:t>p như th</w:t>
      </w:r>
      <w:r>
        <w:rPr>
          <w:rFonts w:ascii="Times New Roman" w:eastAsia="Calibri" w:hAnsi="Times New Roman" w:cs="Times New Roman"/>
          <w:sz w:val="24"/>
          <w:szCs w:val="24"/>
          <w:lang w:val="vi-VN"/>
        </w:rPr>
        <w:t>ế</w:t>
      </w:r>
      <w:r>
        <w:rPr>
          <w:rFonts w:ascii="Times New Roman" w:eastAsia="Calibri" w:hAnsi="Times New Roman" w:cs="Times New Roman"/>
          <w:sz w:val="24"/>
          <w:szCs w:val="24"/>
          <w:lang w:val="vi-VN"/>
        </w:rPr>
        <w:t xml:space="preserve"> nào trong văn b</w:t>
      </w:r>
      <w:r>
        <w:rPr>
          <w:rFonts w:ascii="Times New Roman" w:eastAsia="Calibri" w:hAnsi="Times New Roman" w:cs="Times New Roman"/>
          <w:sz w:val="24"/>
          <w:szCs w:val="24"/>
          <w:lang w:val="vi-VN"/>
        </w:rPr>
        <w:t>ả</w:t>
      </w:r>
      <w:r>
        <w:rPr>
          <w:rFonts w:ascii="Times New Roman" w:eastAsia="Calibri" w:hAnsi="Times New Roman" w:cs="Times New Roman"/>
          <w:sz w:val="24"/>
          <w:szCs w:val="24"/>
          <w:lang w:val="vi-VN"/>
        </w:rPr>
        <w:t>n?</w:t>
      </w:r>
    </w:p>
    <w:p w:rsidR="008C525D" w:rsidRDefault="00ED12E9">
      <w:pPr>
        <w:ind w:right="-142"/>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rPr>
        <w:t>5</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Nh</w:t>
      </w:r>
      <w:r>
        <w:rPr>
          <w:rFonts w:ascii="Times New Roman" w:eastAsia="Calibri" w:hAnsi="Times New Roman" w:cs="Times New Roman"/>
          <w:bCs/>
          <w:sz w:val="24"/>
          <w:szCs w:val="24"/>
        </w:rPr>
        <w:t>ậ</w:t>
      </w:r>
      <w:r>
        <w:rPr>
          <w:rFonts w:ascii="Times New Roman" w:eastAsia="Calibri" w:hAnsi="Times New Roman" w:cs="Times New Roman"/>
          <w:bCs/>
          <w:sz w:val="24"/>
          <w:szCs w:val="24"/>
        </w:rPr>
        <w:t>n xét thái đ</w:t>
      </w:r>
      <w:r>
        <w:rPr>
          <w:rFonts w:ascii="Times New Roman" w:eastAsia="Calibri" w:hAnsi="Times New Roman" w:cs="Times New Roman"/>
          <w:bCs/>
          <w:sz w:val="24"/>
          <w:szCs w:val="24"/>
        </w:rPr>
        <w:t>ộ</w:t>
      </w:r>
      <w:r>
        <w:rPr>
          <w:rFonts w:ascii="Times New Roman" w:eastAsia="Calibri" w:hAnsi="Times New Roman" w:cs="Times New Roman"/>
          <w:bCs/>
          <w:sz w:val="24"/>
          <w:szCs w:val="24"/>
        </w:rPr>
        <w:t>, tình c</w:t>
      </w:r>
      <w:r>
        <w:rPr>
          <w:rFonts w:ascii="Times New Roman" w:eastAsia="Calibri" w:hAnsi="Times New Roman" w:cs="Times New Roman"/>
          <w:bCs/>
          <w:sz w:val="24"/>
          <w:szCs w:val="24"/>
        </w:rPr>
        <w:t>ả</w:t>
      </w:r>
      <w:r>
        <w:rPr>
          <w:rFonts w:ascii="Times New Roman" w:eastAsia="Calibri" w:hAnsi="Times New Roman" w:cs="Times New Roman"/>
          <w:bCs/>
          <w:sz w:val="24"/>
          <w:szCs w:val="24"/>
        </w:rPr>
        <w:t>m c</w:t>
      </w:r>
      <w:r>
        <w:rPr>
          <w:rFonts w:ascii="Times New Roman" w:eastAsia="Calibri" w:hAnsi="Times New Roman" w:cs="Times New Roman"/>
          <w:bCs/>
          <w:sz w:val="24"/>
          <w:szCs w:val="24"/>
        </w:rPr>
        <w:t>ủ</w:t>
      </w:r>
      <w:r>
        <w:rPr>
          <w:rFonts w:ascii="Times New Roman" w:eastAsia="Calibri" w:hAnsi="Times New Roman" w:cs="Times New Roman"/>
          <w:bCs/>
          <w:sz w:val="24"/>
          <w:szCs w:val="24"/>
        </w:rPr>
        <w:t>a nhà văn đư</w:t>
      </w:r>
      <w:r>
        <w:rPr>
          <w:rFonts w:ascii="Times New Roman" w:eastAsia="Calibri" w:hAnsi="Times New Roman" w:cs="Times New Roman"/>
          <w:bCs/>
          <w:sz w:val="24"/>
          <w:szCs w:val="24"/>
        </w:rPr>
        <w:t>ợ</w:t>
      </w:r>
      <w:r>
        <w:rPr>
          <w:rFonts w:ascii="Times New Roman" w:eastAsia="Calibri" w:hAnsi="Times New Roman" w:cs="Times New Roman"/>
          <w:bCs/>
          <w:sz w:val="24"/>
          <w:szCs w:val="24"/>
        </w:rPr>
        <w:t>c th</w:t>
      </w:r>
      <w:r>
        <w:rPr>
          <w:rFonts w:ascii="Times New Roman" w:eastAsia="Calibri" w:hAnsi="Times New Roman" w:cs="Times New Roman"/>
          <w:bCs/>
          <w:sz w:val="24"/>
          <w:szCs w:val="24"/>
        </w:rPr>
        <w:t>ể</w:t>
      </w:r>
      <w:r>
        <w:rPr>
          <w:rFonts w:ascii="Times New Roman" w:eastAsia="Calibri" w:hAnsi="Times New Roman" w:cs="Times New Roman"/>
          <w:bCs/>
          <w:sz w:val="24"/>
          <w:szCs w:val="24"/>
        </w:rPr>
        <w:t xml:space="preserve"> hi</w:t>
      </w:r>
      <w:r>
        <w:rPr>
          <w:rFonts w:ascii="Times New Roman" w:eastAsia="Calibri" w:hAnsi="Times New Roman" w:cs="Times New Roman"/>
          <w:bCs/>
          <w:sz w:val="24"/>
          <w:szCs w:val="24"/>
        </w:rPr>
        <w:t>ệ</w:t>
      </w:r>
      <w:r>
        <w:rPr>
          <w:rFonts w:ascii="Times New Roman" w:eastAsia="Calibri" w:hAnsi="Times New Roman" w:cs="Times New Roman"/>
          <w:bCs/>
          <w:sz w:val="24"/>
          <w:szCs w:val="24"/>
        </w:rPr>
        <w:t>n qua đo</w:t>
      </w:r>
      <w:r>
        <w:rPr>
          <w:rFonts w:ascii="Times New Roman" w:eastAsia="Calibri" w:hAnsi="Times New Roman" w:cs="Times New Roman"/>
          <w:bCs/>
          <w:sz w:val="24"/>
          <w:szCs w:val="24"/>
        </w:rPr>
        <w:t>ạ</w:t>
      </w:r>
      <w:r>
        <w:rPr>
          <w:rFonts w:ascii="Times New Roman" w:eastAsia="Calibri" w:hAnsi="Times New Roman" w:cs="Times New Roman"/>
          <w:bCs/>
          <w:sz w:val="24"/>
          <w:szCs w:val="24"/>
        </w:rPr>
        <w:t>n trích trên?</w:t>
      </w:r>
    </w:p>
    <w:p w:rsidR="008C525D" w:rsidRDefault="00ED12E9">
      <w:pPr>
        <w:shd w:val="clear" w:color="auto" w:fill="FFFFFF"/>
        <w:ind w:right="-142"/>
        <w:jc w:val="both"/>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Câu </w:t>
      </w:r>
      <w:r>
        <w:rPr>
          <w:rFonts w:ascii="Times New Roman" w:eastAsia="Calibri" w:hAnsi="Times New Roman" w:cs="Times New Roman"/>
          <w:b/>
          <w:bCs/>
          <w:sz w:val="24"/>
          <w:szCs w:val="24"/>
        </w:rPr>
        <w:t>6</w:t>
      </w:r>
      <w:r>
        <w:rPr>
          <w:rFonts w:ascii="Times New Roman" w:eastAsia="Calibri" w:hAnsi="Times New Roman" w:cs="Times New Roman"/>
          <w:b/>
          <w:bCs/>
          <w:sz w:val="24"/>
          <w:szCs w:val="24"/>
        </w:rPr>
        <w:t>.</w:t>
      </w:r>
      <w:r>
        <w:rPr>
          <w:rFonts w:ascii="Times New Roman" w:eastAsia="Calibri" w:hAnsi="Times New Roman" w:cs="Times New Roman"/>
          <w:bCs/>
          <w:sz w:val="24"/>
          <w:szCs w:val="24"/>
        </w:rPr>
        <w:t xml:space="preserve"> T</w:t>
      </w:r>
      <w:r>
        <w:rPr>
          <w:rFonts w:ascii="Times New Roman" w:eastAsia="Calibri" w:hAnsi="Times New Roman" w:cs="Times New Roman"/>
          <w:bCs/>
          <w:sz w:val="24"/>
          <w:szCs w:val="24"/>
        </w:rPr>
        <w:t>ừ</w:t>
      </w:r>
      <w:r>
        <w:rPr>
          <w:rFonts w:ascii="Times New Roman" w:eastAsia="Calibri" w:hAnsi="Times New Roman" w:cs="Times New Roman"/>
          <w:bCs/>
          <w:sz w:val="24"/>
          <w:szCs w:val="24"/>
        </w:rPr>
        <w:t xml:space="preserve"> n</w:t>
      </w:r>
      <w:r>
        <w:rPr>
          <w:rFonts w:ascii="Times New Roman" w:eastAsia="Calibri" w:hAnsi="Times New Roman" w:cs="Times New Roman"/>
          <w:bCs/>
          <w:sz w:val="24"/>
          <w:szCs w:val="24"/>
        </w:rPr>
        <w:t>ộ</w:t>
      </w:r>
      <w:r>
        <w:rPr>
          <w:rFonts w:ascii="Times New Roman" w:eastAsia="Calibri" w:hAnsi="Times New Roman" w:cs="Times New Roman"/>
          <w:bCs/>
          <w:sz w:val="24"/>
          <w:szCs w:val="24"/>
        </w:rPr>
        <w:t>i dung đo</w:t>
      </w:r>
      <w:r>
        <w:rPr>
          <w:rFonts w:ascii="Times New Roman" w:eastAsia="Calibri" w:hAnsi="Times New Roman" w:cs="Times New Roman"/>
          <w:bCs/>
          <w:sz w:val="24"/>
          <w:szCs w:val="24"/>
        </w:rPr>
        <w:t>ạ</w:t>
      </w:r>
      <w:r>
        <w:rPr>
          <w:rFonts w:ascii="Times New Roman" w:eastAsia="Calibri" w:hAnsi="Times New Roman" w:cs="Times New Roman"/>
          <w:bCs/>
          <w:sz w:val="24"/>
          <w:szCs w:val="24"/>
        </w:rPr>
        <w:t>n trích, anh/ch</w:t>
      </w:r>
      <w:r>
        <w:rPr>
          <w:rFonts w:ascii="Times New Roman" w:eastAsia="Calibri" w:hAnsi="Times New Roman" w:cs="Times New Roman"/>
          <w:bCs/>
          <w:sz w:val="24"/>
          <w:szCs w:val="24"/>
        </w:rPr>
        <w:t>ị</w:t>
      </w:r>
      <w:r>
        <w:rPr>
          <w:rFonts w:ascii="Times New Roman" w:eastAsia="Calibri" w:hAnsi="Times New Roman" w:cs="Times New Roman"/>
          <w:bCs/>
          <w:sz w:val="24"/>
          <w:szCs w:val="24"/>
        </w:rPr>
        <w:t xml:space="preserve"> có suy nghĩ gì v</w:t>
      </w:r>
      <w:r>
        <w:rPr>
          <w:rFonts w:ascii="Times New Roman" w:eastAsia="Calibri" w:hAnsi="Times New Roman" w:cs="Times New Roman"/>
          <w:bCs/>
          <w:sz w:val="24"/>
          <w:szCs w:val="24"/>
        </w:rPr>
        <w:t>ề</w:t>
      </w:r>
      <w:r>
        <w:rPr>
          <w:rFonts w:ascii="Times New Roman" w:eastAsia="Calibri" w:hAnsi="Times New Roman" w:cs="Times New Roman"/>
          <w:bCs/>
          <w:sz w:val="24"/>
          <w:szCs w:val="24"/>
        </w:rPr>
        <w:t xml:space="preserve"> v</w:t>
      </w:r>
      <w:r>
        <w:rPr>
          <w:rFonts w:ascii="Times New Roman" w:eastAsia="Calibri" w:hAnsi="Times New Roman" w:cs="Times New Roman"/>
          <w:bCs/>
          <w:sz w:val="24"/>
          <w:szCs w:val="24"/>
        </w:rPr>
        <w:t>ẻ</w:t>
      </w:r>
      <w:r>
        <w:rPr>
          <w:rFonts w:ascii="Times New Roman" w:eastAsia="Calibri" w:hAnsi="Times New Roman" w:cs="Times New Roman"/>
          <w:bCs/>
          <w:sz w:val="24"/>
          <w:szCs w:val="24"/>
        </w:rPr>
        <w:t xml:space="preserve"> đ</w:t>
      </w:r>
      <w:r>
        <w:rPr>
          <w:rFonts w:ascii="Times New Roman" w:eastAsia="Calibri" w:hAnsi="Times New Roman" w:cs="Times New Roman"/>
          <w:bCs/>
          <w:sz w:val="24"/>
          <w:szCs w:val="24"/>
        </w:rPr>
        <w:t>ẹ</w:t>
      </w:r>
      <w:r>
        <w:rPr>
          <w:rFonts w:ascii="Times New Roman" w:eastAsia="Calibri" w:hAnsi="Times New Roman" w:cs="Times New Roman"/>
          <w:bCs/>
          <w:sz w:val="24"/>
          <w:szCs w:val="24"/>
        </w:rPr>
        <w:t>p ph</w:t>
      </w:r>
      <w:r>
        <w:rPr>
          <w:rFonts w:ascii="Times New Roman" w:eastAsia="Calibri" w:hAnsi="Times New Roman" w:cs="Times New Roman"/>
          <w:bCs/>
          <w:sz w:val="24"/>
          <w:szCs w:val="24"/>
        </w:rPr>
        <w:t>ẩ</w:t>
      </w:r>
      <w:r>
        <w:rPr>
          <w:rFonts w:ascii="Times New Roman" w:eastAsia="Calibri" w:hAnsi="Times New Roman" w:cs="Times New Roman"/>
          <w:bCs/>
          <w:sz w:val="24"/>
          <w:szCs w:val="24"/>
        </w:rPr>
        <w:t>m ch</w:t>
      </w:r>
      <w:r>
        <w:rPr>
          <w:rFonts w:ascii="Times New Roman" w:eastAsia="Calibri" w:hAnsi="Times New Roman" w:cs="Times New Roman"/>
          <w:bCs/>
          <w:sz w:val="24"/>
          <w:szCs w:val="24"/>
        </w:rPr>
        <w:t>ấ</w:t>
      </w:r>
      <w:r>
        <w:rPr>
          <w:rFonts w:ascii="Times New Roman" w:eastAsia="Calibri" w:hAnsi="Times New Roman" w:cs="Times New Roman"/>
          <w:bCs/>
          <w:sz w:val="24"/>
          <w:szCs w:val="24"/>
        </w:rPr>
        <w:t>t c</w:t>
      </w:r>
      <w:r>
        <w:rPr>
          <w:rFonts w:ascii="Times New Roman" w:eastAsia="Calibri" w:hAnsi="Times New Roman" w:cs="Times New Roman"/>
          <w:bCs/>
          <w:sz w:val="24"/>
          <w:szCs w:val="24"/>
        </w:rPr>
        <w:t>ủ</w:t>
      </w:r>
      <w:r>
        <w:rPr>
          <w:rFonts w:ascii="Times New Roman" w:eastAsia="Calibri" w:hAnsi="Times New Roman" w:cs="Times New Roman"/>
          <w:bCs/>
          <w:sz w:val="24"/>
          <w:szCs w:val="24"/>
        </w:rPr>
        <w:t>a ngư</w:t>
      </w:r>
      <w:r>
        <w:rPr>
          <w:rFonts w:ascii="Times New Roman" w:eastAsia="Calibri" w:hAnsi="Times New Roman" w:cs="Times New Roman"/>
          <w:bCs/>
          <w:sz w:val="24"/>
          <w:szCs w:val="24"/>
        </w:rPr>
        <w:t>ờ</w:t>
      </w:r>
      <w:r>
        <w:rPr>
          <w:rFonts w:ascii="Times New Roman" w:eastAsia="Calibri" w:hAnsi="Times New Roman" w:cs="Times New Roman"/>
          <w:bCs/>
          <w:sz w:val="24"/>
          <w:szCs w:val="24"/>
        </w:rPr>
        <w:t>i ph</w:t>
      </w:r>
      <w:r>
        <w:rPr>
          <w:rFonts w:ascii="Times New Roman" w:eastAsia="Calibri" w:hAnsi="Times New Roman" w:cs="Times New Roman"/>
          <w:bCs/>
          <w:sz w:val="24"/>
          <w:szCs w:val="24"/>
        </w:rPr>
        <w:t>ụ</w:t>
      </w:r>
      <w:r>
        <w:rPr>
          <w:rFonts w:ascii="Times New Roman" w:eastAsia="Calibri" w:hAnsi="Times New Roman" w:cs="Times New Roman"/>
          <w:bCs/>
          <w:sz w:val="24"/>
          <w:szCs w:val="24"/>
        </w:rPr>
        <w:t xml:space="preserve"> n</w:t>
      </w:r>
      <w:r>
        <w:rPr>
          <w:rFonts w:ascii="Times New Roman" w:eastAsia="Calibri" w:hAnsi="Times New Roman" w:cs="Times New Roman"/>
          <w:bCs/>
          <w:sz w:val="24"/>
          <w:szCs w:val="24"/>
        </w:rPr>
        <w:t>ữ</w:t>
      </w:r>
      <w:r>
        <w:rPr>
          <w:rFonts w:ascii="Times New Roman" w:eastAsia="Calibri" w:hAnsi="Times New Roman" w:cs="Times New Roman"/>
          <w:bCs/>
          <w:sz w:val="24"/>
          <w:szCs w:val="24"/>
        </w:rPr>
        <w:t xml:space="preserve"> Vi</w:t>
      </w:r>
      <w:r>
        <w:rPr>
          <w:rFonts w:ascii="Times New Roman" w:eastAsia="Calibri" w:hAnsi="Times New Roman" w:cs="Times New Roman"/>
          <w:bCs/>
          <w:sz w:val="24"/>
          <w:szCs w:val="24"/>
        </w:rPr>
        <w:t>ệ</w:t>
      </w:r>
      <w:r>
        <w:rPr>
          <w:rFonts w:ascii="Times New Roman" w:eastAsia="Calibri" w:hAnsi="Times New Roman" w:cs="Times New Roman"/>
          <w:bCs/>
          <w:sz w:val="24"/>
          <w:szCs w:val="24"/>
        </w:rPr>
        <w:t>t Nam trong kháng chi</w:t>
      </w:r>
      <w:r>
        <w:rPr>
          <w:rFonts w:ascii="Times New Roman" w:eastAsia="Calibri" w:hAnsi="Times New Roman" w:cs="Times New Roman"/>
          <w:bCs/>
          <w:sz w:val="24"/>
          <w:szCs w:val="24"/>
        </w:rPr>
        <w:t>ế</w:t>
      </w:r>
      <w:r>
        <w:rPr>
          <w:rFonts w:ascii="Times New Roman" w:eastAsia="Calibri" w:hAnsi="Times New Roman" w:cs="Times New Roman"/>
          <w:bCs/>
          <w:sz w:val="24"/>
          <w:szCs w:val="24"/>
        </w:rPr>
        <w:t xml:space="preserve">n </w:t>
      </w:r>
      <w:r>
        <w:rPr>
          <w:rFonts w:ascii="Times New Roman" w:eastAsia="Calibri" w:hAnsi="Times New Roman" w:cs="Times New Roman"/>
          <w:sz w:val="24"/>
          <w:szCs w:val="24"/>
        </w:rPr>
        <w:t>?</w:t>
      </w:r>
    </w:p>
    <w:p w:rsidR="008C525D" w:rsidRDefault="00ED12E9">
      <w:pPr>
        <w:jc w:val="both"/>
        <w:rPr>
          <w:rFonts w:ascii="Times New Roman" w:hAnsi="Times New Roman" w:cs="Times New Roman"/>
          <w:b/>
          <w:sz w:val="24"/>
          <w:szCs w:val="24"/>
        </w:rPr>
      </w:pPr>
      <w:r>
        <w:rPr>
          <w:rFonts w:ascii="Times New Roman" w:hAnsi="Times New Roman" w:cs="Times New Roman"/>
          <w:b/>
          <w:sz w:val="24"/>
          <w:szCs w:val="24"/>
          <w:lang w:val="vi-VN"/>
        </w:rPr>
        <w:t>II. PH</w:t>
      </w:r>
      <w:r>
        <w:rPr>
          <w:rFonts w:ascii="Times New Roman" w:hAnsi="Times New Roman" w:cs="Times New Roman"/>
          <w:b/>
          <w:sz w:val="24"/>
          <w:szCs w:val="24"/>
          <w:lang w:val="vi-VN"/>
        </w:rPr>
        <w:t>Ầ</w:t>
      </w:r>
      <w:r>
        <w:rPr>
          <w:rFonts w:ascii="Times New Roman" w:hAnsi="Times New Roman" w:cs="Times New Roman"/>
          <w:b/>
          <w:sz w:val="24"/>
          <w:szCs w:val="24"/>
          <w:lang w:val="vi-VN"/>
        </w:rPr>
        <w:t>N VI</w:t>
      </w:r>
      <w:r>
        <w:rPr>
          <w:rFonts w:ascii="Times New Roman" w:hAnsi="Times New Roman" w:cs="Times New Roman"/>
          <w:b/>
          <w:sz w:val="24"/>
          <w:szCs w:val="24"/>
          <w:lang w:val="vi-VN"/>
        </w:rPr>
        <w:t>Ế</w:t>
      </w:r>
      <w:r>
        <w:rPr>
          <w:rFonts w:ascii="Times New Roman" w:hAnsi="Times New Roman" w:cs="Times New Roman"/>
          <w:b/>
          <w:sz w:val="24"/>
          <w:szCs w:val="24"/>
          <w:lang w:val="vi-VN"/>
        </w:rPr>
        <w:t xml:space="preserve">T </w:t>
      </w:r>
      <w:r>
        <w:rPr>
          <w:rFonts w:ascii="Times New Roman" w:hAnsi="Times New Roman" w:cs="Times New Roman"/>
          <w:b/>
          <w:sz w:val="24"/>
          <w:szCs w:val="24"/>
        </w:rPr>
        <w:t>(5,0 đi</w:t>
      </w:r>
      <w:r>
        <w:rPr>
          <w:rFonts w:ascii="Times New Roman" w:hAnsi="Times New Roman" w:cs="Times New Roman"/>
          <w:b/>
          <w:sz w:val="24"/>
          <w:szCs w:val="24"/>
        </w:rPr>
        <w:t>ể</w:t>
      </w:r>
      <w:r>
        <w:rPr>
          <w:rFonts w:ascii="Times New Roman" w:hAnsi="Times New Roman" w:cs="Times New Roman"/>
          <w:b/>
          <w:sz w:val="24"/>
          <w:szCs w:val="24"/>
        </w:rPr>
        <w:t>m)</w:t>
      </w:r>
    </w:p>
    <w:p w:rsidR="008C525D" w:rsidRDefault="00ED12E9">
      <w:pPr>
        <w:ind w:firstLine="720"/>
        <w:jc w:val="both"/>
        <w:rPr>
          <w:rFonts w:ascii="Times New Roman" w:eastAsia="Times New Roman" w:hAnsi="Times New Roman" w:cs="Times New Roman"/>
          <w:color w:val="0D0D0D"/>
          <w:kern w:val="2"/>
          <w:sz w:val="24"/>
          <w:szCs w:val="24"/>
          <w:lang w:val="vi-VN"/>
        </w:rPr>
      </w:pPr>
      <w:r>
        <w:rPr>
          <w:rFonts w:ascii="Times New Roman" w:eastAsia="Times New Roman" w:hAnsi="Times New Roman" w:cs="Times New Roman"/>
          <w:i/>
          <w:color w:val="0D0D0D"/>
          <w:kern w:val="2"/>
          <w:sz w:val="24"/>
          <w:szCs w:val="24"/>
          <w:lang w:val="vi-VN"/>
        </w:rPr>
        <w:t xml:space="preserve">“Một năm khởi đầu từ mùa xuân. Một đời khởi đầu từ tuổi trẻ.” </w:t>
      </w:r>
      <w:r>
        <w:rPr>
          <w:rFonts w:ascii="Times New Roman" w:eastAsia="Times New Roman" w:hAnsi="Times New Roman" w:cs="Times New Roman"/>
          <w:color w:val="0D0D0D"/>
          <w:kern w:val="2"/>
          <w:sz w:val="24"/>
          <w:szCs w:val="24"/>
          <w:lang w:val="vi-VN"/>
        </w:rPr>
        <w:t>Sống như thế nào để tuổi trẻ có ý nghĩa là lựa chọn của</w:t>
      </w:r>
      <w:r>
        <w:rPr>
          <w:rFonts w:ascii="Times New Roman" w:eastAsia="Times New Roman" w:hAnsi="Times New Roman" w:cs="Times New Roman"/>
          <w:color w:val="0D0D0D"/>
          <w:kern w:val="2"/>
          <w:sz w:val="24"/>
          <w:szCs w:val="24"/>
          <w:lang w:val="vi-VN"/>
        </w:rPr>
        <w:t xml:space="preserve"> mỗi người.</w:t>
      </w:r>
    </w:p>
    <w:p w:rsidR="008C525D" w:rsidRDefault="00ED12E9">
      <w:pPr>
        <w:ind w:firstLine="720"/>
        <w:jc w:val="both"/>
        <w:rPr>
          <w:rFonts w:ascii="Times New Roman" w:eastAsia="Calibri" w:hAnsi="Times New Roman" w:cs="Times New Roman"/>
          <w:bCs/>
          <w:sz w:val="24"/>
          <w:szCs w:val="24"/>
          <w:lang w:eastAsia="en-SG"/>
        </w:rPr>
      </w:pPr>
      <w:r>
        <w:rPr>
          <w:rFonts w:ascii="Times New Roman" w:eastAsia="Times New Roman" w:hAnsi="Times New Roman" w:cs="Times New Roman"/>
          <w:color w:val="0D0D0D"/>
          <w:kern w:val="2"/>
          <w:sz w:val="24"/>
          <w:szCs w:val="24"/>
          <w:lang w:val="vi-VN"/>
        </w:rPr>
        <w:t>Viết bài văn nghị luận (khoảng 600 chữ)</w:t>
      </w:r>
      <w:r>
        <w:rPr>
          <w:rFonts w:ascii="Times New Roman" w:eastAsia="Calibri" w:hAnsi="Times New Roman" w:cs="Times New Roman"/>
          <w:color w:val="0D0D0D"/>
          <w:kern w:val="2"/>
          <w:sz w:val="24"/>
          <w:szCs w:val="24"/>
          <w:lang w:val="vi-VN"/>
        </w:rPr>
        <w:t xml:space="preserve"> bày t</w:t>
      </w:r>
      <w:r>
        <w:rPr>
          <w:rFonts w:ascii="Times New Roman" w:eastAsia="Calibri" w:hAnsi="Times New Roman" w:cs="Times New Roman"/>
          <w:color w:val="0D0D0D"/>
          <w:kern w:val="2"/>
          <w:sz w:val="24"/>
          <w:szCs w:val="24"/>
          <w:lang w:val="vi-VN"/>
        </w:rPr>
        <w:t>ỏ</w:t>
      </w:r>
      <w:r>
        <w:rPr>
          <w:rFonts w:ascii="Times New Roman" w:eastAsia="Calibri" w:hAnsi="Times New Roman" w:cs="Times New Roman"/>
          <w:color w:val="0D0D0D"/>
          <w:kern w:val="2"/>
          <w:sz w:val="24"/>
          <w:szCs w:val="24"/>
          <w:lang w:val="vi-VN"/>
        </w:rPr>
        <w:t xml:space="preserve"> ý ki</w:t>
      </w:r>
      <w:r>
        <w:rPr>
          <w:rFonts w:ascii="Times New Roman" w:eastAsia="Calibri" w:hAnsi="Times New Roman" w:cs="Times New Roman"/>
          <w:color w:val="0D0D0D"/>
          <w:kern w:val="2"/>
          <w:sz w:val="24"/>
          <w:szCs w:val="24"/>
          <w:lang w:val="vi-VN"/>
        </w:rPr>
        <w:t>ế</w:t>
      </w:r>
      <w:r>
        <w:rPr>
          <w:rFonts w:ascii="Times New Roman" w:eastAsia="Calibri" w:hAnsi="Times New Roman" w:cs="Times New Roman"/>
          <w:color w:val="0D0D0D"/>
          <w:kern w:val="2"/>
          <w:sz w:val="24"/>
          <w:szCs w:val="24"/>
          <w:lang w:val="vi-VN"/>
        </w:rPr>
        <w:t>n c</w:t>
      </w:r>
      <w:r>
        <w:rPr>
          <w:rFonts w:ascii="Times New Roman" w:eastAsia="Calibri" w:hAnsi="Times New Roman" w:cs="Times New Roman"/>
          <w:color w:val="0D0D0D"/>
          <w:kern w:val="2"/>
          <w:sz w:val="24"/>
          <w:szCs w:val="24"/>
          <w:lang w:val="vi-VN"/>
        </w:rPr>
        <w:t>ủ</w:t>
      </w:r>
      <w:r>
        <w:rPr>
          <w:rFonts w:ascii="Times New Roman" w:eastAsia="Calibri" w:hAnsi="Times New Roman" w:cs="Times New Roman"/>
          <w:color w:val="0D0D0D"/>
          <w:kern w:val="2"/>
          <w:sz w:val="24"/>
          <w:szCs w:val="24"/>
          <w:lang w:val="vi-VN"/>
        </w:rPr>
        <w:t>a anh ch</w:t>
      </w:r>
      <w:r>
        <w:rPr>
          <w:rFonts w:ascii="Times New Roman" w:eastAsia="Calibri" w:hAnsi="Times New Roman" w:cs="Times New Roman"/>
          <w:color w:val="0D0D0D"/>
          <w:kern w:val="2"/>
          <w:sz w:val="24"/>
          <w:szCs w:val="24"/>
          <w:lang w:val="vi-VN"/>
        </w:rPr>
        <w:t>ị</w:t>
      </w:r>
      <w:r>
        <w:rPr>
          <w:rFonts w:ascii="Times New Roman" w:eastAsia="Calibri" w:hAnsi="Times New Roman" w:cs="Times New Roman"/>
          <w:color w:val="0D0D0D"/>
          <w:kern w:val="2"/>
          <w:sz w:val="24"/>
          <w:szCs w:val="24"/>
          <w:lang w:val="vi-VN"/>
        </w:rPr>
        <w:t xml:space="preserve"> v</w:t>
      </w:r>
      <w:r>
        <w:rPr>
          <w:rFonts w:ascii="Times New Roman" w:eastAsia="Calibri" w:hAnsi="Times New Roman" w:cs="Times New Roman"/>
          <w:color w:val="0D0D0D"/>
          <w:kern w:val="2"/>
          <w:sz w:val="24"/>
          <w:szCs w:val="24"/>
          <w:lang w:val="vi-VN"/>
        </w:rPr>
        <w:t>ề</w:t>
      </w:r>
      <w:r>
        <w:rPr>
          <w:rFonts w:ascii="Times New Roman" w:eastAsia="Calibri" w:hAnsi="Times New Roman" w:cs="Times New Roman"/>
          <w:color w:val="0D0D0D"/>
          <w:kern w:val="2"/>
          <w:sz w:val="24"/>
          <w:szCs w:val="24"/>
          <w:lang w:val="vi-VN"/>
        </w:rPr>
        <w:t xml:space="preserve"> l</w:t>
      </w:r>
      <w:r>
        <w:rPr>
          <w:rFonts w:ascii="Times New Roman" w:eastAsia="Calibri" w:hAnsi="Times New Roman" w:cs="Times New Roman"/>
          <w:color w:val="0D0D0D"/>
          <w:kern w:val="2"/>
          <w:sz w:val="24"/>
          <w:szCs w:val="24"/>
          <w:lang w:val="vi-VN"/>
        </w:rPr>
        <w:t>ố</w:t>
      </w:r>
      <w:r>
        <w:rPr>
          <w:rFonts w:ascii="Times New Roman" w:eastAsia="Calibri" w:hAnsi="Times New Roman" w:cs="Times New Roman"/>
          <w:color w:val="0D0D0D"/>
          <w:kern w:val="2"/>
          <w:sz w:val="24"/>
          <w:szCs w:val="24"/>
          <w:lang w:val="vi-VN"/>
        </w:rPr>
        <w:t>i s</w:t>
      </w:r>
      <w:r>
        <w:rPr>
          <w:rFonts w:ascii="Times New Roman" w:eastAsia="Calibri" w:hAnsi="Times New Roman" w:cs="Times New Roman"/>
          <w:color w:val="0D0D0D"/>
          <w:kern w:val="2"/>
          <w:sz w:val="24"/>
          <w:szCs w:val="24"/>
          <w:lang w:val="vi-VN"/>
        </w:rPr>
        <w:t>ố</w:t>
      </w:r>
      <w:r>
        <w:rPr>
          <w:rFonts w:ascii="Times New Roman" w:eastAsia="Calibri" w:hAnsi="Times New Roman" w:cs="Times New Roman"/>
          <w:color w:val="0D0D0D"/>
          <w:kern w:val="2"/>
          <w:sz w:val="24"/>
          <w:szCs w:val="24"/>
          <w:lang w:val="vi-VN"/>
        </w:rPr>
        <w:t>ng h</w:t>
      </w:r>
      <w:r>
        <w:rPr>
          <w:rFonts w:ascii="Times New Roman" w:eastAsia="Calibri" w:hAnsi="Times New Roman" w:cs="Times New Roman"/>
          <w:color w:val="0D0D0D"/>
          <w:kern w:val="2"/>
          <w:sz w:val="24"/>
          <w:szCs w:val="24"/>
          <w:lang w:val="vi-VN"/>
        </w:rPr>
        <w:t>ế</w:t>
      </w:r>
      <w:r>
        <w:rPr>
          <w:rFonts w:ascii="Times New Roman" w:eastAsia="Calibri" w:hAnsi="Times New Roman" w:cs="Times New Roman"/>
          <w:color w:val="0D0D0D"/>
          <w:kern w:val="2"/>
          <w:sz w:val="24"/>
          <w:szCs w:val="24"/>
          <w:lang w:val="vi-VN"/>
        </w:rPr>
        <w:t>t mình trong tu</w:t>
      </w:r>
      <w:r>
        <w:rPr>
          <w:rFonts w:ascii="Times New Roman" w:eastAsia="Calibri" w:hAnsi="Times New Roman" w:cs="Times New Roman"/>
          <w:color w:val="0D0D0D"/>
          <w:kern w:val="2"/>
          <w:sz w:val="24"/>
          <w:szCs w:val="24"/>
          <w:lang w:val="vi-VN"/>
        </w:rPr>
        <w:t>ổ</w:t>
      </w:r>
      <w:r>
        <w:rPr>
          <w:rFonts w:ascii="Times New Roman" w:eastAsia="Calibri" w:hAnsi="Times New Roman" w:cs="Times New Roman"/>
          <w:color w:val="0D0D0D"/>
          <w:kern w:val="2"/>
          <w:sz w:val="24"/>
          <w:szCs w:val="24"/>
          <w:lang w:val="vi-VN"/>
        </w:rPr>
        <w:t>i tr</w:t>
      </w:r>
      <w:r>
        <w:rPr>
          <w:rFonts w:ascii="Times New Roman" w:eastAsia="Calibri" w:hAnsi="Times New Roman" w:cs="Times New Roman"/>
          <w:color w:val="0D0D0D"/>
          <w:kern w:val="2"/>
          <w:sz w:val="24"/>
          <w:szCs w:val="24"/>
          <w:lang w:val="vi-VN"/>
        </w:rPr>
        <w:t>ẻ</w:t>
      </w:r>
      <w:r>
        <w:rPr>
          <w:rFonts w:ascii="Times New Roman" w:eastAsia="Calibri" w:hAnsi="Times New Roman" w:cs="Times New Roman"/>
          <w:color w:val="0D0D0D"/>
          <w:kern w:val="2"/>
          <w:sz w:val="24"/>
          <w:szCs w:val="24"/>
          <w:lang w:val="vi-VN"/>
        </w:rPr>
        <w:t xml:space="preserve">. </w:t>
      </w:r>
    </w:p>
    <w:p w:rsidR="008C525D" w:rsidRDefault="008C525D">
      <w:pPr>
        <w:jc w:val="center"/>
        <w:rPr>
          <w:rFonts w:ascii="Times New Roman" w:eastAsia="Calibri" w:hAnsi="Times New Roman" w:cs="Times New Roman"/>
          <w:b/>
          <w:bCs/>
          <w:iCs/>
          <w:kern w:val="2"/>
          <w:sz w:val="24"/>
          <w:szCs w:val="24"/>
          <w14:ligatures w14:val="standardContextual"/>
        </w:rPr>
      </w:pPr>
    </w:p>
    <w:p w:rsidR="008C525D" w:rsidRDefault="00ED1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 HƯỚNG DẪN CHẤM ĐỀ 3</w:t>
      </w:r>
    </w:p>
    <w:tbl>
      <w:tblPr>
        <w:tblStyle w:val="TableGrid50"/>
        <w:tblW w:w="5003" w:type="pct"/>
        <w:tblLook w:val="04A0" w:firstRow="1" w:lastRow="0" w:firstColumn="1" w:lastColumn="0" w:noHBand="0" w:noVBand="1"/>
      </w:tblPr>
      <w:tblGrid>
        <w:gridCol w:w="881"/>
        <w:gridCol w:w="738"/>
        <w:gridCol w:w="7140"/>
        <w:gridCol w:w="820"/>
      </w:tblGrid>
      <w:tr w:rsidR="008C525D">
        <w:trPr>
          <w:trHeight w:val="20"/>
        </w:trPr>
        <w:tc>
          <w:tcPr>
            <w:tcW w:w="460" w:type="pct"/>
            <w:tcBorders>
              <w:top w:val="single" w:sz="4" w:space="0" w:color="auto"/>
              <w:left w:val="single" w:sz="4" w:space="0" w:color="auto"/>
              <w:bottom w:val="single" w:sz="4" w:space="0" w:color="auto"/>
            </w:tcBorders>
          </w:tcPr>
          <w:p w:rsidR="008C525D" w:rsidRDefault="00ED12E9">
            <w:pPr>
              <w:ind w:left="57"/>
              <w:jc w:val="both"/>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en-SG" w:eastAsia="vi-VN"/>
                <w14:ligatures w14:val="standardContextual"/>
              </w:rPr>
              <w:t>Phần</w:t>
            </w:r>
          </w:p>
        </w:tc>
        <w:tc>
          <w:tcPr>
            <w:tcW w:w="385" w:type="pct"/>
            <w:tcBorders>
              <w:top w:val="single" w:sz="4" w:space="0" w:color="auto"/>
              <w:bottom w:val="single" w:sz="4" w:space="0" w:color="auto"/>
            </w:tcBorders>
          </w:tcPr>
          <w:p w:rsidR="008C525D" w:rsidRDefault="00ED12E9">
            <w:pPr>
              <w:ind w:left="57"/>
              <w:jc w:val="both"/>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en-SG" w:eastAsia="vi-VN"/>
                <w14:ligatures w14:val="standardContextual"/>
              </w:rPr>
              <w:t>Câu</w:t>
            </w:r>
          </w:p>
        </w:tc>
        <w:tc>
          <w:tcPr>
            <w:tcW w:w="3725" w:type="pct"/>
            <w:tcBorders>
              <w:top w:val="single" w:sz="4" w:space="0" w:color="auto"/>
              <w:bottom w:val="single" w:sz="4" w:space="0" w:color="auto"/>
            </w:tcBorders>
          </w:tcPr>
          <w:p w:rsidR="008C525D" w:rsidRDefault="00ED12E9">
            <w:pPr>
              <w:ind w:left="57"/>
              <w:jc w:val="both"/>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en-SG" w:eastAsia="vi-VN"/>
                <w14:ligatures w14:val="standardContextual"/>
              </w:rPr>
              <w:t>Nội dung</w:t>
            </w:r>
          </w:p>
        </w:tc>
        <w:tc>
          <w:tcPr>
            <w:tcW w:w="428" w:type="pct"/>
            <w:tcBorders>
              <w:top w:val="single" w:sz="4" w:space="0" w:color="auto"/>
              <w:bottom w:val="single" w:sz="4" w:space="0" w:color="auto"/>
              <w:right w:val="single" w:sz="4" w:space="0" w:color="auto"/>
            </w:tcBorders>
          </w:tcPr>
          <w:p w:rsidR="008C525D" w:rsidRDefault="00ED12E9">
            <w:pPr>
              <w:ind w:left="57"/>
              <w:jc w:val="center"/>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en-SG" w:eastAsia="vi-VN"/>
                <w14:ligatures w14:val="standardContextual"/>
              </w:rPr>
              <w:t>Điểm</w:t>
            </w:r>
          </w:p>
        </w:tc>
      </w:tr>
      <w:tr w:rsidR="008C525D">
        <w:trPr>
          <w:trHeight w:val="20"/>
        </w:trPr>
        <w:tc>
          <w:tcPr>
            <w:tcW w:w="460" w:type="pct"/>
            <w:tcBorders>
              <w:top w:val="single" w:sz="4" w:space="0" w:color="auto"/>
              <w:left w:val="single" w:sz="4" w:space="0" w:color="auto"/>
            </w:tcBorders>
          </w:tcPr>
          <w:p w:rsidR="008C525D" w:rsidRDefault="00ED12E9">
            <w:pPr>
              <w:ind w:left="57"/>
              <w:jc w:val="both"/>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en-SG" w:eastAsia="vi-VN"/>
                <w14:ligatures w14:val="standardContextual"/>
              </w:rPr>
              <w:t>I</w:t>
            </w:r>
          </w:p>
        </w:tc>
        <w:tc>
          <w:tcPr>
            <w:tcW w:w="385" w:type="pct"/>
            <w:tcBorders>
              <w:top w:val="single" w:sz="4" w:space="0" w:color="auto"/>
            </w:tcBorders>
          </w:tcPr>
          <w:p w:rsidR="008C525D" w:rsidRDefault="008C525D">
            <w:pPr>
              <w:ind w:left="57"/>
              <w:jc w:val="both"/>
              <w:rPr>
                <w:rFonts w:ascii="Times New Roman" w:eastAsia="Times New Roman" w:hAnsi="Times New Roman" w:cs="Times New Roman"/>
                <w:b/>
                <w:bCs/>
                <w:kern w:val="2"/>
                <w:szCs w:val="24"/>
                <w:lang w:val="en-SG" w:eastAsia="vi-VN"/>
                <w14:ligatures w14:val="standardContextual"/>
              </w:rPr>
            </w:pPr>
          </w:p>
        </w:tc>
        <w:tc>
          <w:tcPr>
            <w:tcW w:w="3725" w:type="pct"/>
            <w:tcBorders>
              <w:top w:val="single" w:sz="4" w:space="0" w:color="auto"/>
            </w:tcBorders>
          </w:tcPr>
          <w:p w:rsidR="008C525D" w:rsidRDefault="00ED12E9">
            <w:pPr>
              <w:ind w:left="57"/>
              <w:jc w:val="both"/>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vi-VN" w:eastAsia="vi-VN"/>
                <w14:ligatures w14:val="standardContextual"/>
              </w:rPr>
              <w:t>ĐỌC HIỂU</w:t>
            </w:r>
          </w:p>
        </w:tc>
        <w:tc>
          <w:tcPr>
            <w:tcW w:w="428" w:type="pct"/>
            <w:tcBorders>
              <w:top w:val="single" w:sz="4" w:space="0" w:color="auto"/>
              <w:right w:val="single" w:sz="4" w:space="0" w:color="auto"/>
            </w:tcBorders>
          </w:tcPr>
          <w:p w:rsidR="008C525D" w:rsidRDefault="00ED12E9">
            <w:pPr>
              <w:ind w:left="57"/>
              <w:jc w:val="center"/>
              <w:rPr>
                <w:rFonts w:ascii="Times New Roman" w:eastAsia="Times New Roman" w:hAnsi="Times New Roman" w:cs="Times New Roman"/>
                <w:b/>
                <w:bCs/>
                <w:kern w:val="2"/>
                <w:szCs w:val="24"/>
                <w:lang w:val="en-SG" w:eastAsia="vi-VN"/>
                <w14:ligatures w14:val="standardContextual"/>
              </w:rPr>
            </w:pPr>
            <w:r>
              <w:rPr>
                <w:rFonts w:ascii="Times New Roman" w:hAnsi="Times New Roman" w:cs="Times New Roman"/>
                <w:b/>
                <w:bCs/>
                <w:kern w:val="2"/>
                <w:szCs w:val="24"/>
                <w:lang w:eastAsia="vi-VN"/>
                <w14:ligatures w14:val="standardContextual"/>
              </w:rPr>
              <w:t>5</w:t>
            </w:r>
            <w:r>
              <w:rPr>
                <w:rFonts w:ascii="Times New Roman" w:eastAsia="Times New Roman" w:hAnsi="Times New Roman" w:cs="Times New Roman"/>
                <w:b/>
                <w:bCs/>
                <w:kern w:val="2"/>
                <w:szCs w:val="24"/>
                <w:lang w:val="en-SG" w:eastAsia="vi-VN"/>
                <w14:ligatures w14:val="standardContextual"/>
              </w:rPr>
              <w:t>,0</w:t>
            </w:r>
          </w:p>
        </w:tc>
      </w:tr>
      <w:tr w:rsidR="008C525D">
        <w:trPr>
          <w:trHeight w:val="20"/>
        </w:trPr>
        <w:tc>
          <w:tcPr>
            <w:tcW w:w="460" w:type="pct"/>
            <w:vMerge w:val="restart"/>
          </w:tcPr>
          <w:p w:rsidR="008C525D" w:rsidRDefault="008C525D">
            <w:pPr>
              <w:ind w:left="57"/>
              <w:jc w:val="both"/>
              <w:rPr>
                <w:rFonts w:ascii="Times New Roman" w:eastAsia="Times New Roman" w:hAnsi="Times New Roman" w:cs="Times New Roman"/>
                <w:b/>
                <w:bCs/>
                <w:kern w:val="2"/>
                <w:szCs w:val="24"/>
                <w:lang w:val="en-SG" w:eastAsia="vi-VN"/>
                <w14:ligatures w14:val="standardContextual"/>
              </w:rPr>
            </w:pPr>
          </w:p>
        </w:tc>
        <w:tc>
          <w:tcPr>
            <w:tcW w:w="385" w:type="pct"/>
          </w:tcPr>
          <w:p w:rsidR="008C525D" w:rsidRDefault="00ED12E9">
            <w:pPr>
              <w:ind w:left="57"/>
              <w:jc w:val="both"/>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en-SG" w:eastAsia="vi-VN"/>
                <w14:ligatures w14:val="standardContextual"/>
              </w:rPr>
              <w:t>1</w:t>
            </w:r>
          </w:p>
        </w:tc>
        <w:tc>
          <w:tcPr>
            <w:tcW w:w="3725" w:type="pct"/>
          </w:tcPr>
          <w:p w:rsidR="008C525D" w:rsidRDefault="00ED12E9">
            <w:pPr>
              <w:contextualSpacing/>
              <w:jc w:val="both"/>
              <w:rPr>
                <w:rFonts w:ascii="Times New Roman" w:eastAsia="Arial" w:hAnsi="Times New Roman" w:cs="Times New Roman"/>
                <w:iCs/>
                <w:color w:val="000000"/>
                <w:szCs w:val="24"/>
                <w:lang w:val="vi-VN" w:eastAsia="vi-VN"/>
              </w:rPr>
            </w:pPr>
            <w:r>
              <w:rPr>
                <w:rFonts w:ascii="Times New Roman" w:eastAsia="Arial" w:hAnsi="Times New Roman" w:cs="Times New Roman"/>
                <w:iCs/>
                <w:color w:val="000000"/>
                <w:szCs w:val="24"/>
                <w:lang w:val="vi-VN" w:eastAsia="vi-VN"/>
              </w:rPr>
              <w:t>Ngôi k</w:t>
            </w:r>
            <w:r>
              <w:rPr>
                <w:rFonts w:ascii="Times New Roman" w:eastAsia="Arial" w:hAnsi="Times New Roman" w:cs="Times New Roman"/>
                <w:iCs/>
                <w:color w:val="000000"/>
                <w:szCs w:val="24"/>
                <w:lang w:val="vi-VN" w:eastAsia="vi-VN"/>
              </w:rPr>
              <w:t>ể</w:t>
            </w:r>
            <w:r>
              <w:rPr>
                <w:rFonts w:ascii="Times New Roman" w:eastAsia="Arial" w:hAnsi="Times New Roman" w:cs="Times New Roman"/>
                <w:iCs/>
                <w:color w:val="000000"/>
                <w:szCs w:val="24"/>
                <w:lang w:val="vi-VN" w:eastAsia="vi-VN"/>
              </w:rPr>
              <w:t xml:space="preserve"> th</w:t>
            </w:r>
            <w:r>
              <w:rPr>
                <w:rFonts w:ascii="Times New Roman" w:eastAsia="Arial" w:hAnsi="Times New Roman" w:cs="Times New Roman"/>
                <w:iCs/>
                <w:color w:val="000000"/>
                <w:szCs w:val="24"/>
                <w:lang w:val="vi-VN" w:eastAsia="vi-VN"/>
              </w:rPr>
              <w:t>ứ</w:t>
            </w:r>
            <w:r>
              <w:rPr>
                <w:rFonts w:ascii="Times New Roman" w:eastAsia="Arial" w:hAnsi="Times New Roman" w:cs="Times New Roman"/>
                <w:iCs/>
                <w:color w:val="000000"/>
                <w:szCs w:val="24"/>
                <w:lang w:val="vi-VN" w:eastAsia="vi-VN"/>
              </w:rPr>
              <w:t xml:space="preserve"> nh</w:t>
            </w:r>
            <w:r>
              <w:rPr>
                <w:rFonts w:ascii="Times New Roman" w:eastAsia="Arial" w:hAnsi="Times New Roman" w:cs="Times New Roman"/>
                <w:iCs/>
                <w:color w:val="000000"/>
                <w:szCs w:val="24"/>
                <w:lang w:val="vi-VN" w:eastAsia="vi-VN"/>
              </w:rPr>
              <w:t>ấ</w:t>
            </w:r>
            <w:r>
              <w:rPr>
                <w:rFonts w:ascii="Times New Roman" w:eastAsia="Arial" w:hAnsi="Times New Roman" w:cs="Times New Roman"/>
                <w:iCs/>
                <w:color w:val="000000"/>
                <w:szCs w:val="24"/>
                <w:lang w:val="vi-VN" w:eastAsia="vi-VN"/>
              </w:rPr>
              <w:t>t</w:t>
            </w:r>
          </w:p>
          <w:p w:rsidR="008C525D" w:rsidRDefault="00ED12E9">
            <w:pPr>
              <w:jc w:val="both"/>
              <w:rPr>
                <w:rFonts w:ascii="Times New Roman" w:eastAsia="Times New Roman" w:hAnsi="Times New Roman" w:cs="Times New Roman"/>
                <w:b/>
                <w:iCs/>
                <w:szCs w:val="24"/>
              </w:rPr>
            </w:pPr>
            <w:r>
              <w:rPr>
                <w:rFonts w:ascii="Times New Roman" w:eastAsia="Times New Roman" w:hAnsi="Times New Roman" w:cs="Times New Roman"/>
                <w:b/>
                <w:iCs/>
                <w:szCs w:val="24"/>
              </w:rPr>
              <w:t xml:space="preserve">Hướng dẫn chấm: </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lastRenderedPageBreak/>
              <w:t xml:space="preserve">- Học sinh trả lời như đáp án: </w:t>
            </w:r>
            <w:r>
              <w:rPr>
                <w:rFonts w:ascii="Times New Roman" w:eastAsia="Times New Roman" w:hAnsi="Times New Roman" w:cs="Times New Roman"/>
                <w:i/>
                <w:szCs w:val="24"/>
              </w:rPr>
              <w:t>0,75 điểm</w:t>
            </w:r>
          </w:p>
          <w:p w:rsidR="008C525D" w:rsidRDefault="00ED12E9">
            <w:pPr>
              <w:ind w:left="57"/>
              <w:contextualSpacing/>
              <w:jc w:val="both"/>
              <w:rPr>
                <w:rFonts w:ascii="Times New Roman" w:eastAsia="Arial" w:hAnsi="Times New Roman" w:cs="Times New Roman"/>
                <w:iCs/>
                <w:color w:val="000000"/>
                <w:szCs w:val="24"/>
                <w:lang w:val="vi-VN" w:eastAsia="vi-VN"/>
              </w:rPr>
            </w:pPr>
            <w:r>
              <w:rPr>
                <w:rFonts w:ascii="Times New Roman" w:eastAsia="Times New Roman" w:hAnsi="Times New Roman" w:cs="Times New Roman"/>
                <w:i/>
                <w:szCs w:val="24"/>
              </w:rPr>
              <w:t>- Học sinh trả lời sai: 0,0 điểm</w:t>
            </w:r>
          </w:p>
        </w:tc>
        <w:tc>
          <w:tcPr>
            <w:tcW w:w="428" w:type="pct"/>
          </w:tcPr>
          <w:p w:rsidR="008C525D" w:rsidRDefault="00ED12E9">
            <w:pPr>
              <w:jc w:val="center"/>
              <w:rPr>
                <w:rFonts w:ascii="Times New Roman" w:eastAsia="Times New Roman" w:hAnsi="Times New Roman" w:cs="Times New Roman"/>
                <w:bCs/>
                <w:kern w:val="2"/>
                <w:szCs w:val="24"/>
                <w:lang w:val="en-SG" w:eastAsia="vi-VN"/>
                <w14:ligatures w14:val="standardContextual"/>
              </w:rPr>
            </w:pPr>
            <w:r>
              <w:rPr>
                <w:rFonts w:ascii="Times New Roman" w:eastAsia="Times New Roman" w:hAnsi="Times New Roman" w:cs="Times New Roman"/>
                <w:bCs/>
                <w:kern w:val="2"/>
                <w:szCs w:val="24"/>
                <w:lang w:val="en-SG" w:eastAsia="vi-VN"/>
                <w14:ligatures w14:val="standardContextual"/>
              </w:rPr>
              <w:lastRenderedPageBreak/>
              <w:t>0,</w:t>
            </w:r>
            <w:r>
              <w:rPr>
                <w:rFonts w:ascii="Times New Roman" w:hAnsi="Times New Roman" w:cs="Times New Roman"/>
                <w:bCs/>
                <w:kern w:val="2"/>
                <w:szCs w:val="24"/>
                <w:lang w:eastAsia="vi-VN"/>
                <w14:ligatures w14:val="standardContextual"/>
              </w:rPr>
              <w:t>7</w:t>
            </w:r>
            <w:r>
              <w:rPr>
                <w:rFonts w:ascii="Times New Roman" w:eastAsia="Times New Roman" w:hAnsi="Times New Roman" w:cs="Times New Roman"/>
                <w:bCs/>
                <w:kern w:val="2"/>
                <w:szCs w:val="24"/>
                <w:lang w:val="en-SG" w:eastAsia="vi-VN"/>
                <w14:ligatures w14:val="standardContextual"/>
              </w:rPr>
              <w:t>5</w:t>
            </w:r>
          </w:p>
        </w:tc>
      </w:tr>
      <w:tr w:rsidR="008C525D">
        <w:trPr>
          <w:trHeight w:val="20"/>
        </w:trPr>
        <w:tc>
          <w:tcPr>
            <w:tcW w:w="460" w:type="pct"/>
            <w:vMerge/>
          </w:tcPr>
          <w:p w:rsidR="008C525D" w:rsidRDefault="008C525D">
            <w:pPr>
              <w:ind w:left="57"/>
              <w:jc w:val="both"/>
              <w:rPr>
                <w:rFonts w:ascii="Times New Roman" w:eastAsia="Times New Roman" w:hAnsi="Times New Roman" w:cs="Times New Roman"/>
                <w:b/>
                <w:bCs/>
                <w:kern w:val="2"/>
                <w:szCs w:val="24"/>
                <w:lang w:val="en-SG" w:eastAsia="vi-VN"/>
                <w14:ligatures w14:val="standardContextual"/>
              </w:rPr>
            </w:pPr>
          </w:p>
        </w:tc>
        <w:tc>
          <w:tcPr>
            <w:tcW w:w="385" w:type="pct"/>
          </w:tcPr>
          <w:p w:rsidR="008C525D" w:rsidRDefault="00ED12E9">
            <w:pPr>
              <w:ind w:left="57"/>
              <w:jc w:val="both"/>
              <w:rPr>
                <w:rFonts w:ascii="Times New Roman" w:eastAsia="Times New Roman" w:hAnsi="Times New Roman" w:cs="Times New Roman"/>
                <w:b/>
                <w:bCs/>
                <w:kern w:val="2"/>
                <w:szCs w:val="24"/>
                <w:lang w:val="en-SG" w:eastAsia="vi-VN"/>
                <w14:ligatures w14:val="standardContextual"/>
              </w:rPr>
            </w:pPr>
            <w:r>
              <w:rPr>
                <w:rFonts w:ascii="Times New Roman" w:eastAsia="Times New Roman" w:hAnsi="Times New Roman" w:cs="Times New Roman"/>
                <w:b/>
                <w:bCs/>
                <w:kern w:val="2"/>
                <w:szCs w:val="24"/>
                <w:lang w:val="en-SG" w:eastAsia="vi-VN"/>
                <w14:ligatures w14:val="standardContextual"/>
              </w:rPr>
              <w:t>2</w:t>
            </w:r>
          </w:p>
        </w:tc>
        <w:tc>
          <w:tcPr>
            <w:tcW w:w="3725" w:type="pct"/>
          </w:tcPr>
          <w:p w:rsidR="008C525D" w:rsidRDefault="00ED12E9">
            <w:pPr>
              <w:jc w:val="both"/>
              <w:rPr>
                <w:rFonts w:ascii="Times New Roman" w:eastAsia="Calibri" w:hAnsi="Times New Roman" w:cs="Times New Roman"/>
                <w:color w:val="000000"/>
                <w:szCs w:val="24"/>
                <w:lang w:val="vi-VN" w:eastAsia="vi-VN"/>
              </w:rPr>
            </w:pPr>
            <w:r>
              <w:rPr>
                <w:rFonts w:ascii="Times New Roman" w:eastAsia="Calibri" w:hAnsi="Times New Roman" w:cs="Times New Roman"/>
                <w:color w:val="000000"/>
                <w:szCs w:val="24"/>
                <w:lang w:val="vi-VN" w:eastAsia="vi-VN"/>
              </w:rPr>
              <w:t>Chi ti</w:t>
            </w:r>
            <w:r>
              <w:rPr>
                <w:rFonts w:ascii="Times New Roman" w:eastAsia="Calibri" w:hAnsi="Times New Roman" w:cs="Times New Roman"/>
                <w:color w:val="000000"/>
                <w:szCs w:val="24"/>
                <w:lang w:val="vi-VN" w:eastAsia="vi-VN"/>
              </w:rPr>
              <w:t>ế</w:t>
            </w:r>
            <w:r>
              <w:rPr>
                <w:rFonts w:ascii="Times New Roman" w:eastAsia="Calibri" w:hAnsi="Times New Roman" w:cs="Times New Roman"/>
                <w:color w:val="000000"/>
                <w:szCs w:val="24"/>
                <w:lang w:val="vi-VN" w:eastAsia="vi-VN"/>
              </w:rPr>
              <w:t>t miêu t</w:t>
            </w:r>
            <w:r>
              <w:rPr>
                <w:rFonts w:ascii="Times New Roman" w:eastAsia="Calibri" w:hAnsi="Times New Roman" w:cs="Times New Roman"/>
                <w:color w:val="000000"/>
                <w:szCs w:val="24"/>
                <w:lang w:val="vi-VN" w:eastAsia="vi-VN"/>
              </w:rPr>
              <w:t>ả</w:t>
            </w:r>
            <w:r>
              <w:rPr>
                <w:rFonts w:ascii="Times New Roman" w:eastAsia="Calibri" w:hAnsi="Times New Roman" w:cs="Times New Roman"/>
                <w:color w:val="000000"/>
                <w:szCs w:val="24"/>
                <w:lang w:val="vi-VN" w:eastAsia="vi-VN"/>
              </w:rPr>
              <w:t xml:space="preserve"> hành đ</w:t>
            </w:r>
            <w:r>
              <w:rPr>
                <w:rFonts w:ascii="Times New Roman" w:eastAsia="Calibri" w:hAnsi="Times New Roman" w:cs="Times New Roman"/>
                <w:color w:val="000000"/>
                <w:szCs w:val="24"/>
                <w:lang w:val="vi-VN" w:eastAsia="vi-VN"/>
              </w:rPr>
              <w:t>ộ</w:t>
            </w:r>
            <w:r>
              <w:rPr>
                <w:rFonts w:ascii="Times New Roman" w:eastAsia="Calibri" w:hAnsi="Times New Roman" w:cs="Times New Roman"/>
                <w:color w:val="000000"/>
                <w:szCs w:val="24"/>
                <w:lang w:val="vi-VN" w:eastAsia="vi-VN"/>
              </w:rPr>
              <w:t>ng c</w:t>
            </w:r>
            <w:r>
              <w:rPr>
                <w:rFonts w:ascii="Times New Roman" w:eastAsia="Calibri" w:hAnsi="Times New Roman" w:cs="Times New Roman"/>
                <w:color w:val="000000"/>
                <w:szCs w:val="24"/>
                <w:lang w:val="vi-VN" w:eastAsia="vi-VN"/>
              </w:rPr>
              <w:t>ủ</w:t>
            </w:r>
            <w:r>
              <w:rPr>
                <w:rFonts w:ascii="Times New Roman" w:eastAsia="Calibri" w:hAnsi="Times New Roman" w:cs="Times New Roman"/>
                <w:color w:val="000000"/>
                <w:szCs w:val="24"/>
                <w:lang w:val="vi-VN" w:eastAsia="vi-VN"/>
              </w:rPr>
              <w:t>a Th</w:t>
            </w:r>
            <w:r>
              <w:rPr>
                <w:rFonts w:ascii="Times New Roman" w:eastAsia="Calibri" w:hAnsi="Times New Roman" w:cs="Times New Roman"/>
                <w:color w:val="000000"/>
                <w:szCs w:val="24"/>
                <w:lang w:val="vi-VN" w:eastAsia="vi-VN"/>
              </w:rPr>
              <w:t>ậ</w:t>
            </w:r>
            <w:r>
              <w:rPr>
                <w:rFonts w:ascii="Times New Roman" w:eastAsia="Calibri" w:hAnsi="Times New Roman" w:cs="Times New Roman"/>
                <w:color w:val="000000"/>
                <w:szCs w:val="24"/>
                <w:lang w:val="vi-VN" w:eastAsia="vi-VN"/>
              </w:rPr>
              <w:t>n khi đ</w:t>
            </w:r>
            <w:r>
              <w:rPr>
                <w:rFonts w:ascii="Times New Roman" w:eastAsia="Calibri" w:hAnsi="Times New Roman" w:cs="Times New Roman"/>
                <w:color w:val="000000"/>
                <w:szCs w:val="24"/>
                <w:lang w:val="vi-VN" w:eastAsia="vi-VN"/>
              </w:rPr>
              <w:t>ị</w:t>
            </w:r>
            <w:r>
              <w:rPr>
                <w:rFonts w:ascii="Times New Roman" w:eastAsia="Calibri" w:hAnsi="Times New Roman" w:cs="Times New Roman"/>
                <w:color w:val="000000"/>
                <w:szCs w:val="24"/>
                <w:lang w:val="vi-VN" w:eastAsia="vi-VN"/>
              </w:rPr>
              <w:t xml:space="preserve">ch tràn vào làng: </w:t>
            </w:r>
          </w:p>
          <w:p w:rsidR="008C525D" w:rsidRDefault="00ED12E9">
            <w:pPr>
              <w:jc w:val="both"/>
              <w:rPr>
                <w:rFonts w:ascii="Times New Roman" w:eastAsia="Times New Roman" w:hAnsi="Times New Roman" w:cs="Times New Roman"/>
                <w:i/>
                <w:color w:val="000000"/>
                <w:szCs w:val="24"/>
                <w:lang w:val="vi-VN" w:eastAsia="vi-VN"/>
              </w:rPr>
            </w:pPr>
            <w:r>
              <w:rPr>
                <w:rFonts w:ascii="Times New Roman" w:eastAsia="Calibri" w:hAnsi="Times New Roman" w:cs="Times New Roman"/>
                <w:color w:val="000000"/>
                <w:szCs w:val="24"/>
                <w:lang w:val="vi-VN" w:eastAsia="vi-VN"/>
              </w:rPr>
              <w:t xml:space="preserve">- </w:t>
            </w:r>
            <w:r>
              <w:rPr>
                <w:rFonts w:ascii="Times New Roman" w:eastAsia="Times New Roman" w:hAnsi="Times New Roman" w:cs="Times New Roman"/>
                <w:i/>
                <w:color w:val="000000"/>
                <w:szCs w:val="24"/>
                <w:lang w:val="vi-VN" w:eastAsia="vi-VN"/>
              </w:rPr>
              <w:t>Liền vứt thanh mã tấu xuống,</w:t>
            </w:r>
          </w:p>
          <w:p w:rsidR="008C525D" w:rsidRDefault="00ED12E9">
            <w:pPr>
              <w:jc w:val="both"/>
              <w:rPr>
                <w:rFonts w:ascii="Times New Roman" w:eastAsia="Times New Roman" w:hAnsi="Times New Roman" w:cs="Times New Roman"/>
                <w:i/>
                <w:color w:val="000000"/>
                <w:szCs w:val="24"/>
                <w:lang w:val="vi-VN" w:eastAsia="vi-VN"/>
              </w:rPr>
            </w:pPr>
            <w:r>
              <w:rPr>
                <w:rFonts w:ascii="Times New Roman" w:eastAsia="Times New Roman" w:hAnsi="Times New Roman" w:cs="Times New Roman"/>
                <w:i/>
                <w:color w:val="000000"/>
                <w:szCs w:val="24"/>
                <w:lang w:val="vi-VN" w:eastAsia="vi-VN"/>
              </w:rPr>
              <w:t xml:space="preserve">- Nhặt lấy cây tiểu liên của tôi bắn chết một tên địch </w:t>
            </w:r>
          </w:p>
          <w:p w:rsidR="008C525D" w:rsidRDefault="00ED12E9">
            <w:pPr>
              <w:ind w:left="57"/>
              <w:jc w:val="both"/>
              <w:rPr>
                <w:rFonts w:ascii="Times New Roman" w:eastAsia="Times New Roman" w:hAnsi="Times New Roman" w:cs="Times New Roman"/>
                <w:i/>
                <w:color w:val="000000"/>
                <w:szCs w:val="24"/>
                <w:lang w:val="vi-VN" w:eastAsia="vi-VN"/>
              </w:rPr>
            </w:pPr>
            <w:r>
              <w:rPr>
                <w:rFonts w:ascii="Times New Roman" w:eastAsia="Times New Roman" w:hAnsi="Times New Roman" w:cs="Times New Roman"/>
                <w:i/>
                <w:color w:val="000000"/>
                <w:szCs w:val="24"/>
                <w:lang w:val="vi-VN" w:eastAsia="vi-VN"/>
              </w:rPr>
              <w:t>- Cõng tôi lui về phía sau</w:t>
            </w:r>
          </w:p>
          <w:p w:rsidR="008C525D" w:rsidRDefault="00ED12E9">
            <w:pPr>
              <w:ind w:left="57"/>
              <w:jc w:val="both"/>
              <w:rPr>
                <w:rFonts w:ascii="Times New Roman" w:eastAsia="Times New Roman" w:hAnsi="Times New Roman" w:cs="Times New Roman"/>
                <w:b/>
                <w:i/>
                <w:kern w:val="2"/>
                <w:szCs w:val="24"/>
                <w:lang w:val="vi-VN" w:eastAsia="vi-VN"/>
                <w14:ligatures w14:val="standardContextual"/>
              </w:rPr>
            </w:pPr>
            <w:r>
              <w:rPr>
                <w:rFonts w:ascii="Times New Roman" w:eastAsia="Times New Roman" w:hAnsi="Times New Roman" w:cs="Times New Roman"/>
                <w:b/>
                <w:i/>
                <w:kern w:val="2"/>
                <w:szCs w:val="24"/>
                <w:lang w:val="vi-VN" w:eastAsia="vi-VN"/>
                <w14:ligatures w14:val="standardContextual"/>
              </w:rPr>
              <w:t>Hướng dẫn chấm:</w:t>
            </w:r>
          </w:p>
          <w:p w:rsidR="008C525D" w:rsidRDefault="00ED12E9">
            <w:pPr>
              <w:ind w:left="57"/>
              <w:jc w:val="both"/>
              <w:rPr>
                <w:rFonts w:ascii="Times New Roman" w:eastAsia="Times New Roman" w:hAnsi="Times New Roman" w:cs="Times New Roman"/>
                <w:bCs/>
                <w:i/>
                <w:kern w:val="2"/>
                <w:szCs w:val="24"/>
                <w:lang w:val="vi-VN" w:eastAsia="vi-VN"/>
                <w14:ligatures w14:val="standardContextual"/>
              </w:rPr>
            </w:pPr>
            <w:r>
              <w:rPr>
                <w:rFonts w:ascii="Times New Roman" w:eastAsia="Times New Roman" w:hAnsi="Times New Roman" w:cs="Times New Roman"/>
                <w:bCs/>
                <w:i/>
                <w:kern w:val="2"/>
                <w:szCs w:val="24"/>
                <w:lang w:val="vi-VN" w:eastAsia="vi-VN"/>
                <w14:ligatures w14:val="standardContextual"/>
              </w:rPr>
              <w:t>- Trả lời 01</w:t>
            </w:r>
            <w:r>
              <w:rPr>
                <w:rFonts w:ascii="Times New Roman" w:hAnsi="Times New Roman" w:cs="Times New Roman"/>
                <w:bCs/>
                <w:i/>
                <w:kern w:val="2"/>
                <w:szCs w:val="24"/>
                <w:lang w:eastAsia="vi-VN"/>
                <w14:ligatures w14:val="standardContextual"/>
              </w:rPr>
              <w:t xml:space="preserve"> </w:t>
            </w:r>
            <w:r>
              <w:rPr>
                <w:rFonts w:ascii="Times New Roman" w:eastAsia="Times New Roman" w:hAnsi="Times New Roman" w:cs="Times New Roman"/>
                <w:bCs/>
                <w:i/>
                <w:kern w:val="2"/>
                <w:szCs w:val="24"/>
                <w:lang w:val="vi-VN" w:eastAsia="vi-VN"/>
                <w14:ligatures w14:val="standardContextual"/>
              </w:rPr>
              <w:t xml:space="preserve">ý: 0.25 điểm </w:t>
            </w:r>
          </w:p>
          <w:p w:rsidR="008C525D" w:rsidRDefault="00ED12E9">
            <w:pPr>
              <w:ind w:left="57"/>
              <w:jc w:val="both"/>
              <w:rPr>
                <w:rFonts w:ascii="Times New Roman" w:eastAsia="Times New Roman" w:hAnsi="Times New Roman" w:cs="Times New Roman"/>
                <w:bCs/>
                <w:i/>
                <w:kern w:val="2"/>
                <w:szCs w:val="24"/>
                <w:lang w:val="vi-VN" w:eastAsia="vi-VN"/>
                <w14:ligatures w14:val="standardContextual"/>
              </w:rPr>
            </w:pPr>
            <w:r>
              <w:rPr>
                <w:rFonts w:ascii="Times New Roman" w:eastAsia="Times New Roman" w:hAnsi="Times New Roman" w:cs="Times New Roman"/>
                <w:bCs/>
                <w:i/>
                <w:kern w:val="2"/>
                <w:szCs w:val="24"/>
                <w:lang w:val="vi-VN" w:eastAsia="vi-VN"/>
                <w14:ligatures w14:val="standardContextual"/>
              </w:rPr>
              <w:t>- Trả lời 0</w:t>
            </w:r>
            <w:r>
              <w:rPr>
                <w:rFonts w:ascii="Times New Roman" w:hAnsi="Times New Roman" w:cs="Times New Roman"/>
                <w:bCs/>
                <w:i/>
                <w:kern w:val="2"/>
                <w:szCs w:val="24"/>
                <w:lang w:eastAsia="vi-VN"/>
                <w14:ligatures w14:val="standardContextual"/>
              </w:rPr>
              <w:t xml:space="preserve">2 </w:t>
            </w:r>
            <w:r>
              <w:rPr>
                <w:rFonts w:ascii="Times New Roman" w:eastAsia="Times New Roman" w:hAnsi="Times New Roman" w:cs="Times New Roman"/>
                <w:bCs/>
                <w:i/>
                <w:kern w:val="2"/>
                <w:szCs w:val="24"/>
                <w:lang w:val="vi-VN" w:eastAsia="vi-VN"/>
                <w14:ligatures w14:val="standardContextual"/>
              </w:rPr>
              <w:t>ý: 0,5 điểm</w:t>
            </w:r>
          </w:p>
          <w:p w:rsidR="008C525D" w:rsidRDefault="00ED12E9">
            <w:pPr>
              <w:ind w:left="57"/>
              <w:jc w:val="both"/>
              <w:rPr>
                <w:rFonts w:ascii="Times New Roman" w:eastAsia="Times New Roman" w:hAnsi="Times New Roman" w:cs="Times New Roman"/>
                <w:bCs/>
                <w:i/>
                <w:kern w:val="2"/>
                <w:szCs w:val="24"/>
                <w:lang w:val="vi-VN" w:eastAsia="vi-VN"/>
                <w14:ligatures w14:val="standardContextual"/>
              </w:rPr>
            </w:pPr>
            <w:r>
              <w:rPr>
                <w:rFonts w:ascii="Times New Roman" w:eastAsia="Times New Roman" w:hAnsi="Times New Roman" w:cs="Times New Roman"/>
                <w:bCs/>
                <w:i/>
                <w:kern w:val="2"/>
                <w:szCs w:val="24"/>
                <w:lang w:val="vi-VN" w:eastAsia="vi-VN"/>
                <w14:ligatures w14:val="standardContextual"/>
              </w:rPr>
              <w:t>- Trả lời 0</w:t>
            </w:r>
            <w:r>
              <w:rPr>
                <w:rFonts w:ascii="Times New Roman" w:hAnsi="Times New Roman" w:cs="Times New Roman"/>
                <w:bCs/>
                <w:i/>
                <w:kern w:val="2"/>
                <w:szCs w:val="24"/>
                <w:lang w:eastAsia="vi-VN"/>
                <w14:ligatures w14:val="standardContextual"/>
              </w:rPr>
              <w:t xml:space="preserve">3 </w:t>
            </w:r>
            <w:r>
              <w:rPr>
                <w:rFonts w:ascii="Times New Roman" w:eastAsia="Times New Roman" w:hAnsi="Times New Roman" w:cs="Times New Roman"/>
                <w:bCs/>
                <w:i/>
                <w:kern w:val="2"/>
                <w:szCs w:val="24"/>
                <w:lang w:val="vi-VN" w:eastAsia="vi-VN"/>
                <w14:ligatures w14:val="standardContextual"/>
              </w:rPr>
              <w:t>ý: 0,</w:t>
            </w:r>
            <w:r>
              <w:rPr>
                <w:rFonts w:ascii="Times New Roman" w:hAnsi="Times New Roman" w:cs="Times New Roman"/>
                <w:bCs/>
                <w:i/>
                <w:kern w:val="2"/>
                <w:szCs w:val="24"/>
                <w:lang w:eastAsia="vi-VN"/>
                <w14:ligatures w14:val="standardContextual"/>
              </w:rPr>
              <w:t>7</w:t>
            </w:r>
            <w:r>
              <w:rPr>
                <w:rFonts w:ascii="Times New Roman" w:eastAsia="Times New Roman" w:hAnsi="Times New Roman" w:cs="Times New Roman"/>
                <w:bCs/>
                <w:i/>
                <w:kern w:val="2"/>
                <w:szCs w:val="24"/>
                <w:lang w:val="vi-VN" w:eastAsia="vi-VN"/>
                <w14:ligatures w14:val="standardContextual"/>
              </w:rPr>
              <w:t>5 điểm</w:t>
            </w:r>
          </w:p>
        </w:tc>
        <w:tc>
          <w:tcPr>
            <w:tcW w:w="428" w:type="pct"/>
          </w:tcPr>
          <w:p w:rsidR="008C525D" w:rsidRDefault="00ED12E9">
            <w:pPr>
              <w:jc w:val="center"/>
              <w:rPr>
                <w:rFonts w:ascii="Times New Roman" w:eastAsia="Times New Roman" w:hAnsi="Times New Roman" w:cs="Times New Roman"/>
                <w:bCs/>
                <w:kern w:val="2"/>
                <w:szCs w:val="24"/>
                <w:lang w:val="vi-VN" w:eastAsia="vi-VN"/>
                <w14:ligatures w14:val="standardContextual"/>
              </w:rPr>
            </w:pPr>
            <w:r>
              <w:rPr>
                <w:rFonts w:ascii="Times New Roman" w:eastAsia="Times New Roman" w:hAnsi="Times New Roman" w:cs="Times New Roman"/>
                <w:bCs/>
                <w:kern w:val="2"/>
                <w:szCs w:val="24"/>
                <w:lang w:val="vi-VN" w:eastAsia="vi-VN"/>
                <w14:ligatures w14:val="standardContextual"/>
              </w:rPr>
              <w:t>0.</w:t>
            </w:r>
            <w:r>
              <w:rPr>
                <w:rFonts w:ascii="Times New Roman" w:hAnsi="Times New Roman" w:cs="Times New Roman"/>
                <w:bCs/>
                <w:kern w:val="2"/>
                <w:szCs w:val="24"/>
                <w:lang w:eastAsia="vi-VN"/>
                <w14:ligatures w14:val="standardContextual"/>
              </w:rPr>
              <w:t>7</w:t>
            </w:r>
            <w:r>
              <w:rPr>
                <w:rFonts w:ascii="Times New Roman" w:eastAsia="Times New Roman" w:hAnsi="Times New Roman" w:cs="Times New Roman"/>
                <w:bCs/>
                <w:kern w:val="2"/>
                <w:szCs w:val="24"/>
                <w:lang w:val="vi-VN" w:eastAsia="vi-VN"/>
                <w14:ligatures w14:val="standardContextual"/>
              </w:rPr>
              <w:t>5</w:t>
            </w:r>
          </w:p>
        </w:tc>
      </w:tr>
      <w:tr w:rsidR="008C525D">
        <w:trPr>
          <w:trHeight w:val="20"/>
        </w:trPr>
        <w:tc>
          <w:tcPr>
            <w:tcW w:w="460" w:type="pct"/>
            <w:vMerge/>
          </w:tcPr>
          <w:p w:rsidR="008C525D" w:rsidRDefault="008C525D">
            <w:pPr>
              <w:ind w:left="57"/>
              <w:jc w:val="both"/>
              <w:rPr>
                <w:rFonts w:ascii="Times New Roman" w:eastAsia="Times New Roman" w:hAnsi="Times New Roman" w:cs="Times New Roman"/>
                <w:b/>
                <w:bCs/>
                <w:kern w:val="2"/>
                <w:szCs w:val="24"/>
                <w:lang w:val="en-SG" w:eastAsia="vi-VN"/>
                <w14:ligatures w14:val="standardContextual"/>
              </w:rPr>
            </w:pPr>
          </w:p>
        </w:tc>
        <w:tc>
          <w:tcPr>
            <w:tcW w:w="385" w:type="pct"/>
          </w:tcPr>
          <w:p w:rsidR="008C525D" w:rsidRDefault="00ED12E9">
            <w:pPr>
              <w:ind w:left="57"/>
              <w:jc w:val="both"/>
              <w:rPr>
                <w:rFonts w:ascii="Times New Roman" w:eastAsia="Times New Roman" w:hAnsi="Times New Roman" w:cs="Times New Roman"/>
                <w:b/>
                <w:bCs/>
                <w:kern w:val="2"/>
                <w:szCs w:val="24"/>
                <w:lang w:eastAsia="vi-VN"/>
                <w14:ligatures w14:val="standardContextual"/>
              </w:rPr>
            </w:pPr>
            <w:r>
              <w:rPr>
                <w:rFonts w:ascii="Times New Roman" w:hAnsi="Times New Roman" w:cs="Times New Roman"/>
                <w:b/>
                <w:bCs/>
                <w:kern w:val="2"/>
                <w:szCs w:val="24"/>
                <w:lang w:eastAsia="vi-VN"/>
                <w14:ligatures w14:val="standardContextual"/>
              </w:rPr>
              <w:t>3</w:t>
            </w:r>
          </w:p>
        </w:tc>
        <w:tc>
          <w:tcPr>
            <w:tcW w:w="3725" w:type="pct"/>
          </w:tcPr>
          <w:p w:rsidR="008C525D" w:rsidRDefault="00ED12E9">
            <w:pPr>
              <w:jc w:val="both"/>
              <w:rPr>
                <w:rFonts w:ascii="Times New Roman" w:eastAsia="Times New Roman" w:hAnsi="Times New Roman" w:cs="Times New Roman"/>
                <w:bCs/>
                <w:i/>
                <w:kern w:val="2"/>
                <w:szCs w:val="24"/>
                <w:lang w:val="vi-VN" w:eastAsia="vi-VN"/>
                <w14:ligatures w14:val="standardContextual"/>
              </w:rPr>
            </w:pPr>
            <w:r>
              <w:rPr>
                <w:rFonts w:ascii="Times New Roman" w:eastAsia="Times New Roman" w:hAnsi="Times New Roman" w:cs="Times New Roman"/>
                <w:bCs/>
                <w:iCs/>
                <w:kern w:val="2"/>
                <w:szCs w:val="24"/>
                <w:lang w:val="vi-VN" w:eastAsia="vi-VN"/>
                <w14:ligatures w14:val="standardContextual"/>
              </w:rPr>
              <w:t>- BPTT liệt kê:</w:t>
            </w:r>
            <w:r>
              <w:rPr>
                <w:rFonts w:ascii="Times New Roman" w:eastAsia="Times New Roman" w:hAnsi="Times New Roman" w:cs="Times New Roman"/>
                <w:bCs/>
                <w:i/>
                <w:kern w:val="2"/>
                <w:szCs w:val="24"/>
                <w:lang w:val="vi-VN" w:eastAsia="vi-VN"/>
                <w14:ligatures w14:val="standardContextual"/>
              </w:rPr>
              <w:t xml:space="preserve"> nằm dưới đò, nghe tiếng sóng Thong vỗ, nhìn theo cái bóng bé nhỏ của cô du kích</w:t>
            </w:r>
          </w:p>
          <w:p w:rsidR="008C525D" w:rsidRDefault="00ED12E9">
            <w:pPr>
              <w:jc w:val="both"/>
              <w:rPr>
                <w:rFonts w:ascii="Times New Roman" w:eastAsia="Times New Roman" w:hAnsi="Times New Roman" w:cs="Times New Roman"/>
                <w:bCs/>
                <w:iCs/>
                <w:kern w:val="2"/>
                <w:szCs w:val="24"/>
                <w:lang w:val="vi-VN" w:eastAsia="vi-VN"/>
                <w14:ligatures w14:val="standardContextual"/>
              </w:rPr>
            </w:pPr>
            <w:r>
              <w:rPr>
                <w:rFonts w:ascii="Times New Roman" w:eastAsia="Times New Roman" w:hAnsi="Times New Roman" w:cs="Times New Roman"/>
                <w:bCs/>
                <w:iCs/>
                <w:kern w:val="2"/>
                <w:szCs w:val="24"/>
                <w:lang w:val="vi-VN" w:eastAsia="vi-VN"/>
                <w14:ligatures w14:val="standardContextual"/>
              </w:rPr>
              <w:t>- Tác dụng:</w:t>
            </w:r>
          </w:p>
          <w:p w:rsidR="008C525D" w:rsidRDefault="00ED12E9">
            <w:pPr>
              <w:jc w:val="both"/>
              <w:rPr>
                <w:rFonts w:ascii="Times New Roman" w:eastAsia="Times New Roman" w:hAnsi="Times New Roman" w:cs="Times New Roman"/>
                <w:bCs/>
                <w:iCs/>
                <w:kern w:val="2"/>
                <w:szCs w:val="24"/>
                <w:lang w:val="vi-VN" w:eastAsia="vi-VN"/>
                <w14:ligatures w14:val="standardContextual"/>
              </w:rPr>
            </w:pPr>
            <w:r>
              <w:rPr>
                <w:rFonts w:ascii="Times New Roman" w:eastAsia="Times New Roman" w:hAnsi="Times New Roman" w:cs="Times New Roman"/>
                <w:bCs/>
                <w:iCs/>
                <w:kern w:val="2"/>
                <w:szCs w:val="24"/>
                <w:lang w:val="vi-VN" w:eastAsia="vi-VN"/>
                <w14:ligatures w14:val="standardContextual"/>
              </w:rPr>
              <w:t xml:space="preserve">+ Nhấn mạnh hành động của nhân vật tôi chăm chú dõi theo hình bóng của cô </w:t>
            </w:r>
            <w:r>
              <w:rPr>
                <w:rFonts w:ascii="Times New Roman" w:eastAsia="Times New Roman" w:hAnsi="Times New Roman" w:cs="Times New Roman"/>
                <w:bCs/>
                <w:iCs/>
                <w:kern w:val="2"/>
                <w:szCs w:val="24"/>
                <w:lang w:val="vi-VN" w:eastAsia="vi-VN"/>
                <w14:ligatures w14:val="standardContextual"/>
              </w:rPr>
              <w:t>du kích với thái độ cảm phục, trân trọng, biết ơn.</w:t>
            </w:r>
          </w:p>
          <w:p w:rsidR="008C525D" w:rsidRDefault="00ED12E9">
            <w:pPr>
              <w:jc w:val="both"/>
              <w:rPr>
                <w:rFonts w:ascii="Times New Roman" w:eastAsia="Times New Roman" w:hAnsi="Times New Roman" w:cs="Times New Roman"/>
                <w:bCs/>
                <w:iCs/>
                <w:kern w:val="2"/>
                <w:szCs w:val="24"/>
                <w:lang w:val="vi-VN" w:eastAsia="vi-VN"/>
                <w14:ligatures w14:val="standardContextual"/>
              </w:rPr>
            </w:pPr>
            <w:r>
              <w:rPr>
                <w:rFonts w:ascii="Times New Roman" w:eastAsia="Times New Roman" w:hAnsi="Times New Roman" w:cs="Times New Roman"/>
                <w:bCs/>
                <w:iCs/>
                <w:kern w:val="2"/>
                <w:szCs w:val="24"/>
                <w:lang w:val="vi-VN" w:eastAsia="vi-VN"/>
                <w14:ligatures w14:val="standardContextual"/>
              </w:rPr>
              <w:t>+ Câu văn sinh động, giàu hình ảnh, giàu biểu cảm; tạo nhịp điệu tha thiết, nhớ thương.</w:t>
            </w:r>
          </w:p>
          <w:p w:rsidR="008C525D" w:rsidRDefault="00ED12E9">
            <w:pPr>
              <w:jc w:val="both"/>
              <w:rPr>
                <w:rFonts w:ascii="Times New Roman" w:eastAsia="Times New Roman" w:hAnsi="Times New Roman" w:cs="Times New Roman"/>
                <w:b/>
                <w:i/>
                <w:szCs w:val="24"/>
              </w:rPr>
            </w:pPr>
            <w:r>
              <w:rPr>
                <w:rFonts w:ascii="Times New Roman" w:eastAsia="Times New Roman" w:hAnsi="Times New Roman" w:cs="Times New Roman"/>
                <w:b/>
                <w:i/>
                <w:szCs w:val="24"/>
              </w:rPr>
              <w:t>Hướng dẫn chấm:</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t>- Chỉ ra</w:t>
            </w:r>
            <w:r>
              <w:rPr>
                <w:rFonts w:ascii="Times New Roman" w:hAnsi="Times New Roman" w:cs="Times New Roman"/>
                <w:i/>
                <w:szCs w:val="24"/>
              </w:rPr>
              <w:t xml:space="preserve"> bi</w:t>
            </w:r>
            <w:r>
              <w:rPr>
                <w:rFonts w:ascii="Times New Roman" w:hAnsi="Times New Roman" w:cs="Times New Roman"/>
                <w:i/>
                <w:szCs w:val="24"/>
              </w:rPr>
              <w:t>ể</w:t>
            </w:r>
            <w:r>
              <w:rPr>
                <w:rFonts w:ascii="Times New Roman" w:hAnsi="Times New Roman" w:cs="Times New Roman"/>
                <w:i/>
                <w:szCs w:val="24"/>
              </w:rPr>
              <w:t>u hi</w:t>
            </w:r>
            <w:r>
              <w:rPr>
                <w:rFonts w:ascii="Times New Roman" w:hAnsi="Times New Roman" w:cs="Times New Roman"/>
                <w:i/>
                <w:szCs w:val="24"/>
              </w:rPr>
              <w:t>ệ</w:t>
            </w:r>
            <w:r>
              <w:rPr>
                <w:rFonts w:ascii="Times New Roman" w:hAnsi="Times New Roman" w:cs="Times New Roman"/>
                <w:i/>
                <w:szCs w:val="24"/>
              </w:rPr>
              <w:t xml:space="preserve">n </w:t>
            </w:r>
            <w:r>
              <w:rPr>
                <w:rFonts w:ascii="Times New Roman" w:eastAsia="Times New Roman" w:hAnsi="Times New Roman" w:cs="Times New Roman"/>
                <w:i/>
                <w:szCs w:val="24"/>
              </w:rPr>
              <w:t>phép liệt kê: 0,25 điểm</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t>- Nêu tác dụng:</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t>+ Học sinh nêu được</w:t>
            </w:r>
            <w:r>
              <w:rPr>
                <w:rFonts w:ascii="Times New Roman" w:hAnsi="Times New Roman" w:cs="Times New Roman"/>
                <w:i/>
                <w:szCs w:val="24"/>
              </w:rPr>
              <w:t xml:space="preserve"> </w:t>
            </w:r>
            <w:r>
              <w:rPr>
                <w:rFonts w:ascii="Times New Roman" w:eastAsia="Times New Roman" w:hAnsi="Times New Roman" w:cs="Times New Roman"/>
                <w:i/>
                <w:szCs w:val="24"/>
              </w:rPr>
              <w:t>tác dụng</w:t>
            </w:r>
            <w:r>
              <w:rPr>
                <w:rFonts w:ascii="Times New Roman" w:hAnsi="Times New Roman" w:cs="Times New Roman"/>
                <w:i/>
                <w:szCs w:val="24"/>
              </w:rPr>
              <w:t xml:space="preserve"> v</w:t>
            </w:r>
            <w:r>
              <w:rPr>
                <w:rFonts w:ascii="Times New Roman" w:hAnsi="Times New Roman" w:cs="Times New Roman"/>
                <w:i/>
                <w:szCs w:val="24"/>
              </w:rPr>
              <w:t>ề</w:t>
            </w:r>
            <w:r>
              <w:rPr>
                <w:rFonts w:ascii="Times New Roman" w:hAnsi="Times New Roman" w:cs="Times New Roman"/>
                <w:i/>
                <w:szCs w:val="24"/>
              </w:rPr>
              <w:t xml:space="preserve"> n</w:t>
            </w:r>
            <w:r>
              <w:rPr>
                <w:rFonts w:ascii="Times New Roman" w:hAnsi="Times New Roman" w:cs="Times New Roman"/>
                <w:i/>
                <w:szCs w:val="24"/>
              </w:rPr>
              <w:t>ộ</w:t>
            </w:r>
            <w:r>
              <w:rPr>
                <w:rFonts w:ascii="Times New Roman" w:hAnsi="Times New Roman" w:cs="Times New Roman"/>
                <w:i/>
                <w:szCs w:val="24"/>
              </w:rPr>
              <w:t>i dung</w:t>
            </w:r>
            <w:r>
              <w:rPr>
                <w:rFonts w:ascii="Times New Roman" w:eastAsia="Times New Roman" w:hAnsi="Times New Roman" w:cs="Times New Roman"/>
                <w:i/>
                <w:szCs w:val="24"/>
              </w:rPr>
              <w:t xml:space="preserve">: </w:t>
            </w:r>
            <w:r>
              <w:rPr>
                <w:rFonts w:ascii="Times New Roman" w:eastAsia="Times New Roman" w:hAnsi="Times New Roman" w:cs="Times New Roman"/>
                <w:i/>
                <w:szCs w:val="24"/>
              </w:rPr>
              <w:t>0,5 điểm.</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t>+ Học sinh nêu được tác dụng</w:t>
            </w:r>
            <w:r>
              <w:rPr>
                <w:rFonts w:ascii="Times New Roman" w:hAnsi="Times New Roman" w:cs="Times New Roman"/>
                <w:i/>
                <w:szCs w:val="24"/>
              </w:rPr>
              <w:t xml:space="preserve"> v</w:t>
            </w:r>
            <w:r>
              <w:rPr>
                <w:rFonts w:ascii="Times New Roman" w:hAnsi="Times New Roman" w:cs="Times New Roman"/>
                <w:i/>
                <w:szCs w:val="24"/>
              </w:rPr>
              <w:t>ề</w:t>
            </w:r>
            <w:r>
              <w:rPr>
                <w:rFonts w:ascii="Times New Roman" w:hAnsi="Times New Roman" w:cs="Times New Roman"/>
                <w:i/>
                <w:szCs w:val="24"/>
              </w:rPr>
              <w:t xml:space="preserve"> ngh</w:t>
            </w:r>
            <w:r>
              <w:rPr>
                <w:rFonts w:ascii="Times New Roman" w:hAnsi="Times New Roman" w:cs="Times New Roman"/>
                <w:i/>
                <w:szCs w:val="24"/>
              </w:rPr>
              <w:t>ệ</w:t>
            </w:r>
            <w:r>
              <w:rPr>
                <w:rFonts w:ascii="Times New Roman" w:hAnsi="Times New Roman" w:cs="Times New Roman"/>
                <w:i/>
                <w:szCs w:val="24"/>
              </w:rPr>
              <w:t xml:space="preserve"> thu</w:t>
            </w:r>
            <w:r>
              <w:rPr>
                <w:rFonts w:ascii="Times New Roman" w:hAnsi="Times New Roman" w:cs="Times New Roman"/>
                <w:i/>
                <w:szCs w:val="24"/>
              </w:rPr>
              <w:t>ậ</w:t>
            </w:r>
            <w:r>
              <w:rPr>
                <w:rFonts w:ascii="Times New Roman" w:hAnsi="Times New Roman" w:cs="Times New Roman"/>
                <w:i/>
                <w:szCs w:val="24"/>
              </w:rPr>
              <w:t>t</w:t>
            </w:r>
            <w:r>
              <w:rPr>
                <w:rFonts w:ascii="Times New Roman" w:eastAsia="Times New Roman" w:hAnsi="Times New Roman" w:cs="Times New Roman"/>
                <w:i/>
                <w:szCs w:val="24"/>
              </w:rPr>
              <w:t>: 0,</w:t>
            </w:r>
            <w:r>
              <w:rPr>
                <w:rFonts w:ascii="Times New Roman" w:hAnsi="Times New Roman" w:cs="Times New Roman"/>
                <w:i/>
                <w:szCs w:val="24"/>
              </w:rPr>
              <w:t>2</w:t>
            </w:r>
            <w:r>
              <w:rPr>
                <w:rFonts w:ascii="Times New Roman" w:eastAsia="Times New Roman" w:hAnsi="Times New Roman" w:cs="Times New Roman"/>
                <w:i/>
                <w:szCs w:val="24"/>
              </w:rPr>
              <w:t>5 điểm.</w:t>
            </w:r>
          </w:p>
          <w:p w:rsidR="008C525D" w:rsidRDefault="00ED12E9">
            <w:pPr>
              <w:jc w:val="both"/>
              <w:rPr>
                <w:rFonts w:ascii="Times New Roman" w:eastAsia="Times New Roman" w:hAnsi="Times New Roman" w:cs="Times New Roman"/>
                <w:bCs/>
                <w:iCs/>
                <w:kern w:val="2"/>
                <w:szCs w:val="24"/>
                <w:lang w:val="vi-VN" w:eastAsia="vi-VN"/>
                <w14:ligatures w14:val="standardContextual"/>
              </w:rPr>
            </w:pPr>
            <w:r>
              <w:rPr>
                <w:rFonts w:ascii="Times New Roman" w:eastAsia="Times New Roman" w:hAnsi="Times New Roman" w:cs="Times New Roman"/>
                <w:i/>
                <w:szCs w:val="24"/>
              </w:rPr>
              <w:t>+ Học sinh không nêu được tác dụng hoặc trả lời không thuyết phục: 0,0 điểm</w:t>
            </w:r>
          </w:p>
        </w:tc>
        <w:tc>
          <w:tcPr>
            <w:tcW w:w="428" w:type="pct"/>
          </w:tcPr>
          <w:p w:rsidR="008C525D" w:rsidRDefault="00ED12E9">
            <w:pPr>
              <w:jc w:val="center"/>
              <w:rPr>
                <w:rFonts w:ascii="Times New Roman" w:eastAsia="Times New Roman" w:hAnsi="Times New Roman" w:cs="Times New Roman"/>
                <w:bCs/>
                <w:kern w:val="2"/>
                <w:szCs w:val="24"/>
                <w:lang w:eastAsia="vi-VN"/>
                <w14:ligatures w14:val="standardContextual"/>
              </w:rPr>
            </w:pPr>
            <w:r>
              <w:rPr>
                <w:rFonts w:ascii="Times New Roman" w:hAnsi="Times New Roman" w:cs="Times New Roman"/>
                <w:bCs/>
                <w:kern w:val="2"/>
                <w:szCs w:val="24"/>
                <w:lang w:eastAsia="vi-VN"/>
                <w14:ligatures w14:val="standardContextual"/>
              </w:rPr>
              <w:t>1,0</w:t>
            </w:r>
          </w:p>
        </w:tc>
      </w:tr>
      <w:tr w:rsidR="008C525D">
        <w:trPr>
          <w:trHeight w:val="20"/>
        </w:trPr>
        <w:tc>
          <w:tcPr>
            <w:tcW w:w="460" w:type="pct"/>
            <w:vMerge/>
          </w:tcPr>
          <w:p w:rsidR="008C525D" w:rsidRDefault="008C525D">
            <w:pPr>
              <w:ind w:left="57"/>
              <w:jc w:val="both"/>
              <w:rPr>
                <w:rFonts w:ascii="Times New Roman" w:eastAsia="Times New Roman" w:hAnsi="Times New Roman" w:cs="Times New Roman"/>
                <w:b/>
                <w:bCs/>
                <w:kern w:val="2"/>
                <w:szCs w:val="24"/>
                <w:lang w:val="vi-VN" w:eastAsia="vi-VN"/>
                <w14:ligatures w14:val="standardContextual"/>
              </w:rPr>
            </w:pPr>
          </w:p>
        </w:tc>
        <w:tc>
          <w:tcPr>
            <w:tcW w:w="385" w:type="pct"/>
          </w:tcPr>
          <w:p w:rsidR="008C525D" w:rsidRDefault="00ED12E9">
            <w:pPr>
              <w:ind w:left="57"/>
              <w:jc w:val="both"/>
              <w:rPr>
                <w:rFonts w:ascii="Times New Roman" w:eastAsia="Times New Roman" w:hAnsi="Times New Roman" w:cs="Times New Roman"/>
                <w:b/>
                <w:bCs/>
                <w:kern w:val="2"/>
                <w:szCs w:val="24"/>
                <w:lang w:eastAsia="vi-VN"/>
                <w14:ligatures w14:val="standardContextual"/>
              </w:rPr>
            </w:pPr>
            <w:r>
              <w:rPr>
                <w:rFonts w:ascii="Times New Roman" w:hAnsi="Times New Roman" w:cs="Times New Roman"/>
                <w:b/>
                <w:bCs/>
                <w:kern w:val="2"/>
                <w:szCs w:val="24"/>
                <w:lang w:eastAsia="vi-VN"/>
                <w14:ligatures w14:val="standardContextual"/>
              </w:rPr>
              <w:t>4</w:t>
            </w:r>
          </w:p>
        </w:tc>
        <w:tc>
          <w:tcPr>
            <w:tcW w:w="3725" w:type="pct"/>
          </w:tcPr>
          <w:p w:rsidR="008C525D" w:rsidRDefault="00ED12E9">
            <w:pPr>
              <w:jc w:val="both"/>
              <w:rPr>
                <w:rFonts w:ascii="Times New Roman" w:eastAsia="Calibri" w:hAnsi="Times New Roman" w:cs="Times New Roman"/>
                <w:szCs w:val="24"/>
                <w:lang w:val="vi-VN" w:eastAsia="vi-VN"/>
              </w:rPr>
            </w:pPr>
            <w:r>
              <w:rPr>
                <w:rFonts w:ascii="Times New Roman" w:eastAsia="Calibri" w:hAnsi="Times New Roman" w:cs="Times New Roman"/>
                <w:szCs w:val="24"/>
                <w:lang w:val="vi-VN" w:eastAsia="vi-VN"/>
              </w:rPr>
              <w:t>Trong văn b</w:t>
            </w:r>
            <w:r>
              <w:rPr>
                <w:rFonts w:ascii="Times New Roman" w:eastAsia="Calibri" w:hAnsi="Times New Roman" w:cs="Times New Roman"/>
                <w:szCs w:val="24"/>
                <w:lang w:val="vi-VN" w:eastAsia="vi-VN"/>
              </w:rPr>
              <w:t>ả</w:t>
            </w:r>
            <w:r>
              <w:rPr>
                <w:rFonts w:ascii="Times New Roman" w:eastAsia="Calibri" w:hAnsi="Times New Roman" w:cs="Times New Roman"/>
                <w:szCs w:val="24"/>
                <w:lang w:val="vi-VN" w:eastAsia="vi-VN"/>
              </w:rPr>
              <w:t>n, nhân v</w:t>
            </w:r>
            <w:r>
              <w:rPr>
                <w:rFonts w:ascii="Times New Roman" w:eastAsia="Calibri" w:hAnsi="Times New Roman" w:cs="Times New Roman"/>
                <w:szCs w:val="24"/>
                <w:lang w:val="vi-VN" w:eastAsia="vi-VN"/>
              </w:rPr>
              <w:t>ậ</w:t>
            </w:r>
            <w:r>
              <w:rPr>
                <w:rFonts w:ascii="Times New Roman" w:eastAsia="Calibri" w:hAnsi="Times New Roman" w:cs="Times New Roman"/>
                <w:szCs w:val="24"/>
                <w:lang w:val="vi-VN" w:eastAsia="vi-VN"/>
              </w:rPr>
              <w:t>t Th</w:t>
            </w:r>
            <w:r>
              <w:rPr>
                <w:rFonts w:ascii="Times New Roman" w:eastAsia="Calibri" w:hAnsi="Times New Roman" w:cs="Times New Roman"/>
                <w:szCs w:val="24"/>
                <w:lang w:val="vi-VN" w:eastAsia="vi-VN"/>
              </w:rPr>
              <w:t>ậ</w:t>
            </w:r>
            <w:r>
              <w:rPr>
                <w:rFonts w:ascii="Times New Roman" w:eastAsia="Calibri" w:hAnsi="Times New Roman" w:cs="Times New Roman"/>
                <w:szCs w:val="24"/>
                <w:lang w:val="vi-VN" w:eastAsia="vi-VN"/>
              </w:rPr>
              <w:t>n hi</w:t>
            </w:r>
            <w:r>
              <w:rPr>
                <w:rFonts w:ascii="Times New Roman" w:eastAsia="Calibri" w:hAnsi="Times New Roman" w:cs="Times New Roman"/>
                <w:szCs w:val="24"/>
                <w:lang w:val="vi-VN" w:eastAsia="vi-VN"/>
              </w:rPr>
              <w:t>ệ</w:t>
            </w:r>
            <w:r>
              <w:rPr>
                <w:rFonts w:ascii="Times New Roman" w:eastAsia="Calibri" w:hAnsi="Times New Roman" w:cs="Times New Roman"/>
                <w:szCs w:val="24"/>
                <w:lang w:val="vi-VN" w:eastAsia="vi-VN"/>
              </w:rPr>
              <w:t>n lên v</w:t>
            </w:r>
            <w:r>
              <w:rPr>
                <w:rFonts w:ascii="Times New Roman" w:eastAsia="Calibri" w:hAnsi="Times New Roman" w:cs="Times New Roman"/>
                <w:szCs w:val="24"/>
                <w:lang w:val="vi-VN" w:eastAsia="vi-VN"/>
              </w:rPr>
              <w:t>ớ</w:t>
            </w:r>
            <w:r>
              <w:rPr>
                <w:rFonts w:ascii="Times New Roman" w:eastAsia="Calibri" w:hAnsi="Times New Roman" w:cs="Times New Roman"/>
                <w:szCs w:val="24"/>
                <w:lang w:val="vi-VN" w:eastAsia="vi-VN"/>
              </w:rPr>
              <w:t>i s</w:t>
            </w:r>
            <w:r>
              <w:rPr>
                <w:rFonts w:ascii="Times New Roman" w:eastAsia="Calibri" w:hAnsi="Times New Roman" w:cs="Times New Roman"/>
                <w:szCs w:val="24"/>
                <w:lang w:val="vi-VN" w:eastAsia="vi-VN"/>
              </w:rPr>
              <w:t>ố</w:t>
            </w:r>
            <w:r>
              <w:rPr>
                <w:rFonts w:ascii="Times New Roman" w:eastAsia="Calibri" w:hAnsi="Times New Roman" w:cs="Times New Roman"/>
                <w:szCs w:val="24"/>
                <w:lang w:val="vi-VN" w:eastAsia="vi-VN"/>
              </w:rPr>
              <w:t xml:space="preserve"> ph</w:t>
            </w:r>
            <w:r>
              <w:rPr>
                <w:rFonts w:ascii="Times New Roman" w:eastAsia="Calibri" w:hAnsi="Times New Roman" w:cs="Times New Roman"/>
                <w:szCs w:val="24"/>
                <w:lang w:val="vi-VN" w:eastAsia="vi-VN"/>
              </w:rPr>
              <w:t>ậ</w:t>
            </w:r>
            <w:r>
              <w:rPr>
                <w:rFonts w:ascii="Times New Roman" w:eastAsia="Calibri" w:hAnsi="Times New Roman" w:cs="Times New Roman"/>
                <w:szCs w:val="24"/>
                <w:lang w:val="vi-VN" w:eastAsia="vi-VN"/>
              </w:rPr>
              <w:t>n và v</w:t>
            </w:r>
            <w:r>
              <w:rPr>
                <w:rFonts w:ascii="Times New Roman" w:eastAsia="Calibri" w:hAnsi="Times New Roman" w:cs="Times New Roman"/>
                <w:szCs w:val="24"/>
                <w:lang w:val="vi-VN" w:eastAsia="vi-VN"/>
              </w:rPr>
              <w:t>ẻ</w:t>
            </w:r>
            <w:r>
              <w:rPr>
                <w:rFonts w:ascii="Times New Roman" w:eastAsia="Calibri" w:hAnsi="Times New Roman" w:cs="Times New Roman"/>
                <w:szCs w:val="24"/>
                <w:lang w:val="vi-VN" w:eastAsia="vi-VN"/>
              </w:rPr>
              <w:t xml:space="preserve"> đ</w:t>
            </w:r>
            <w:r>
              <w:rPr>
                <w:rFonts w:ascii="Times New Roman" w:eastAsia="Calibri" w:hAnsi="Times New Roman" w:cs="Times New Roman"/>
                <w:szCs w:val="24"/>
                <w:lang w:val="vi-VN" w:eastAsia="vi-VN"/>
              </w:rPr>
              <w:t>ẹ</w:t>
            </w:r>
            <w:r>
              <w:rPr>
                <w:rFonts w:ascii="Times New Roman" w:eastAsia="Calibri" w:hAnsi="Times New Roman" w:cs="Times New Roman"/>
                <w:szCs w:val="24"/>
                <w:lang w:val="vi-VN" w:eastAsia="vi-VN"/>
              </w:rPr>
              <w:t>p:</w:t>
            </w:r>
          </w:p>
          <w:p w:rsidR="008C525D" w:rsidRDefault="00ED12E9">
            <w:pPr>
              <w:jc w:val="both"/>
              <w:rPr>
                <w:rFonts w:ascii="Times New Roman" w:eastAsia="Calibri" w:hAnsi="Times New Roman" w:cs="Times New Roman"/>
                <w:szCs w:val="24"/>
                <w:lang w:val="vi-VN" w:eastAsia="vi-VN"/>
              </w:rPr>
            </w:pPr>
            <w:r>
              <w:rPr>
                <w:rFonts w:ascii="Times New Roman" w:eastAsia="Calibri" w:hAnsi="Times New Roman" w:cs="Times New Roman"/>
                <w:szCs w:val="24"/>
                <w:lang w:val="vi-VN" w:eastAsia="vi-VN"/>
              </w:rPr>
              <w:t>- S</w:t>
            </w:r>
            <w:r>
              <w:rPr>
                <w:rFonts w:ascii="Times New Roman" w:eastAsia="Calibri" w:hAnsi="Times New Roman" w:cs="Times New Roman"/>
                <w:szCs w:val="24"/>
                <w:lang w:val="vi-VN" w:eastAsia="vi-VN"/>
              </w:rPr>
              <w:t>ố</w:t>
            </w:r>
            <w:r>
              <w:rPr>
                <w:rFonts w:ascii="Times New Roman" w:eastAsia="Calibri" w:hAnsi="Times New Roman" w:cs="Times New Roman"/>
                <w:szCs w:val="24"/>
                <w:lang w:val="vi-VN" w:eastAsia="vi-VN"/>
              </w:rPr>
              <w:t xml:space="preserve"> ph</w:t>
            </w:r>
            <w:r>
              <w:rPr>
                <w:rFonts w:ascii="Times New Roman" w:eastAsia="Calibri" w:hAnsi="Times New Roman" w:cs="Times New Roman"/>
                <w:szCs w:val="24"/>
                <w:lang w:val="vi-VN" w:eastAsia="vi-VN"/>
              </w:rPr>
              <w:t>ậ</w:t>
            </w:r>
            <w:r>
              <w:rPr>
                <w:rFonts w:ascii="Times New Roman" w:eastAsia="Calibri" w:hAnsi="Times New Roman" w:cs="Times New Roman"/>
                <w:szCs w:val="24"/>
                <w:lang w:val="vi-VN" w:eastAsia="vi-VN"/>
              </w:rPr>
              <w:t xml:space="preserve">n: </w:t>
            </w:r>
          </w:p>
          <w:p w:rsidR="008C525D" w:rsidRDefault="00ED12E9">
            <w:pPr>
              <w:jc w:val="both"/>
              <w:rPr>
                <w:rFonts w:ascii="Times New Roman" w:eastAsia="Calibri" w:hAnsi="Times New Roman" w:cs="Times New Roman"/>
                <w:szCs w:val="24"/>
                <w:lang w:val="vi-VN" w:eastAsia="vi-VN"/>
              </w:rPr>
            </w:pPr>
            <w:r>
              <w:rPr>
                <w:rFonts w:ascii="Times New Roman" w:eastAsia="Calibri" w:hAnsi="Times New Roman" w:cs="Times New Roman"/>
                <w:szCs w:val="24"/>
                <w:lang w:val="vi-VN" w:eastAsia="vi-VN"/>
              </w:rPr>
              <w:t>+ Th</w:t>
            </w:r>
            <w:r>
              <w:rPr>
                <w:rFonts w:ascii="Times New Roman" w:eastAsia="Calibri" w:hAnsi="Times New Roman" w:cs="Times New Roman"/>
                <w:szCs w:val="24"/>
                <w:lang w:val="vi-VN" w:eastAsia="vi-VN"/>
              </w:rPr>
              <w:t>ậ</w:t>
            </w:r>
            <w:r>
              <w:rPr>
                <w:rFonts w:ascii="Times New Roman" w:eastAsia="Calibri" w:hAnsi="Times New Roman" w:cs="Times New Roman"/>
                <w:szCs w:val="24"/>
                <w:lang w:val="vi-VN" w:eastAsia="vi-VN"/>
              </w:rPr>
              <w:t>n sinh ra trong gia đình nghèo, neo đơn ch</w:t>
            </w:r>
            <w:r>
              <w:rPr>
                <w:rFonts w:ascii="Times New Roman" w:eastAsia="Calibri" w:hAnsi="Times New Roman" w:cs="Times New Roman"/>
                <w:szCs w:val="24"/>
                <w:lang w:val="vi-VN" w:eastAsia="vi-VN"/>
              </w:rPr>
              <w:t>ỉ</w:t>
            </w:r>
            <w:r>
              <w:rPr>
                <w:rFonts w:ascii="Times New Roman" w:eastAsia="Calibri" w:hAnsi="Times New Roman" w:cs="Times New Roman"/>
                <w:szCs w:val="24"/>
                <w:lang w:val="vi-VN" w:eastAsia="vi-VN"/>
              </w:rPr>
              <w:t xml:space="preserve"> có m</w:t>
            </w:r>
            <w:r>
              <w:rPr>
                <w:rFonts w:ascii="Times New Roman" w:eastAsia="Calibri" w:hAnsi="Times New Roman" w:cs="Times New Roman"/>
                <w:szCs w:val="24"/>
                <w:lang w:val="vi-VN" w:eastAsia="vi-VN"/>
              </w:rPr>
              <w:t>ộ</w:t>
            </w:r>
            <w:r>
              <w:rPr>
                <w:rFonts w:ascii="Times New Roman" w:eastAsia="Calibri" w:hAnsi="Times New Roman" w:cs="Times New Roman"/>
                <w:szCs w:val="24"/>
                <w:lang w:val="vi-VN" w:eastAsia="vi-VN"/>
              </w:rPr>
              <w:t>t m</w:t>
            </w:r>
            <w:r>
              <w:rPr>
                <w:rFonts w:ascii="Times New Roman" w:eastAsia="Calibri" w:hAnsi="Times New Roman" w:cs="Times New Roman"/>
                <w:szCs w:val="24"/>
                <w:lang w:val="vi-VN" w:eastAsia="vi-VN"/>
              </w:rPr>
              <w:t>ẹ</w:t>
            </w:r>
            <w:r>
              <w:rPr>
                <w:rFonts w:ascii="Times New Roman" w:eastAsia="Calibri" w:hAnsi="Times New Roman" w:cs="Times New Roman"/>
                <w:szCs w:val="24"/>
                <w:lang w:val="vi-VN" w:eastAsia="vi-VN"/>
              </w:rPr>
              <w:t xml:space="preserve"> m</w:t>
            </w:r>
            <w:r>
              <w:rPr>
                <w:rFonts w:ascii="Times New Roman" w:eastAsia="Calibri" w:hAnsi="Times New Roman" w:cs="Times New Roman"/>
                <w:szCs w:val="24"/>
                <w:lang w:val="vi-VN" w:eastAsia="vi-VN"/>
              </w:rPr>
              <w:t>ộ</w:t>
            </w:r>
            <w:r>
              <w:rPr>
                <w:rFonts w:ascii="Times New Roman" w:eastAsia="Calibri" w:hAnsi="Times New Roman" w:cs="Times New Roman"/>
                <w:szCs w:val="24"/>
                <w:lang w:val="vi-VN" w:eastAsia="vi-VN"/>
              </w:rPr>
              <w:t xml:space="preserve">t con. </w:t>
            </w:r>
          </w:p>
          <w:p w:rsidR="008C525D" w:rsidRDefault="00ED12E9">
            <w:pPr>
              <w:jc w:val="both"/>
              <w:rPr>
                <w:rFonts w:ascii="Times New Roman" w:eastAsia="Times New Roman" w:hAnsi="Times New Roman" w:cs="Times New Roman"/>
                <w:bCs/>
                <w:kern w:val="2"/>
                <w:szCs w:val="24"/>
                <w:lang w:val="vi-VN" w:eastAsia="vi-VN"/>
                <w14:ligatures w14:val="standardContextual"/>
              </w:rPr>
            </w:pPr>
            <w:r>
              <w:rPr>
                <w:rFonts w:ascii="Times New Roman" w:eastAsia="Times New Roman" w:hAnsi="Times New Roman" w:cs="Times New Roman"/>
                <w:bCs/>
                <w:kern w:val="2"/>
                <w:szCs w:val="24"/>
                <w:lang w:val="vi-VN" w:eastAsia="vi-VN"/>
                <w14:ligatures w14:val="standardContextual"/>
              </w:rPr>
              <w:t xml:space="preserve">+ Thận có cuộc đời nhiều bất hạnh: nhà bị giặc đốt, mẹ bị giặc giết, phải chuyển đi nơi khác; phải đối mặt với những lo toan vất vả nên gầy và già. </w:t>
            </w:r>
          </w:p>
          <w:p w:rsidR="008C525D" w:rsidRDefault="00ED12E9">
            <w:pPr>
              <w:jc w:val="both"/>
              <w:rPr>
                <w:rFonts w:ascii="Times New Roman" w:eastAsia="Times New Roman" w:hAnsi="Times New Roman" w:cs="Times New Roman"/>
                <w:bCs/>
                <w:kern w:val="2"/>
                <w:szCs w:val="24"/>
                <w:lang w:val="vi-VN" w:eastAsia="vi-VN"/>
                <w14:ligatures w14:val="standardContextual"/>
              </w:rPr>
            </w:pPr>
            <w:r>
              <w:rPr>
                <w:rFonts w:ascii="Times New Roman" w:eastAsia="Times New Roman" w:hAnsi="Times New Roman" w:cs="Times New Roman"/>
                <w:bCs/>
                <w:kern w:val="2"/>
                <w:szCs w:val="24"/>
                <w:lang w:val="vi-VN" w:eastAsia="vi-VN"/>
                <w14:ligatures w14:val="standardContextual"/>
              </w:rPr>
              <w:t xml:space="preserve">- Vẻ đẹp: </w:t>
            </w:r>
          </w:p>
          <w:p w:rsidR="008C525D" w:rsidRDefault="00ED12E9">
            <w:pPr>
              <w:jc w:val="both"/>
              <w:rPr>
                <w:rFonts w:ascii="Times New Roman" w:eastAsia="Times New Roman" w:hAnsi="Times New Roman" w:cs="Times New Roman"/>
                <w:bCs/>
                <w:kern w:val="2"/>
                <w:szCs w:val="24"/>
                <w:lang w:val="vi-VN" w:eastAsia="vi-VN"/>
                <w14:ligatures w14:val="standardContextual"/>
              </w:rPr>
            </w:pPr>
            <w:r>
              <w:rPr>
                <w:rFonts w:ascii="Times New Roman" w:eastAsia="Times New Roman" w:hAnsi="Times New Roman" w:cs="Times New Roman"/>
                <w:bCs/>
                <w:kern w:val="2"/>
                <w:szCs w:val="24"/>
                <w:lang w:val="vi-VN" w:eastAsia="vi-VN"/>
                <w14:ligatures w14:val="standardContextual"/>
              </w:rPr>
              <w:t xml:space="preserve">+ Thận là người con gái có </w:t>
            </w:r>
            <w:r>
              <w:rPr>
                <w:rFonts w:ascii="Times New Roman" w:eastAsia="Times New Roman" w:hAnsi="Times New Roman" w:cs="Times New Roman"/>
                <w:bCs/>
                <w:kern w:val="2"/>
                <w:szCs w:val="24"/>
                <w:lang w:val="vi-VN" w:eastAsia="vi-VN"/>
                <w14:ligatures w14:val="standardContextual"/>
              </w:rPr>
              <w:t xml:space="preserve">tình yêu quê hương đất nước, có lòng căm thù giặc sâu sắc. </w:t>
            </w:r>
          </w:p>
          <w:p w:rsidR="008C525D" w:rsidRDefault="00ED12E9">
            <w:pPr>
              <w:jc w:val="both"/>
              <w:rPr>
                <w:rFonts w:ascii="Times New Roman" w:eastAsia="Times New Roman" w:hAnsi="Times New Roman" w:cs="Times New Roman"/>
                <w:bCs/>
                <w:kern w:val="2"/>
                <w:szCs w:val="24"/>
                <w:lang w:val="vi-VN" w:eastAsia="vi-VN"/>
                <w14:ligatures w14:val="standardContextual"/>
              </w:rPr>
            </w:pPr>
            <w:r>
              <w:rPr>
                <w:rFonts w:ascii="Times New Roman" w:eastAsia="Times New Roman" w:hAnsi="Times New Roman" w:cs="Times New Roman"/>
                <w:bCs/>
                <w:kern w:val="2"/>
                <w:szCs w:val="24"/>
                <w:lang w:val="vi-VN" w:eastAsia="vi-VN"/>
                <w14:ligatures w14:val="standardContextual"/>
              </w:rPr>
              <w:t>+ Thận thông minh, gan dạ, dũng cảm; yêu thương đồng đội.</w:t>
            </w:r>
          </w:p>
          <w:p w:rsidR="008C525D" w:rsidRDefault="00ED12E9">
            <w:pPr>
              <w:jc w:val="both"/>
              <w:rPr>
                <w:rFonts w:ascii="Times New Roman" w:eastAsia="Times New Roman" w:hAnsi="Times New Roman" w:cs="Times New Roman"/>
                <w:bCs/>
                <w:kern w:val="2"/>
                <w:szCs w:val="24"/>
                <w:lang w:val="vi-VN" w:eastAsia="vi-VN"/>
                <w14:ligatures w14:val="standardContextual"/>
              </w:rPr>
            </w:pPr>
            <w:r>
              <w:rPr>
                <w:rFonts w:ascii="Times New Roman" w:eastAsia="Times New Roman" w:hAnsi="Times New Roman" w:cs="Times New Roman"/>
                <w:bCs/>
                <w:kern w:val="2"/>
                <w:szCs w:val="24"/>
                <w:lang w:val="vi-VN" w:eastAsia="vi-VN"/>
                <w14:ligatures w14:val="standardContextual"/>
              </w:rPr>
              <w:t xml:space="preserve">+ Là người con gái bản lĩnh, nghị lực, luôn vượt hoàn cảnh, biến đau thương thành sức mạnh </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t>- Học sinh trả lời tương đương như đáp án: 1,0</w:t>
            </w:r>
            <w:r>
              <w:rPr>
                <w:rFonts w:ascii="Times New Roman" w:eastAsia="Times New Roman" w:hAnsi="Times New Roman" w:cs="Times New Roman"/>
                <w:i/>
                <w:szCs w:val="24"/>
              </w:rPr>
              <w:t xml:space="preserve"> điểm.</w:t>
            </w:r>
          </w:p>
          <w:p w:rsidR="008C525D" w:rsidRDefault="00ED12E9">
            <w:pPr>
              <w:jc w:val="both"/>
              <w:rPr>
                <w:rFonts w:ascii="Times New Roman" w:eastAsia="Times New Roman" w:hAnsi="Times New Roman" w:cs="Times New Roman"/>
                <w:i/>
                <w:spacing w:val="-4"/>
                <w:szCs w:val="24"/>
              </w:rPr>
            </w:pPr>
            <w:r>
              <w:rPr>
                <w:rFonts w:ascii="Times New Roman" w:eastAsia="Times New Roman" w:hAnsi="Times New Roman" w:cs="Times New Roman"/>
                <w:i/>
                <w:spacing w:val="-4"/>
                <w:szCs w:val="24"/>
              </w:rPr>
              <w:t>- Học sinh trả lời tương đương 01 ý trong đáp án: 0,5 điểm.</w:t>
            </w:r>
          </w:p>
          <w:p w:rsidR="008C525D" w:rsidRDefault="00ED12E9">
            <w:pPr>
              <w:jc w:val="both"/>
              <w:rPr>
                <w:rFonts w:ascii="Times New Roman" w:eastAsia="Times New Roman" w:hAnsi="Times New Roman" w:cs="Times New Roman"/>
                <w:bCs/>
                <w:kern w:val="2"/>
                <w:szCs w:val="24"/>
                <w:lang w:val="vi-VN" w:eastAsia="vi-VN"/>
                <w14:ligatures w14:val="standardContextual"/>
              </w:rPr>
            </w:pPr>
            <w:r>
              <w:rPr>
                <w:rFonts w:ascii="Times New Roman" w:eastAsia="Times New Roman" w:hAnsi="Times New Roman" w:cs="Times New Roman"/>
                <w:i/>
                <w:szCs w:val="24"/>
              </w:rPr>
              <w:t>- Học sinh trả lời không thuyết phục hoặc không trả lời: 0,0 điểm.</w:t>
            </w:r>
          </w:p>
        </w:tc>
        <w:tc>
          <w:tcPr>
            <w:tcW w:w="428" w:type="pct"/>
          </w:tcPr>
          <w:p w:rsidR="008C525D" w:rsidRDefault="00ED12E9">
            <w:pPr>
              <w:jc w:val="center"/>
              <w:rPr>
                <w:rFonts w:ascii="Times New Roman" w:eastAsia="Times New Roman" w:hAnsi="Times New Roman" w:cs="Times New Roman"/>
                <w:bCs/>
                <w:kern w:val="2"/>
                <w:szCs w:val="24"/>
                <w:lang w:eastAsia="vi-VN"/>
                <w14:ligatures w14:val="standardContextual"/>
              </w:rPr>
            </w:pPr>
            <w:r>
              <w:rPr>
                <w:rFonts w:ascii="Times New Roman" w:hAnsi="Times New Roman" w:cs="Times New Roman"/>
                <w:bCs/>
                <w:kern w:val="2"/>
                <w:szCs w:val="24"/>
                <w:lang w:eastAsia="vi-VN"/>
                <w14:ligatures w14:val="standardContextual"/>
              </w:rPr>
              <w:t>1</w:t>
            </w:r>
            <w:r>
              <w:rPr>
                <w:rFonts w:ascii="Times New Roman" w:eastAsia="Times New Roman" w:hAnsi="Times New Roman" w:cs="Times New Roman"/>
                <w:bCs/>
                <w:kern w:val="2"/>
                <w:szCs w:val="24"/>
                <w:lang w:val="vi-VN" w:eastAsia="vi-VN"/>
                <w14:ligatures w14:val="standardContextual"/>
              </w:rPr>
              <w:t>,</w:t>
            </w:r>
            <w:r>
              <w:rPr>
                <w:rFonts w:ascii="Times New Roman" w:hAnsi="Times New Roman" w:cs="Times New Roman"/>
                <w:bCs/>
                <w:kern w:val="2"/>
                <w:szCs w:val="24"/>
                <w:lang w:eastAsia="vi-VN"/>
                <w14:ligatures w14:val="standardContextual"/>
              </w:rPr>
              <w:t>0</w:t>
            </w:r>
          </w:p>
          <w:p w:rsidR="008C525D" w:rsidRDefault="008C525D">
            <w:pPr>
              <w:ind w:left="57"/>
              <w:jc w:val="center"/>
              <w:rPr>
                <w:rFonts w:ascii="Times New Roman" w:eastAsia="Times New Roman" w:hAnsi="Times New Roman" w:cs="Times New Roman"/>
                <w:bCs/>
                <w:kern w:val="2"/>
                <w:szCs w:val="24"/>
                <w:lang w:val="vi-VN" w:eastAsia="vi-VN"/>
                <w14:ligatures w14:val="standardContextual"/>
              </w:rPr>
            </w:pPr>
          </w:p>
          <w:p w:rsidR="008C525D" w:rsidRDefault="008C525D">
            <w:pPr>
              <w:ind w:left="57"/>
              <w:jc w:val="center"/>
              <w:rPr>
                <w:rFonts w:ascii="Times New Roman" w:eastAsia="Times New Roman" w:hAnsi="Times New Roman" w:cs="Times New Roman"/>
                <w:bCs/>
                <w:kern w:val="2"/>
                <w:szCs w:val="24"/>
                <w:lang w:val="vi-VN" w:eastAsia="vi-VN"/>
                <w14:ligatures w14:val="standardContextual"/>
              </w:rPr>
            </w:pPr>
          </w:p>
          <w:p w:rsidR="008C525D" w:rsidRDefault="008C525D">
            <w:pPr>
              <w:ind w:left="57"/>
              <w:jc w:val="center"/>
              <w:rPr>
                <w:rFonts w:ascii="Times New Roman" w:eastAsia="Times New Roman" w:hAnsi="Times New Roman" w:cs="Times New Roman"/>
                <w:bCs/>
                <w:kern w:val="2"/>
                <w:szCs w:val="24"/>
                <w:lang w:val="vi-VN" w:eastAsia="vi-VN"/>
                <w14:ligatures w14:val="standardContextual"/>
              </w:rPr>
            </w:pPr>
          </w:p>
          <w:p w:rsidR="008C525D" w:rsidRDefault="008C525D">
            <w:pPr>
              <w:ind w:left="57"/>
              <w:jc w:val="center"/>
              <w:rPr>
                <w:rFonts w:ascii="Times New Roman" w:eastAsia="Times New Roman" w:hAnsi="Times New Roman" w:cs="Times New Roman"/>
                <w:bCs/>
                <w:kern w:val="2"/>
                <w:szCs w:val="24"/>
                <w:lang w:val="vi-VN" w:eastAsia="vi-VN"/>
                <w14:ligatures w14:val="standardContextual"/>
              </w:rPr>
            </w:pPr>
          </w:p>
          <w:p w:rsidR="008C525D" w:rsidRDefault="008C525D">
            <w:pPr>
              <w:ind w:left="57"/>
              <w:jc w:val="center"/>
              <w:rPr>
                <w:rFonts w:ascii="Times New Roman" w:eastAsia="Times New Roman" w:hAnsi="Times New Roman" w:cs="Times New Roman"/>
                <w:bCs/>
                <w:kern w:val="2"/>
                <w:szCs w:val="24"/>
                <w:lang w:val="vi-VN" w:eastAsia="vi-VN"/>
                <w14:ligatures w14:val="standardContextual"/>
              </w:rPr>
            </w:pPr>
          </w:p>
          <w:p w:rsidR="008C525D" w:rsidRDefault="008C525D">
            <w:pPr>
              <w:ind w:left="57"/>
              <w:jc w:val="center"/>
              <w:rPr>
                <w:rFonts w:ascii="Times New Roman" w:eastAsia="Times New Roman" w:hAnsi="Times New Roman" w:cs="Times New Roman"/>
                <w:bCs/>
                <w:kern w:val="2"/>
                <w:szCs w:val="24"/>
                <w:lang w:val="vi-VN" w:eastAsia="vi-VN"/>
                <w14:ligatures w14:val="standardContextual"/>
              </w:rPr>
            </w:pPr>
          </w:p>
          <w:p w:rsidR="008C525D" w:rsidRDefault="008C525D">
            <w:pPr>
              <w:ind w:left="57"/>
              <w:jc w:val="center"/>
              <w:rPr>
                <w:rFonts w:ascii="Times New Roman" w:eastAsia="Times New Roman" w:hAnsi="Times New Roman" w:cs="Times New Roman"/>
                <w:bCs/>
                <w:kern w:val="2"/>
                <w:szCs w:val="24"/>
                <w:lang w:val="vi-VN" w:eastAsia="vi-VN"/>
                <w14:ligatures w14:val="standardContextual"/>
              </w:rPr>
            </w:pPr>
          </w:p>
        </w:tc>
      </w:tr>
      <w:tr w:rsidR="008C525D">
        <w:trPr>
          <w:trHeight w:val="863"/>
        </w:trPr>
        <w:tc>
          <w:tcPr>
            <w:tcW w:w="460" w:type="pct"/>
          </w:tcPr>
          <w:p w:rsidR="008C525D" w:rsidRDefault="008C525D">
            <w:pPr>
              <w:ind w:left="57"/>
              <w:jc w:val="both"/>
              <w:rPr>
                <w:rFonts w:ascii="Times New Roman" w:eastAsia="Times New Roman" w:hAnsi="Times New Roman" w:cs="Times New Roman"/>
                <w:b/>
                <w:bCs/>
                <w:kern w:val="2"/>
                <w:szCs w:val="24"/>
                <w:lang w:val="vi-VN" w:eastAsia="vi-VN"/>
                <w14:ligatures w14:val="standardContextual"/>
              </w:rPr>
            </w:pPr>
          </w:p>
        </w:tc>
        <w:tc>
          <w:tcPr>
            <w:tcW w:w="385" w:type="pct"/>
          </w:tcPr>
          <w:p w:rsidR="008C525D" w:rsidRDefault="00ED12E9">
            <w:pPr>
              <w:ind w:left="57"/>
              <w:jc w:val="both"/>
              <w:rPr>
                <w:rFonts w:ascii="Times New Roman" w:eastAsia="Times New Roman" w:hAnsi="Times New Roman" w:cs="Times New Roman"/>
                <w:b/>
                <w:bCs/>
                <w:kern w:val="2"/>
                <w:szCs w:val="24"/>
                <w:lang w:eastAsia="vi-VN"/>
                <w14:ligatures w14:val="standardContextual"/>
              </w:rPr>
            </w:pPr>
            <w:r>
              <w:rPr>
                <w:rFonts w:ascii="Times New Roman" w:hAnsi="Times New Roman" w:cs="Times New Roman"/>
                <w:b/>
                <w:bCs/>
                <w:kern w:val="2"/>
                <w:szCs w:val="24"/>
                <w:lang w:eastAsia="vi-VN"/>
                <w14:ligatures w14:val="standardContextual"/>
              </w:rPr>
              <w:t>5</w:t>
            </w:r>
          </w:p>
        </w:tc>
        <w:tc>
          <w:tcPr>
            <w:tcW w:w="3725" w:type="pct"/>
          </w:tcPr>
          <w:p w:rsidR="008C525D" w:rsidRDefault="00ED12E9">
            <w:pPr>
              <w:jc w:val="both"/>
              <w:rPr>
                <w:rFonts w:ascii="Times New Roman" w:eastAsia="Calibri" w:hAnsi="Times New Roman" w:cs="Times New Roman"/>
                <w:bCs/>
                <w:color w:val="000000"/>
                <w:szCs w:val="24"/>
                <w:lang w:val="vi-VN" w:eastAsia="vi-VN"/>
              </w:rPr>
            </w:pPr>
            <w:r>
              <w:rPr>
                <w:rFonts w:ascii="Times New Roman" w:eastAsia="Calibri" w:hAnsi="Times New Roman" w:cs="Times New Roman"/>
                <w:bCs/>
                <w:color w:val="000000"/>
                <w:szCs w:val="24"/>
                <w:lang w:val="vi-VN" w:eastAsia="vi-VN"/>
              </w:rPr>
              <w:t>Thái đ</w:t>
            </w:r>
            <w:r>
              <w:rPr>
                <w:rFonts w:ascii="Times New Roman" w:eastAsia="Calibri" w:hAnsi="Times New Roman" w:cs="Times New Roman"/>
                <w:bCs/>
                <w:color w:val="000000"/>
                <w:szCs w:val="24"/>
                <w:lang w:val="vi-VN" w:eastAsia="vi-VN"/>
              </w:rPr>
              <w:t>ộ</w:t>
            </w:r>
            <w:r>
              <w:rPr>
                <w:rFonts w:ascii="Times New Roman" w:eastAsia="Calibri" w:hAnsi="Times New Roman" w:cs="Times New Roman"/>
                <w:bCs/>
                <w:color w:val="000000"/>
                <w:szCs w:val="24"/>
                <w:lang w:val="vi-VN" w:eastAsia="vi-VN"/>
              </w:rPr>
              <w:t>, tình c</w:t>
            </w:r>
            <w:r>
              <w:rPr>
                <w:rFonts w:ascii="Times New Roman" w:eastAsia="Calibri" w:hAnsi="Times New Roman" w:cs="Times New Roman"/>
                <w:bCs/>
                <w:color w:val="000000"/>
                <w:szCs w:val="24"/>
                <w:lang w:val="vi-VN" w:eastAsia="vi-VN"/>
              </w:rPr>
              <w:t>ả</w:t>
            </w:r>
            <w:r>
              <w:rPr>
                <w:rFonts w:ascii="Times New Roman" w:eastAsia="Calibri" w:hAnsi="Times New Roman" w:cs="Times New Roman"/>
                <w:bCs/>
                <w:color w:val="000000"/>
                <w:szCs w:val="24"/>
                <w:lang w:val="vi-VN" w:eastAsia="vi-VN"/>
              </w:rPr>
              <w:t>m c</w:t>
            </w:r>
            <w:r>
              <w:rPr>
                <w:rFonts w:ascii="Times New Roman" w:eastAsia="Calibri" w:hAnsi="Times New Roman" w:cs="Times New Roman"/>
                <w:bCs/>
                <w:color w:val="000000"/>
                <w:szCs w:val="24"/>
                <w:lang w:val="vi-VN" w:eastAsia="vi-VN"/>
              </w:rPr>
              <w:t>ủ</w:t>
            </w:r>
            <w:r>
              <w:rPr>
                <w:rFonts w:ascii="Times New Roman" w:eastAsia="Calibri" w:hAnsi="Times New Roman" w:cs="Times New Roman"/>
                <w:bCs/>
                <w:color w:val="000000"/>
                <w:szCs w:val="24"/>
                <w:lang w:val="vi-VN" w:eastAsia="vi-VN"/>
              </w:rPr>
              <w:t>a nhà văn đư</w:t>
            </w:r>
            <w:r>
              <w:rPr>
                <w:rFonts w:ascii="Times New Roman" w:eastAsia="Calibri" w:hAnsi="Times New Roman" w:cs="Times New Roman"/>
                <w:bCs/>
                <w:color w:val="000000"/>
                <w:szCs w:val="24"/>
                <w:lang w:val="vi-VN" w:eastAsia="vi-VN"/>
              </w:rPr>
              <w:t>ợ</w:t>
            </w:r>
            <w:r>
              <w:rPr>
                <w:rFonts w:ascii="Times New Roman" w:eastAsia="Calibri" w:hAnsi="Times New Roman" w:cs="Times New Roman"/>
                <w:bCs/>
                <w:color w:val="000000"/>
                <w:szCs w:val="24"/>
                <w:lang w:val="vi-VN" w:eastAsia="vi-VN"/>
              </w:rPr>
              <w:t>c th</w:t>
            </w:r>
            <w:r>
              <w:rPr>
                <w:rFonts w:ascii="Times New Roman" w:eastAsia="Calibri" w:hAnsi="Times New Roman" w:cs="Times New Roman"/>
                <w:bCs/>
                <w:color w:val="000000"/>
                <w:szCs w:val="24"/>
                <w:lang w:val="vi-VN" w:eastAsia="vi-VN"/>
              </w:rPr>
              <w:t>ể</w:t>
            </w:r>
            <w:r>
              <w:rPr>
                <w:rFonts w:ascii="Times New Roman" w:eastAsia="Calibri" w:hAnsi="Times New Roman" w:cs="Times New Roman"/>
                <w:bCs/>
                <w:color w:val="000000"/>
                <w:szCs w:val="24"/>
                <w:lang w:val="vi-VN" w:eastAsia="vi-VN"/>
              </w:rPr>
              <w:t xml:space="preserve"> hi</w:t>
            </w:r>
            <w:r>
              <w:rPr>
                <w:rFonts w:ascii="Times New Roman" w:eastAsia="Calibri" w:hAnsi="Times New Roman" w:cs="Times New Roman"/>
                <w:bCs/>
                <w:color w:val="000000"/>
                <w:szCs w:val="24"/>
                <w:lang w:val="vi-VN" w:eastAsia="vi-VN"/>
              </w:rPr>
              <w:t>ệ</w:t>
            </w:r>
            <w:r>
              <w:rPr>
                <w:rFonts w:ascii="Times New Roman" w:eastAsia="Calibri" w:hAnsi="Times New Roman" w:cs="Times New Roman"/>
                <w:bCs/>
                <w:color w:val="000000"/>
                <w:szCs w:val="24"/>
                <w:lang w:val="vi-VN" w:eastAsia="vi-VN"/>
              </w:rPr>
              <w:t>n qua đo</w:t>
            </w:r>
            <w:r>
              <w:rPr>
                <w:rFonts w:ascii="Times New Roman" w:eastAsia="Calibri" w:hAnsi="Times New Roman" w:cs="Times New Roman"/>
                <w:bCs/>
                <w:color w:val="000000"/>
                <w:szCs w:val="24"/>
                <w:lang w:val="vi-VN" w:eastAsia="vi-VN"/>
              </w:rPr>
              <w:t>ạ</w:t>
            </w:r>
            <w:r>
              <w:rPr>
                <w:rFonts w:ascii="Times New Roman" w:eastAsia="Calibri" w:hAnsi="Times New Roman" w:cs="Times New Roman"/>
                <w:bCs/>
                <w:color w:val="000000"/>
                <w:szCs w:val="24"/>
                <w:lang w:val="vi-VN" w:eastAsia="vi-VN"/>
              </w:rPr>
              <w:t xml:space="preserve">n trích: </w:t>
            </w:r>
          </w:p>
          <w:p w:rsidR="008C525D" w:rsidRDefault="00ED12E9">
            <w:pPr>
              <w:jc w:val="both"/>
              <w:rPr>
                <w:rFonts w:ascii="Times New Roman" w:eastAsia="Calibri" w:hAnsi="Times New Roman" w:cs="Times New Roman"/>
                <w:bCs/>
                <w:color w:val="000000"/>
                <w:szCs w:val="24"/>
                <w:lang w:val="vi-VN" w:eastAsia="vi-VN"/>
              </w:rPr>
            </w:pPr>
            <w:r>
              <w:rPr>
                <w:rFonts w:ascii="Times New Roman" w:eastAsia="Calibri" w:hAnsi="Times New Roman" w:cs="Times New Roman"/>
                <w:bCs/>
                <w:color w:val="000000"/>
                <w:szCs w:val="24"/>
                <w:lang w:val="vi-VN" w:eastAsia="vi-VN"/>
              </w:rPr>
              <w:t>- C</w:t>
            </w:r>
            <w:r>
              <w:rPr>
                <w:rFonts w:ascii="Times New Roman" w:eastAsia="Calibri" w:hAnsi="Times New Roman" w:cs="Times New Roman"/>
                <w:bCs/>
                <w:color w:val="000000"/>
                <w:szCs w:val="24"/>
                <w:lang w:val="vi-VN" w:eastAsia="vi-VN"/>
              </w:rPr>
              <w:t>ả</w:t>
            </w:r>
            <w:r>
              <w:rPr>
                <w:rFonts w:ascii="Times New Roman" w:eastAsia="Calibri" w:hAnsi="Times New Roman" w:cs="Times New Roman"/>
                <w:bCs/>
                <w:color w:val="000000"/>
                <w:szCs w:val="24"/>
                <w:lang w:val="vi-VN" w:eastAsia="vi-VN"/>
              </w:rPr>
              <w:t>m thông, thương xót cho cu</w:t>
            </w:r>
            <w:r>
              <w:rPr>
                <w:rFonts w:ascii="Times New Roman" w:eastAsia="Calibri" w:hAnsi="Times New Roman" w:cs="Times New Roman"/>
                <w:bCs/>
                <w:color w:val="000000"/>
                <w:szCs w:val="24"/>
                <w:lang w:val="vi-VN" w:eastAsia="vi-VN"/>
              </w:rPr>
              <w:t>ộ</w:t>
            </w:r>
            <w:r>
              <w:rPr>
                <w:rFonts w:ascii="Times New Roman" w:eastAsia="Calibri" w:hAnsi="Times New Roman" w:cs="Times New Roman"/>
                <w:bCs/>
                <w:color w:val="000000"/>
                <w:szCs w:val="24"/>
                <w:lang w:val="vi-VN" w:eastAsia="vi-VN"/>
              </w:rPr>
              <w:t>c s</w:t>
            </w:r>
            <w:r>
              <w:rPr>
                <w:rFonts w:ascii="Times New Roman" w:eastAsia="Calibri" w:hAnsi="Times New Roman" w:cs="Times New Roman"/>
                <w:bCs/>
                <w:color w:val="000000"/>
                <w:szCs w:val="24"/>
                <w:lang w:val="vi-VN" w:eastAsia="vi-VN"/>
              </w:rPr>
              <w:t>ố</w:t>
            </w:r>
            <w:r>
              <w:rPr>
                <w:rFonts w:ascii="Times New Roman" w:eastAsia="Calibri" w:hAnsi="Times New Roman" w:cs="Times New Roman"/>
                <w:bCs/>
                <w:color w:val="000000"/>
                <w:szCs w:val="24"/>
                <w:lang w:val="vi-VN" w:eastAsia="vi-VN"/>
              </w:rPr>
              <w:t xml:space="preserve">ng nguy </w:t>
            </w:r>
            <w:r>
              <w:rPr>
                <w:rFonts w:ascii="Times New Roman" w:eastAsia="Calibri" w:hAnsi="Times New Roman" w:cs="Times New Roman"/>
                <w:bCs/>
                <w:color w:val="000000"/>
                <w:szCs w:val="24"/>
                <w:lang w:val="vi-VN" w:eastAsia="vi-VN"/>
              </w:rPr>
              <w:t>hi</w:t>
            </w:r>
            <w:r>
              <w:rPr>
                <w:rFonts w:ascii="Times New Roman" w:eastAsia="Calibri" w:hAnsi="Times New Roman" w:cs="Times New Roman"/>
                <w:bCs/>
                <w:color w:val="000000"/>
                <w:szCs w:val="24"/>
                <w:lang w:val="vi-VN" w:eastAsia="vi-VN"/>
              </w:rPr>
              <w:t>ể</w:t>
            </w:r>
            <w:r>
              <w:rPr>
                <w:rFonts w:ascii="Times New Roman" w:eastAsia="Calibri" w:hAnsi="Times New Roman" w:cs="Times New Roman"/>
                <w:bCs/>
                <w:color w:val="000000"/>
                <w:szCs w:val="24"/>
                <w:lang w:val="vi-VN" w:eastAsia="vi-VN"/>
              </w:rPr>
              <w:t>m, v</w:t>
            </w:r>
            <w:r>
              <w:rPr>
                <w:rFonts w:ascii="Times New Roman" w:eastAsia="Calibri" w:hAnsi="Times New Roman" w:cs="Times New Roman"/>
                <w:bCs/>
                <w:color w:val="000000"/>
                <w:szCs w:val="24"/>
                <w:lang w:val="vi-VN" w:eastAsia="vi-VN"/>
              </w:rPr>
              <w:t>ấ</w:t>
            </w:r>
            <w:r>
              <w:rPr>
                <w:rFonts w:ascii="Times New Roman" w:eastAsia="Calibri" w:hAnsi="Times New Roman" w:cs="Times New Roman"/>
                <w:bCs/>
                <w:color w:val="000000"/>
                <w:szCs w:val="24"/>
                <w:lang w:val="vi-VN" w:eastAsia="vi-VN"/>
              </w:rPr>
              <w:t>t v</w:t>
            </w:r>
            <w:r>
              <w:rPr>
                <w:rFonts w:ascii="Times New Roman" w:eastAsia="Calibri" w:hAnsi="Times New Roman" w:cs="Times New Roman"/>
                <w:bCs/>
                <w:color w:val="000000"/>
                <w:szCs w:val="24"/>
                <w:lang w:val="vi-VN" w:eastAsia="vi-VN"/>
              </w:rPr>
              <w:t>ả</w:t>
            </w:r>
            <w:r>
              <w:rPr>
                <w:rFonts w:ascii="Times New Roman" w:eastAsia="Calibri" w:hAnsi="Times New Roman" w:cs="Times New Roman"/>
                <w:bCs/>
                <w:color w:val="000000"/>
                <w:szCs w:val="24"/>
                <w:lang w:val="vi-VN" w:eastAsia="vi-VN"/>
              </w:rPr>
              <w:t>… c</w:t>
            </w:r>
            <w:r>
              <w:rPr>
                <w:rFonts w:ascii="Times New Roman" w:eastAsia="Calibri" w:hAnsi="Times New Roman" w:cs="Times New Roman"/>
                <w:bCs/>
                <w:color w:val="000000"/>
                <w:szCs w:val="24"/>
                <w:lang w:val="vi-VN" w:eastAsia="vi-VN"/>
              </w:rPr>
              <w:t>ủ</w:t>
            </w:r>
            <w:r>
              <w:rPr>
                <w:rFonts w:ascii="Times New Roman" w:eastAsia="Calibri" w:hAnsi="Times New Roman" w:cs="Times New Roman"/>
                <w:bCs/>
                <w:color w:val="000000"/>
                <w:szCs w:val="24"/>
                <w:lang w:val="vi-VN" w:eastAsia="vi-VN"/>
              </w:rPr>
              <w:t>a con ngư</w:t>
            </w:r>
            <w:r>
              <w:rPr>
                <w:rFonts w:ascii="Times New Roman" w:eastAsia="Calibri" w:hAnsi="Times New Roman" w:cs="Times New Roman"/>
                <w:bCs/>
                <w:color w:val="000000"/>
                <w:szCs w:val="24"/>
                <w:lang w:val="vi-VN" w:eastAsia="vi-VN"/>
              </w:rPr>
              <w:t>ờ</w:t>
            </w:r>
            <w:r>
              <w:rPr>
                <w:rFonts w:ascii="Times New Roman" w:eastAsia="Calibri" w:hAnsi="Times New Roman" w:cs="Times New Roman"/>
                <w:bCs/>
                <w:color w:val="000000"/>
                <w:szCs w:val="24"/>
                <w:lang w:val="vi-VN" w:eastAsia="vi-VN"/>
              </w:rPr>
              <w:t>i trong chi</w:t>
            </w:r>
            <w:r>
              <w:rPr>
                <w:rFonts w:ascii="Times New Roman" w:eastAsia="Calibri" w:hAnsi="Times New Roman" w:cs="Times New Roman"/>
                <w:bCs/>
                <w:color w:val="000000"/>
                <w:szCs w:val="24"/>
                <w:lang w:val="vi-VN" w:eastAsia="vi-VN"/>
              </w:rPr>
              <w:t>ế</w:t>
            </w:r>
            <w:r>
              <w:rPr>
                <w:rFonts w:ascii="Times New Roman" w:eastAsia="Calibri" w:hAnsi="Times New Roman" w:cs="Times New Roman"/>
                <w:bCs/>
                <w:color w:val="000000"/>
                <w:szCs w:val="24"/>
                <w:lang w:val="vi-VN" w:eastAsia="vi-VN"/>
              </w:rPr>
              <w:t>n tranh.</w:t>
            </w:r>
          </w:p>
          <w:p w:rsidR="008C525D" w:rsidRDefault="00ED12E9">
            <w:pPr>
              <w:jc w:val="both"/>
              <w:rPr>
                <w:rFonts w:ascii="Times New Roman" w:eastAsia="Calibri" w:hAnsi="Times New Roman" w:cs="Times New Roman"/>
                <w:bCs/>
                <w:color w:val="000000"/>
                <w:szCs w:val="24"/>
                <w:lang w:val="vi-VN" w:eastAsia="vi-VN"/>
              </w:rPr>
            </w:pPr>
            <w:r>
              <w:rPr>
                <w:rFonts w:ascii="Times New Roman" w:eastAsia="Calibri" w:hAnsi="Times New Roman" w:cs="Times New Roman"/>
                <w:bCs/>
                <w:color w:val="000000"/>
                <w:szCs w:val="24"/>
                <w:lang w:val="vi-VN" w:eastAsia="vi-VN"/>
              </w:rPr>
              <w:t>- Lên án, t</w:t>
            </w:r>
            <w:r>
              <w:rPr>
                <w:rFonts w:ascii="Times New Roman" w:eastAsia="Calibri" w:hAnsi="Times New Roman" w:cs="Times New Roman"/>
                <w:bCs/>
                <w:color w:val="000000"/>
                <w:szCs w:val="24"/>
                <w:lang w:val="vi-VN" w:eastAsia="vi-VN"/>
              </w:rPr>
              <w:t>ố</w:t>
            </w:r>
            <w:r>
              <w:rPr>
                <w:rFonts w:ascii="Times New Roman" w:eastAsia="Calibri" w:hAnsi="Times New Roman" w:cs="Times New Roman"/>
                <w:bCs/>
                <w:color w:val="000000"/>
                <w:szCs w:val="24"/>
                <w:lang w:val="vi-VN" w:eastAsia="vi-VN"/>
              </w:rPr>
              <w:t xml:space="preserve"> cáo chi</w:t>
            </w:r>
            <w:r>
              <w:rPr>
                <w:rFonts w:ascii="Times New Roman" w:eastAsia="Calibri" w:hAnsi="Times New Roman" w:cs="Times New Roman"/>
                <w:bCs/>
                <w:color w:val="000000"/>
                <w:szCs w:val="24"/>
                <w:lang w:val="vi-VN" w:eastAsia="vi-VN"/>
              </w:rPr>
              <w:t>ế</w:t>
            </w:r>
            <w:r>
              <w:rPr>
                <w:rFonts w:ascii="Times New Roman" w:eastAsia="Calibri" w:hAnsi="Times New Roman" w:cs="Times New Roman"/>
                <w:bCs/>
                <w:color w:val="000000"/>
                <w:szCs w:val="24"/>
                <w:lang w:val="vi-VN" w:eastAsia="vi-VN"/>
              </w:rPr>
              <w:t>n tranh d</w:t>
            </w:r>
            <w:r>
              <w:rPr>
                <w:rFonts w:ascii="Times New Roman" w:eastAsia="Calibri" w:hAnsi="Times New Roman" w:cs="Times New Roman"/>
                <w:bCs/>
                <w:color w:val="000000"/>
                <w:szCs w:val="24"/>
                <w:lang w:val="vi-VN" w:eastAsia="vi-VN"/>
              </w:rPr>
              <w:t>ẫ</w:t>
            </w:r>
            <w:r>
              <w:rPr>
                <w:rFonts w:ascii="Times New Roman" w:eastAsia="Calibri" w:hAnsi="Times New Roman" w:cs="Times New Roman"/>
                <w:bCs/>
                <w:color w:val="000000"/>
                <w:szCs w:val="24"/>
                <w:lang w:val="vi-VN" w:eastAsia="vi-VN"/>
              </w:rPr>
              <w:t>n đ</w:t>
            </w:r>
            <w:r>
              <w:rPr>
                <w:rFonts w:ascii="Times New Roman" w:eastAsia="Calibri" w:hAnsi="Times New Roman" w:cs="Times New Roman"/>
                <w:bCs/>
                <w:color w:val="000000"/>
                <w:szCs w:val="24"/>
                <w:lang w:val="vi-VN" w:eastAsia="vi-VN"/>
              </w:rPr>
              <w:t>ế</w:t>
            </w:r>
            <w:r>
              <w:rPr>
                <w:rFonts w:ascii="Times New Roman" w:eastAsia="Calibri" w:hAnsi="Times New Roman" w:cs="Times New Roman"/>
                <w:bCs/>
                <w:color w:val="000000"/>
                <w:szCs w:val="24"/>
                <w:lang w:val="vi-VN" w:eastAsia="vi-VN"/>
              </w:rPr>
              <w:t>n bao đau thương, m</w:t>
            </w:r>
            <w:r>
              <w:rPr>
                <w:rFonts w:ascii="Times New Roman" w:eastAsia="Calibri" w:hAnsi="Times New Roman" w:cs="Times New Roman"/>
                <w:bCs/>
                <w:color w:val="000000"/>
                <w:szCs w:val="24"/>
                <w:lang w:val="vi-VN" w:eastAsia="vi-VN"/>
              </w:rPr>
              <w:t>ấ</w:t>
            </w:r>
            <w:r>
              <w:rPr>
                <w:rFonts w:ascii="Times New Roman" w:eastAsia="Calibri" w:hAnsi="Times New Roman" w:cs="Times New Roman"/>
                <w:bCs/>
                <w:color w:val="000000"/>
                <w:szCs w:val="24"/>
                <w:lang w:val="vi-VN" w:eastAsia="vi-VN"/>
              </w:rPr>
              <w:t>t mát…</w:t>
            </w:r>
          </w:p>
          <w:p w:rsidR="008C525D" w:rsidRDefault="00ED12E9">
            <w:pPr>
              <w:jc w:val="both"/>
              <w:rPr>
                <w:rFonts w:ascii="Times New Roman" w:eastAsia="Arial" w:hAnsi="Times New Roman" w:cs="Times New Roman"/>
                <w:color w:val="000000"/>
                <w:szCs w:val="24"/>
                <w:lang w:val="vi-VN" w:eastAsia="vi-VN"/>
              </w:rPr>
            </w:pPr>
            <w:r>
              <w:rPr>
                <w:rFonts w:ascii="Times New Roman" w:eastAsia="Calibri" w:hAnsi="Times New Roman" w:cs="Times New Roman"/>
                <w:bCs/>
                <w:color w:val="000000"/>
                <w:szCs w:val="24"/>
                <w:lang w:val="vi-VN" w:eastAsia="vi-VN"/>
              </w:rPr>
              <w:t>- Ng</w:t>
            </w:r>
            <w:r>
              <w:rPr>
                <w:rFonts w:ascii="Times New Roman" w:eastAsia="Calibri" w:hAnsi="Times New Roman" w:cs="Times New Roman"/>
                <w:bCs/>
                <w:color w:val="000000"/>
                <w:szCs w:val="24"/>
                <w:lang w:val="vi-VN" w:eastAsia="vi-VN"/>
              </w:rPr>
              <w:t>ợ</w:t>
            </w:r>
            <w:r>
              <w:rPr>
                <w:rFonts w:ascii="Times New Roman" w:eastAsia="Calibri" w:hAnsi="Times New Roman" w:cs="Times New Roman"/>
                <w:bCs/>
                <w:color w:val="000000"/>
                <w:szCs w:val="24"/>
                <w:lang w:val="vi-VN" w:eastAsia="vi-VN"/>
              </w:rPr>
              <w:t>i ca v</w:t>
            </w:r>
            <w:r>
              <w:rPr>
                <w:rFonts w:ascii="Times New Roman" w:eastAsia="Calibri" w:hAnsi="Times New Roman" w:cs="Times New Roman"/>
                <w:bCs/>
                <w:color w:val="000000"/>
                <w:szCs w:val="24"/>
                <w:lang w:val="vi-VN" w:eastAsia="vi-VN"/>
              </w:rPr>
              <w:t>ẻ</w:t>
            </w:r>
            <w:r>
              <w:rPr>
                <w:rFonts w:ascii="Times New Roman" w:eastAsia="Calibri" w:hAnsi="Times New Roman" w:cs="Times New Roman"/>
                <w:bCs/>
                <w:color w:val="000000"/>
                <w:szCs w:val="24"/>
                <w:lang w:val="vi-VN" w:eastAsia="vi-VN"/>
              </w:rPr>
              <w:t xml:space="preserve"> đ</w:t>
            </w:r>
            <w:r>
              <w:rPr>
                <w:rFonts w:ascii="Times New Roman" w:eastAsia="Calibri" w:hAnsi="Times New Roman" w:cs="Times New Roman"/>
                <w:bCs/>
                <w:color w:val="000000"/>
                <w:szCs w:val="24"/>
                <w:lang w:val="vi-VN" w:eastAsia="vi-VN"/>
              </w:rPr>
              <w:t>ẹ</w:t>
            </w:r>
            <w:r>
              <w:rPr>
                <w:rFonts w:ascii="Times New Roman" w:eastAsia="Calibri" w:hAnsi="Times New Roman" w:cs="Times New Roman"/>
                <w:bCs/>
                <w:color w:val="000000"/>
                <w:szCs w:val="24"/>
                <w:lang w:val="vi-VN" w:eastAsia="vi-VN"/>
              </w:rPr>
              <w:t>p con ngư</w:t>
            </w:r>
            <w:r>
              <w:rPr>
                <w:rFonts w:ascii="Times New Roman" w:eastAsia="Calibri" w:hAnsi="Times New Roman" w:cs="Times New Roman"/>
                <w:bCs/>
                <w:color w:val="000000"/>
                <w:szCs w:val="24"/>
                <w:lang w:val="vi-VN" w:eastAsia="vi-VN"/>
              </w:rPr>
              <w:t>ờ</w:t>
            </w:r>
            <w:r>
              <w:rPr>
                <w:rFonts w:ascii="Times New Roman" w:eastAsia="Calibri" w:hAnsi="Times New Roman" w:cs="Times New Roman"/>
                <w:bCs/>
                <w:color w:val="000000"/>
                <w:szCs w:val="24"/>
                <w:lang w:val="vi-VN" w:eastAsia="vi-VN"/>
              </w:rPr>
              <w:t>i trong kháng chi</w:t>
            </w:r>
            <w:r>
              <w:rPr>
                <w:rFonts w:ascii="Times New Roman" w:eastAsia="Calibri" w:hAnsi="Times New Roman" w:cs="Times New Roman"/>
                <w:bCs/>
                <w:color w:val="000000"/>
                <w:szCs w:val="24"/>
                <w:lang w:val="vi-VN" w:eastAsia="vi-VN"/>
              </w:rPr>
              <w:t>ế</w:t>
            </w:r>
            <w:r>
              <w:rPr>
                <w:rFonts w:ascii="Times New Roman" w:eastAsia="Calibri" w:hAnsi="Times New Roman" w:cs="Times New Roman"/>
                <w:bCs/>
                <w:color w:val="000000"/>
                <w:szCs w:val="24"/>
                <w:lang w:val="vi-VN" w:eastAsia="vi-VN"/>
              </w:rPr>
              <w:t>n: kiên cư</w:t>
            </w:r>
            <w:r>
              <w:rPr>
                <w:rFonts w:ascii="Times New Roman" w:eastAsia="Calibri" w:hAnsi="Times New Roman" w:cs="Times New Roman"/>
                <w:bCs/>
                <w:color w:val="000000"/>
                <w:szCs w:val="24"/>
                <w:lang w:val="vi-VN" w:eastAsia="vi-VN"/>
              </w:rPr>
              <w:t>ờ</w:t>
            </w:r>
            <w:r>
              <w:rPr>
                <w:rFonts w:ascii="Times New Roman" w:eastAsia="Calibri" w:hAnsi="Times New Roman" w:cs="Times New Roman"/>
                <w:bCs/>
                <w:color w:val="000000"/>
                <w:szCs w:val="24"/>
                <w:lang w:val="vi-VN" w:eastAsia="vi-VN"/>
              </w:rPr>
              <w:t>ng, l</w:t>
            </w:r>
            <w:r>
              <w:rPr>
                <w:rFonts w:ascii="Times New Roman" w:eastAsia="Calibri" w:hAnsi="Times New Roman" w:cs="Times New Roman"/>
                <w:bCs/>
                <w:color w:val="000000"/>
                <w:szCs w:val="24"/>
                <w:lang w:val="vi-VN" w:eastAsia="vi-VN"/>
              </w:rPr>
              <w:t>ạ</w:t>
            </w:r>
            <w:r>
              <w:rPr>
                <w:rFonts w:ascii="Times New Roman" w:eastAsia="Calibri" w:hAnsi="Times New Roman" w:cs="Times New Roman"/>
                <w:bCs/>
                <w:color w:val="000000"/>
                <w:szCs w:val="24"/>
                <w:lang w:val="vi-VN" w:eastAsia="vi-VN"/>
              </w:rPr>
              <w:t>c quan, yêu thương đ</w:t>
            </w:r>
            <w:r>
              <w:rPr>
                <w:rFonts w:ascii="Times New Roman" w:eastAsia="Calibri" w:hAnsi="Times New Roman" w:cs="Times New Roman"/>
                <w:bCs/>
                <w:color w:val="000000"/>
                <w:szCs w:val="24"/>
                <w:lang w:val="vi-VN" w:eastAsia="vi-VN"/>
              </w:rPr>
              <w:t>ồ</w:t>
            </w:r>
            <w:r>
              <w:rPr>
                <w:rFonts w:ascii="Times New Roman" w:eastAsia="Calibri" w:hAnsi="Times New Roman" w:cs="Times New Roman"/>
                <w:bCs/>
                <w:color w:val="000000"/>
                <w:szCs w:val="24"/>
                <w:lang w:val="vi-VN" w:eastAsia="vi-VN"/>
              </w:rPr>
              <w:t>ng đ</w:t>
            </w:r>
            <w:r>
              <w:rPr>
                <w:rFonts w:ascii="Times New Roman" w:eastAsia="Calibri" w:hAnsi="Times New Roman" w:cs="Times New Roman"/>
                <w:bCs/>
                <w:color w:val="000000"/>
                <w:szCs w:val="24"/>
                <w:lang w:val="vi-VN" w:eastAsia="vi-VN"/>
              </w:rPr>
              <w:t>ộ</w:t>
            </w:r>
            <w:r>
              <w:rPr>
                <w:rFonts w:ascii="Times New Roman" w:eastAsia="Calibri" w:hAnsi="Times New Roman" w:cs="Times New Roman"/>
                <w:bCs/>
                <w:color w:val="000000"/>
                <w:szCs w:val="24"/>
                <w:lang w:val="vi-VN" w:eastAsia="vi-VN"/>
              </w:rPr>
              <w:t xml:space="preserve">i,….  </w:t>
            </w:r>
            <w:r>
              <w:rPr>
                <w:rFonts w:ascii="Times New Roman" w:eastAsia="Arial" w:hAnsi="Times New Roman" w:cs="Times New Roman"/>
                <w:color w:val="000000"/>
                <w:szCs w:val="24"/>
                <w:lang w:val="vi-VN" w:eastAsia="vi-VN"/>
              </w:rPr>
              <w:t xml:space="preserve"> </w:t>
            </w:r>
          </w:p>
          <w:p w:rsidR="008C525D" w:rsidRDefault="00ED12E9">
            <w:pPr>
              <w:ind w:left="57"/>
              <w:jc w:val="both"/>
              <w:rPr>
                <w:rFonts w:ascii="Times New Roman" w:eastAsia="Times New Roman" w:hAnsi="Times New Roman" w:cs="Times New Roman"/>
                <w:bCs/>
                <w:i/>
                <w:kern w:val="2"/>
                <w:szCs w:val="24"/>
                <w:lang w:val="vi-VN" w:eastAsia="vi-VN"/>
                <w14:ligatures w14:val="standardContextual"/>
              </w:rPr>
            </w:pPr>
            <w:r>
              <w:rPr>
                <w:rFonts w:ascii="Times New Roman" w:eastAsia="Times New Roman" w:hAnsi="Times New Roman" w:cs="Times New Roman"/>
                <w:bCs/>
                <w:i/>
                <w:kern w:val="2"/>
                <w:szCs w:val="24"/>
                <w:lang w:val="vi-VN" w:eastAsia="vi-VN"/>
                <w14:ligatures w14:val="standardContextual"/>
              </w:rPr>
              <w:t>Hướng dẫn chấm:</w:t>
            </w:r>
          </w:p>
          <w:p w:rsidR="008C525D" w:rsidRDefault="00ED12E9">
            <w:pPr>
              <w:ind w:left="57"/>
              <w:jc w:val="both"/>
              <w:rPr>
                <w:rFonts w:ascii="Times New Roman" w:eastAsia="Times New Roman" w:hAnsi="Times New Roman" w:cs="Times New Roman"/>
                <w:bCs/>
                <w:i/>
                <w:kern w:val="2"/>
                <w:szCs w:val="24"/>
                <w:lang w:val="vi-VN" w:eastAsia="vi-VN"/>
                <w14:ligatures w14:val="standardContextual"/>
              </w:rPr>
            </w:pPr>
            <w:r>
              <w:rPr>
                <w:rFonts w:ascii="Times New Roman" w:eastAsia="Times New Roman" w:hAnsi="Times New Roman" w:cs="Times New Roman"/>
                <w:bCs/>
                <w:i/>
                <w:kern w:val="2"/>
                <w:szCs w:val="24"/>
                <w:lang w:val="vi-VN" w:eastAsia="vi-VN"/>
                <w14:ligatures w14:val="standardContextual"/>
              </w:rPr>
              <w:t xml:space="preserve">- Trả lời </w:t>
            </w:r>
            <w:r>
              <w:rPr>
                <w:rFonts w:ascii="Times New Roman" w:hAnsi="Times New Roman" w:cs="Times New Roman"/>
                <w:bCs/>
                <w:i/>
                <w:kern w:val="2"/>
                <w:szCs w:val="24"/>
                <w:lang w:eastAsia="vi-VN"/>
                <w14:ligatures w14:val="standardContextual"/>
              </w:rPr>
              <w:t>2-3 ý</w:t>
            </w:r>
            <w:r>
              <w:rPr>
                <w:rFonts w:ascii="Times New Roman" w:eastAsia="Times New Roman" w:hAnsi="Times New Roman" w:cs="Times New Roman"/>
                <w:bCs/>
                <w:i/>
                <w:kern w:val="2"/>
                <w:szCs w:val="24"/>
                <w:lang w:val="vi-VN" w:eastAsia="vi-VN"/>
                <w14:ligatures w14:val="standardContextual"/>
              </w:rPr>
              <w:t xml:space="preserve">: 0,5 điểm </w:t>
            </w:r>
          </w:p>
          <w:p w:rsidR="008C525D" w:rsidRDefault="00ED12E9">
            <w:pPr>
              <w:ind w:left="57"/>
              <w:jc w:val="both"/>
              <w:rPr>
                <w:rFonts w:ascii="Times New Roman" w:eastAsia="Times New Roman" w:hAnsi="Times New Roman" w:cs="Times New Roman"/>
                <w:bCs/>
                <w:i/>
                <w:szCs w:val="24"/>
                <w:lang w:val="vi-VN" w:eastAsia="vi-VN"/>
              </w:rPr>
            </w:pPr>
            <w:r>
              <w:rPr>
                <w:rFonts w:ascii="Times New Roman" w:eastAsia="Times New Roman" w:hAnsi="Times New Roman" w:cs="Times New Roman"/>
                <w:bCs/>
                <w:i/>
                <w:kern w:val="2"/>
                <w:szCs w:val="24"/>
                <w:lang w:val="vi-VN" w:eastAsia="vi-VN"/>
                <w14:ligatures w14:val="standardContextual"/>
              </w:rPr>
              <w:t xml:space="preserve">- Trả lời </w:t>
            </w:r>
            <w:r>
              <w:rPr>
                <w:rFonts w:ascii="Times New Roman" w:hAnsi="Times New Roman" w:cs="Times New Roman"/>
                <w:bCs/>
                <w:i/>
                <w:kern w:val="2"/>
                <w:szCs w:val="24"/>
                <w:lang w:eastAsia="vi-VN"/>
                <w14:ligatures w14:val="standardContextual"/>
              </w:rPr>
              <w:t>1</w:t>
            </w:r>
            <w:r>
              <w:rPr>
                <w:rFonts w:ascii="Times New Roman" w:eastAsia="Times New Roman" w:hAnsi="Times New Roman" w:cs="Times New Roman"/>
                <w:bCs/>
                <w:i/>
                <w:kern w:val="2"/>
                <w:szCs w:val="24"/>
                <w:lang w:val="vi-VN" w:eastAsia="vi-VN"/>
                <w14:ligatures w14:val="standardContextual"/>
              </w:rPr>
              <w:t xml:space="preserve"> ý: 0,</w:t>
            </w:r>
            <w:r>
              <w:rPr>
                <w:rFonts w:ascii="Times New Roman" w:hAnsi="Times New Roman" w:cs="Times New Roman"/>
                <w:bCs/>
                <w:i/>
                <w:kern w:val="2"/>
                <w:szCs w:val="24"/>
                <w:lang w:eastAsia="vi-VN"/>
                <w14:ligatures w14:val="standardContextual"/>
              </w:rPr>
              <w:t>2</w:t>
            </w:r>
            <w:r>
              <w:rPr>
                <w:rFonts w:ascii="Times New Roman" w:eastAsia="Times New Roman" w:hAnsi="Times New Roman" w:cs="Times New Roman"/>
                <w:bCs/>
                <w:i/>
                <w:kern w:val="2"/>
                <w:szCs w:val="24"/>
                <w:lang w:val="vi-VN" w:eastAsia="vi-VN"/>
                <w14:ligatures w14:val="standardContextual"/>
              </w:rPr>
              <w:t>5 điểm</w:t>
            </w:r>
          </w:p>
        </w:tc>
        <w:tc>
          <w:tcPr>
            <w:tcW w:w="428" w:type="pct"/>
          </w:tcPr>
          <w:p w:rsidR="008C525D" w:rsidRDefault="00ED12E9">
            <w:pPr>
              <w:ind w:left="57"/>
              <w:jc w:val="center"/>
              <w:rPr>
                <w:rFonts w:ascii="Times New Roman" w:eastAsia="Times New Roman" w:hAnsi="Times New Roman" w:cs="Times New Roman"/>
                <w:bCs/>
                <w:kern w:val="2"/>
                <w:szCs w:val="24"/>
                <w:lang w:eastAsia="vi-VN"/>
                <w14:ligatures w14:val="standardContextual"/>
              </w:rPr>
            </w:pPr>
            <w:r>
              <w:rPr>
                <w:rFonts w:ascii="Times New Roman" w:hAnsi="Times New Roman" w:cs="Times New Roman"/>
                <w:bCs/>
                <w:kern w:val="2"/>
                <w:szCs w:val="24"/>
                <w:lang w:eastAsia="vi-VN"/>
                <w14:ligatures w14:val="standardContextual"/>
              </w:rPr>
              <w:t>0</w:t>
            </w:r>
            <w:r>
              <w:rPr>
                <w:rFonts w:ascii="Times New Roman" w:eastAsia="Times New Roman" w:hAnsi="Times New Roman" w:cs="Times New Roman"/>
                <w:bCs/>
                <w:kern w:val="2"/>
                <w:szCs w:val="24"/>
                <w:lang w:val="vi-VN" w:eastAsia="vi-VN"/>
                <w14:ligatures w14:val="standardContextual"/>
              </w:rPr>
              <w:t>,</w:t>
            </w:r>
            <w:r>
              <w:rPr>
                <w:rFonts w:ascii="Times New Roman" w:hAnsi="Times New Roman" w:cs="Times New Roman"/>
                <w:bCs/>
                <w:kern w:val="2"/>
                <w:szCs w:val="24"/>
                <w:lang w:eastAsia="vi-VN"/>
                <w14:ligatures w14:val="standardContextual"/>
              </w:rPr>
              <w:t>5</w:t>
            </w:r>
          </w:p>
        </w:tc>
      </w:tr>
      <w:tr w:rsidR="008C525D">
        <w:trPr>
          <w:trHeight w:val="20"/>
        </w:trPr>
        <w:tc>
          <w:tcPr>
            <w:tcW w:w="460" w:type="pct"/>
          </w:tcPr>
          <w:p w:rsidR="008C525D" w:rsidRDefault="008C525D">
            <w:pPr>
              <w:ind w:left="57"/>
              <w:jc w:val="both"/>
              <w:rPr>
                <w:rFonts w:ascii="Times New Roman" w:eastAsia="Times New Roman" w:hAnsi="Times New Roman" w:cs="Times New Roman"/>
                <w:b/>
                <w:bCs/>
                <w:kern w:val="2"/>
                <w:szCs w:val="24"/>
                <w:lang w:val="vi-VN" w:eastAsia="vi-VN"/>
                <w14:ligatures w14:val="standardContextual"/>
              </w:rPr>
            </w:pPr>
          </w:p>
        </w:tc>
        <w:tc>
          <w:tcPr>
            <w:tcW w:w="385" w:type="pct"/>
          </w:tcPr>
          <w:p w:rsidR="008C525D" w:rsidRDefault="00ED12E9">
            <w:pPr>
              <w:ind w:left="57"/>
              <w:jc w:val="both"/>
              <w:rPr>
                <w:rFonts w:ascii="Times New Roman" w:eastAsia="Times New Roman" w:hAnsi="Times New Roman" w:cs="Times New Roman"/>
                <w:b/>
                <w:bCs/>
                <w:kern w:val="2"/>
                <w:szCs w:val="24"/>
                <w:lang w:eastAsia="vi-VN"/>
                <w14:ligatures w14:val="standardContextual"/>
              </w:rPr>
            </w:pPr>
            <w:r>
              <w:rPr>
                <w:rFonts w:ascii="Times New Roman" w:hAnsi="Times New Roman" w:cs="Times New Roman"/>
                <w:b/>
                <w:bCs/>
                <w:kern w:val="2"/>
                <w:szCs w:val="24"/>
                <w:lang w:eastAsia="vi-VN"/>
                <w14:ligatures w14:val="standardContextual"/>
              </w:rPr>
              <w:t>6</w:t>
            </w:r>
          </w:p>
        </w:tc>
        <w:tc>
          <w:tcPr>
            <w:tcW w:w="3725" w:type="pct"/>
          </w:tcPr>
          <w:p w:rsidR="008C525D" w:rsidRDefault="00ED12E9">
            <w:pPr>
              <w:jc w:val="both"/>
              <w:rPr>
                <w:rFonts w:ascii="Times New Roman" w:eastAsia="Calibri" w:hAnsi="Times New Roman" w:cs="Times New Roman"/>
                <w:color w:val="000000"/>
                <w:szCs w:val="24"/>
                <w:lang w:val="vi-VN" w:eastAsia="vi-VN"/>
              </w:rPr>
            </w:pPr>
            <w:r>
              <w:rPr>
                <w:rFonts w:ascii="Times New Roman" w:eastAsia="Calibri" w:hAnsi="Times New Roman" w:cs="Times New Roman"/>
                <w:color w:val="000000"/>
                <w:szCs w:val="24"/>
                <w:lang w:val="vi-VN" w:eastAsia="vi-VN"/>
              </w:rPr>
              <w:t>- N</w:t>
            </w:r>
            <w:r>
              <w:rPr>
                <w:rFonts w:ascii="Times New Roman" w:eastAsia="Calibri" w:hAnsi="Times New Roman" w:cs="Times New Roman"/>
                <w:color w:val="000000"/>
                <w:szCs w:val="24"/>
                <w:lang w:val="vi-VN" w:eastAsia="vi-VN"/>
              </w:rPr>
              <w:t>ộ</w:t>
            </w:r>
            <w:r>
              <w:rPr>
                <w:rFonts w:ascii="Times New Roman" w:eastAsia="Calibri" w:hAnsi="Times New Roman" w:cs="Times New Roman"/>
                <w:color w:val="000000"/>
                <w:szCs w:val="24"/>
                <w:lang w:val="vi-VN" w:eastAsia="vi-VN"/>
              </w:rPr>
              <w:t>i dung đo</w:t>
            </w:r>
            <w:r>
              <w:rPr>
                <w:rFonts w:ascii="Times New Roman" w:eastAsia="Calibri" w:hAnsi="Times New Roman" w:cs="Times New Roman"/>
                <w:color w:val="000000"/>
                <w:szCs w:val="24"/>
                <w:lang w:val="vi-VN" w:eastAsia="vi-VN"/>
              </w:rPr>
              <w:t>ạ</w:t>
            </w:r>
            <w:r>
              <w:rPr>
                <w:rFonts w:ascii="Times New Roman" w:eastAsia="Calibri" w:hAnsi="Times New Roman" w:cs="Times New Roman"/>
                <w:color w:val="000000"/>
                <w:szCs w:val="24"/>
                <w:lang w:val="vi-VN" w:eastAsia="vi-VN"/>
              </w:rPr>
              <w:t>n trích: K</w:t>
            </w:r>
            <w:r>
              <w:rPr>
                <w:rFonts w:ascii="Times New Roman" w:eastAsia="Calibri" w:hAnsi="Times New Roman" w:cs="Times New Roman"/>
                <w:color w:val="000000"/>
                <w:szCs w:val="24"/>
                <w:lang w:val="vi-VN" w:eastAsia="vi-VN"/>
              </w:rPr>
              <w:t>ể</w:t>
            </w:r>
            <w:r>
              <w:rPr>
                <w:rFonts w:ascii="Times New Roman" w:eastAsia="Calibri" w:hAnsi="Times New Roman" w:cs="Times New Roman"/>
                <w:color w:val="000000"/>
                <w:szCs w:val="24"/>
                <w:lang w:val="vi-VN" w:eastAsia="vi-VN"/>
              </w:rPr>
              <w:t xml:space="preserve"> v</w:t>
            </w:r>
            <w:r>
              <w:rPr>
                <w:rFonts w:ascii="Times New Roman" w:eastAsia="Calibri" w:hAnsi="Times New Roman" w:cs="Times New Roman"/>
                <w:color w:val="000000"/>
                <w:szCs w:val="24"/>
                <w:lang w:val="vi-VN" w:eastAsia="vi-VN"/>
              </w:rPr>
              <w:t>ề</w:t>
            </w:r>
            <w:r>
              <w:rPr>
                <w:rFonts w:ascii="Times New Roman" w:eastAsia="Calibri" w:hAnsi="Times New Roman" w:cs="Times New Roman"/>
                <w:color w:val="000000"/>
                <w:szCs w:val="24"/>
                <w:lang w:val="vi-VN" w:eastAsia="vi-VN"/>
              </w:rPr>
              <w:t xml:space="preserve"> s</w:t>
            </w:r>
            <w:r>
              <w:rPr>
                <w:rFonts w:ascii="Times New Roman" w:eastAsia="Calibri" w:hAnsi="Times New Roman" w:cs="Times New Roman"/>
                <w:color w:val="000000"/>
                <w:szCs w:val="24"/>
                <w:lang w:val="vi-VN" w:eastAsia="vi-VN"/>
              </w:rPr>
              <w:t>ự</w:t>
            </w:r>
            <w:r>
              <w:rPr>
                <w:rFonts w:ascii="Times New Roman" w:eastAsia="Calibri" w:hAnsi="Times New Roman" w:cs="Times New Roman"/>
                <w:color w:val="000000"/>
                <w:szCs w:val="24"/>
                <w:lang w:val="vi-VN" w:eastAsia="vi-VN"/>
              </w:rPr>
              <w:t xml:space="preserve"> kh</w:t>
            </w:r>
            <w:r>
              <w:rPr>
                <w:rFonts w:ascii="Times New Roman" w:eastAsia="Calibri" w:hAnsi="Times New Roman" w:cs="Times New Roman"/>
                <w:color w:val="000000"/>
                <w:szCs w:val="24"/>
                <w:lang w:val="vi-VN" w:eastAsia="vi-VN"/>
              </w:rPr>
              <w:t>ố</w:t>
            </w:r>
            <w:r>
              <w:rPr>
                <w:rFonts w:ascii="Times New Roman" w:eastAsia="Calibri" w:hAnsi="Times New Roman" w:cs="Times New Roman"/>
                <w:color w:val="000000"/>
                <w:szCs w:val="24"/>
                <w:lang w:val="vi-VN" w:eastAsia="vi-VN"/>
              </w:rPr>
              <w:t>c li</w:t>
            </w:r>
            <w:r>
              <w:rPr>
                <w:rFonts w:ascii="Times New Roman" w:eastAsia="Calibri" w:hAnsi="Times New Roman" w:cs="Times New Roman"/>
                <w:color w:val="000000"/>
                <w:szCs w:val="24"/>
                <w:lang w:val="vi-VN" w:eastAsia="vi-VN"/>
              </w:rPr>
              <w:t>ệ</w:t>
            </w:r>
            <w:r>
              <w:rPr>
                <w:rFonts w:ascii="Times New Roman" w:eastAsia="Calibri" w:hAnsi="Times New Roman" w:cs="Times New Roman"/>
                <w:color w:val="000000"/>
                <w:szCs w:val="24"/>
                <w:lang w:val="vi-VN" w:eastAsia="vi-VN"/>
              </w:rPr>
              <w:t>t khi quân đ</w:t>
            </w:r>
            <w:r>
              <w:rPr>
                <w:rFonts w:ascii="Times New Roman" w:eastAsia="Calibri" w:hAnsi="Times New Roman" w:cs="Times New Roman"/>
                <w:color w:val="000000"/>
                <w:szCs w:val="24"/>
                <w:lang w:val="vi-VN" w:eastAsia="vi-VN"/>
              </w:rPr>
              <w:t>ị</w:t>
            </w:r>
            <w:r>
              <w:rPr>
                <w:rFonts w:ascii="Times New Roman" w:eastAsia="Calibri" w:hAnsi="Times New Roman" w:cs="Times New Roman"/>
                <w:color w:val="000000"/>
                <w:szCs w:val="24"/>
                <w:lang w:val="vi-VN" w:eastAsia="vi-VN"/>
              </w:rPr>
              <w:t>ch tràn vào làng và tinh th</w:t>
            </w:r>
            <w:r>
              <w:rPr>
                <w:rFonts w:ascii="Times New Roman" w:eastAsia="Calibri" w:hAnsi="Times New Roman" w:cs="Times New Roman"/>
                <w:color w:val="000000"/>
                <w:szCs w:val="24"/>
                <w:lang w:val="vi-VN" w:eastAsia="vi-VN"/>
              </w:rPr>
              <w:t>ầ</w:t>
            </w:r>
            <w:r>
              <w:rPr>
                <w:rFonts w:ascii="Times New Roman" w:eastAsia="Calibri" w:hAnsi="Times New Roman" w:cs="Times New Roman"/>
                <w:color w:val="000000"/>
                <w:szCs w:val="24"/>
                <w:lang w:val="vi-VN" w:eastAsia="vi-VN"/>
              </w:rPr>
              <w:t>n gan d</w:t>
            </w:r>
            <w:r>
              <w:rPr>
                <w:rFonts w:ascii="Times New Roman" w:eastAsia="Calibri" w:hAnsi="Times New Roman" w:cs="Times New Roman"/>
                <w:color w:val="000000"/>
                <w:szCs w:val="24"/>
                <w:lang w:val="vi-VN" w:eastAsia="vi-VN"/>
              </w:rPr>
              <w:t>ạ</w:t>
            </w:r>
            <w:r>
              <w:rPr>
                <w:rFonts w:ascii="Times New Roman" w:eastAsia="Calibri" w:hAnsi="Times New Roman" w:cs="Times New Roman"/>
                <w:color w:val="000000"/>
                <w:szCs w:val="24"/>
                <w:lang w:val="vi-VN" w:eastAsia="vi-VN"/>
              </w:rPr>
              <w:t>, qu</w:t>
            </w:r>
            <w:r>
              <w:rPr>
                <w:rFonts w:ascii="Times New Roman" w:eastAsia="Calibri" w:hAnsi="Times New Roman" w:cs="Times New Roman"/>
                <w:color w:val="000000"/>
                <w:szCs w:val="24"/>
                <w:lang w:val="vi-VN" w:eastAsia="vi-VN"/>
              </w:rPr>
              <w:t>ả</w:t>
            </w:r>
            <w:r>
              <w:rPr>
                <w:rFonts w:ascii="Times New Roman" w:eastAsia="Calibri" w:hAnsi="Times New Roman" w:cs="Times New Roman"/>
                <w:color w:val="000000"/>
                <w:szCs w:val="24"/>
                <w:lang w:val="vi-VN" w:eastAsia="vi-VN"/>
              </w:rPr>
              <w:t xml:space="preserve"> c</w:t>
            </w:r>
            <w:r>
              <w:rPr>
                <w:rFonts w:ascii="Times New Roman" w:eastAsia="Calibri" w:hAnsi="Times New Roman" w:cs="Times New Roman"/>
                <w:color w:val="000000"/>
                <w:szCs w:val="24"/>
                <w:lang w:val="vi-VN" w:eastAsia="vi-VN"/>
              </w:rPr>
              <w:t>ả</w:t>
            </w:r>
            <w:r>
              <w:rPr>
                <w:rFonts w:ascii="Times New Roman" w:eastAsia="Calibri" w:hAnsi="Times New Roman" w:cs="Times New Roman"/>
                <w:color w:val="000000"/>
                <w:szCs w:val="24"/>
                <w:lang w:val="vi-VN" w:eastAsia="vi-VN"/>
              </w:rPr>
              <w:t>m, sát cánh cùng đ</w:t>
            </w:r>
            <w:r>
              <w:rPr>
                <w:rFonts w:ascii="Times New Roman" w:eastAsia="Calibri" w:hAnsi="Times New Roman" w:cs="Times New Roman"/>
                <w:color w:val="000000"/>
                <w:szCs w:val="24"/>
                <w:lang w:val="vi-VN" w:eastAsia="vi-VN"/>
              </w:rPr>
              <w:t>ồ</w:t>
            </w:r>
            <w:r>
              <w:rPr>
                <w:rFonts w:ascii="Times New Roman" w:eastAsia="Calibri" w:hAnsi="Times New Roman" w:cs="Times New Roman"/>
                <w:color w:val="000000"/>
                <w:szCs w:val="24"/>
                <w:lang w:val="vi-VN" w:eastAsia="vi-VN"/>
              </w:rPr>
              <w:t>ng đ</w:t>
            </w:r>
            <w:r>
              <w:rPr>
                <w:rFonts w:ascii="Times New Roman" w:eastAsia="Calibri" w:hAnsi="Times New Roman" w:cs="Times New Roman"/>
                <w:color w:val="000000"/>
                <w:szCs w:val="24"/>
                <w:lang w:val="vi-VN" w:eastAsia="vi-VN"/>
              </w:rPr>
              <w:t>ộ</w:t>
            </w:r>
            <w:r>
              <w:rPr>
                <w:rFonts w:ascii="Times New Roman" w:eastAsia="Calibri" w:hAnsi="Times New Roman" w:cs="Times New Roman"/>
                <w:color w:val="000000"/>
                <w:szCs w:val="24"/>
                <w:lang w:val="vi-VN" w:eastAsia="vi-VN"/>
              </w:rPr>
              <w:t>i c</w:t>
            </w:r>
            <w:r>
              <w:rPr>
                <w:rFonts w:ascii="Times New Roman" w:eastAsia="Calibri" w:hAnsi="Times New Roman" w:cs="Times New Roman"/>
                <w:color w:val="000000"/>
                <w:szCs w:val="24"/>
                <w:lang w:val="vi-VN" w:eastAsia="vi-VN"/>
              </w:rPr>
              <w:t>ủ</w:t>
            </w:r>
            <w:r>
              <w:rPr>
                <w:rFonts w:ascii="Times New Roman" w:eastAsia="Calibri" w:hAnsi="Times New Roman" w:cs="Times New Roman"/>
                <w:color w:val="000000"/>
                <w:szCs w:val="24"/>
                <w:lang w:val="vi-VN" w:eastAsia="vi-VN"/>
              </w:rPr>
              <w:t>a du kích Th</w:t>
            </w:r>
            <w:r>
              <w:rPr>
                <w:rFonts w:ascii="Times New Roman" w:eastAsia="Calibri" w:hAnsi="Times New Roman" w:cs="Times New Roman"/>
                <w:color w:val="000000"/>
                <w:szCs w:val="24"/>
                <w:lang w:val="vi-VN" w:eastAsia="vi-VN"/>
              </w:rPr>
              <w:t>ậ</w:t>
            </w:r>
            <w:r>
              <w:rPr>
                <w:rFonts w:ascii="Times New Roman" w:eastAsia="Calibri" w:hAnsi="Times New Roman" w:cs="Times New Roman"/>
                <w:color w:val="000000"/>
                <w:szCs w:val="24"/>
                <w:lang w:val="vi-VN" w:eastAsia="vi-VN"/>
              </w:rPr>
              <w:t>n.</w:t>
            </w:r>
          </w:p>
          <w:p w:rsidR="008C525D" w:rsidRDefault="00ED12E9">
            <w:pPr>
              <w:jc w:val="both"/>
              <w:rPr>
                <w:rFonts w:ascii="Times New Roman" w:eastAsia="Calibri" w:hAnsi="Times New Roman" w:cs="Times New Roman"/>
                <w:color w:val="000000"/>
                <w:szCs w:val="24"/>
                <w:lang w:val="vi-VN" w:eastAsia="vi-VN"/>
              </w:rPr>
            </w:pPr>
            <w:r>
              <w:rPr>
                <w:rFonts w:ascii="Times New Roman" w:eastAsia="Calibri" w:hAnsi="Times New Roman" w:cs="Times New Roman"/>
                <w:color w:val="000000"/>
                <w:szCs w:val="24"/>
                <w:lang w:val="vi-VN" w:eastAsia="vi-VN"/>
              </w:rPr>
              <w:t xml:space="preserve">- </w:t>
            </w:r>
            <w:r>
              <w:rPr>
                <w:rFonts w:ascii="Times New Roman" w:eastAsia="Calibri" w:hAnsi="Times New Roman" w:cs="Times New Roman"/>
                <w:bCs/>
                <w:color w:val="000000"/>
                <w:szCs w:val="24"/>
                <w:lang w:val="vi-VN" w:eastAsia="vi-VN"/>
              </w:rPr>
              <w:t>Suy nghĩ gì v</w:t>
            </w:r>
            <w:r>
              <w:rPr>
                <w:rFonts w:ascii="Times New Roman" w:eastAsia="Calibri" w:hAnsi="Times New Roman" w:cs="Times New Roman"/>
                <w:bCs/>
                <w:color w:val="000000"/>
                <w:szCs w:val="24"/>
                <w:lang w:val="vi-VN" w:eastAsia="vi-VN"/>
              </w:rPr>
              <w:t>ề</w:t>
            </w:r>
            <w:r>
              <w:rPr>
                <w:rFonts w:ascii="Times New Roman" w:eastAsia="Calibri" w:hAnsi="Times New Roman" w:cs="Times New Roman"/>
                <w:bCs/>
                <w:color w:val="000000"/>
                <w:szCs w:val="24"/>
                <w:lang w:val="vi-VN" w:eastAsia="vi-VN"/>
              </w:rPr>
              <w:t xml:space="preserve"> v</w:t>
            </w:r>
            <w:r>
              <w:rPr>
                <w:rFonts w:ascii="Times New Roman" w:eastAsia="Calibri" w:hAnsi="Times New Roman" w:cs="Times New Roman"/>
                <w:bCs/>
                <w:color w:val="000000"/>
                <w:szCs w:val="24"/>
                <w:lang w:val="vi-VN" w:eastAsia="vi-VN"/>
              </w:rPr>
              <w:t>ẻ</w:t>
            </w:r>
            <w:r>
              <w:rPr>
                <w:rFonts w:ascii="Times New Roman" w:eastAsia="Calibri" w:hAnsi="Times New Roman" w:cs="Times New Roman"/>
                <w:bCs/>
                <w:color w:val="000000"/>
                <w:szCs w:val="24"/>
                <w:lang w:val="vi-VN" w:eastAsia="vi-VN"/>
              </w:rPr>
              <w:t xml:space="preserve"> đ</w:t>
            </w:r>
            <w:r>
              <w:rPr>
                <w:rFonts w:ascii="Times New Roman" w:eastAsia="Calibri" w:hAnsi="Times New Roman" w:cs="Times New Roman"/>
                <w:bCs/>
                <w:color w:val="000000"/>
                <w:szCs w:val="24"/>
                <w:lang w:val="vi-VN" w:eastAsia="vi-VN"/>
              </w:rPr>
              <w:t>ẹ</w:t>
            </w:r>
            <w:r>
              <w:rPr>
                <w:rFonts w:ascii="Times New Roman" w:eastAsia="Calibri" w:hAnsi="Times New Roman" w:cs="Times New Roman"/>
                <w:bCs/>
                <w:color w:val="000000"/>
                <w:szCs w:val="24"/>
                <w:lang w:val="vi-VN" w:eastAsia="vi-VN"/>
              </w:rPr>
              <w:t>p ph</w:t>
            </w:r>
            <w:r>
              <w:rPr>
                <w:rFonts w:ascii="Times New Roman" w:eastAsia="Calibri" w:hAnsi="Times New Roman" w:cs="Times New Roman"/>
                <w:bCs/>
                <w:color w:val="000000"/>
                <w:szCs w:val="24"/>
                <w:lang w:val="vi-VN" w:eastAsia="vi-VN"/>
              </w:rPr>
              <w:t>ẩ</w:t>
            </w:r>
            <w:r>
              <w:rPr>
                <w:rFonts w:ascii="Times New Roman" w:eastAsia="Calibri" w:hAnsi="Times New Roman" w:cs="Times New Roman"/>
                <w:bCs/>
                <w:color w:val="000000"/>
                <w:szCs w:val="24"/>
                <w:lang w:val="vi-VN" w:eastAsia="vi-VN"/>
              </w:rPr>
              <w:t>m ch</w:t>
            </w:r>
            <w:r>
              <w:rPr>
                <w:rFonts w:ascii="Times New Roman" w:eastAsia="Calibri" w:hAnsi="Times New Roman" w:cs="Times New Roman"/>
                <w:bCs/>
                <w:color w:val="000000"/>
                <w:szCs w:val="24"/>
                <w:lang w:val="vi-VN" w:eastAsia="vi-VN"/>
              </w:rPr>
              <w:t>ấ</w:t>
            </w:r>
            <w:r>
              <w:rPr>
                <w:rFonts w:ascii="Times New Roman" w:eastAsia="Calibri" w:hAnsi="Times New Roman" w:cs="Times New Roman"/>
                <w:bCs/>
                <w:color w:val="000000"/>
                <w:szCs w:val="24"/>
                <w:lang w:val="vi-VN" w:eastAsia="vi-VN"/>
              </w:rPr>
              <w:t>t c</w:t>
            </w:r>
            <w:r>
              <w:rPr>
                <w:rFonts w:ascii="Times New Roman" w:eastAsia="Calibri" w:hAnsi="Times New Roman" w:cs="Times New Roman"/>
                <w:bCs/>
                <w:color w:val="000000"/>
                <w:szCs w:val="24"/>
                <w:lang w:val="vi-VN" w:eastAsia="vi-VN"/>
              </w:rPr>
              <w:t>ủ</w:t>
            </w:r>
            <w:r>
              <w:rPr>
                <w:rFonts w:ascii="Times New Roman" w:eastAsia="Calibri" w:hAnsi="Times New Roman" w:cs="Times New Roman"/>
                <w:bCs/>
                <w:color w:val="000000"/>
                <w:szCs w:val="24"/>
                <w:lang w:val="vi-VN" w:eastAsia="vi-VN"/>
              </w:rPr>
              <w:t>a ngư</w:t>
            </w:r>
            <w:r>
              <w:rPr>
                <w:rFonts w:ascii="Times New Roman" w:eastAsia="Calibri" w:hAnsi="Times New Roman" w:cs="Times New Roman"/>
                <w:bCs/>
                <w:color w:val="000000"/>
                <w:szCs w:val="24"/>
                <w:lang w:val="vi-VN" w:eastAsia="vi-VN"/>
              </w:rPr>
              <w:t>ờ</w:t>
            </w:r>
            <w:r>
              <w:rPr>
                <w:rFonts w:ascii="Times New Roman" w:eastAsia="Calibri" w:hAnsi="Times New Roman" w:cs="Times New Roman"/>
                <w:bCs/>
                <w:color w:val="000000"/>
                <w:szCs w:val="24"/>
                <w:lang w:val="vi-VN" w:eastAsia="vi-VN"/>
              </w:rPr>
              <w:t>i ph</w:t>
            </w:r>
            <w:r>
              <w:rPr>
                <w:rFonts w:ascii="Times New Roman" w:eastAsia="Calibri" w:hAnsi="Times New Roman" w:cs="Times New Roman"/>
                <w:bCs/>
                <w:color w:val="000000"/>
                <w:szCs w:val="24"/>
                <w:lang w:val="vi-VN" w:eastAsia="vi-VN"/>
              </w:rPr>
              <w:t>ụ</w:t>
            </w:r>
            <w:r>
              <w:rPr>
                <w:rFonts w:ascii="Times New Roman" w:eastAsia="Calibri" w:hAnsi="Times New Roman" w:cs="Times New Roman"/>
                <w:bCs/>
                <w:color w:val="000000"/>
                <w:szCs w:val="24"/>
                <w:lang w:val="vi-VN" w:eastAsia="vi-VN"/>
              </w:rPr>
              <w:t xml:space="preserve"> n</w:t>
            </w:r>
            <w:r>
              <w:rPr>
                <w:rFonts w:ascii="Times New Roman" w:eastAsia="Calibri" w:hAnsi="Times New Roman" w:cs="Times New Roman"/>
                <w:bCs/>
                <w:color w:val="000000"/>
                <w:szCs w:val="24"/>
                <w:lang w:val="vi-VN" w:eastAsia="vi-VN"/>
              </w:rPr>
              <w:t>ữ</w:t>
            </w:r>
            <w:r>
              <w:rPr>
                <w:rFonts w:ascii="Times New Roman" w:eastAsia="Calibri" w:hAnsi="Times New Roman" w:cs="Times New Roman"/>
                <w:bCs/>
                <w:color w:val="000000"/>
                <w:szCs w:val="24"/>
                <w:lang w:val="vi-VN" w:eastAsia="vi-VN"/>
              </w:rPr>
              <w:t xml:space="preserve"> Vi</w:t>
            </w:r>
            <w:r>
              <w:rPr>
                <w:rFonts w:ascii="Times New Roman" w:eastAsia="Calibri" w:hAnsi="Times New Roman" w:cs="Times New Roman"/>
                <w:bCs/>
                <w:color w:val="000000"/>
                <w:szCs w:val="24"/>
                <w:lang w:val="vi-VN" w:eastAsia="vi-VN"/>
              </w:rPr>
              <w:t>ệ</w:t>
            </w:r>
            <w:r>
              <w:rPr>
                <w:rFonts w:ascii="Times New Roman" w:eastAsia="Calibri" w:hAnsi="Times New Roman" w:cs="Times New Roman"/>
                <w:bCs/>
                <w:color w:val="000000"/>
                <w:szCs w:val="24"/>
                <w:lang w:val="vi-VN" w:eastAsia="vi-VN"/>
              </w:rPr>
              <w:t>t Nam trong kháng chi</w:t>
            </w:r>
            <w:r>
              <w:rPr>
                <w:rFonts w:ascii="Times New Roman" w:eastAsia="Calibri" w:hAnsi="Times New Roman" w:cs="Times New Roman"/>
                <w:bCs/>
                <w:color w:val="000000"/>
                <w:szCs w:val="24"/>
                <w:lang w:val="vi-VN" w:eastAsia="vi-VN"/>
              </w:rPr>
              <w:t>ế</w:t>
            </w:r>
            <w:r>
              <w:rPr>
                <w:rFonts w:ascii="Times New Roman" w:eastAsia="Calibri" w:hAnsi="Times New Roman" w:cs="Times New Roman"/>
                <w:bCs/>
                <w:color w:val="000000"/>
                <w:szCs w:val="24"/>
                <w:lang w:val="vi-VN" w:eastAsia="vi-VN"/>
              </w:rPr>
              <w:t>n</w:t>
            </w:r>
            <w:r>
              <w:rPr>
                <w:rFonts w:ascii="Times New Roman" w:eastAsia="Calibri" w:hAnsi="Times New Roman" w:cs="Times New Roman"/>
                <w:color w:val="000000"/>
                <w:szCs w:val="24"/>
                <w:lang w:val="vi-VN" w:eastAsia="vi-VN"/>
              </w:rPr>
              <w:t xml:space="preserve"> </w:t>
            </w:r>
          </w:p>
          <w:p w:rsidR="008C525D" w:rsidRDefault="00ED12E9">
            <w:pPr>
              <w:jc w:val="both"/>
              <w:rPr>
                <w:rFonts w:ascii="Times New Roman" w:eastAsia="Calibri" w:hAnsi="Times New Roman" w:cs="Times New Roman"/>
                <w:color w:val="000000"/>
                <w:szCs w:val="24"/>
                <w:lang w:val="vi-VN" w:eastAsia="vi-VN"/>
              </w:rPr>
            </w:pPr>
            <w:r>
              <w:rPr>
                <w:rFonts w:ascii="Times New Roman" w:eastAsia="Calibri" w:hAnsi="Times New Roman" w:cs="Times New Roman"/>
                <w:color w:val="000000"/>
                <w:szCs w:val="24"/>
                <w:lang w:val="vi-VN" w:eastAsia="vi-VN"/>
              </w:rPr>
              <w:lastRenderedPageBreak/>
              <w:t>+ Kiên cư</w:t>
            </w:r>
            <w:r>
              <w:rPr>
                <w:rFonts w:ascii="Times New Roman" w:eastAsia="Calibri" w:hAnsi="Times New Roman" w:cs="Times New Roman"/>
                <w:color w:val="000000"/>
                <w:szCs w:val="24"/>
                <w:lang w:val="vi-VN" w:eastAsia="vi-VN"/>
              </w:rPr>
              <w:t>ờ</w:t>
            </w:r>
            <w:r>
              <w:rPr>
                <w:rFonts w:ascii="Times New Roman" w:eastAsia="Calibri" w:hAnsi="Times New Roman" w:cs="Times New Roman"/>
                <w:color w:val="000000"/>
                <w:szCs w:val="24"/>
                <w:lang w:val="vi-VN" w:eastAsia="vi-VN"/>
              </w:rPr>
              <w:t xml:space="preserve">ng </w:t>
            </w:r>
            <w:r>
              <w:rPr>
                <w:rFonts w:ascii="Times New Roman" w:eastAsia="Calibri" w:hAnsi="Times New Roman" w:cs="Times New Roman"/>
                <w:color w:val="000000"/>
                <w:szCs w:val="24"/>
                <w:lang w:val="vi-VN" w:eastAsia="vi-VN"/>
              </w:rPr>
              <w:t>trư</w:t>
            </w:r>
            <w:r>
              <w:rPr>
                <w:rFonts w:ascii="Times New Roman" w:eastAsia="Calibri" w:hAnsi="Times New Roman" w:cs="Times New Roman"/>
                <w:color w:val="000000"/>
                <w:szCs w:val="24"/>
                <w:lang w:val="vi-VN" w:eastAsia="vi-VN"/>
              </w:rPr>
              <w:t>ớ</w:t>
            </w:r>
            <w:r>
              <w:rPr>
                <w:rFonts w:ascii="Times New Roman" w:eastAsia="Calibri" w:hAnsi="Times New Roman" w:cs="Times New Roman"/>
                <w:color w:val="000000"/>
                <w:szCs w:val="24"/>
                <w:lang w:val="vi-VN" w:eastAsia="vi-VN"/>
              </w:rPr>
              <w:t>c k</w:t>
            </w:r>
            <w:r>
              <w:rPr>
                <w:rFonts w:ascii="Times New Roman" w:eastAsia="Calibri" w:hAnsi="Times New Roman" w:cs="Times New Roman"/>
                <w:color w:val="000000"/>
                <w:szCs w:val="24"/>
                <w:lang w:val="vi-VN" w:eastAsia="vi-VN"/>
              </w:rPr>
              <w:t>ẻ</w:t>
            </w:r>
            <w:r>
              <w:rPr>
                <w:rFonts w:ascii="Times New Roman" w:eastAsia="Calibri" w:hAnsi="Times New Roman" w:cs="Times New Roman"/>
                <w:color w:val="000000"/>
                <w:szCs w:val="24"/>
                <w:lang w:val="vi-VN" w:eastAsia="vi-VN"/>
              </w:rPr>
              <w:t xml:space="preserve"> thù</w:t>
            </w:r>
          </w:p>
          <w:p w:rsidR="008C525D" w:rsidRDefault="00ED12E9">
            <w:pPr>
              <w:jc w:val="both"/>
              <w:rPr>
                <w:rFonts w:ascii="Times New Roman" w:eastAsia="Calibri" w:hAnsi="Times New Roman" w:cs="Times New Roman"/>
                <w:color w:val="000000"/>
                <w:szCs w:val="24"/>
                <w:lang w:val="vi-VN" w:eastAsia="vi-VN"/>
              </w:rPr>
            </w:pPr>
            <w:r>
              <w:rPr>
                <w:rFonts w:ascii="Times New Roman" w:eastAsia="Calibri" w:hAnsi="Times New Roman" w:cs="Times New Roman"/>
                <w:color w:val="000000"/>
                <w:szCs w:val="24"/>
                <w:lang w:val="vi-VN" w:eastAsia="vi-VN"/>
              </w:rPr>
              <w:t>+ Giàu tình yêu thương v</w:t>
            </w:r>
            <w:r>
              <w:rPr>
                <w:rFonts w:ascii="Times New Roman" w:eastAsia="Calibri" w:hAnsi="Times New Roman" w:cs="Times New Roman"/>
                <w:color w:val="000000"/>
                <w:szCs w:val="24"/>
                <w:lang w:val="vi-VN" w:eastAsia="vi-VN"/>
              </w:rPr>
              <w:t>ớ</w:t>
            </w:r>
            <w:r>
              <w:rPr>
                <w:rFonts w:ascii="Times New Roman" w:eastAsia="Calibri" w:hAnsi="Times New Roman" w:cs="Times New Roman"/>
                <w:color w:val="000000"/>
                <w:szCs w:val="24"/>
                <w:lang w:val="vi-VN" w:eastAsia="vi-VN"/>
              </w:rPr>
              <w:t>i đ</w:t>
            </w:r>
            <w:r>
              <w:rPr>
                <w:rFonts w:ascii="Times New Roman" w:eastAsia="Calibri" w:hAnsi="Times New Roman" w:cs="Times New Roman"/>
                <w:color w:val="000000"/>
                <w:szCs w:val="24"/>
                <w:lang w:val="vi-VN" w:eastAsia="vi-VN"/>
              </w:rPr>
              <w:t>ồ</w:t>
            </w:r>
            <w:r>
              <w:rPr>
                <w:rFonts w:ascii="Times New Roman" w:eastAsia="Calibri" w:hAnsi="Times New Roman" w:cs="Times New Roman"/>
                <w:color w:val="000000"/>
                <w:szCs w:val="24"/>
                <w:lang w:val="vi-VN" w:eastAsia="vi-VN"/>
              </w:rPr>
              <w:t>ng đ</w:t>
            </w:r>
            <w:r>
              <w:rPr>
                <w:rFonts w:ascii="Times New Roman" w:eastAsia="Calibri" w:hAnsi="Times New Roman" w:cs="Times New Roman"/>
                <w:color w:val="000000"/>
                <w:szCs w:val="24"/>
                <w:lang w:val="vi-VN" w:eastAsia="vi-VN"/>
              </w:rPr>
              <w:t>ộ</w:t>
            </w:r>
            <w:r>
              <w:rPr>
                <w:rFonts w:ascii="Times New Roman" w:eastAsia="Calibri" w:hAnsi="Times New Roman" w:cs="Times New Roman"/>
                <w:color w:val="000000"/>
                <w:szCs w:val="24"/>
                <w:lang w:val="vi-VN" w:eastAsia="vi-VN"/>
              </w:rPr>
              <w:t>i</w:t>
            </w:r>
          </w:p>
          <w:p w:rsidR="008C525D" w:rsidRDefault="00ED12E9">
            <w:pPr>
              <w:jc w:val="both"/>
              <w:rPr>
                <w:rFonts w:ascii="Times New Roman" w:eastAsia="Calibri" w:hAnsi="Times New Roman" w:cs="Times New Roman"/>
                <w:color w:val="000000"/>
                <w:szCs w:val="24"/>
                <w:lang w:val="vi-VN" w:eastAsia="vi-VN"/>
              </w:rPr>
            </w:pPr>
            <w:r>
              <w:rPr>
                <w:rFonts w:ascii="Times New Roman" w:eastAsia="Calibri" w:hAnsi="Times New Roman" w:cs="Times New Roman"/>
                <w:color w:val="000000"/>
                <w:szCs w:val="24"/>
                <w:lang w:val="vi-VN" w:eastAsia="vi-VN"/>
              </w:rPr>
              <w:t>+ Th</w:t>
            </w:r>
            <w:r>
              <w:rPr>
                <w:rFonts w:ascii="Times New Roman" w:eastAsia="Calibri" w:hAnsi="Times New Roman" w:cs="Times New Roman"/>
                <w:color w:val="000000"/>
                <w:szCs w:val="24"/>
                <w:lang w:val="vi-VN" w:eastAsia="vi-VN"/>
              </w:rPr>
              <w:t>ủ</w:t>
            </w:r>
            <w:r>
              <w:rPr>
                <w:rFonts w:ascii="Times New Roman" w:eastAsia="Calibri" w:hAnsi="Times New Roman" w:cs="Times New Roman"/>
                <w:color w:val="000000"/>
                <w:szCs w:val="24"/>
                <w:lang w:val="vi-VN" w:eastAsia="vi-VN"/>
              </w:rPr>
              <w:t>y chung v</w:t>
            </w:r>
            <w:r>
              <w:rPr>
                <w:rFonts w:ascii="Times New Roman" w:eastAsia="Calibri" w:hAnsi="Times New Roman" w:cs="Times New Roman"/>
                <w:color w:val="000000"/>
                <w:szCs w:val="24"/>
                <w:lang w:val="vi-VN" w:eastAsia="vi-VN"/>
              </w:rPr>
              <w:t>ớ</w:t>
            </w:r>
            <w:r>
              <w:rPr>
                <w:rFonts w:ascii="Times New Roman" w:eastAsia="Calibri" w:hAnsi="Times New Roman" w:cs="Times New Roman"/>
                <w:color w:val="000000"/>
                <w:szCs w:val="24"/>
                <w:lang w:val="vi-VN" w:eastAsia="vi-VN"/>
              </w:rPr>
              <w:t>i cách m</w:t>
            </w:r>
            <w:r>
              <w:rPr>
                <w:rFonts w:ascii="Times New Roman" w:eastAsia="Calibri" w:hAnsi="Times New Roman" w:cs="Times New Roman"/>
                <w:color w:val="000000"/>
                <w:szCs w:val="24"/>
                <w:lang w:val="vi-VN" w:eastAsia="vi-VN"/>
              </w:rPr>
              <w:t>ạ</w:t>
            </w:r>
            <w:r>
              <w:rPr>
                <w:rFonts w:ascii="Times New Roman" w:eastAsia="Calibri" w:hAnsi="Times New Roman" w:cs="Times New Roman"/>
                <w:color w:val="000000"/>
                <w:szCs w:val="24"/>
                <w:lang w:val="vi-VN" w:eastAsia="vi-VN"/>
              </w:rPr>
              <w:t>ng</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t>- Học sinh trả lời như đáp án: 1,0 điểm.</w:t>
            </w:r>
          </w:p>
          <w:p w:rsidR="008C525D" w:rsidRDefault="00ED12E9">
            <w:pPr>
              <w:jc w:val="both"/>
              <w:rPr>
                <w:rFonts w:ascii="Times New Roman" w:eastAsia="Times New Roman" w:hAnsi="Times New Roman" w:cs="Times New Roman"/>
                <w:i/>
                <w:szCs w:val="24"/>
              </w:rPr>
            </w:pPr>
            <w:r>
              <w:rPr>
                <w:rFonts w:ascii="Times New Roman" w:eastAsia="Times New Roman" w:hAnsi="Times New Roman" w:cs="Times New Roman"/>
                <w:i/>
                <w:szCs w:val="24"/>
              </w:rPr>
              <w:t>- Học sinh trả lời đúng 01 ý trong đáp án: 0,5 điểm</w:t>
            </w:r>
          </w:p>
          <w:p w:rsidR="008C525D" w:rsidRDefault="00ED12E9">
            <w:pPr>
              <w:jc w:val="both"/>
              <w:rPr>
                <w:rFonts w:ascii="Times New Roman" w:eastAsia="Calibri" w:hAnsi="Times New Roman" w:cs="Times New Roman"/>
                <w:color w:val="000000"/>
                <w:szCs w:val="24"/>
                <w:lang w:val="vi-VN" w:eastAsia="vi-VN"/>
              </w:rPr>
            </w:pPr>
            <w:r>
              <w:rPr>
                <w:rFonts w:ascii="Times New Roman" w:eastAsia="Times New Roman" w:hAnsi="Times New Roman" w:cs="Times New Roman"/>
                <w:i/>
                <w:szCs w:val="24"/>
              </w:rPr>
              <w:t>- Học sinh trả lời không thuyết phục hoặc không trả lời: 0,0 điểm.</w:t>
            </w:r>
          </w:p>
        </w:tc>
        <w:tc>
          <w:tcPr>
            <w:tcW w:w="428" w:type="pct"/>
          </w:tcPr>
          <w:p w:rsidR="008C525D" w:rsidRDefault="00ED12E9">
            <w:pPr>
              <w:ind w:left="57"/>
              <w:jc w:val="center"/>
              <w:rPr>
                <w:rFonts w:ascii="Times New Roman" w:eastAsia="Times New Roman" w:hAnsi="Times New Roman" w:cs="Times New Roman"/>
                <w:bCs/>
                <w:kern w:val="2"/>
                <w:szCs w:val="24"/>
                <w:lang w:eastAsia="vi-VN"/>
                <w14:ligatures w14:val="standardContextual"/>
              </w:rPr>
            </w:pPr>
            <w:r>
              <w:rPr>
                <w:rFonts w:ascii="Times New Roman" w:hAnsi="Times New Roman" w:cs="Times New Roman"/>
                <w:bCs/>
                <w:kern w:val="2"/>
                <w:szCs w:val="24"/>
                <w:lang w:eastAsia="vi-VN"/>
                <w14:ligatures w14:val="standardContextual"/>
              </w:rPr>
              <w:lastRenderedPageBreak/>
              <w:t>1,0</w:t>
            </w:r>
          </w:p>
        </w:tc>
      </w:tr>
      <w:tr w:rsidR="008C525D">
        <w:trPr>
          <w:trHeight w:val="20"/>
        </w:trPr>
        <w:tc>
          <w:tcPr>
            <w:tcW w:w="460" w:type="pct"/>
            <w:vMerge w:val="restart"/>
          </w:tcPr>
          <w:p w:rsidR="008C525D" w:rsidRDefault="00ED12E9">
            <w:pPr>
              <w:ind w:left="57"/>
              <w:jc w:val="both"/>
              <w:rPr>
                <w:rFonts w:ascii="Times New Roman" w:eastAsia="Times New Roman" w:hAnsi="Times New Roman" w:cs="Times New Roman"/>
                <w:b/>
                <w:bCs/>
                <w:kern w:val="2"/>
                <w:szCs w:val="24"/>
                <w:lang w:eastAsia="vi-VN"/>
                <w14:ligatures w14:val="standardContextual"/>
              </w:rPr>
            </w:pPr>
            <w:r>
              <w:rPr>
                <w:rFonts w:ascii="Times New Roman" w:hAnsi="Times New Roman" w:cs="Times New Roman"/>
                <w:b/>
                <w:bCs/>
                <w:kern w:val="2"/>
                <w:szCs w:val="24"/>
                <w:lang w:eastAsia="vi-VN"/>
                <w14:ligatures w14:val="standardContextual"/>
              </w:rPr>
              <w:lastRenderedPageBreak/>
              <w:t>II</w:t>
            </w:r>
          </w:p>
        </w:tc>
        <w:tc>
          <w:tcPr>
            <w:tcW w:w="385" w:type="pct"/>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725" w:type="pct"/>
          </w:tcPr>
          <w:p w:rsidR="008C525D" w:rsidRDefault="00ED12E9">
            <w:pPr>
              <w:jc w:val="both"/>
              <w:rPr>
                <w:rFonts w:ascii="Times New Roman" w:eastAsia="Times New Roman" w:hAnsi="Times New Roman" w:cs="Times New Roman"/>
                <w:b/>
                <w:bCs/>
                <w:iCs/>
                <w:szCs w:val="24"/>
              </w:rPr>
            </w:pPr>
            <w:r>
              <w:rPr>
                <w:rFonts w:ascii="Times New Roman" w:hAnsi="Times New Roman" w:cs="Times New Roman"/>
                <w:b/>
                <w:bCs/>
                <w:iCs/>
                <w:szCs w:val="24"/>
              </w:rPr>
              <w:t>VI</w:t>
            </w:r>
            <w:r>
              <w:rPr>
                <w:rFonts w:ascii="Times New Roman" w:hAnsi="Times New Roman" w:cs="Times New Roman"/>
                <w:b/>
                <w:bCs/>
                <w:iCs/>
                <w:szCs w:val="24"/>
              </w:rPr>
              <w:t>Ế</w:t>
            </w:r>
            <w:r>
              <w:rPr>
                <w:rFonts w:ascii="Times New Roman" w:hAnsi="Times New Roman" w:cs="Times New Roman"/>
                <w:b/>
                <w:bCs/>
                <w:iCs/>
                <w:szCs w:val="24"/>
              </w:rPr>
              <w:t>T</w:t>
            </w:r>
          </w:p>
        </w:tc>
        <w:tc>
          <w:tcPr>
            <w:tcW w:w="428" w:type="pct"/>
          </w:tcPr>
          <w:p w:rsidR="008C525D" w:rsidRDefault="00ED12E9">
            <w:pPr>
              <w:ind w:left="57"/>
              <w:jc w:val="center"/>
              <w:rPr>
                <w:rFonts w:ascii="Times New Roman" w:hAnsi="Times New Roman" w:cs="Times New Roman"/>
                <w:bCs/>
                <w:kern w:val="2"/>
                <w:szCs w:val="24"/>
                <w:lang w:eastAsia="vi-VN"/>
                <w14:ligatures w14:val="standardContextual"/>
              </w:rPr>
            </w:pPr>
            <w:r>
              <w:rPr>
                <w:rFonts w:ascii="Times New Roman" w:hAnsi="Times New Roman" w:cs="Times New Roman"/>
                <w:b/>
                <w:kern w:val="2"/>
                <w:szCs w:val="24"/>
                <w:lang w:eastAsia="vi-VN"/>
                <w14:ligatures w14:val="standardContextual"/>
              </w:rPr>
              <w:t>5,0</w:t>
            </w:r>
          </w:p>
        </w:tc>
      </w:tr>
      <w:tr w:rsidR="008C525D">
        <w:trPr>
          <w:trHeight w:val="20"/>
        </w:trPr>
        <w:tc>
          <w:tcPr>
            <w:tcW w:w="460"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85" w:type="pct"/>
            <w:vMerge w:val="restart"/>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725" w:type="pct"/>
          </w:tcPr>
          <w:p w:rsidR="008C525D" w:rsidRDefault="00ED12E9">
            <w:pPr>
              <w:jc w:val="both"/>
              <w:rPr>
                <w:rFonts w:ascii="Times New Roman" w:eastAsia="Times New Roman" w:hAnsi="Times New Roman" w:cs="Times New Roman"/>
                <w:b/>
                <w:color w:val="0D0D0D"/>
                <w:kern w:val="2"/>
                <w:szCs w:val="24"/>
                <w:lang w:val="vi-VN"/>
              </w:rPr>
            </w:pPr>
            <w:r>
              <w:rPr>
                <w:rFonts w:ascii="Times New Roman" w:eastAsia="Times New Roman" w:hAnsi="Times New Roman" w:cs="Times New Roman"/>
                <w:b/>
                <w:i/>
                <w:color w:val="0D0D0D"/>
                <w:kern w:val="2"/>
                <w:szCs w:val="24"/>
                <w:lang w:val="vi-VN"/>
              </w:rPr>
              <w:t xml:space="preserve">“Một năm khởi đầu từ mùa xuân. Một đời khởi đầu từ tuổi trẻ.” </w:t>
            </w:r>
            <w:r>
              <w:rPr>
                <w:rFonts w:ascii="Times New Roman" w:eastAsia="Times New Roman" w:hAnsi="Times New Roman" w:cs="Times New Roman"/>
                <w:b/>
                <w:color w:val="0D0D0D"/>
                <w:kern w:val="2"/>
                <w:szCs w:val="24"/>
                <w:lang w:val="vi-VN"/>
              </w:rPr>
              <w:t>Sống như thế nào để tuổi trẻ có ý nghĩa là lựa chọn của mỗi người.</w:t>
            </w:r>
          </w:p>
          <w:p w:rsidR="008C525D" w:rsidRDefault="00ED12E9">
            <w:pPr>
              <w:jc w:val="both"/>
              <w:rPr>
                <w:rFonts w:ascii="Times New Roman" w:hAnsi="Times New Roman" w:cs="Times New Roman"/>
                <w:b/>
                <w:bCs/>
                <w:iCs/>
                <w:szCs w:val="24"/>
              </w:rPr>
            </w:pPr>
            <w:r>
              <w:rPr>
                <w:rFonts w:ascii="Times New Roman" w:eastAsia="Times New Roman" w:hAnsi="Times New Roman" w:cs="Times New Roman"/>
                <w:b/>
                <w:color w:val="0D0D0D"/>
                <w:kern w:val="2"/>
                <w:szCs w:val="24"/>
                <w:lang w:val="vi-VN"/>
              </w:rPr>
              <w:t xml:space="preserve">    Viết bài văn nghị luận (khoảng 600 chữ)</w:t>
            </w:r>
            <w:r>
              <w:rPr>
                <w:rFonts w:ascii="Times New Roman" w:eastAsia="Calibri" w:hAnsi="Times New Roman" w:cs="Times New Roman"/>
                <w:b/>
                <w:color w:val="0D0D0D"/>
                <w:kern w:val="2"/>
                <w:szCs w:val="24"/>
                <w:lang w:val="vi-VN"/>
              </w:rPr>
              <w:t xml:space="preserve"> bày t</w:t>
            </w:r>
            <w:r>
              <w:rPr>
                <w:rFonts w:ascii="Times New Roman" w:eastAsia="Calibri" w:hAnsi="Times New Roman" w:cs="Times New Roman"/>
                <w:b/>
                <w:color w:val="0D0D0D"/>
                <w:kern w:val="2"/>
                <w:szCs w:val="24"/>
                <w:lang w:val="vi-VN"/>
              </w:rPr>
              <w:t>ỏ</w:t>
            </w:r>
            <w:r>
              <w:rPr>
                <w:rFonts w:ascii="Times New Roman" w:eastAsia="Calibri" w:hAnsi="Times New Roman" w:cs="Times New Roman"/>
                <w:b/>
                <w:color w:val="0D0D0D"/>
                <w:kern w:val="2"/>
                <w:szCs w:val="24"/>
                <w:lang w:val="vi-VN"/>
              </w:rPr>
              <w:t xml:space="preserve"> ý ki</w:t>
            </w:r>
            <w:r>
              <w:rPr>
                <w:rFonts w:ascii="Times New Roman" w:eastAsia="Calibri" w:hAnsi="Times New Roman" w:cs="Times New Roman"/>
                <w:b/>
                <w:color w:val="0D0D0D"/>
                <w:kern w:val="2"/>
                <w:szCs w:val="24"/>
                <w:lang w:val="vi-VN"/>
              </w:rPr>
              <w:t>ế</w:t>
            </w:r>
            <w:r>
              <w:rPr>
                <w:rFonts w:ascii="Times New Roman" w:eastAsia="Calibri" w:hAnsi="Times New Roman" w:cs="Times New Roman"/>
                <w:b/>
                <w:color w:val="0D0D0D"/>
                <w:kern w:val="2"/>
                <w:szCs w:val="24"/>
                <w:lang w:val="vi-VN"/>
              </w:rPr>
              <w:t>n c</w:t>
            </w:r>
            <w:r>
              <w:rPr>
                <w:rFonts w:ascii="Times New Roman" w:eastAsia="Calibri" w:hAnsi="Times New Roman" w:cs="Times New Roman"/>
                <w:b/>
                <w:color w:val="0D0D0D"/>
                <w:kern w:val="2"/>
                <w:szCs w:val="24"/>
                <w:lang w:val="vi-VN"/>
              </w:rPr>
              <w:t>ủ</w:t>
            </w:r>
            <w:r>
              <w:rPr>
                <w:rFonts w:ascii="Times New Roman" w:eastAsia="Calibri" w:hAnsi="Times New Roman" w:cs="Times New Roman"/>
                <w:b/>
                <w:color w:val="0D0D0D"/>
                <w:kern w:val="2"/>
                <w:szCs w:val="24"/>
                <w:lang w:val="vi-VN"/>
              </w:rPr>
              <w:t>a anh ch</w:t>
            </w:r>
            <w:r>
              <w:rPr>
                <w:rFonts w:ascii="Times New Roman" w:eastAsia="Calibri" w:hAnsi="Times New Roman" w:cs="Times New Roman"/>
                <w:b/>
                <w:color w:val="0D0D0D"/>
                <w:kern w:val="2"/>
                <w:szCs w:val="24"/>
                <w:lang w:val="vi-VN"/>
              </w:rPr>
              <w:t>ị</w:t>
            </w:r>
            <w:r>
              <w:rPr>
                <w:rFonts w:ascii="Times New Roman" w:eastAsia="Calibri" w:hAnsi="Times New Roman" w:cs="Times New Roman"/>
                <w:b/>
                <w:color w:val="0D0D0D"/>
                <w:kern w:val="2"/>
                <w:szCs w:val="24"/>
                <w:lang w:val="vi-VN"/>
              </w:rPr>
              <w:t xml:space="preserve"> v</w:t>
            </w:r>
            <w:r>
              <w:rPr>
                <w:rFonts w:ascii="Times New Roman" w:eastAsia="Calibri" w:hAnsi="Times New Roman" w:cs="Times New Roman"/>
                <w:b/>
                <w:color w:val="0D0D0D"/>
                <w:kern w:val="2"/>
                <w:szCs w:val="24"/>
                <w:lang w:val="vi-VN"/>
              </w:rPr>
              <w:t>ề</w:t>
            </w:r>
            <w:r>
              <w:rPr>
                <w:rFonts w:ascii="Times New Roman" w:eastAsia="Calibri" w:hAnsi="Times New Roman" w:cs="Times New Roman"/>
                <w:b/>
                <w:color w:val="0D0D0D"/>
                <w:kern w:val="2"/>
                <w:szCs w:val="24"/>
                <w:lang w:val="vi-VN"/>
              </w:rPr>
              <w:t xml:space="preserve"> l</w:t>
            </w:r>
            <w:r>
              <w:rPr>
                <w:rFonts w:ascii="Times New Roman" w:eastAsia="Calibri" w:hAnsi="Times New Roman" w:cs="Times New Roman"/>
                <w:b/>
                <w:color w:val="0D0D0D"/>
                <w:kern w:val="2"/>
                <w:szCs w:val="24"/>
                <w:lang w:val="vi-VN"/>
              </w:rPr>
              <w:t>ố</w:t>
            </w:r>
            <w:r>
              <w:rPr>
                <w:rFonts w:ascii="Times New Roman" w:eastAsia="Calibri" w:hAnsi="Times New Roman" w:cs="Times New Roman"/>
                <w:b/>
                <w:color w:val="0D0D0D"/>
                <w:kern w:val="2"/>
                <w:szCs w:val="24"/>
                <w:lang w:val="vi-VN"/>
              </w:rPr>
              <w:t>i s</w:t>
            </w:r>
            <w:r>
              <w:rPr>
                <w:rFonts w:ascii="Times New Roman" w:eastAsia="Calibri" w:hAnsi="Times New Roman" w:cs="Times New Roman"/>
                <w:b/>
                <w:color w:val="0D0D0D"/>
                <w:kern w:val="2"/>
                <w:szCs w:val="24"/>
                <w:lang w:val="vi-VN"/>
              </w:rPr>
              <w:t>ố</w:t>
            </w:r>
            <w:r>
              <w:rPr>
                <w:rFonts w:ascii="Times New Roman" w:eastAsia="Calibri" w:hAnsi="Times New Roman" w:cs="Times New Roman"/>
                <w:b/>
                <w:color w:val="0D0D0D"/>
                <w:kern w:val="2"/>
                <w:szCs w:val="24"/>
                <w:lang w:val="vi-VN"/>
              </w:rPr>
              <w:t>ng h</w:t>
            </w:r>
            <w:r>
              <w:rPr>
                <w:rFonts w:ascii="Times New Roman" w:eastAsia="Calibri" w:hAnsi="Times New Roman" w:cs="Times New Roman"/>
                <w:b/>
                <w:color w:val="0D0D0D"/>
                <w:kern w:val="2"/>
                <w:szCs w:val="24"/>
                <w:lang w:val="vi-VN"/>
              </w:rPr>
              <w:t>ế</w:t>
            </w:r>
            <w:r>
              <w:rPr>
                <w:rFonts w:ascii="Times New Roman" w:eastAsia="Calibri" w:hAnsi="Times New Roman" w:cs="Times New Roman"/>
                <w:b/>
                <w:color w:val="0D0D0D"/>
                <w:kern w:val="2"/>
                <w:szCs w:val="24"/>
                <w:lang w:val="vi-VN"/>
              </w:rPr>
              <w:t>t mình trong tu</w:t>
            </w:r>
            <w:r>
              <w:rPr>
                <w:rFonts w:ascii="Times New Roman" w:eastAsia="Calibri" w:hAnsi="Times New Roman" w:cs="Times New Roman"/>
                <w:b/>
                <w:color w:val="0D0D0D"/>
                <w:kern w:val="2"/>
                <w:szCs w:val="24"/>
                <w:lang w:val="vi-VN"/>
              </w:rPr>
              <w:t>ổ</w:t>
            </w:r>
            <w:r>
              <w:rPr>
                <w:rFonts w:ascii="Times New Roman" w:eastAsia="Calibri" w:hAnsi="Times New Roman" w:cs="Times New Roman"/>
                <w:b/>
                <w:color w:val="0D0D0D"/>
                <w:kern w:val="2"/>
                <w:szCs w:val="24"/>
                <w:lang w:val="vi-VN"/>
              </w:rPr>
              <w:t>i tr</w:t>
            </w:r>
            <w:r>
              <w:rPr>
                <w:rFonts w:ascii="Times New Roman" w:eastAsia="Calibri" w:hAnsi="Times New Roman" w:cs="Times New Roman"/>
                <w:b/>
                <w:color w:val="0D0D0D"/>
                <w:kern w:val="2"/>
                <w:szCs w:val="24"/>
                <w:lang w:val="vi-VN"/>
              </w:rPr>
              <w:t>ẻ</w:t>
            </w:r>
            <w:r>
              <w:rPr>
                <w:rFonts w:ascii="Times New Roman" w:eastAsia="Calibri" w:hAnsi="Times New Roman" w:cs="Times New Roman"/>
                <w:b/>
                <w:color w:val="0D0D0D"/>
                <w:kern w:val="2"/>
                <w:szCs w:val="24"/>
                <w:lang w:val="vi-VN"/>
              </w:rPr>
              <w:t>.</w:t>
            </w:r>
            <w:r>
              <w:rPr>
                <w:rFonts w:ascii="Times New Roman" w:eastAsia="Calibri" w:hAnsi="Times New Roman" w:cs="Times New Roman"/>
                <w:color w:val="0D0D0D"/>
                <w:kern w:val="2"/>
                <w:szCs w:val="24"/>
                <w:lang w:val="vi-VN"/>
              </w:rPr>
              <w:t xml:space="preserve"> </w:t>
            </w:r>
          </w:p>
        </w:tc>
        <w:tc>
          <w:tcPr>
            <w:tcW w:w="428" w:type="pct"/>
          </w:tcPr>
          <w:p w:rsidR="008C525D" w:rsidRDefault="008C525D">
            <w:pPr>
              <w:ind w:left="57"/>
              <w:jc w:val="center"/>
              <w:rPr>
                <w:rFonts w:ascii="Times New Roman" w:hAnsi="Times New Roman" w:cs="Times New Roman"/>
                <w:b/>
                <w:kern w:val="2"/>
                <w:szCs w:val="24"/>
                <w:lang w:eastAsia="vi-VN"/>
                <w14:ligatures w14:val="standardContextual"/>
              </w:rPr>
            </w:pPr>
          </w:p>
        </w:tc>
      </w:tr>
      <w:tr w:rsidR="008C525D">
        <w:trPr>
          <w:trHeight w:val="20"/>
        </w:trPr>
        <w:tc>
          <w:tcPr>
            <w:tcW w:w="460"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85"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725" w:type="pct"/>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 xml:space="preserve">a. Bảo đảm bố </w:t>
            </w:r>
            <w:r>
              <w:rPr>
                <w:rFonts w:ascii="Times New Roman" w:eastAsia="Times New Roman" w:hAnsi="Times New Roman" w:cs="Times New Roman"/>
                <w:bCs/>
                <w:i/>
                <w:iCs/>
                <w:szCs w:val="24"/>
              </w:rPr>
              <w:t>cục và dung lượng của bài văn nghị luận</w:t>
            </w:r>
          </w:p>
          <w:p w:rsidR="008C525D" w:rsidRDefault="00ED12E9">
            <w:pPr>
              <w:jc w:val="both"/>
              <w:rPr>
                <w:rFonts w:ascii="Times New Roman" w:hAnsi="Times New Roman" w:cs="Times New Roman"/>
                <w:b/>
                <w:bCs/>
                <w:iCs/>
                <w:szCs w:val="24"/>
              </w:rPr>
            </w:pPr>
            <w:r>
              <w:rPr>
                <w:rFonts w:ascii="Times New Roman" w:eastAsia="Times New Roman" w:hAnsi="Times New Roman" w:cs="Times New Roman"/>
                <w:bCs/>
                <w:szCs w:val="24"/>
              </w:rPr>
              <w:t>Bảo đảm yêu cầu về bố cục và dung lượng (khoảng 600 chữ) của bài văn.</w:t>
            </w:r>
          </w:p>
        </w:tc>
        <w:tc>
          <w:tcPr>
            <w:tcW w:w="428" w:type="pct"/>
          </w:tcPr>
          <w:p w:rsidR="008C525D" w:rsidRDefault="00ED12E9">
            <w:pPr>
              <w:ind w:left="57"/>
              <w:jc w:val="center"/>
              <w:rPr>
                <w:rFonts w:ascii="Times New Roman" w:hAnsi="Times New Roman" w:cs="Times New Roman"/>
                <w:bCs/>
                <w:kern w:val="2"/>
                <w:szCs w:val="24"/>
                <w:lang w:eastAsia="vi-VN"/>
                <w14:ligatures w14:val="standardContextual"/>
              </w:rPr>
            </w:pPr>
            <w:r>
              <w:rPr>
                <w:rFonts w:ascii="Times New Roman" w:hAnsi="Times New Roman" w:cs="Times New Roman"/>
                <w:bCs/>
                <w:kern w:val="2"/>
                <w:szCs w:val="24"/>
                <w:lang w:eastAsia="vi-VN"/>
                <w14:ligatures w14:val="standardContextual"/>
              </w:rPr>
              <w:t>0,5</w:t>
            </w:r>
          </w:p>
        </w:tc>
      </w:tr>
      <w:tr w:rsidR="008C525D">
        <w:trPr>
          <w:trHeight w:val="20"/>
        </w:trPr>
        <w:tc>
          <w:tcPr>
            <w:tcW w:w="460"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85"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725" w:type="pct"/>
          </w:tcPr>
          <w:p w:rsidR="008C525D" w:rsidRDefault="00ED12E9">
            <w:pPr>
              <w:jc w:val="both"/>
              <w:rPr>
                <w:rFonts w:ascii="Times New Roman" w:hAnsi="Times New Roman" w:cs="Times New Roman"/>
                <w:i/>
                <w:szCs w:val="24"/>
              </w:rPr>
            </w:pPr>
            <w:r>
              <w:rPr>
                <w:rFonts w:ascii="Times New Roman" w:hAnsi="Times New Roman" w:cs="Times New Roman"/>
                <w:i/>
                <w:szCs w:val="24"/>
              </w:rPr>
              <w:t>b. Xác đ</w:t>
            </w:r>
            <w:r>
              <w:rPr>
                <w:rFonts w:ascii="Times New Roman" w:hAnsi="Times New Roman" w:cs="Times New Roman"/>
                <w:i/>
                <w:szCs w:val="24"/>
              </w:rPr>
              <w:t>ị</w:t>
            </w:r>
            <w:r>
              <w:rPr>
                <w:rFonts w:ascii="Times New Roman" w:hAnsi="Times New Roman" w:cs="Times New Roman"/>
                <w:i/>
                <w:szCs w:val="24"/>
              </w:rPr>
              <w:t>nh đúng v</w:t>
            </w:r>
            <w:r>
              <w:rPr>
                <w:rFonts w:ascii="Times New Roman" w:hAnsi="Times New Roman" w:cs="Times New Roman"/>
                <w:i/>
                <w:szCs w:val="24"/>
              </w:rPr>
              <w:t>ấ</w:t>
            </w:r>
            <w:r>
              <w:rPr>
                <w:rFonts w:ascii="Times New Roman" w:hAnsi="Times New Roman" w:cs="Times New Roman"/>
                <w:i/>
                <w:szCs w:val="24"/>
              </w:rPr>
              <w:t>n đ</w:t>
            </w:r>
            <w:r>
              <w:rPr>
                <w:rFonts w:ascii="Times New Roman" w:hAnsi="Times New Roman" w:cs="Times New Roman"/>
                <w:i/>
                <w:szCs w:val="24"/>
              </w:rPr>
              <w:t>ề</w:t>
            </w:r>
            <w:r>
              <w:rPr>
                <w:rFonts w:ascii="Times New Roman" w:hAnsi="Times New Roman" w:cs="Times New Roman"/>
                <w:i/>
                <w:szCs w:val="24"/>
              </w:rPr>
              <w:t xml:space="preserve"> ngh</w:t>
            </w:r>
            <w:r>
              <w:rPr>
                <w:rFonts w:ascii="Times New Roman" w:hAnsi="Times New Roman" w:cs="Times New Roman"/>
                <w:i/>
                <w:szCs w:val="24"/>
              </w:rPr>
              <w:t>ị</w:t>
            </w:r>
            <w:r>
              <w:rPr>
                <w:rFonts w:ascii="Times New Roman" w:hAnsi="Times New Roman" w:cs="Times New Roman"/>
                <w:i/>
                <w:szCs w:val="24"/>
              </w:rPr>
              <w:t xml:space="preserve"> lu</w:t>
            </w:r>
            <w:r>
              <w:rPr>
                <w:rFonts w:ascii="Times New Roman" w:hAnsi="Times New Roman" w:cs="Times New Roman"/>
                <w:i/>
                <w:szCs w:val="24"/>
              </w:rPr>
              <w:t>ậ</w:t>
            </w:r>
            <w:r>
              <w:rPr>
                <w:rFonts w:ascii="Times New Roman" w:hAnsi="Times New Roman" w:cs="Times New Roman"/>
                <w:i/>
                <w:szCs w:val="24"/>
              </w:rPr>
              <w:t>n</w:t>
            </w:r>
          </w:p>
          <w:p w:rsidR="008C525D" w:rsidRDefault="00ED12E9">
            <w:pPr>
              <w:jc w:val="both"/>
              <w:rPr>
                <w:rFonts w:ascii="Times New Roman" w:hAnsi="Times New Roman" w:cs="Times New Roman"/>
                <w:bCs/>
                <w:iCs/>
                <w:szCs w:val="24"/>
              </w:rPr>
            </w:pPr>
            <w:r>
              <w:rPr>
                <w:rFonts w:ascii="Times New Roman" w:eastAsia="Times New Roman" w:hAnsi="Times New Roman" w:cs="Times New Roman"/>
                <w:color w:val="0D0D0D"/>
                <w:szCs w:val="24"/>
                <w:shd w:val="clear" w:color="auto" w:fill="FFFFFF"/>
              </w:rPr>
              <w:t>Suy nghĩ về lối sống hết mình trong tuổi trẻ.</w:t>
            </w:r>
          </w:p>
          <w:p w:rsidR="008C525D" w:rsidRDefault="00ED12E9">
            <w:pPr>
              <w:jc w:val="both"/>
              <w:rPr>
                <w:rFonts w:ascii="Times New Roman" w:hAnsi="Times New Roman" w:cs="Times New Roman"/>
                <w:szCs w:val="24"/>
                <w:lang w:val="vi-VN" w:eastAsia="en-US"/>
              </w:rPr>
            </w:pPr>
            <w:r>
              <w:rPr>
                <w:rFonts w:ascii="Times New Roman" w:hAnsi="Times New Roman" w:cs="Times New Roman"/>
                <w:b/>
                <w:bCs/>
                <w:szCs w:val="24"/>
                <w:lang w:val="vi-VN" w:eastAsia="en-US"/>
              </w:rPr>
              <w:t>Hư</w:t>
            </w:r>
            <w:r>
              <w:rPr>
                <w:rFonts w:ascii="Times New Roman" w:hAnsi="Times New Roman" w:cs="Times New Roman"/>
                <w:b/>
                <w:bCs/>
                <w:szCs w:val="24"/>
                <w:lang w:val="vi-VN" w:eastAsia="en-US"/>
              </w:rPr>
              <w:t>ớ</w:t>
            </w:r>
            <w:r>
              <w:rPr>
                <w:rFonts w:ascii="Times New Roman" w:hAnsi="Times New Roman" w:cs="Times New Roman"/>
                <w:b/>
                <w:bCs/>
                <w:szCs w:val="24"/>
                <w:lang w:val="vi-VN" w:eastAsia="en-US"/>
              </w:rPr>
              <w:t>ng d</w:t>
            </w:r>
            <w:r>
              <w:rPr>
                <w:rFonts w:ascii="Times New Roman" w:hAnsi="Times New Roman" w:cs="Times New Roman"/>
                <w:b/>
                <w:bCs/>
                <w:szCs w:val="24"/>
                <w:lang w:val="vi-VN" w:eastAsia="en-US"/>
              </w:rPr>
              <w:t>ẫ</w:t>
            </w:r>
            <w:r>
              <w:rPr>
                <w:rFonts w:ascii="Times New Roman" w:hAnsi="Times New Roman" w:cs="Times New Roman"/>
                <w:b/>
                <w:bCs/>
                <w:szCs w:val="24"/>
                <w:lang w:val="vi-VN" w:eastAsia="en-US"/>
              </w:rPr>
              <w:t>n ch</w:t>
            </w:r>
            <w:r>
              <w:rPr>
                <w:rFonts w:ascii="Times New Roman" w:hAnsi="Times New Roman" w:cs="Times New Roman"/>
                <w:b/>
                <w:bCs/>
                <w:szCs w:val="24"/>
                <w:lang w:val="vi-VN" w:eastAsia="en-US"/>
              </w:rPr>
              <w:t>ấ</w:t>
            </w:r>
            <w:r>
              <w:rPr>
                <w:rFonts w:ascii="Times New Roman" w:hAnsi="Times New Roman" w:cs="Times New Roman"/>
                <w:b/>
                <w:bCs/>
                <w:szCs w:val="24"/>
                <w:lang w:val="vi-VN" w:eastAsia="en-US"/>
              </w:rPr>
              <w:t>m:</w:t>
            </w:r>
            <w:r>
              <w:rPr>
                <w:rFonts w:ascii="Times New Roman" w:hAnsi="Times New Roman" w:cs="Times New Roman"/>
                <w:szCs w:val="24"/>
                <w:lang w:val="vi-VN" w:eastAsia="en-US"/>
              </w:rPr>
              <w:t xml:space="preserve"> </w:t>
            </w:r>
          </w:p>
          <w:p w:rsidR="008C525D" w:rsidRDefault="00ED12E9">
            <w:pPr>
              <w:jc w:val="both"/>
              <w:rPr>
                <w:rFonts w:ascii="Times New Roman" w:hAnsi="Times New Roman" w:cs="Times New Roman"/>
                <w:i/>
                <w:iCs/>
                <w:szCs w:val="24"/>
                <w:lang w:val="vi-VN" w:eastAsia="en-US"/>
              </w:rPr>
            </w:pPr>
            <w:r>
              <w:rPr>
                <w:rFonts w:ascii="Times New Roman" w:hAnsi="Times New Roman" w:cs="Times New Roman"/>
                <w:i/>
                <w:iCs/>
                <w:szCs w:val="24"/>
                <w:lang w:val="vi-VN" w:eastAsia="en-US"/>
              </w:rPr>
              <w:t>- H</w:t>
            </w:r>
            <w:r>
              <w:rPr>
                <w:rFonts w:ascii="Times New Roman" w:hAnsi="Times New Roman" w:cs="Times New Roman"/>
                <w:i/>
                <w:iCs/>
                <w:szCs w:val="24"/>
                <w:lang w:val="vi-VN" w:eastAsia="en-US"/>
              </w:rPr>
              <w:t>ọ</w:t>
            </w:r>
            <w:r>
              <w:rPr>
                <w:rFonts w:ascii="Times New Roman" w:hAnsi="Times New Roman" w:cs="Times New Roman"/>
                <w:i/>
                <w:iCs/>
                <w:szCs w:val="24"/>
                <w:lang w:val="vi-VN" w:eastAsia="en-US"/>
              </w:rPr>
              <w:t>c sinh xác đ</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nh đúng v</w:t>
            </w:r>
            <w:r>
              <w:rPr>
                <w:rFonts w:ascii="Times New Roman" w:hAnsi="Times New Roman" w:cs="Times New Roman"/>
                <w:i/>
                <w:iCs/>
                <w:szCs w:val="24"/>
                <w:lang w:val="vi-VN" w:eastAsia="en-US"/>
              </w:rPr>
              <w:t>ấ</w:t>
            </w:r>
            <w:r>
              <w:rPr>
                <w:rFonts w:ascii="Times New Roman" w:hAnsi="Times New Roman" w:cs="Times New Roman"/>
                <w:i/>
                <w:iCs/>
                <w:szCs w:val="24"/>
                <w:lang w:val="vi-VN" w:eastAsia="en-US"/>
              </w:rPr>
              <w:t>n đ</w:t>
            </w:r>
            <w:r>
              <w:rPr>
                <w:rFonts w:ascii="Times New Roman" w:hAnsi="Times New Roman" w:cs="Times New Roman"/>
                <w:i/>
                <w:iCs/>
                <w:szCs w:val="24"/>
                <w:lang w:val="vi-VN" w:eastAsia="en-US"/>
              </w:rPr>
              <w:t>ề</w:t>
            </w:r>
            <w:r>
              <w:rPr>
                <w:rFonts w:ascii="Times New Roman" w:hAnsi="Times New Roman" w:cs="Times New Roman"/>
                <w:i/>
                <w:iCs/>
                <w:szCs w:val="24"/>
                <w:lang w:val="vi-VN" w:eastAsia="en-US"/>
              </w:rPr>
              <w:t xml:space="preserve"> ngh</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 xml:space="preserve"> lu</w:t>
            </w:r>
            <w:r>
              <w:rPr>
                <w:rFonts w:ascii="Times New Roman" w:hAnsi="Times New Roman" w:cs="Times New Roman"/>
                <w:i/>
                <w:iCs/>
                <w:szCs w:val="24"/>
                <w:lang w:val="vi-VN" w:eastAsia="en-US"/>
              </w:rPr>
              <w:t>ậ</w:t>
            </w:r>
            <w:r>
              <w:rPr>
                <w:rFonts w:ascii="Times New Roman" w:hAnsi="Times New Roman" w:cs="Times New Roman"/>
                <w:i/>
                <w:iCs/>
                <w:szCs w:val="24"/>
                <w:lang w:val="vi-VN" w:eastAsia="en-US"/>
              </w:rPr>
              <w:t>n:</w:t>
            </w:r>
            <w:r>
              <w:rPr>
                <w:rFonts w:ascii="Times New Roman" w:hAnsi="Times New Roman" w:cs="Times New Roman"/>
                <w:i/>
                <w:iCs/>
                <w:szCs w:val="24"/>
                <w:lang w:val="vi-VN" w:eastAsia="en-US"/>
              </w:rPr>
              <w:t xml:space="preserve"> 0,5 đi</w:t>
            </w:r>
            <w:r>
              <w:rPr>
                <w:rFonts w:ascii="Times New Roman" w:hAnsi="Times New Roman" w:cs="Times New Roman"/>
                <w:i/>
                <w:iCs/>
                <w:szCs w:val="24"/>
                <w:lang w:val="vi-VN" w:eastAsia="en-US"/>
              </w:rPr>
              <w:t>ể</w:t>
            </w:r>
            <w:r>
              <w:rPr>
                <w:rFonts w:ascii="Times New Roman" w:hAnsi="Times New Roman" w:cs="Times New Roman"/>
                <w:i/>
                <w:iCs/>
                <w:szCs w:val="24"/>
                <w:lang w:val="vi-VN" w:eastAsia="en-US"/>
              </w:rPr>
              <w:t>m.</w:t>
            </w:r>
          </w:p>
          <w:p w:rsidR="008C525D" w:rsidRDefault="00ED12E9">
            <w:pPr>
              <w:jc w:val="both"/>
              <w:rPr>
                <w:rFonts w:ascii="Times New Roman" w:hAnsi="Times New Roman" w:cs="Times New Roman"/>
                <w:b/>
                <w:bCs/>
                <w:iCs/>
                <w:szCs w:val="24"/>
              </w:rPr>
            </w:pPr>
            <w:r>
              <w:rPr>
                <w:rFonts w:ascii="Times New Roman" w:hAnsi="Times New Roman" w:cs="Times New Roman"/>
                <w:i/>
                <w:iCs/>
                <w:szCs w:val="24"/>
                <w:lang w:val="vi-VN" w:eastAsia="en-US"/>
              </w:rPr>
              <w:t>- H</w:t>
            </w:r>
            <w:r>
              <w:rPr>
                <w:rFonts w:ascii="Times New Roman" w:hAnsi="Times New Roman" w:cs="Times New Roman"/>
                <w:i/>
                <w:iCs/>
                <w:szCs w:val="24"/>
                <w:lang w:val="vi-VN" w:eastAsia="en-US"/>
              </w:rPr>
              <w:t>ọ</w:t>
            </w:r>
            <w:r>
              <w:rPr>
                <w:rFonts w:ascii="Times New Roman" w:hAnsi="Times New Roman" w:cs="Times New Roman"/>
                <w:i/>
                <w:iCs/>
                <w:szCs w:val="24"/>
                <w:lang w:val="vi-VN" w:eastAsia="en-US"/>
              </w:rPr>
              <w:t>c sinh xác đ</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nh chưa đ</w:t>
            </w:r>
            <w:r>
              <w:rPr>
                <w:rFonts w:ascii="Times New Roman" w:hAnsi="Times New Roman" w:cs="Times New Roman"/>
                <w:i/>
                <w:iCs/>
                <w:szCs w:val="24"/>
                <w:lang w:val="vi-VN" w:eastAsia="en-US"/>
              </w:rPr>
              <w:t>ầ</w:t>
            </w:r>
            <w:r>
              <w:rPr>
                <w:rFonts w:ascii="Times New Roman" w:hAnsi="Times New Roman" w:cs="Times New Roman"/>
                <w:i/>
                <w:iCs/>
                <w:szCs w:val="24"/>
                <w:lang w:val="vi-VN" w:eastAsia="en-US"/>
              </w:rPr>
              <w:t>y đ</w:t>
            </w:r>
            <w:r>
              <w:rPr>
                <w:rFonts w:ascii="Times New Roman" w:hAnsi="Times New Roman" w:cs="Times New Roman"/>
                <w:i/>
                <w:iCs/>
                <w:szCs w:val="24"/>
                <w:lang w:val="vi-VN" w:eastAsia="en-US"/>
              </w:rPr>
              <w:t>ủ</w:t>
            </w:r>
            <w:r>
              <w:rPr>
                <w:rFonts w:ascii="Times New Roman" w:hAnsi="Times New Roman" w:cs="Times New Roman"/>
                <w:i/>
                <w:iCs/>
                <w:szCs w:val="24"/>
                <w:lang w:val="vi-VN" w:eastAsia="en-US"/>
              </w:rPr>
              <w:t xml:space="preserve"> v</w:t>
            </w:r>
            <w:r>
              <w:rPr>
                <w:rFonts w:ascii="Times New Roman" w:hAnsi="Times New Roman" w:cs="Times New Roman"/>
                <w:i/>
                <w:iCs/>
                <w:szCs w:val="24"/>
                <w:lang w:val="vi-VN" w:eastAsia="en-US"/>
              </w:rPr>
              <w:t>ấ</w:t>
            </w:r>
            <w:r>
              <w:rPr>
                <w:rFonts w:ascii="Times New Roman" w:hAnsi="Times New Roman" w:cs="Times New Roman"/>
                <w:i/>
                <w:iCs/>
                <w:szCs w:val="24"/>
                <w:lang w:val="vi-VN" w:eastAsia="en-US"/>
              </w:rPr>
              <w:t>n đ</w:t>
            </w:r>
            <w:r>
              <w:rPr>
                <w:rFonts w:ascii="Times New Roman" w:hAnsi="Times New Roman" w:cs="Times New Roman"/>
                <w:i/>
                <w:iCs/>
                <w:szCs w:val="24"/>
                <w:lang w:val="vi-VN" w:eastAsia="en-US"/>
              </w:rPr>
              <w:t>ề</w:t>
            </w:r>
            <w:r>
              <w:rPr>
                <w:rFonts w:ascii="Times New Roman" w:hAnsi="Times New Roman" w:cs="Times New Roman"/>
                <w:i/>
                <w:iCs/>
                <w:szCs w:val="24"/>
                <w:lang w:val="vi-VN" w:eastAsia="en-US"/>
              </w:rPr>
              <w:t xml:space="preserve"> ngh</w:t>
            </w:r>
            <w:r>
              <w:rPr>
                <w:rFonts w:ascii="Times New Roman" w:hAnsi="Times New Roman" w:cs="Times New Roman"/>
                <w:i/>
                <w:iCs/>
                <w:szCs w:val="24"/>
                <w:lang w:val="vi-VN" w:eastAsia="en-US"/>
              </w:rPr>
              <w:t>ị</w:t>
            </w:r>
            <w:r>
              <w:rPr>
                <w:rFonts w:ascii="Times New Roman" w:hAnsi="Times New Roman" w:cs="Times New Roman"/>
                <w:i/>
                <w:iCs/>
                <w:szCs w:val="24"/>
                <w:lang w:val="vi-VN" w:eastAsia="en-US"/>
              </w:rPr>
              <w:t xml:space="preserve"> lu</w:t>
            </w:r>
            <w:r>
              <w:rPr>
                <w:rFonts w:ascii="Times New Roman" w:hAnsi="Times New Roman" w:cs="Times New Roman"/>
                <w:i/>
                <w:iCs/>
                <w:szCs w:val="24"/>
                <w:lang w:val="vi-VN" w:eastAsia="en-US"/>
              </w:rPr>
              <w:t>ậ</w:t>
            </w:r>
            <w:r>
              <w:rPr>
                <w:rFonts w:ascii="Times New Roman" w:hAnsi="Times New Roman" w:cs="Times New Roman"/>
                <w:i/>
                <w:iCs/>
                <w:szCs w:val="24"/>
                <w:lang w:val="vi-VN" w:eastAsia="en-US"/>
              </w:rPr>
              <w:t>n: 0,25 đi</w:t>
            </w:r>
            <w:r>
              <w:rPr>
                <w:rFonts w:ascii="Times New Roman" w:hAnsi="Times New Roman" w:cs="Times New Roman"/>
                <w:i/>
                <w:iCs/>
                <w:szCs w:val="24"/>
                <w:lang w:val="vi-VN" w:eastAsia="en-US"/>
              </w:rPr>
              <w:t>ể</w:t>
            </w:r>
            <w:r>
              <w:rPr>
                <w:rFonts w:ascii="Times New Roman" w:hAnsi="Times New Roman" w:cs="Times New Roman"/>
                <w:i/>
                <w:iCs/>
                <w:szCs w:val="24"/>
                <w:lang w:val="vi-VN" w:eastAsia="en-US"/>
              </w:rPr>
              <w:t>m.</w:t>
            </w:r>
          </w:p>
        </w:tc>
        <w:tc>
          <w:tcPr>
            <w:tcW w:w="428" w:type="pct"/>
          </w:tcPr>
          <w:p w:rsidR="008C525D" w:rsidRDefault="00ED12E9">
            <w:pPr>
              <w:ind w:left="57"/>
              <w:jc w:val="center"/>
              <w:rPr>
                <w:rFonts w:ascii="Times New Roman" w:hAnsi="Times New Roman" w:cs="Times New Roman"/>
                <w:bCs/>
                <w:kern w:val="2"/>
                <w:szCs w:val="24"/>
                <w:lang w:eastAsia="vi-VN"/>
                <w14:ligatures w14:val="standardContextual"/>
              </w:rPr>
            </w:pPr>
            <w:r>
              <w:rPr>
                <w:rFonts w:ascii="Times New Roman" w:hAnsi="Times New Roman" w:cs="Times New Roman"/>
                <w:bCs/>
                <w:kern w:val="2"/>
                <w:szCs w:val="24"/>
                <w:lang w:eastAsia="vi-VN"/>
                <w14:ligatures w14:val="standardContextual"/>
              </w:rPr>
              <w:t>0,5</w:t>
            </w:r>
          </w:p>
        </w:tc>
      </w:tr>
      <w:tr w:rsidR="008C525D">
        <w:trPr>
          <w:trHeight w:val="20"/>
        </w:trPr>
        <w:tc>
          <w:tcPr>
            <w:tcW w:w="460"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85"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725" w:type="pct"/>
          </w:tcPr>
          <w:p w:rsidR="008C525D" w:rsidRDefault="00ED12E9">
            <w:pPr>
              <w:jc w:val="both"/>
              <w:rPr>
                <w:rFonts w:ascii="Times New Roman" w:eastAsia="Times New Roman" w:hAnsi="Times New Roman" w:cs="Times New Roman"/>
                <w:bCs/>
                <w:i/>
                <w:iCs/>
                <w:szCs w:val="24"/>
                <w:lang w:eastAsia="en-US"/>
              </w:rPr>
            </w:pPr>
            <w:r>
              <w:rPr>
                <w:rFonts w:ascii="Times New Roman" w:eastAsia="Times New Roman" w:hAnsi="Times New Roman" w:cs="Times New Roman"/>
                <w:bCs/>
                <w:i/>
                <w:iCs/>
                <w:szCs w:val="24"/>
                <w:lang w:eastAsia="en-US"/>
              </w:rPr>
              <w:t>c.Viết được bài văn nghị luận đảm bảo các yêu cầu</w:t>
            </w:r>
          </w:p>
          <w:p w:rsidR="008C525D" w:rsidRDefault="00ED12E9">
            <w:pPr>
              <w:jc w:val="both"/>
              <w:rPr>
                <w:rFonts w:ascii="Times New Roman" w:eastAsia="Times New Roman" w:hAnsi="Times New Roman" w:cs="Times New Roman"/>
                <w:bCs/>
                <w:szCs w:val="24"/>
                <w:lang w:eastAsia="en-US"/>
              </w:rPr>
            </w:pPr>
            <w:r>
              <w:rPr>
                <w:rFonts w:ascii="Times New Roman" w:eastAsia="Times New Roman" w:hAnsi="Times New Roman" w:cs="Times New Roman"/>
                <w:bCs/>
                <w:szCs w:val="24"/>
                <w:lang w:eastAsia="en-US"/>
              </w:rPr>
              <w:t>Lựa chọn được các thao tác lập luận phù hợp; kết hợp nhuần nhuyễn lí lẽ và dẫn chứng; trình bày được hệ thống ý phù hợp theo bố</w:t>
            </w:r>
            <w:r>
              <w:rPr>
                <w:rFonts w:ascii="Times New Roman" w:eastAsia="Times New Roman" w:hAnsi="Times New Roman" w:cs="Times New Roman"/>
                <w:bCs/>
                <w:szCs w:val="24"/>
                <w:lang w:eastAsia="en-US"/>
              </w:rPr>
              <w:t xml:space="preserve"> cục ba phần của bài văn nghị luận. Có thể triển khai theo hướng:</w:t>
            </w:r>
          </w:p>
          <w:p w:rsidR="008C525D" w:rsidRDefault="00ED12E9">
            <w:pPr>
              <w:ind w:right="57"/>
              <w:jc w:val="both"/>
              <w:rPr>
                <w:rFonts w:ascii="Times New Roman" w:eastAsia="Times New Roman" w:hAnsi="Times New Roman" w:cs="Times New Roman"/>
                <w:bCs/>
                <w:color w:val="0D0D0D"/>
                <w:szCs w:val="24"/>
              </w:rPr>
            </w:pPr>
            <w:r>
              <w:rPr>
                <w:rFonts w:ascii="Times New Roman" w:eastAsia="Times New Roman" w:hAnsi="Times New Roman" w:cs="Times New Roman"/>
                <w:b/>
                <w:color w:val="0D0D0D"/>
                <w:szCs w:val="24"/>
              </w:rPr>
              <w:t xml:space="preserve">* </w:t>
            </w:r>
            <w:r>
              <w:rPr>
                <w:rFonts w:ascii="Times New Roman" w:hAnsi="Times New Roman" w:cs="Times New Roman"/>
                <w:b/>
                <w:color w:val="0D0D0D"/>
                <w:szCs w:val="24"/>
              </w:rPr>
              <w:t>M</w:t>
            </w:r>
            <w:r>
              <w:rPr>
                <w:rFonts w:ascii="Times New Roman" w:hAnsi="Times New Roman" w:cs="Times New Roman"/>
                <w:b/>
                <w:color w:val="0D0D0D"/>
                <w:szCs w:val="24"/>
              </w:rPr>
              <w:t>ở</w:t>
            </w:r>
            <w:r>
              <w:rPr>
                <w:rFonts w:ascii="Times New Roman" w:hAnsi="Times New Roman" w:cs="Times New Roman"/>
                <w:b/>
                <w:color w:val="0D0D0D"/>
                <w:szCs w:val="24"/>
              </w:rPr>
              <w:t xml:space="preserve"> bài: </w:t>
            </w:r>
            <w:r>
              <w:rPr>
                <w:rFonts w:ascii="Times New Roman" w:eastAsia="Times New Roman" w:hAnsi="Times New Roman" w:cs="Times New Roman"/>
                <w:bCs/>
                <w:color w:val="0D0D0D"/>
                <w:szCs w:val="24"/>
              </w:rPr>
              <w:t>Giới thiệu vấn đề nghị luận và nêu khái quát quan điểm của cá nhân về vấn đề.</w:t>
            </w:r>
          </w:p>
          <w:p w:rsidR="008C525D" w:rsidRDefault="00ED12E9">
            <w:pPr>
              <w:ind w:right="57"/>
              <w:jc w:val="both"/>
              <w:rPr>
                <w:rFonts w:ascii="Times New Roman" w:eastAsia="Times New Roman" w:hAnsi="Times New Roman" w:cs="Times New Roman"/>
                <w:bCs/>
                <w:iCs/>
                <w:color w:val="0D0D0D"/>
                <w:szCs w:val="24"/>
              </w:rPr>
            </w:pPr>
            <w:r>
              <w:rPr>
                <w:rFonts w:ascii="Times New Roman" w:eastAsia="Times New Roman" w:hAnsi="Times New Roman" w:cs="Times New Roman"/>
                <w:b/>
                <w:iCs/>
                <w:color w:val="0D0D0D"/>
                <w:szCs w:val="24"/>
              </w:rPr>
              <w:t xml:space="preserve">* </w:t>
            </w:r>
            <w:r>
              <w:rPr>
                <w:rFonts w:ascii="Times New Roman" w:hAnsi="Times New Roman" w:cs="Times New Roman"/>
                <w:b/>
                <w:iCs/>
                <w:color w:val="0D0D0D"/>
                <w:szCs w:val="24"/>
              </w:rPr>
              <w:t xml:space="preserve">Thân bài: </w:t>
            </w:r>
            <w:r>
              <w:rPr>
                <w:rFonts w:ascii="Times New Roman" w:eastAsia="Times New Roman" w:hAnsi="Times New Roman" w:cs="Times New Roman"/>
                <w:bCs/>
                <w:iCs/>
                <w:color w:val="0D0D0D"/>
                <w:szCs w:val="24"/>
              </w:rPr>
              <w:t xml:space="preserve">Triển khai vấn đề nghị luận: </w:t>
            </w:r>
          </w:p>
          <w:p w:rsidR="008C525D" w:rsidRDefault="00ED12E9">
            <w:pPr>
              <w:shd w:val="clear" w:color="auto" w:fill="FFFFFF"/>
              <w:jc w:val="both"/>
              <w:rPr>
                <w:rFonts w:ascii="Times New Roman" w:eastAsia="Times New Roman" w:hAnsi="Times New Roman" w:cs="Times New Roman"/>
                <w:color w:val="0D0D0D"/>
                <w:szCs w:val="24"/>
              </w:rPr>
            </w:pPr>
            <w:r>
              <w:rPr>
                <w:rFonts w:ascii="Times New Roman" w:eastAsia="Calibri" w:hAnsi="Times New Roman" w:cs="Times New Roman"/>
                <w:bCs/>
                <w:szCs w:val="24"/>
              </w:rPr>
              <w:t xml:space="preserve">- </w:t>
            </w:r>
            <w:r>
              <w:rPr>
                <w:rFonts w:ascii="Times New Roman" w:eastAsia="Calibri" w:hAnsi="Times New Roman" w:cs="Times New Roman"/>
                <w:bCs/>
                <w:szCs w:val="24"/>
              </w:rPr>
              <w:t>Gi</w:t>
            </w:r>
            <w:r>
              <w:rPr>
                <w:rFonts w:ascii="Times New Roman" w:eastAsia="Calibri" w:hAnsi="Times New Roman" w:cs="Times New Roman"/>
                <w:bCs/>
                <w:szCs w:val="24"/>
              </w:rPr>
              <w:t>ả</w:t>
            </w:r>
            <w:r>
              <w:rPr>
                <w:rFonts w:ascii="Times New Roman" w:eastAsia="Calibri" w:hAnsi="Times New Roman" w:cs="Times New Roman"/>
                <w:bCs/>
                <w:szCs w:val="24"/>
              </w:rPr>
              <w:t xml:space="preserve">i thích: </w:t>
            </w:r>
            <w:r>
              <w:rPr>
                <w:rFonts w:ascii="Times New Roman" w:eastAsia="Times New Roman" w:hAnsi="Times New Roman" w:cs="Times New Roman"/>
                <w:color w:val="0D0D0D"/>
                <w:szCs w:val="24"/>
              </w:rPr>
              <w:t xml:space="preserve">Sống hết mình trong tuổi trẻ là sống một cách đầy nhiệt huyết, sống một cách lãnh liệt, rạng rỡ huy hoàng, ưa dấn thân, trải nghiệm trong những năm tháng thanh xuân của mỗi người. </w:t>
            </w:r>
            <w:r>
              <w:rPr>
                <w:rFonts w:ascii="Times New Roman" w:eastAsia="Times New Roman" w:hAnsi="Times New Roman" w:cs="Times New Roman"/>
                <w:color w:val="0D0D0D"/>
                <w:szCs w:val="24"/>
                <w:shd w:val="clear" w:color="auto" w:fill="FFFFFF"/>
              </w:rPr>
              <w:t>Sống hết mình là sống một cách có ý nghĩa nhất, tận hưởng và tận hiến đối vớ</w:t>
            </w:r>
            <w:r>
              <w:rPr>
                <w:rFonts w:ascii="Times New Roman" w:eastAsia="Times New Roman" w:hAnsi="Times New Roman" w:cs="Times New Roman"/>
                <w:color w:val="0D0D0D"/>
                <w:szCs w:val="24"/>
                <w:shd w:val="clear" w:color="auto" w:fill="FFFFFF"/>
              </w:rPr>
              <w:t>i cuộc sống. Sống hết mình đồng nghĩa với việc cố gắng hết mình trong mọi khoảnh khắc.</w:t>
            </w:r>
          </w:p>
          <w:p w:rsidR="008C525D" w:rsidRDefault="00ED12E9">
            <w:pPr>
              <w:jc w:val="both"/>
              <w:rPr>
                <w:rFonts w:ascii="Times New Roman" w:eastAsia="Calibri" w:hAnsi="Times New Roman" w:cs="Times New Roman"/>
                <w:color w:val="0D0D0D"/>
                <w:szCs w:val="24"/>
              </w:rPr>
            </w:pPr>
            <w:r>
              <w:rPr>
                <w:rFonts w:ascii="Times New Roman" w:eastAsia="Calibri" w:hAnsi="Times New Roman" w:cs="Times New Roman"/>
                <w:bCs/>
                <w:color w:val="0D0D0D"/>
                <w:szCs w:val="24"/>
              </w:rPr>
              <w:t xml:space="preserve">- </w:t>
            </w:r>
            <w:r>
              <w:rPr>
                <w:rFonts w:ascii="Times New Roman" w:eastAsia="Calibri" w:hAnsi="Times New Roman" w:cs="Times New Roman"/>
                <w:bCs/>
                <w:color w:val="0D0D0D"/>
                <w:szCs w:val="24"/>
              </w:rPr>
              <w:t>Bàn lu</w:t>
            </w:r>
            <w:r>
              <w:rPr>
                <w:rFonts w:ascii="Times New Roman" w:eastAsia="Calibri" w:hAnsi="Times New Roman" w:cs="Times New Roman"/>
                <w:bCs/>
                <w:color w:val="0D0D0D"/>
                <w:szCs w:val="24"/>
              </w:rPr>
              <w:t>ậ</w:t>
            </w:r>
            <w:r>
              <w:rPr>
                <w:rFonts w:ascii="Times New Roman" w:eastAsia="Calibri" w:hAnsi="Times New Roman" w:cs="Times New Roman"/>
                <w:bCs/>
                <w:color w:val="0D0D0D"/>
                <w:szCs w:val="24"/>
              </w:rPr>
              <w:t xml:space="preserve">n: </w:t>
            </w:r>
            <w:r>
              <w:rPr>
                <w:rFonts w:ascii="Times New Roman" w:eastAsia="Calibri" w:hAnsi="Times New Roman" w:cs="Times New Roman"/>
                <w:color w:val="0D0D0D"/>
                <w:szCs w:val="24"/>
              </w:rPr>
              <w:t>T</w:t>
            </w:r>
            <w:r>
              <w:rPr>
                <w:rFonts w:ascii="Times New Roman" w:eastAsia="Calibri" w:hAnsi="Times New Roman" w:cs="Times New Roman"/>
                <w:color w:val="0D0D0D"/>
                <w:szCs w:val="24"/>
              </w:rPr>
              <w:t>ạ</w:t>
            </w:r>
            <w:r>
              <w:rPr>
                <w:rFonts w:ascii="Times New Roman" w:eastAsia="Calibri" w:hAnsi="Times New Roman" w:cs="Times New Roman"/>
                <w:color w:val="0D0D0D"/>
                <w:szCs w:val="24"/>
              </w:rPr>
              <w:t>i sao c</w:t>
            </w:r>
            <w:r>
              <w:rPr>
                <w:rFonts w:ascii="Times New Roman" w:eastAsia="Calibri" w:hAnsi="Times New Roman" w:cs="Times New Roman"/>
                <w:color w:val="0D0D0D"/>
                <w:szCs w:val="24"/>
              </w:rPr>
              <w:t>ầ</w:t>
            </w:r>
            <w:r>
              <w:rPr>
                <w:rFonts w:ascii="Times New Roman" w:eastAsia="Calibri" w:hAnsi="Times New Roman" w:cs="Times New Roman"/>
                <w:color w:val="0D0D0D"/>
                <w:szCs w:val="24"/>
              </w:rPr>
              <w:t>n s</w:t>
            </w:r>
            <w:r>
              <w:rPr>
                <w:rFonts w:ascii="Times New Roman" w:eastAsia="Calibri" w:hAnsi="Times New Roman" w:cs="Times New Roman"/>
                <w:color w:val="0D0D0D"/>
                <w:szCs w:val="24"/>
              </w:rPr>
              <w:t>ố</w:t>
            </w:r>
            <w:r>
              <w:rPr>
                <w:rFonts w:ascii="Times New Roman" w:eastAsia="Calibri" w:hAnsi="Times New Roman" w:cs="Times New Roman"/>
                <w:color w:val="0D0D0D"/>
                <w:szCs w:val="24"/>
              </w:rPr>
              <w:t>ng h</w:t>
            </w:r>
            <w:r>
              <w:rPr>
                <w:rFonts w:ascii="Times New Roman" w:eastAsia="Calibri" w:hAnsi="Times New Roman" w:cs="Times New Roman"/>
                <w:color w:val="0D0D0D"/>
                <w:szCs w:val="24"/>
              </w:rPr>
              <w:t>ế</w:t>
            </w:r>
            <w:r>
              <w:rPr>
                <w:rFonts w:ascii="Times New Roman" w:eastAsia="Calibri" w:hAnsi="Times New Roman" w:cs="Times New Roman"/>
                <w:color w:val="0D0D0D"/>
                <w:szCs w:val="24"/>
              </w:rPr>
              <w:t>t mình trong tu</w:t>
            </w:r>
            <w:r>
              <w:rPr>
                <w:rFonts w:ascii="Times New Roman" w:eastAsia="Calibri" w:hAnsi="Times New Roman" w:cs="Times New Roman"/>
                <w:color w:val="0D0D0D"/>
                <w:szCs w:val="24"/>
              </w:rPr>
              <w:t>ổ</w:t>
            </w:r>
            <w:r>
              <w:rPr>
                <w:rFonts w:ascii="Times New Roman" w:eastAsia="Calibri" w:hAnsi="Times New Roman" w:cs="Times New Roman"/>
                <w:color w:val="0D0D0D"/>
                <w:szCs w:val="24"/>
              </w:rPr>
              <w:t>i tr</w:t>
            </w:r>
            <w:r>
              <w:rPr>
                <w:rFonts w:ascii="Times New Roman" w:eastAsia="Calibri" w:hAnsi="Times New Roman" w:cs="Times New Roman"/>
                <w:color w:val="0D0D0D"/>
                <w:szCs w:val="24"/>
              </w:rPr>
              <w:t>ẻ</w:t>
            </w:r>
            <w:r>
              <w:rPr>
                <w:rFonts w:ascii="Times New Roman" w:eastAsia="Calibri" w:hAnsi="Times New Roman" w:cs="Times New Roman"/>
                <w:color w:val="0D0D0D"/>
                <w:szCs w:val="24"/>
              </w:rPr>
              <w:t>?</w:t>
            </w:r>
          </w:p>
          <w:p w:rsidR="008C525D" w:rsidRDefault="00ED12E9">
            <w:pPr>
              <w:jc w:val="both"/>
              <w:rPr>
                <w:rFonts w:ascii="Times New Roman" w:eastAsia="Times New Roman" w:hAnsi="Times New Roman" w:cs="Times New Roman"/>
                <w:color w:val="0D0D0D"/>
                <w:szCs w:val="24"/>
              </w:rPr>
            </w:pPr>
            <w:r>
              <w:rPr>
                <w:rFonts w:ascii="Times New Roman" w:eastAsia="Times New Roman" w:hAnsi="Times New Roman" w:cs="Times New Roman"/>
                <w:color w:val="0D0D0D"/>
                <w:szCs w:val="24"/>
              </w:rPr>
              <w:t>+ Mỗi người chỉ sống có một lần, cho nên cần sống thật say mê, thật hết mình, để làm cho bản thân hạnh phúc và cống</w:t>
            </w:r>
            <w:r>
              <w:rPr>
                <w:rFonts w:ascii="Times New Roman" w:eastAsia="Times New Roman" w:hAnsi="Times New Roman" w:cs="Times New Roman"/>
                <w:color w:val="0D0D0D"/>
                <w:szCs w:val="24"/>
              </w:rPr>
              <w:t xml:space="preserve"> hiến hết sức cho xã hội. Có như vậy ta mới không uổng phí kiếp người.</w:t>
            </w:r>
          </w:p>
          <w:p w:rsidR="008C525D" w:rsidRDefault="00ED12E9">
            <w:pPr>
              <w:jc w:val="both"/>
              <w:rPr>
                <w:rFonts w:ascii="Times New Roman" w:eastAsia="Times New Roman" w:hAnsi="Times New Roman" w:cs="Times New Roman"/>
                <w:color w:val="222222"/>
                <w:szCs w:val="24"/>
              </w:rPr>
            </w:pPr>
            <w:r>
              <w:rPr>
                <w:rFonts w:ascii="Times New Roman" w:eastAsia="Times New Roman" w:hAnsi="Times New Roman" w:cs="Times New Roman"/>
                <w:color w:val="0D0D0D"/>
                <w:szCs w:val="24"/>
              </w:rPr>
              <w:t>+</w:t>
            </w:r>
            <w:r>
              <w:rPr>
                <w:rFonts w:ascii="Times New Roman" w:hAnsi="Times New Roman" w:cs="Times New Roman"/>
                <w:color w:val="0D0D0D"/>
                <w:szCs w:val="24"/>
              </w:rPr>
              <w:t xml:space="preserve"> </w:t>
            </w:r>
            <w:r>
              <w:rPr>
                <w:rFonts w:ascii="Times New Roman" w:eastAsia="Times New Roman" w:hAnsi="Times New Roman" w:cs="Times New Roman"/>
                <w:color w:val="222222"/>
                <w:szCs w:val="24"/>
              </w:rPr>
              <w:t>Cuộc sống luôn có muôn vàn khó khăn, chông gai, thử thách, sống hết mình sẽ giúp ta đương đầu, có thêm niềm tin, sức mạnh để vượt qua, vươn lên, hướng tới những gì tươi sáng nhất.</w:t>
            </w:r>
          </w:p>
          <w:p w:rsidR="008C525D" w:rsidRDefault="00ED12E9">
            <w:pPr>
              <w:shd w:val="clear" w:color="auto" w:fill="FFFFFF"/>
              <w:jc w:val="both"/>
              <w:rPr>
                <w:rFonts w:ascii="Times New Roman" w:eastAsia="Times New Roman" w:hAnsi="Times New Roman" w:cs="Times New Roman"/>
                <w:color w:val="0D0D0D"/>
                <w:szCs w:val="24"/>
              </w:rPr>
            </w:pPr>
            <w:r>
              <w:rPr>
                <w:rFonts w:ascii="Times New Roman" w:eastAsia="Times New Roman" w:hAnsi="Times New Roman" w:cs="Times New Roman"/>
                <w:color w:val="0D0D0D"/>
                <w:szCs w:val="24"/>
              </w:rPr>
              <w:t>+ S</w:t>
            </w:r>
            <w:r>
              <w:rPr>
                <w:rFonts w:ascii="Times New Roman" w:eastAsia="Times New Roman" w:hAnsi="Times New Roman" w:cs="Times New Roman"/>
                <w:color w:val="0D0D0D"/>
                <w:szCs w:val="24"/>
              </w:rPr>
              <w:t xml:space="preserve">ống hết mình, đầy nhiệt huyết sẽ giúp khơi dậy những khả năng vốn ngủ say trong ta, </w:t>
            </w:r>
            <w:r>
              <w:rPr>
                <w:rFonts w:ascii="Times New Roman" w:eastAsia="Times New Roman" w:hAnsi="Times New Roman" w:cs="Times New Roman"/>
                <w:color w:val="222222"/>
                <w:szCs w:val="24"/>
              </w:rPr>
              <w:t xml:space="preserve">phát huy hết sức mạnh nội tại, tiềm ẩn, </w:t>
            </w:r>
            <w:r>
              <w:rPr>
                <w:rFonts w:ascii="Times New Roman" w:eastAsia="Times New Roman" w:hAnsi="Times New Roman" w:cs="Times New Roman"/>
                <w:color w:val="0D0D0D"/>
                <w:szCs w:val="24"/>
              </w:rPr>
              <w:t xml:space="preserve">giúp ta trở thành một con người ưu tú. </w:t>
            </w:r>
          </w:p>
          <w:p w:rsidR="008C525D" w:rsidRDefault="00ED12E9">
            <w:pPr>
              <w:shd w:val="clear" w:color="auto" w:fill="FFFFFF"/>
              <w:jc w:val="both"/>
              <w:rPr>
                <w:rFonts w:ascii="Times New Roman" w:eastAsia="Times New Roman" w:hAnsi="Times New Roman" w:cs="Times New Roman"/>
                <w:color w:val="0D0D0D"/>
                <w:szCs w:val="24"/>
              </w:rPr>
            </w:pPr>
            <w:r>
              <w:rPr>
                <w:rFonts w:ascii="Times New Roman" w:hAnsi="Times New Roman" w:cs="Times New Roman"/>
                <w:color w:val="0D0D0D"/>
                <w:szCs w:val="24"/>
              </w:rPr>
              <w:t xml:space="preserve">+ </w:t>
            </w:r>
            <w:r>
              <w:rPr>
                <w:rFonts w:ascii="Times New Roman" w:eastAsia="Times New Roman" w:hAnsi="Times New Roman" w:cs="Times New Roman"/>
                <w:color w:val="0D0D0D"/>
                <w:szCs w:val="24"/>
              </w:rPr>
              <w:t>Sống hết mình sẽ giúp truyền cảm hứng cho những người khác, khiến họ cũng trở nên yêu cuộc</w:t>
            </w:r>
            <w:r>
              <w:rPr>
                <w:rFonts w:ascii="Times New Roman" w:eastAsia="Times New Roman" w:hAnsi="Times New Roman" w:cs="Times New Roman"/>
                <w:color w:val="0D0D0D"/>
                <w:szCs w:val="24"/>
              </w:rPr>
              <w:t xml:space="preserve"> đời hơn.</w:t>
            </w:r>
          </w:p>
          <w:p w:rsidR="008C525D" w:rsidRDefault="00ED12E9">
            <w:pPr>
              <w:shd w:val="clear" w:color="auto" w:fill="FFFFFF"/>
              <w:jc w:val="both"/>
              <w:rPr>
                <w:rFonts w:ascii="Times New Roman" w:eastAsia="Times New Roman" w:hAnsi="Times New Roman" w:cs="Times New Roman"/>
                <w:color w:val="0D0D0D"/>
                <w:szCs w:val="24"/>
              </w:rPr>
            </w:pPr>
            <w:r>
              <w:rPr>
                <w:rFonts w:ascii="Times New Roman" w:hAnsi="Times New Roman" w:cs="Times New Roman"/>
                <w:color w:val="0D0D0D"/>
                <w:szCs w:val="24"/>
              </w:rPr>
              <w:t xml:space="preserve">+ </w:t>
            </w:r>
            <w:r>
              <w:rPr>
                <w:rFonts w:ascii="Times New Roman" w:eastAsia="Times New Roman" w:hAnsi="Times New Roman" w:cs="Times New Roman"/>
                <w:color w:val="0D0D0D"/>
                <w:szCs w:val="24"/>
              </w:rPr>
              <w:t>Nếu mỗi người đều biết cách tỏa sáng, sống và cống hiến hết mình thì xã hội sẽ phát triển, tiến bộ nhanh chóng.</w:t>
            </w:r>
          </w:p>
          <w:p w:rsidR="008C525D" w:rsidRDefault="00ED12E9">
            <w:pPr>
              <w:jc w:val="both"/>
              <w:rPr>
                <w:rFonts w:ascii="Times New Roman" w:eastAsia="Calibri" w:hAnsi="Times New Roman" w:cs="Times New Roman"/>
                <w:szCs w:val="24"/>
              </w:rPr>
            </w:pPr>
            <w:r>
              <w:rPr>
                <w:rFonts w:ascii="Times New Roman" w:eastAsia="Calibri" w:hAnsi="Times New Roman" w:cs="Times New Roman"/>
                <w:szCs w:val="24"/>
              </w:rPr>
              <w:t>HS đưa ra d</w:t>
            </w:r>
            <w:r>
              <w:rPr>
                <w:rFonts w:ascii="Times New Roman" w:eastAsia="Calibri" w:hAnsi="Times New Roman" w:cs="Times New Roman"/>
                <w:szCs w:val="24"/>
              </w:rPr>
              <w:t>ẫ</w:t>
            </w:r>
            <w:r>
              <w:rPr>
                <w:rFonts w:ascii="Times New Roman" w:eastAsia="Calibri" w:hAnsi="Times New Roman" w:cs="Times New Roman"/>
                <w:szCs w:val="24"/>
              </w:rPr>
              <w:t>n ch</w:t>
            </w:r>
            <w:r>
              <w:rPr>
                <w:rFonts w:ascii="Times New Roman" w:eastAsia="Calibri" w:hAnsi="Times New Roman" w:cs="Times New Roman"/>
                <w:szCs w:val="24"/>
              </w:rPr>
              <w:t>ứ</w:t>
            </w:r>
            <w:r>
              <w:rPr>
                <w:rFonts w:ascii="Times New Roman" w:eastAsia="Calibri" w:hAnsi="Times New Roman" w:cs="Times New Roman"/>
                <w:szCs w:val="24"/>
              </w:rPr>
              <w:t>ng ch</w:t>
            </w:r>
            <w:r>
              <w:rPr>
                <w:rFonts w:ascii="Times New Roman" w:eastAsia="Calibri" w:hAnsi="Times New Roman" w:cs="Times New Roman"/>
                <w:szCs w:val="24"/>
              </w:rPr>
              <w:t>ứ</w:t>
            </w:r>
            <w:r>
              <w:rPr>
                <w:rFonts w:ascii="Times New Roman" w:eastAsia="Calibri" w:hAnsi="Times New Roman" w:cs="Times New Roman"/>
                <w:szCs w:val="24"/>
              </w:rPr>
              <w:t>ng minh.</w:t>
            </w:r>
          </w:p>
          <w:p w:rsidR="008C525D" w:rsidRDefault="00ED12E9">
            <w:pPr>
              <w:jc w:val="both"/>
              <w:rPr>
                <w:rFonts w:ascii="Times New Roman" w:eastAsia="Calibri" w:hAnsi="Times New Roman" w:cs="Times New Roman"/>
                <w:bCs/>
                <w:szCs w:val="24"/>
              </w:rPr>
            </w:pPr>
            <w:r>
              <w:rPr>
                <w:rFonts w:ascii="Times New Roman" w:eastAsia="Calibri" w:hAnsi="Times New Roman" w:cs="Times New Roman"/>
                <w:bCs/>
                <w:szCs w:val="24"/>
              </w:rPr>
              <w:t xml:space="preserve">- </w:t>
            </w:r>
            <w:r>
              <w:rPr>
                <w:rFonts w:ascii="Times New Roman" w:eastAsia="Calibri" w:hAnsi="Times New Roman" w:cs="Times New Roman"/>
                <w:bCs/>
                <w:szCs w:val="24"/>
              </w:rPr>
              <w:t>M</w:t>
            </w:r>
            <w:r>
              <w:rPr>
                <w:rFonts w:ascii="Times New Roman" w:eastAsia="Calibri" w:hAnsi="Times New Roman" w:cs="Times New Roman"/>
                <w:bCs/>
                <w:szCs w:val="24"/>
              </w:rPr>
              <w:t>ở</w:t>
            </w:r>
            <w:r>
              <w:rPr>
                <w:rFonts w:ascii="Times New Roman" w:eastAsia="Calibri" w:hAnsi="Times New Roman" w:cs="Times New Roman"/>
                <w:bCs/>
                <w:szCs w:val="24"/>
              </w:rPr>
              <w:t xml:space="preserve"> r</w:t>
            </w:r>
            <w:r>
              <w:rPr>
                <w:rFonts w:ascii="Times New Roman" w:eastAsia="Calibri" w:hAnsi="Times New Roman" w:cs="Times New Roman"/>
                <w:bCs/>
                <w:szCs w:val="24"/>
              </w:rPr>
              <w:t>ộ</w:t>
            </w:r>
            <w:r>
              <w:rPr>
                <w:rFonts w:ascii="Times New Roman" w:eastAsia="Calibri" w:hAnsi="Times New Roman" w:cs="Times New Roman"/>
                <w:bCs/>
                <w:szCs w:val="24"/>
              </w:rPr>
              <w:t>ng v</w:t>
            </w:r>
            <w:r>
              <w:rPr>
                <w:rFonts w:ascii="Times New Roman" w:eastAsia="Calibri" w:hAnsi="Times New Roman" w:cs="Times New Roman"/>
                <w:bCs/>
                <w:szCs w:val="24"/>
              </w:rPr>
              <w:t>ấ</w:t>
            </w:r>
            <w:r>
              <w:rPr>
                <w:rFonts w:ascii="Times New Roman" w:eastAsia="Calibri" w:hAnsi="Times New Roman" w:cs="Times New Roman"/>
                <w:bCs/>
                <w:szCs w:val="24"/>
              </w:rPr>
              <w:t>n đ</w:t>
            </w:r>
            <w:r>
              <w:rPr>
                <w:rFonts w:ascii="Times New Roman" w:eastAsia="Calibri" w:hAnsi="Times New Roman" w:cs="Times New Roman"/>
                <w:bCs/>
                <w:szCs w:val="24"/>
              </w:rPr>
              <w:t>ề</w:t>
            </w:r>
            <w:r>
              <w:rPr>
                <w:rFonts w:ascii="Times New Roman" w:eastAsia="Calibri" w:hAnsi="Times New Roman" w:cs="Times New Roman"/>
                <w:bCs/>
                <w:szCs w:val="24"/>
              </w:rPr>
              <w:t xml:space="preserve">: </w:t>
            </w:r>
          </w:p>
          <w:p w:rsidR="008C525D" w:rsidRDefault="00ED12E9">
            <w:pPr>
              <w:jc w:val="both"/>
              <w:rPr>
                <w:rFonts w:ascii="Times New Roman" w:eastAsia="Calibri" w:hAnsi="Times New Roman" w:cs="Times New Roman"/>
                <w:szCs w:val="24"/>
              </w:rPr>
            </w:pPr>
            <w:r>
              <w:rPr>
                <w:rFonts w:ascii="Times New Roman" w:eastAsia="Calibri" w:hAnsi="Times New Roman" w:cs="Times New Roman"/>
                <w:bCs/>
                <w:szCs w:val="24"/>
              </w:rPr>
              <w:t xml:space="preserve">+ </w:t>
            </w:r>
            <w:r>
              <w:rPr>
                <w:rFonts w:ascii="Times New Roman" w:eastAsia="Calibri" w:hAnsi="Times New Roman" w:cs="Times New Roman"/>
                <w:szCs w:val="24"/>
              </w:rPr>
              <w:t>Bên c</w:t>
            </w:r>
            <w:r>
              <w:rPr>
                <w:rFonts w:ascii="Times New Roman" w:eastAsia="Calibri" w:hAnsi="Times New Roman" w:cs="Times New Roman"/>
                <w:szCs w:val="24"/>
              </w:rPr>
              <w:t>ạ</w:t>
            </w:r>
            <w:r>
              <w:rPr>
                <w:rFonts w:ascii="Times New Roman" w:eastAsia="Calibri" w:hAnsi="Times New Roman" w:cs="Times New Roman"/>
                <w:szCs w:val="24"/>
              </w:rPr>
              <w:t>nh nh</w:t>
            </w:r>
            <w:r>
              <w:rPr>
                <w:rFonts w:ascii="Times New Roman" w:eastAsia="Calibri" w:hAnsi="Times New Roman" w:cs="Times New Roman"/>
                <w:szCs w:val="24"/>
              </w:rPr>
              <w:t>ữ</w:t>
            </w:r>
            <w:r>
              <w:rPr>
                <w:rFonts w:ascii="Times New Roman" w:eastAsia="Calibri" w:hAnsi="Times New Roman" w:cs="Times New Roman"/>
                <w:szCs w:val="24"/>
              </w:rPr>
              <w:t>ng ngư</w:t>
            </w:r>
            <w:r>
              <w:rPr>
                <w:rFonts w:ascii="Times New Roman" w:eastAsia="Calibri" w:hAnsi="Times New Roman" w:cs="Times New Roman"/>
                <w:szCs w:val="24"/>
              </w:rPr>
              <w:t>ờ</w:t>
            </w:r>
            <w:r>
              <w:rPr>
                <w:rFonts w:ascii="Times New Roman" w:eastAsia="Calibri" w:hAnsi="Times New Roman" w:cs="Times New Roman"/>
                <w:szCs w:val="24"/>
              </w:rPr>
              <w:t>i đã cháy h</w:t>
            </w:r>
            <w:r>
              <w:rPr>
                <w:rFonts w:ascii="Times New Roman" w:eastAsia="Calibri" w:hAnsi="Times New Roman" w:cs="Times New Roman"/>
                <w:szCs w:val="24"/>
              </w:rPr>
              <w:t>ế</w:t>
            </w:r>
            <w:r>
              <w:rPr>
                <w:rFonts w:ascii="Times New Roman" w:eastAsia="Calibri" w:hAnsi="Times New Roman" w:cs="Times New Roman"/>
                <w:szCs w:val="24"/>
              </w:rPr>
              <w:t>t mình trong tu</w:t>
            </w:r>
            <w:r>
              <w:rPr>
                <w:rFonts w:ascii="Times New Roman" w:eastAsia="Calibri" w:hAnsi="Times New Roman" w:cs="Times New Roman"/>
                <w:szCs w:val="24"/>
              </w:rPr>
              <w:t>ổ</w:t>
            </w:r>
            <w:r>
              <w:rPr>
                <w:rFonts w:ascii="Times New Roman" w:eastAsia="Calibri" w:hAnsi="Times New Roman" w:cs="Times New Roman"/>
                <w:szCs w:val="24"/>
              </w:rPr>
              <w:t>i tr</w:t>
            </w:r>
            <w:r>
              <w:rPr>
                <w:rFonts w:ascii="Times New Roman" w:eastAsia="Calibri" w:hAnsi="Times New Roman" w:cs="Times New Roman"/>
                <w:szCs w:val="24"/>
              </w:rPr>
              <w:t>ẻ</w:t>
            </w:r>
            <w:r>
              <w:rPr>
                <w:rFonts w:ascii="Times New Roman" w:eastAsia="Calibri" w:hAnsi="Times New Roman" w:cs="Times New Roman"/>
                <w:szCs w:val="24"/>
              </w:rPr>
              <w:t xml:space="preserve"> thì có không ít b</w:t>
            </w:r>
            <w:r>
              <w:rPr>
                <w:rFonts w:ascii="Times New Roman" w:eastAsia="Calibri" w:hAnsi="Times New Roman" w:cs="Times New Roman"/>
                <w:szCs w:val="24"/>
              </w:rPr>
              <w:t>ạ</w:t>
            </w:r>
            <w:r>
              <w:rPr>
                <w:rFonts w:ascii="Times New Roman" w:eastAsia="Calibri" w:hAnsi="Times New Roman" w:cs="Times New Roman"/>
                <w:szCs w:val="24"/>
              </w:rPr>
              <w:t>n tr</w:t>
            </w:r>
            <w:r>
              <w:rPr>
                <w:rFonts w:ascii="Times New Roman" w:eastAsia="Calibri" w:hAnsi="Times New Roman" w:cs="Times New Roman"/>
                <w:szCs w:val="24"/>
              </w:rPr>
              <w:t>ẻ</w:t>
            </w:r>
            <w:r>
              <w:rPr>
                <w:rFonts w:ascii="Times New Roman" w:eastAsia="Calibri" w:hAnsi="Times New Roman" w:cs="Times New Roman"/>
                <w:szCs w:val="24"/>
              </w:rPr>
              <w:t xml:space="preserve"> đ</w:t>
            </w:r>
            <w:r>
              <w:rPr>
                <w:rFonts w:ascii="Times New Roman" w:eastAsia="Calibri" w:hAnsi="Times New Roman" w:cs="Times New Roman"/>
                <w:szCs w:val="24"/>
              </w:rPr>
              <w:t>ể</w:t>
            </w:r>
            <w:r>
              <w:rPr>
                <w:rFonts w:ascii="Times New Roman" w:eastAsia="Calibri" w:hAnsi="Times New Roman" w:cs="Times New Roman"/>
                <w:szCs w:val="24"/>
              </w:rPr>
              <w:t xml:space="preserve"> thanh xuân c</w:t>
            </w:r>
            <w:r>
              <w:rPr>
                <w:rFonts w:ascii="Times New Roman" w:eastAsia="Calibri" w:hAnsi="Times New Roman" w:cs="Times New Roman"/>
                <w:szCs w:val="24"/>
              </w:rPr>
              <w:t>ủ</w:t>
            </w:r>
            <w:r>
              <w:rPr>
                <w:rFonts w:ascii="Times New Roman" w:eastAsia="Calibri" w:hAnsi="Times New Roman" w:cs="Times New Roman"/>
                <w:szCs w:val="24"/>
              </w:rPr>
              <w:t>a mình trôi qua vô v</w:t>
            </w:r>
            <w:r>
              <w:rPr>
                <w:rFonts w:ascii="Times New Roman" w:eastAsia="Calibri" w:hAnsi="Times New Roman" w:cs="Times New Roman"/>
                <w:szCs w:val="24"/>
              </w:rPr>
              <w:t>ị</w:t>
            </w:r>
            <w:r>
              <w:rPr>
                <w:rFonts w:ascii="Times New Roman" w:eastAsia="Calibri" w:hAnsi="Times New Roman" w:cs="Times New Roman"/>
                <w:szCs w:val="24"/>
              </w:rPr>
              <w:t>, luôn s</w:t>
            </w:r>
            <w:r>
              <w:rPr>
                <w:rFonts w:ascii="Times New Roman" w:eastAsia="Calibri" w:hAnsi="Times New Roman" w:cs="Times New Roman"/>
                <w:szCs w:val="24"/>
              </w:rPr>
              <w:t>ợ</w:t>
            </w:r>
            <w:r>
              <w:rPr>
                <w:rFonts w:ascii="Times New Roman" w:eastAsia="Calibri" w:hAnsi="Times New Roman" w:cs="Times New Roman"/>
                <w:szCs w:val="24"/>
              </w:rPr>
              <w:t xml:space="preserve"> sai, không dám s</w:t>
            </w:r>
            <w:r>
              <w:rPr>
                <w:rFonts w:ascii="Times New Roman" w:eastAsia="Calibri" w:hAnsi="Times New Roman" w:cs="Times New Roman"/>
                <w:szCs w:val="24"/>
              </w:rPr>
              <w:t>ố</w:t>
            </w:r>
            <w:r>
              <w:rPr>
                <w:rFonts w:ascii="Times New Roman" w:eastAsia="Calibri" w:hAnsi="Times New Roman" w:cs="Times New Roman"/>
                <w:szCs w:val="24"/>
              </w:rPr>
              <w:t>ng th</w:t>
            </w:r>
            <w:r>
              <w:rPr>
                <w:rFonts w:ascii="Times New Roman" w:eastAsia="Calibri" w:hAnsi="Times New Roman" w:cs="Times New Roman"/>
                <w:szCs w:val="24"/>
              </w:rPr>
              <w:t>ậ</w:t>
            </w:r>
            <w:r>
              <w:rPr>
                <w:rFonts w:ascii="Times New Roman" w:eastAsia="Calibri" w:hAnsi="Times New Roman" w:cs="Times New Roman"/>
                <w:szCs w:val="24"/>
              </w:rPr>
              <w:t>t v</w:t>
            </w:r>
            <w:r>
              <w:rPr>
                <w:rFonts w:ascii="Times New Roman" w:eastAsia="Calibri" w:hAnsi="Times New Roman" w:cs="Times New Roman"/>
                <w:szCs w:val="24"/>
              </w:rPr>
              <w:t>ớ</w:t>
            </w:r>
            <w:r>
              <w:rPr>
                <w:rFonts w:ascii="Times New Roman" w:eastAsia="Calibri" w:hAnsi="Times New Roman" w:cs="Times New Roman"/>
                <w:szCs w:val="24"/>
              </w:rPr>
              <w:t>i nh</w:t>
            </w:r>
            <w:r>
              <w:rPr>
                <w:rFonts w:ascii="Times New Roman" w:eastAsia="Calibri" w:hAnsi="Times New Roman" w:cs="Times New Roman"/>
                <w:szCs w:val="24"/>
              </w:rPr>
              <w:t>ữ</w:t>
            </w:r>
            <w:r>
              <w:rPr>
                <w:rFonts w:ascii="Times New Roman" w:eastAsia="Calibri" w:hAnsi="Times New Roman" w:cs="Times New Roman"/>
                <w:szCs w:val="24"/>
              </w:rPr>
              <w:t>ng mong ư</w:t>
            </w:r>
            <w:r>
              <w:rPr>
                <w:rFonts w:ascii="Times New Roman" w:eastAsia="Calibri" w:hAnsi="Times New Roman" w:cs="Times New Roman"/>
                <w:szCs w:val="24"/>
              </w:rPr>
              <w:t>ớ</w:t>
            </w:r>
            <w:r>
              <w:rPr>
                <w:rFonts w:ascii="Times New Roman" w:eastAsia="Calibri" w:hAnsi="Times New Roman" w:cs="Times New Roman"/>
                <w:szCs w:val="24"/>
              </w:rPr>
              <w:t>c c</w:t>
            </w:r>
            <w:r>
              <w:rPr>
                <w:rFonts w:ascii="Times New Roman" w:eastAsia="Calibri" w:hAnsi="Times New Roman" w:cs="Times New Roman"/>
                <w:szCs w:val="24"/>
              </w:rPr>
              <w:t>ủ</w:t>
            </w:r>
            <w:r>
              <w:rPr>
                <w:rFonts w:ascii="Times New Roman" w:eastAsia="Calibri" w:hAnsi="Times New Roman" w:cs="Times New Roman"/>
                <w:szCs w:val="24"/>
              </w:rPr>
              <w:t>a b</w:t>
            </w:r>
            <w:r>
              <w:rPr>
                <w:rFonts w:ascii="Times New Roman" w:eastAsia="Calibri" w:hAnsi="Times New Roman" w:cs="Times New Roman"/>
                <w:szCs w:val="24"/>
              </w:rPr>
              <w:t>ả</w:t>
            </w:r>
            <w:r>
              <w:rPr>
                <w:rFonts w:ascii="Times New Roman" w:eastAsia="Calibri" w:hAnsi="Times New Roman" w:cs="Times New Roman"/>
                <w:szCs w:val="24"/>
              </w:rPr>
              <w:t>n thân, đ</w:t>
            </w:r>
            <w:r>
              <w:rPr>
                <w:rFonts w:ascii="Times New Roman" w:eastAsia="Calibri" w:hAnsi="Times New Roman" w:cs="Times New Roman"/>
                <w:szCs w:val="24"/>
              </w:rPr>
              <w:t>ể</w:t>
            </w:r>
            <w:r>
              <w:rPr>
                <w:rFonts w:ascii="Times New Roman" w:eastAsia="Calibri" w:hAnsi="Times New Roman" w:cs="Times New Roman"/>
                <w:szCs w:val="24"/>
              </w:rPr>
              <w:t xml:space="preserve"> r</w:t>
            </w:r>
            <w:r>
              <w:rPr>
                <w:rFonts w:ascii="Times New Roman" w:eastAsia="Calibri" w:hAnsi="Times New Roman" w:cs="Times New Roman"/>
                <w:szCs w:val="24"/>
              </w:rPr>
              <w:t>ồ</w:t>
            </w:r>
            <w:r>
              <w:rPr>
                <w:rFonts w:ascii="Times New Roman" w:eastAsia="Calibri" w:hAnsi="Times New Roman" w:cs="Times New Roman"/>
                <w:szCs w:val="24"/>
              </w:rPr>
              <w:t>i sau này ph</w:t>
            </w:r>
            <w:r>
              <w:rPr>
                <w:rFonts w:ascii="Times New Roman" w:eastAsia="Calibri" w:hAnsi="Times New Roman" w:cs="Times New Roman"/>
                <w:szCs w:val="24"/>
              </w:rPr>
              <w:t>ả</w:t>
            </w:r>
            <w:r>
              <w:rPr>
                <w:rFonts w:ascii="Times New Roman" w:eastAsia="Calibri" w:hAnsi="Times New Roman" w:cs="Times New Roman"/>
                <w:szCs w:val="24"/>
              </w:rPr>
              <w:t>i th</w:t>
            </w:r>
            <w:r>
              <w:rPr>
                <w:rFonts w:ascii="Times New Roman" w:eastAsia="Calibri" w:hAnsi="Times New Roman" w:cs="Times New Roman"/>
                <w:szCs w:val="24"/>
              </w:rPr>
              <w:t>ố</w:t>
            </w:r>
            <w:r>
              <w:rPr>
                <w:rFonts w:ascii="Times New Roman" w:eastAsia="Calibri" w:hAnsi="Times New Roman" w:cs="Times New Roman"/>
                <w:szCs w:val="24"/>
              </w:rPr>
              <w:t>t lên hai ch</w:t>
            </w:r>
            <w:r>
              <w:rPr>
                <w:rFonts w:ascii="Times New Roman" w:eastAsia="Calibri" w:hAnsi="Times New Roman" w:cs="Times New Roman"/>
                <w:szCs w:val="24"/>
              </w:rPr>
              <w:t>ữ</w:t>
            </w:r>
            <w:r>
              <w:rPr>
                <w:rFonts w:ascii="Times New Roman" w:eastAsia="Calibri" w:hAnsi="Times New Roman" w:cs="Times New Roman"/>
                <w:szCs w:val="24"/>
              </w:rPr>
              <w:t xml:space="preserve"> “giá như”.</w:t>
            </w:r>
          </w:p>
          <w:p w:rsidR="008C525D" w:rsidRDefault="00ED12E9">
            <w:pPr>
              <w:jc w:val="both"/>
              <w:rPr>
                <w:rFonts w:ascii="Times New Roman" w:eastAsia="Calibri" w:hAnsi="Times New Roman" w:cs="Times New Roman"/>
                <w:szCs w:val="24"/>
              </w:rPr>
            </w:pPr>
            <w:r>
              <w:rPr>
                <w:rFonts w:ascii="Times New Roman" w:eastAsia="Calibri" w:hAnsi="Times New Roman" w:cs="Times New Roman"/>
                <w:szCs w:val="24"/>
              </w:rPr>
              <w:lastRenderedPageBreak/>
              <w:t xml:space="preserve">+ </w:t>
            </w:r>
            <w:r>
              <w:rPr>
                <w:rFonts w:ascii="Times New Roman" w:eastAsia="Calibri" w:hAnsi="Times New Roman" w:cs="Times New Roman"/>
                <w:szCs w:val="24"/>
              </w:rPr>
              <w:t>S</w:t>
            </w:r>
            <w:r>
              <w:rPr>
                <w:rFonts w:ascii="Times New Roman" w:eastAsia="Calibri" w:hAnsi="Times New Roman" w:cs="Times New Roman"/>
                <w:szCs w:val="24"/>
              </w:rPr>
              <w:t>ố</w:t>
            </w:r>
            <w:r>
              <w:rPr>
                <w:rFonts w:ascii="Times New Roman" w:eastAsia="Calibri" w:hAnsi="Times New Roman" w:cs="Times New Roman"/>
                <w:szCs w:val="24"/>
              </w:rPr>
              <w:t>ng h</w:t>
            </w:r>
            <w:r>
              <w:rPr>
                <w:rFonts w:ascii="Times New Roman" w:eastAsia="Calibri" w:hAnsi="Times New Roman" w:cs="Times New Roman"/>
                <w:szCs w:val="24"/>
              </w:rPr>
              <w:t>ế</w:t>
            </w:r>
            <w:r>
              <w:rPr>
                <w:rFonts w:ascii="Times New Roman" w:eastAsia="Calibri" w:hAnsi="Times New Roman" w:cs="Times New Roman"/>
                <w:szCs w:val="24"/>
              </w:rPr>
              <w:t>t mình trong tu</w:t>
            </w:r>
            <w:r>
              <w:rPr>
                <w:rFonts w:ascii="Times New Roman" w:eastAsia="Calibri" w:hAnsi="Times New Roman" w:cs="Times New Roman"/>
                <w:szCs w:val="24"/>
              </w:rPr>
              <w:t>ổ</w:t>
            </w:r>
            <w:r>
              <w:rPr>
                <w:rFonts w:ascii="Times New Roman" w:eastAsia="Calibri" w:hAnsi="Times New Roman" w:cs="Times New Roman"/>
                <w:szCs w:val="24"/>
              </w:rPr>
              <w:t>i tr</w:t>
            </w:r>
            <w:r>
              <w:rPr>
                <w:rFonts w:ascii="Times New Roman" w:eastAsia="Calibri" w:hAnsi="Times New Roman" w:cs="Times New Roman"/>
                <w:szCs w:val="24"/>
              </w:rPr>
              <w:t>ẻ</w:t>
            </w:r>
            <w:r>
              <w:rPr>
                <w:rFonts w:ascii="Times New Roman" w:eastAsia="Calibri" w:hAnsi="Times New Roman" w:cs="Times New Roman"/>
                <w:szCs w:val="24"/>
              </w:rPr>
              <w:t xml:space="preserve"> là theo đu</w:t>
            </w:r>
            <w:r>
              <w:rPr>
                <w:rFonts w:ascii="Times New Roman" w:eastAsia="Calibri" w:hAnsi="Times New Roman" w:cs="Times New Roman"/>
                <w:szCs w:val="24"/>
              </w:rPr>
              <w:t>ổ</w:t>
            </w:r>
            <w:r>
              <w:rPr>
                <w:rFonts w:ascii="Times New Roman" w:eastAsia="Calibri" w:hAnsi="Times New Roman" w:cs="Times New Roman"/>
                <w:szCs w:val="24"/>
              </w:rPr>
              <w:t>i nh</w:t>
            </w:r>
            <w:r>
              <w:rPr>
                <w:rFonts w:ascii="Times New Roman" w:eastAsia="Calibri" w:hAnsi="Times New Roman" w:cs="Times New Roman"/>
                <w:szCs w:val="24"/>
              </w:rPr>
              <w:t>ữ</w:t>
            </w:r>
            <w:r>
              <w:rPr>
                <w:rFonts w:ascii="Times New Roman" w:eastAsia="Calibri" w:hAnsi="Times New Roman" w:cs="Times New Roman"/>
                <w:szCs w:val="24"/>
              </w:rPr>
              <w:t>ng giá tr</w:t>
            </w:r>
            <w:r>
              <w:rPr>
                <w:rFonts w:ascii="Times New Roman" w:eastAsia="Calibri" w:hAnsi="Times New Roman" w:cs="Times New Roman"/>
                <w:szCs w:val="24"/>
              </w:rPr>
              <w:t>ị</w:t>
            </w:r>
            <w:r>
              <w:rPr>
                <w:rFonts w:ascii="Times New Roman" w:eastAsia="Calibri" w:hAnsi="Times New Roman" w:cs="Times New Roman"/>
                <w:szCs w:val="24"/>
              </w:rPr>
              <w:t xml:space="preserve"> chân chính, đem l</w:t>
            </w:r>
            <w:r>
              <w:rPr>
                <w:rFonts w:ascii="Times New Roman" w:eastAsia="Calibri" w:hAnsi="Times New Roman" w:cs="Times New Roman"/>
                <w:szCs w:val="24"/>
              </w:rPr>
              <w:t>ạ</w:t>
            </w:r>
            <w:r>
              <w:rPr>
                <w:rFonts w:ascii="Times New Roman" w:eastAsia="Calibri" w:hAnsi="Times New Roman" w:cs="Times New Roman"/>
                <w:szCs w:val="24"/>
              </w:rPr>
              <w:t>i l</w:t>
            </w:r>
            <w:r>
              <w:rPr>
                <w:rFonts w:ascii="Times New Roman" w:eastAsia="Calibri" w:hAnsi="Times New Roman" w:cs="Times New Roman"/>
                <w:szCs w:val="24"/>
              </w:rPr>
              <w:t>ợ</w:t>
            </w:r>
            <w:r>
              <w:rPr>
                <w:rFonts w:ascii="Times New Roman" w:eastAsia="Calibri" w:hAnsi="Times New Roman" w:cs="Times New Roman"/>
                <w:szCs w:val="24"/>
              </w:rPr>
              <w:t>i ích cho b</w:t>
            </w:r>
            <w:r>
              <w:rPr>
                <w:rFonts w:ascii="Times New Roman" w:eastAsia="Calibri" w:hAnsi="Times New Roman" w:cs="Times New Roman"/>
                <w:szCs w:val="24"/>
              </w:rPr>
              <w:t>ả</w:t>
            </w:r>
            <w:r>
              <w:rPr>
                <w:rFonts w:ascii="Times New Roman" w:eastAsia="Calibri" w:hAnsi="Times New Roman" w:cs="Times New Roman"/>
                <w:szCs w:val="24"/>
              </w:rPr>
              <w:t xml:space="preserve">n thân ta và </w:t>
            </w:r>
            <w:r>
              <w:rPr>
                <w:rFonts w:ascii="Times New Roman" w:eastAsia="Calibri" w:hAnsi="Times New Roman" w:cs="Times New Roman"/>
                <w:szCs w:val="24"/>
              </w:rPr>
              <w:t>c</w:t>
            </w:r>
            <w:r>
              <w:rPr>
                <w:rFonts w:ascii="Times New Roman" w:eastAsia="Calibri" w:hAnsi="Times New Roman" w:cs="Times New Roman"/>
                <w:szCs w:val="24"/>
              </w:rPr>
              <w:t>ộ</w:t>
            </w:r>
            <w:r>
              <w:rPr>
                <w:rFonts w:ascii="Times New Roman" w:eastAsia="Calibri" w:hAnsi="Times New Roman" w:cs="Times New Roman"/>
                <w:szCs w:val="24"/>
              </w:rPr>
              <w:t>ng đ</w:t>
            </w:r>
            <w:r>
              <w:rPr>
                <w:rFonts w:ascii="Times New Roman" w:eastAsia="Calibri" w:hAnsi="Times New Roman" w:cs="Times New Roman"/>
                <w:szCs w:val="24"/>
              </w:rPr>
              <w:t>ồ</w:t>
            </w:r>
            <w:r>
              <w:rPr>
                <w:rFonts w:ascii="Times New Roman" w:eastAsia="Calibri" w:hAnsi="Times New Roman" w:cs="Times New Roman"/>
                <w:szCs w:val="24"/>
              </w:rPr>
              <w:t>ng;  đ</w:t>
            </w:r>
            <w:r>
              <w:rPr>
                <w:rFonts w:ascii="Times New Roman" w:eastAsia="Calibri" w:hAnsi="Times New Roman" w:cs="Times New Roman"/>
                <w:szCs w:val="24"/>
              </w:rPr>
              <w:t>ố</w:t>
            </w:r>
            <w:r>
              <w:rPr>
                <w:rFonts w:ascii="Times New Roman" w:eastAsia="Calibri" w:hAnsi="Times New Roman" w:cs="Times New Roman"/>
                <w:szCs w:val="24"/>
              </w:rPr>
              <w:t>i l</w:t>
            </w:r>
            <w:r>
              <w:rPr>
                <w:rFonts w:ascii="Times New Roman" w:eastAsia="Calibri" w:hAnsi="Times New Roman" w:cs="Times New Roman"/>
                <w:szCs w:val="24"/>
              </w:rPr>
              <w:t>ậ</w:t>
            </w:r>
            <w:r>
              <w:rPr>
                <w:rFonts w:ascii="Times New Roman" w:eastAsia="Calibri" w:hAnsi="Times New Roman" w:cs="Times New Roman"/>
                <w:szCs w:val="24"/>
              </w:rPr>
              <w:t>p v</w:t>
            </w:r>
            <w:r>
              <w:rPr>
                <w:rFonts w:ascii="Times New Roman" w:eastAsia="Calibri" w:hAnsi="Times New Roman" w:cs="Times New Roman"/>
                <w:szCs w:val="24"/>
              </w:rPr>
              <w:t>ớ</w:t>
            </w:r>
            <w:r>
              <w:rPr>
                <w:rFonts w:ascii="Times New Roman" w:eastAsia="Calibri" w:hAnsi="Times New Roman" w:cs="Times New Roman"/>
                <w:szCs w:val="24"/>
              </w:rPr>
              <w:t>i l</w:t>
            </w:r>
            <w:r>
              <w:rPr>
                <w:rFonts w:ascii="Times New Roman" w:eastAsia="Calibri" w:hAnsi="Times New Roman" w:cs="Times New Roman"/>
                <w:szCs w:val="24"/>
              </w:rPr>
              <w:t>ố</w:t>
            </w:r>
            <w:r>
              <w:rPr>
                <w:rFonts w:ascii="Times New Roman" w:eastAsia="Calibri" w:hAnsi="Times New Roman" w:cs="Times New Roman"/>
                <w:szCs w:val="24"/>
              </w:rPr>
              <w:t>i s</w:t>
            </w:r>
            <w:r>
              <w:rPr>
                <w:rFonts w:ascii="Times New Roman" w:eastAsia="Calibri" w:hAnsi="Times New Roman" w:cs="Times New Roman"/>
                <w:szCs w:val="24"/>
              </w:rPr>
              <w:t>ố</w:t>
            </w:r>
            <w:r>
              <w:rPr>
                <w:rFonts w:ascii="Times New Roman" w:eastAsia="Calibri" w:hAnsi="Times New Roman" w:cs="Times New Roman"/>
                <w:szCs w:val="24"/>
              </w:rPr>
              <w:t>ng hư</w:t>
            </w:r>
            <w:r>
              <w:rPr>
                <w:rFonts w:ascii="Times New Roman" w:eastAsia="Calibri" w:hAnsi="Times New Roman" w:cs="Times New Roman"/>
                <w:szCs w:val="24"/>
              </w:rPr>
              <w:t>ở</w:t>
            </w:r>
            <w:r>
              <w:rPr>
                <w:rFonts w:ascii="Times New Roman" w:eastAsia="Calibri" w:hAnsi="Times New Roman" w:cs="Times New Roman"/>
                <w:szCs w:val="24"/>
              </w:rPr>
              <w:t>ng th</w:t>
            </w:r>
            <w:r>
              <w:rPr>
                <w:rFonts w:ascii="Times New Roman" w:eastAsia="Calibri" w:hAnsi="Times New Roman" w:cs="Times New Roman"/>
                <w:szCs w:val="24"/>
              </w:rPr>
              <w:t>ụ</w:t>
            </w:r>
            <w:r>
              <w:rPr>
                <w:rFonts w:ascii="Times New Roman" w:eastAsia="Calibri" w:hAnsi="Times New Roman" w:cs="Times New Roman"/>
                <w:szCs w:val="24"/>
              </w:rPr>
              <w:t xml:space="preserve"> hay ăn chơi sa đ</w:t>
            </w:r>
            <w:r>
              <w:rPr>
                <w:rFonts w:ascii="Times New Roman" w:eastAsia="Calibri" w:hAnsi="Times New Roman" w:cs="Times New Roman"/>
                <w:szCs w:val="24"/>
              </w:rPr>
              <w:t>ọ</w:t>
            </w:r>
            <w:r>
              <w:rPr>
                <w:rFonts w:ascii="Times New Roman" w:eastAsia="Calibri" w:hAnsi="Times New Roman" w:cs="Times New Roman"/>
                <w:szCs w:val="24"/>
              </w:rPr>
              <w:t>a c</w:t>
            </w:r>
            <w:r>
              <w:rPr>
                <w:rFonts w:ascii="Times New Roman" w:eastAsia="Calibri" w:hAnsi="Times New Roman" w:cs="Times New Roman"/>
                <w:szCs w:val="24"/>
              </w:rPr>
              <w:t>ủ</w:t>
            </w:r>
            <w:r>
              <w:rPr>
                <w:rFonts w:ascii="Times New Roman" w:eastAsia="Calibri" w:hAnsi="Times New Roman" w:cs="Times New Roman"/>
                <w:szCs w:val="24"/>
              </w:rPr>
              <w:t>a m</w:t>
            </w:r>
            <w:r>
              <w:rPr>
                <w:rFonts w:ascii="Times New Roman" w:eastAsia="Calibri" w:hAnsi="Times New Roman" w:cs="Times New Roman"/>
                <w:szCs w:val="24"/>
              </w:rPr>
              <w:t>ộ</w:t>
            </w:r>
            <w:r>
              <w:rPr>
                <w:rFonts w:ascii="Times New Roman" w:eastAsia="Calibri" w:hAnsi="Times New Roman" w:cs="Times New Roman"/>
                <w:szCs w:val="24"/>
              </w:rPr>
              <w:t>t b</w:t>
            </w:r>
            <w:r>
              <w:rPr>
                <w:rFonts w:ascii="Times New Roman" w:eastAsia="Calibri" w:hAnsi="Times New Roman" w:cs="Times New Roman"/>
                <w:szCs w:val="24"/>
              </w:rPr>
              <w:t>ộ</w:t>
            </w:r>
            <w:r>
              <w:rPr>
                <w:rFonts w:ascii="Times New Roman" w:eastAsia="Calibri" w:hAnsi="Times New Roman" w:cs="Times New Roman"/>
                <w:szCs w:val="24"/>
              </w:rPr>
              <w:t xml:space="preserve"> ph</w:t>
            </w:r>
            <w:r>
              <w:rPr>
                <w:rFonts w:ascii="Times New Roman" w:eastAsia="Calibri" w:hAnsi="Times New Roman" w:cs="Times New Roman"/>
                <w:szCs w:val="24"/>
              </w:rPr>
              <w:t>ậ</w:t>
            </w:r>
            <w:r>
              <w:rPr>
                <w:rFonts w:ascii="Times New Roman" w:eastAsia="Calibri" w:hAnsi="Times New Roman" w:cs="Times New Roman"/>
                <w:szCs w:val="24"/>
              </w:rPr>
              <w:t>n gi</w:t>
            </w:r>
            <w:r>
              <w:rPr>
                <w:rFonts w:ascii="Times New Roman" w:eastAsia="Calibri" w:hAnsi="Times New Roman" w:cs="Times New Roman"/>
                <w:szCs w:val="24"/>
              </w:rPr>
              <w:t>ớ</w:t>
            </w:r>
            <w:r>
              <w:rPr>
                <w:rFonts w:ascii="Times New Roman" w:eastAsia="Calibri" w:hAnsi="Times New Roman" w:cs="Times New Roman"/>
                <w:szCs w:val="24"/>
              </w:rPr>
              <w:t>i tr</w:t>
            </w:r>
            <w:r>
              <w:rPr>
                <w:rFonts w:ascii="Times New Roman" w:eastAsia="Calibri" w:hAnsi="Times New Roman" w:cs="Times New Roman"/>
                <w:szCs w:val="24"/>
              </w:rPr>
              <w:t>ẻ</w:t>
            </w:r>
            <w:r>
              <w:rPr>
                <w:rFonts w:ascii="Times New Roman" w:eastAsia="Calibri" w:hAnsi="Times New Roman" w:cs="Times New Roman"/>
                <w:szCs w:val="24"/>
              </w:rPr>
              <w:t xml:space="preserve"> ngày nay.</w:t>
            </w:r>
          </w:p>
          <w:p w:rsidR="008C525D" w:rsidRDefault="00ED12E9">
            <w:pPr>
              <w:jc w:val="both"/>
              <w:rPr>
                <w:rFonts w:ascii="Times New Roman" w:eastAsia="Calibri" w:hAnsi="Times New Roman" w:cs="Times New Roman"/>
                <w:b/>
                <w:szCs w:val="24"/>
              </w:rPr>
            </w:pPr>
            <w:r>
              <w:rPr>
                <w:rFonts w:ascii="Times New Roman" w:eastAsia="Calibri" w:hAnsi="Times New Roman" w:cs="Times New Roman"/>
                <w:b/>
                <w:szCs w:val="24"/>
              </w:rPr>
              <w:t xml:space="preserve">- </w:t>
            </w:r>
            <w:r>
              <w:rPr>
                <w:rFonts w:ascii="Times New Roman" w:eastAsia="Calibri" w:hAnsi="Times New Roman" w:cs="Times New Roman"/>
                <w:b/>
                <w:szCs w:val="24"/>
              </w:rPr>
              <w:t>Làm th</w:t>
            </w:r>
            <w:r>
              <w:rPr>
                <w:rFonts w:ascii="Times New Roman" w:eastAsia="Calibri" w:hAnsi="Times New Roman" w:cs="Times New Roman"/>
                <w:b/>
                <w:szCs w:val="24"/>
              </w:rPr>
              <w:t>ế</w:t>
            </w:r>
            <w:r>
              <w:rPr>
                <w:rFonts w:ascii="Times New Roman" w:eastAsia="Calibri" w:hAnsi="Times New Roman" w:cs="Times New Roman"/>
                <w:b/>
                <w:szCs w:val="24"/>
              </w:rPr>
              <w:t xml:space="preserve"> nào đ</w:t>
            </w:r>
            <w:r>
              <w:rPr>
                <w:rFonts w:ascii="Times New Roman" w:eastAsia="Calibri" w:hAnsi="Times New Roman" w:cs="Times New Roman"/>
                <w:b/>
                <w:szCs w:val="24"/>
              </w:rPr>
              <w:t>ể</w:t>
            </w:r>
            <w:r>
              <w:rPr>
                <w:rFonts w:ascii="Times New Roman" w:eastAsia="Calibri" w:hAnsi="Times New Roman" w:cs="Times New Roman"/>
                <w:b/>
                <w:szCs w:val="24"/>
              </w:rPr>
              <w:t xml:space="preserve"> có th</w:t>
            </w:r>
            <w:r>
              <w:rPr>
                <w:rFonts w:ascii="Times New Roman" w:eastAsia="Calibri" w:hAnsi="Times New Roman" w:cs="Times New Roman"/>
                <w:b/>
                <w:szCs w:val="24"/>
              </w:rPr>
              <w:t>ể</w:t>
            </w:r>
            <w:r>
              <w:rPr>
                <w:rFonts w:ascii="Times New Roman" w:eastAsia="Calibri" w:hAnsi="Times New Roman" w:cs="Times New Roman"/>
                <w:b/>
                <w:szCs w:val="24"/>
              </w:rPr>
              <w:t xml:space="preserve"> s</w:t>
            </w:r>
            <w:r>
              <w:rPr>
                <w:rFonts w:ascii="Times New Roman" w:eastAsia="Calibri" w:hAnsi="Times New Roman" w:cs="Times New Roman"/>
                <w:b/>
                <w:szCs w:val="24"/>
              </w:rPr>
              <w:t>ố</w:t>
            </w:r>
            <w:r>
              <w:rPr>
                <w:rFonts w:ascii="Times New Roman" w:eastAsia="Calibri" w:hAnsi="Times New Roman" w:cs="Times New Roman"/>
                <w:b/>
                <w:szCs w:val="24"/>
              </w:rPr>
              <w:t>ng h</w:t>
            </w:r>
            <w:r>
              <w:rPr>
                <w:rFonts w:ascii="Times New Roman" w:eastAsia="Calibri" w:hAnsi="Times New Roman" w:cs="Times New Roman"/>
                <w:b/>
                <w:szCs w:val="24"/>
              </w:rPr>
              <w:t>ế</w:t>
            </w:r>
            <w:r>
              <w:rPr>
                <w:rFonts w:ascii="Times New Roman" w:eastAsia="Calibri" w:hAnsi="Times New Roman" w:cs="Times New Roman"/>
                <w:b/>
                <w:szCs w:val="24"/>
              </w:rPr>
              <w:t>t mình trong tu</w:t>
            </w:r>
            <w:r>
              <w:rPr>
                <w:rFonts w:ascii="Times New Roman" w:eastAsia="Calibri" w:hAnsi="Times New Roman" w:cs="Times New Roman"/>
                <w:b/>
                <w:szCs w:val="24"/>
              </w:rPr>
              <w:t>ổ</w:t>
            </w:r>
            <w:r>
              <w:rPr>
                <w:rFonts w:ascii="Times New Roman" w:eastAsia="Calibri" w:hAnsi="Times New Roman" w:cs="Times New Roman"/>
                <w:b/>
                <w:szCs w:val="24"/>
              </w:rPr>
              <w:t>i tr</w:t>
            </w:r>
            <w:r>
              <w:rPr>
                <w:rFonts w:ascii="Times New Roman" w:eastAsia="Calibri" w:hAnsi="Times New Roman" w:cs="Times New Roman"/>
                <w:b/>
                <w:szCs w:val="24"/>
              </w:rPr>
              <w:t>ẻ</w:t>
            </w:r>
            <w:r>
              <w:rPr>
                <w:rFonts w:ascii="Times New Roman" w:eastAsia="Calibri" w:hAnsi="Times New Roman" w:cs="Times New Roman"/>
                <w:b/>
                <w:szCs w:val="24"/>
              </w:rPr>
              <w:t>?</w:t>
            </w:r>
          </w:p>
          <w:p w:rsidR="008C525D" w:rsidRDefault="00ED12E9">
            <w:pPr>
              <w:jc w:val="both"/>
              <w:rPr>
                <w:rFonts w:ascii="Times New Roman" w:eastAsia="Calibri" w:hAnsi="Times New Roman" w:cs="Times New Roman"/>
                <w:szCs w:val="24"/>
              </w:rPr>
            </w:pPr>
            <w:r>
              <w:rPr>
                <w:rFonts w:ascii="Times New Roman" w:eastAsia="Calibri" w:hAnsi="Times New Roman" w:cs="Times New Roman"/>
                <w:szCs w:val="24"/>
              </w:rPr>
              <w:t xml:space="preserve">+ </w:t>
            </w:r>
            <w:r>
              <w:rPr>
                <w:rFonts w:ascii="Times New Roman" w:eastAsia="Calibri" w:hAnsi="Times New Roman" w:cs="Times New Roman"/>
                <w:szCs w:val="24"/>
              </w:rPr>
              <w:t>C</w:t>
            </w:r>
            <w:r>
              <w:rPr>
                <w:rFonts w:ascii="Times New Roman" w:eastAsia="Calibri" w:hAnsi="Times New Roman" w:cs="Times New Roman"/>
                <w:szCs w:val="24"/>
              </w:rPr>
              <w:t>ầ</w:t>
            </w:r>
            <w:r>
              <w:rPr>
                <w:rFonts w:ascii="Times New Roman" w:eastAsia="Calibri" w:hAnsi="Times New Roman" w:cs="Times New Roman"/>
                <w:szCs w:val="24"/>
              </w:rPr>
              <w:t>n đ</w:t>
            </w:r>
            <w:r>
              <w:rPr>
                <w:rFonts w:ascii="Times New Roman" w:eastAsia="Calibri" w:hAnsi="Times New Roman" w:cs="Times New Roman"/>
                <w:szCs w:val="24"/>
              </w:rPr>
              <w:t>ặ</w:t>
            </w:r>
            <w:r>
              <w:rPr>
                <w:rFonts w:ascii="Times New Roman" w:eastAsia="Calibri" w:hAnsi="Times New Roman" w:cs="Times New Roman"/>
                <w:szCs w:val="24"/>
              </w:rPr>
              <w:t>t m</w:t>
            </w:r>
            <w:r>
              <w:rPr>
                <w:rFonts w:ascii="Times New Roman" w:eastAsia="Calibri" w:hAnsi="Times New Roman" w:cs="Times New Roman"/>
                <w:szCs w:val="24"/>
              </w:rPr>
              <w:t>ụ</w:t>
            </w:r>
            <w:r>
              <w:rPr>
                <w:rFonts w:ascii="Times New Roman" w:eastAsia="Calibri" w:hAnsi="Times New Roman" w:cs="Times New Roman"/>
                <w:szCs w:val="24"/>
              </w:rPr>
              <w:t>c tiêu, hoài bão cho b</w:t>
            </w:r>
            <w:r>
              <w:rPr>
                <w:rFonts w:ascii="Times New Roman" w:eastAsia="Calibri" w:hAnsi="Times New Roman" w:cs="Times New Roman"/>
                <w:szCs w:val="24"/>
              </w:rPr>
              <w:t>ả</w:t>
            </w:r>
            <w:r>
              <w:rPr>
                <w:rFonts w:ascii="Times New Roman" w:eastAsia="Calibri" w:hAnsi="Times New Roman" w:cs="Times New Roman"/>
                <w:szCs w:val="24"/>
              </w:rPr>
              <w:t>n thân th</w:t>
            </w:r>
            <w:r>
              <w:rPr>
                <w:rFonts w:ascii="Times New Roman" w:eastAsia="Calibri" w:hAnsi="Times New Roman" w:cs="Times New Roman"/>
                <w:szCs w:val="24"/>
              </w:rPr>
              <w:t>ậ</w:t>
            </w:r>
            <w:r>
              <w:rPr>
                <w:rFonts w:ascii="Times New Roman" w:eastAsia="Calibri" w:hAnsi="Times New Roman" w:cs="Times New Roman"/>
                <w:szCs w:val="24"/>
              </w:rPr>
              <w:t>t s</w:t>
            </w:r>
            <w:r>
              <w:rPr>
                <w:rFonts w:ascii="Times New Roman" w:eastAsia="Calibri" w:hAnsi="Times New Roman" w:cs="Times New Roman"/>
                <w:szCs w:val="24"/>
              </w:rPr>
              <w:t>ớ</w:t>
            </w:r>
            <w:r>
              <w:rPr>
                <w:rFonts w:ascii="Times New Roman" w:eastAsia="Calibri" w:hAnsi="Times New Roman" w:cs="Times New Roman"/>
                <w:szCs w:val="24"/>
              </w:rPr>
              <w:t>m đ</w:t>
            </w:r>
            <w:r>
              <w:rPr>
                <w:rFonts w:ascii="Times New Roman" w:eastAsia="Calibri" w:hAnsi="Times New Roman" w:cs="Times New Roman"/>
                <w:szCs w:val="24"/>
              </w:rPr>
              <w:t>ể</w:t>
            </w:r>
            <w:r>
              <w:rPr>
                <w:rFonts w:ascii="Times New Roman" w:eastAsia="Calibri" w:hAnsi="Times New Roman" w:cs="Times New Roman"/>
                <w:szCs w:val="24"/>
              </w:rPr>
              <w:t xml:space="preserve"> n</w:t>
            </w:r>
            <w:r>
              <w:rPr>
                <w:rFonts w:ascii="Times New Roman" w:eastAsia="Calibri" w:hAnsi="Times New Roman" w:cs="Times New Roman"/>
                <w:szCs w:val="24"/>
              </w:rPr>
              <w:t>ỗ</w:t>
            </w:r>
            <w:r>
              <w:rPr>
                <w:rFonts w:ascii="Times New Roman" w:eastAsia="Calibri" w:hAnsi="Times New Roman" w:cs="Times New Roman"/>
                <w:szCs w:val="24"/>
              </w:rPr>
              <w:t xml:space="preserve"> l</w:t>
            </w:r>
            <w:r>
              <w:rPr>
                <w:rFonts w:ascii="Times New Roman" w:eastAsia="Calibri" w:hAnsi="Times New Roman" w:cs="Times New Roman"/>
                <w:szCs w:val="24"/>
              </w:rPr>
              <w:t>ự</w:t>
            </w:r>
            <w:r>
              <w:rPr>
                <w:rFonts w:ascii="Times New Roman" w:eastAsia="Calibri" w:hAnsi="Times New Roman" w:cs="Times New Roman"/>
                <w:szCs w:val="24"/>
              </w:rPr>
              <w:t>c theo đu</w:t>
            </w:r>
            <w:r>
              <w:rPr>
                <w:rFonts w:ascii="Times New Roman" w:eastAsia="Calibri" w:hAnsi="Times New Roman" w:cs="Times New Roman"/>
                <w:szCs w:val="24"/>
              </w:rPr>
              <w:t>ổ</w:t>
            </w:r>
            <w:r>
              <w:rPr>
                <w:rFonts w:ascii="Times New Roman" w:eastAsia="Calibri" w:hAnsi="Times New Roman" w:cs="Times New Roman"/>
                <w:szCs w:val="24"/>
              </w:rPr>
              <w:t>i t</w:t>
            </w:r>
            <w:r>
              <w:rPr>
                <w:rFonts w:ascii="Times New Roman" w:eastAsia="Calibri" w:hAnsi="Times New Roman" w:cs="Times New Roman"/>
                <w:szCs w:val="24"/>
              </w:rPr>
              <w:t>ừ</w:t>
            </w:r>
            <w:r>
              <w:rPr>
                <w:rFonts w:ascii="Times New Roman" w:eastAsia="Calibri" w:hAnsi="Times New Roman" w:cs="Times New Roman"/>
                <w:szCs w:val="24"/>
              </w:rPr>
              <w:t xml:space="preserve">ng ngày. </w:t>
            </w:r>
          </w:p>
          <w:p w:rsidR="008C525D" w:rsidRDefault="00ED12E9">
            <w:pPr>
              <w:jc w:val="both"/>
              <w:rPr>
                <w:rFonts w:ascii="Times New Roman" w:eastAsia="Times New Roman" w:hAnsi="Times New Roman" w:cs="Times New Roman"/>
                <w:bCs/>
                <w:szCs w:val="24"/>
              </w:rPr>
            </w:pPr>
            <w:r>
              <w:rPr>
                <w:rFonts w:ascii="Times New Roman" w:eastAsia="Calibri" w:hAnsi="Times New Roman" w:cs="Times New Roman"/>
                <w:szCs w:val="24"/>
              </w:rPr>
              <w:t xml:space="preserve">+ </w:t>
            </w:r>
            <w:r>
              <w:rPr>
                <w:rFonts w:ascii="Times New Roman" w:eastAsia="Times New Roman" w:hAnsi="Times New Roman" w:cs="Times New Roman"/>
                <w:bCs/>
                <w:szCs w:val="24"/>
              </w:rPr>
              <w:t>Mỗi chúng ta hãy luô</w:t>
            </w:r>
            <w:r>
              <w:rPr>
                <w:rFonts w:ascii="Times New Roman" w:eastAsia="Times New Roman" w:hAnsi="Times New Roman" w:cs="Times New Roman"/>
                <w:bCs/>
                <w:szCs w:val="24"/>
              </w:rPr>
              <w:t>n coi mỗi ngày là một cơ hội để khám phá cuộc sống và cuộc sống là cả một hành trình không phải đích đến. Để từ đó ta sẽ có tâm thế đón nhận những thất bại, khó khăn bất cứ lúc nào mà không dễ dàng gục ngã hay từ bỏ.</w:t>
            </w:r>
          </w:p>
          <w:p w:rsidR="008C525D" w:rsidRDefault="00ED12E9">
            <w:pPr>
              <w:shd w:val="clear" w:color="auto" w:fill="FFFFFF"/>
              <w:jc w:val="both"/>
              <w:textAlignment w:val="baseline"/>
              <w:outlineLvl w:val="2"/>
              <w:rPr>
                <w:rFonts w:ascii="Times New Roman" w:eastAsia="Times New Roman" w:hAnsi="Times New Roman" w:cs="Times New Roman"/>
                <w:bCs/>
                <w:szCs w:val="24"/>
              </w:rPr>
            </w:pPr>
            <w:r>
              <w:rPr>
                <w:rFonts w:ascii="Times New Roman" w:hAnsi="Times New Roman" w:cs="Times New Roman"/>
                <w:bCs/>
                <w:szCs w:val="24"/>
              </w:rPr>
              <w:t xml:space="preserve">+ </w:t>
            </w:r>
            <w:r>
              <w:rPr>
                <w:rFonts w:ascii="Times New Roman" w:eastAsia="Times New Roman" w:hAnsi="Times New Roman" w:cs="Times New Roman"/>
                <w:bCs/>
                <w:szCs w:val="24"/>
              </w:rPr>
              <w:t>Cần rèn luyện cho bản thân sự bình tĩ</w:t>
            </w:r>
            <w:r>
              <w:rPr>
                <w:rFonts w:ascii="Times New Roman" w:eastAsia="Times New Roman" w:hAnsi="Times New Roman" w:cs="Times New Roman"/>
                <w:bCs/>
                <w:szCs w:val="24"/>
              </w:rPr>
              <w:t>nh, lòng kiên nhận, sự dũng cảm để dám dấn thân, dám đương đầu với mọi thử thách trong tuổi trẻ để tuổi trẻ trôi qua không hề nhạt nhẽo, vô vị.</w:t>
            </w:r>
          </w:p>
          <w:p w:rsidR="008C525D" w:rsidRDefault="00ED12E9">
            <w:pPr>
              <w:shd w:val="clear" w:color="auto" w:fill="FFFFFF"/>
              <w:jc w:val="both"/>
              <w:textAlignment w:val="baseline"/>
              <w:outlineLvl w:val="2"/>
              <w:rPr>
                <w:rFonts w:ascii="Times New Roman" w:eastAsia="Times New Roman" w:hAnsi="Times New Roman" w:cs="Times New Roman"/>
                <w:bCs/>
                <w:szCs w:val="24"/>
              </w:rPr>
            </w:pPr>
            <w:r>
              <w:rPr>
                <w:rFonts w:ascii="Times New Roman" w:hAnsi="Times New Roman" w:cs="Times New Roman"/>
                <w:bCs/>
                <w:szCs w:val="24"/>
              </w:rPr>
              <w:t xml:space="preserve">+ </w:t>
            </w:r>
            <w:r>
              <w:rPr>
                <w:rFonts w:ascii="Times New Roman" w:eastAsia="Times New Roman" w:hAnsi="Times New Roman" w:cs="Times New Roman"/>
                <w:bCs/>
                <w:szCs w:val="24"/>
              </w:rPr>
              <w:t>Luôn xây dựng và duy trì những mối quan hệ với bạn bè, người thân để có thể chia sẻ và nhận sự hỗ trợ của họ b</w:t>
            </w:r>
            <w:r>
              <w:rPr>
                <w:rFonts w:ascii="Times New Roman" w:eastAsia="Times New Roman" w:hAnsi="Times New Roman" w:cs="Times New Roman"/>
                <w:bCs/>
                <w:szCs w:val="24"/>
              </w:rPr>
              <w:t>ất cứ lúc nào khi ta cần.</w:t>
            </w:r>
          </w:p>
          <w:p w:rsidR="008C525D" w:rsidRDefault="00ED12E9">
            <w:pPr>
              <w:jc w:val="both"/>
              <w:rPr>
                <w:rFonts w:ascii="Times New Roman" w:eastAsia="Calibri" w:hAnsi="Times New Roman" w:cs="Times New Roman"/>
                <w:color w:val="0D0D0D"/>
                <w:szCs w:val="24"/>
                <w:shd w:val="clear" w:color="auto" w:fill="FFFFFF"/>
              </w:rPr>
            </w:pPr>
            <w:r>
              <w:rPr>
                <w:rFonts w:ascii="Times New Roman" w:eastAsia="Calibri" w:hAnsi="Times New Roman" w:cs="Times New Roman"/>
                <w:b/>
                <w:bCs/>
                <w:szCs w:val="24"/>
              </w:rPr>
              <w:t>*</w:t>
            </w:r>
            <w:r>
              <w:rPr>
                <w:rFonts w:ascii="Times New Roman" w:eastAsia="Calibri" w:hAnsi="Times New Roman" w:cs="Times New Roman"/>
                <w:b/>
                <w:bCs/>
                <w:szCs w:val="24"/>
              </w:rPr>
              <w:t xml:space="preserve"> K</w:t>
            </w:r>
            <w:r>
              <w:rPr>
                <w:rFonts w:ascii="Times New Roman" w:eastAsia="Calibri" w:hAnsi="Times New Roman" w:cs="Times New Roman"/>
                <w:b/>
                <w:bCs/>
                <w:szCs w:val="24"/>
              </w:rPr>
              <w:t>ế</w:t>
            </w:r>
            <w:r>
              <w:rPr>
                <w:rFonts w:ascii="Times New Roman" w:eastAsia="Calibri" w:hAnsi="Times New Roman" w:cs="Times New Roman"/>
                <w:b/>
                <w:bCs/>
                <w:szCs w:val="24"/>
              </w:rPr>
              <w:t xml:space="preserve">t bài: </w:t>
            </w:r>
            <w:r>
              <w:rPr>
                <w:rFonts w:ascii="Times New Roman" w:eastAsia="Calibri" w:hAnsi="Times New Roman" w:cs="Times New Roman"/>
                <w:szCs w:val="24"/>
              </w:rPr>
              <w:t xml:space="preserve"> Kh</w:t>
            </w:r>
            <w:r>
              <w:rPr>
                <w:rFonts w:ascii="Times New Roman" w:eastAsia="Calibri" w:hAnsi="Times New Roman" w:cs="Times New Roman"/>
                <w:szCs w:val="24"/>
              </w:rPr>
              <w:t>ẳ</w:t>
            </w:r>
            <w:r>
              <w:rPr>
                <w:rFonts w:ascii="Times New Roman" w:eastAsia="Calibri" w:hAnsi="Times New Roman" w:cs="Times New Roman"/>
                <w:szCs w:val="24"/>
              </w:rPr>
              <w:t>ng đ</w:t>
            </w:r>
            <w:r>
              <w:rPr>
                <w:rFonts w:ascii="Times New Roman" w:eastAsia="Calibri" w:hAnsi="Times New Roman" w:cs="Times New Roman"/>
                <w:szCs w:val="24"/>
              </w:rPr>
              <w:t>ị</w:t>
            </w:r>
            <w:r>
              <w:rPr>
                <w:rFonts w:ascii="Times New Roman" w:eastAsia="Calibri" w:hAnsi="Times New Roman" w:cs="Times New Roman"/>
                <w:szCs w:val="24"/>
              </w:rPr>
              <w:t>nh l</w:t>
            </w:r>
            <w:r>
              <w:rPr>
                <w:rFonts w:ascii="Times New Roman" w:eastAsia="Calibri" w:hAnsi="Times New Roman" w:cs="Times New Roman"/>
                <w:szCs w:val="24"/>
              </w:rPr>
              <w:t>ạ</w:t>
            </w:r>
            <w:r>
              <w:rPr>
                <w:rFonts w:ascii="Times New Roman" w:eastAsia="Calibri" w:hAnsi="Times New Roman" w:cs="Times New Roman"/>
                <w:szCs w:val="24"/>
              </w:rPr>
              <w:t>i quan đi</w:t>
            </w:r>
            <w:r>
              <w:rPr>
                <w:rFonts w:ascii="Times New Roman" w:eastAsia="Calibri" w:hAnsi="Times New Roman" w:cs="Times New Roman"/>
                <w:szCs w:val="24"/>
              </w:rPr>
              <w:t>ể</w:t>
            </w:r>
            <w:r>
              <w:rPr>
                <w:rFonts w:ascii="Times New Roman" w:eastAsia="Calibri" w:hAnsi="Times New Roman" w:cs="Times New Roman"/>
                <w:szCs w:val="24"/>
              </w:rPr>
              <w:t>m cá nhân đã trình bày và rút ra bài h</w:t>
            </w:r>
            <w:r>
              <w:rPr>
                <w:rFonts w:ascii="Times New Roman" w:eastAsia="Calibri" w:hAnsi="Times New Roman" w:cs="Times New Roman"/>
                <w:szCs w:val="24"/>
              </w:rPr>
              <w:t>ọ</w:t>
            </w:r>
            <w:r>
              <w:rPr>
                <w:rFonts w:ascii="Times New Roman" w:eastAsia="Calibri" w:hAnsi="Times New Roman" w:cs="Times New Roman"/>
                <w:szCs w:val="24"/>
              </w:rPr>
              <w:t>c cho b</w:t>
            </w:r>
            <w:r>
              <w:rPr>
                <w:rFonts w:ascii="Times New Roman" w:eastAsia="Calibri" w:hAnsi="Times New Roman" w:cs="Times New Roman"/>
                <w:szCs w:val="24"/>
              </w:rPr>
              <w:t>ả</w:t>
            </w:r>
            <w:r>
              <w:rPr>
                <w:rFonts w:ascii="Times New Roman" w:eastAsia="Calibri" w:hAnsi="Times New Roman" w:cs="Times New Roman"/>
                <w:szCs w:val="24"/>
              </w:rPr>
              <w:t xml:space="preserve">n thân: </w:t>
            </w:r>
            <w:r>
              <w:rPr>
                <w:rFonts w:ascii="Times New Roman" w:eastAsia="Calibri" w:hAnsi="Times New Roman" w:cs="Times New Roman"/>
                <w:color w:val="0D0D0D"/>
                <w:szCs w:val="24"/>
                <w:shd w:val="clear" w:color="auto" w:fill="FFFFFF"/>
              </w:rPr>
              <w:t>Vi</w:t>
            </w:r>
            <w:r>
              <w:rPr>
                <w:rFonts w:ascii="Times New Roman" w:eastAsia="Calibri" w:hAnsi="Times New Roman" w:cs="Times New Roman"/>
                <w:color w:val="0D0D0D"/>
                <w:szCs w:val="24"/>
                <w:shd w:val="clear" w:color="auto" w:fill="FFFFFF"/>
              </w:rPr>
              <w:t>ệ</w:t>
            </w:r>
            <w:r>
              <w:rPr>
                <w:rFonts w:ascii="Times New Roman" w:eastAsia="Calibri" w:hAnsi="Times New Roman" w:cs="Times New Roman"/>
                <w:color w:val="0D0D0D"/>
                <w:szCs w:val="24"/>
                <w:shd w:val="clear" w:color="auto" w:fill="FFFFFF"/>
              </w:rPr>
              <w:t>c ch</w:t>
            </w:r>
            <w:r>
              <w:rPr>
                <w:rFonts w:ascii="Times New Roman" w:eastAsia="Calibri" w:hAnsi="Times New Roman" w:cs="Times New Roman"/>
                <w:color w:val="0D0D0D"/>
                <w:szCs w:val="24"/>
                <w:shd w:val="clear" w:color="auto" w:fill="FFFFFF"/>
              </w:rPr>
              <w:t>ọ</w:t>
            </w:r>
            <w:r>
              <w:rPr>
                <w:rFonts w:ascii="Times New Roman" w:eastAsia="Calibri" w:hAnsi="Times New Roman" w:cs="Times New Roman"/>
                <w:color w:val="0D0D0D"/>
                <w:szCs w:val="24"/>
                <w:shd w:val="clear" w:color="auto" w:fill="FFFFFF"/>
              </w:rPr>
              <w:t>n cho b</w:t>
            </w:r>
            <w:r>
              <w:rPr>
                <w:rFonts w:ascii="Times New Roman" w:eastAsia="Calibri" w:hAnsi="Times New Roman" w:cs="Times New Roman"/>
                <w:color w:val="0D0D0D"/>
                <w:szCs w:val="24"/>
                <w:shd w:val="clear" w:color="auto" w:fill="FFFFFF"/>
              </w:rPr>
              <w:t>ả</w:t>
            </w:r>
            <w:r>
              <w:rPr>
                <w:rFonts w:ascii="Times New Roman" w:eastAsia="Calibri" w:hAnsi="Times New Roman" w:cs="Times New Roman"/>
                <w:color w:val="0D0D0D"/>
                <w:szCs w:val="24"/>
                <w:shd w:val="clear" w:color="auto" w:fill="FFFFFF"/>
              </w:rPr>
              <w:t>n thân mình m</w:t>
            </w:r>
            <w:r>
              <w:rPr>
                <w:rFonts w:ascii="Times New Roman" w:eastAsia="Calibri" w:hAnsi="Times New Roman" w:cs="Times New Roman"/>
                <w:color w:val="0D0D0D"/>
                <w:szCs w:val="24"/>
                <w:shd w:val="clear" w:color="auto" w:fill="FFFFFF"/>
              </w:rPr>
              <w:t>ộ</w:t>
            </w:r>
            <w:r>
              <w:rPr>
                <w:rFonts w:ascii="Times New Roman" w:eastAsia="Calibri" w:hAnsi="Times New Roman" w:cs="Times New Roman"/>
                <w:color w:val="0D0D0D"/>
                <w:szCs w:val="24"/>
                <w:shd w:val="clear" w:color="auto" w:fill="FFFFFF"/>
              </w:rPr>
              <w:t>t cách s</w:t>
            </w:r>
            <w:r>
              <w:rPr>
                <w:rFonts w:ascii="Times New Roman" w:eastAsia="Calibri" w:hAnsi="Times New Roman" w:cs="Times New Roman"/>
                <w:color w:val="0D0D0D"/>
                <w:szCs w:val="24"/>
                <w:shd w:val="clear" w:color="auto" w:fill="FFFFFF"/>
              </w:rPr>
              <w:t>ố</w:t>
            </w:r>
            <w:r>
              <w:rPr>
                <w:rFonts w:ascii="Times New Roman" w:eastAsia="Calibri" w:hAnsi="Times New Roman" w:cs="Times New Roman"/>
                <w:color w:val="0D0D0D"/>
                <w:szCs w:val="24"/>
                <w:shd w:val="clear" w:color="auto" w:fill="FFFFFF"/>
              </w:rPr>
              <w:t>ng phù h</w:t>
            </w:r>
            <w:r>
              <w:rPr>
                <w:rFonts w:ascii="Times New Roman" w:eastAsia="Calibri" w:hAnsi="Times New Roman" w:cs="Times New Roman"/>
                <w:color w:val="0D0D0D"/>
                <w:szCs w:val="24"/>
                <w:shd w:val="clear" w:color="auto" w:fill="FFFFFF"/>
              </w:rPr>
              <w:t>ợ</w:t>
            </w:r>
            <w:r>
              <w:rPr>
                <w:rFonts w:ascii="Times New Roman" w:eastAsia="Calibri" w:hAnsi="Times New Roman" w:cs="Times New Roman"/>
                <w:color w:val="0D0D0D"/>
                <w:szCs w:val="24"/>
                <w:shd w:val="clear" w:color="auto" w:fill="FFFFFF"/>
              </w:rPr>
              <w:t>p trong nh</w:t>
            </w:r>
            <w:r>
              <w:rPr>
                <w:rFonts w:ascii="Times New Roman" w:eastAsia="Calibri" w:hAnsi="Times New Roman" w:cs="Times New Roman"/>
                <w:color w:val="0D0D0D"/>
                <w:szCs w:val="24"/>
                <w:shd w:val="clear" w:color="auto" w:fill="FFFFFF"/>
              </w:rPr>
              <w:t>ữ</w:t>
            </w:r>
            <w:r>
              <w:rPr>
                <w:rFonts w:ascii="Times New Roman" w:eastAsia="Calibri" w:hAnsi="Times New Roman" w:cs="Times New Roman"/>
                <w:color w:val="0D0D0D"/>
                <w:szCs w:val="24"/>
                <w:shd w:val="clear" w:color="auto" w:fill="FFFFFF"/>
              </w:rPr>
              <w:t>ng năm tháng tu</w:t>
            </w:r>
            <w:r>
              <w:rPr>
                <w:rFonts w:ascii="Times New Roman" w:eastAsia="Calibri" w:hAnsi="Times New Roman" w:cs="Times New Roman"/>
                <w:color w:val="0D0D0D"/>
                <w:szCs w:val="24"/>
                <w:shd w:val="clear" w:color="auto" w:fill="FFFFFF"/>
              </w:rPr>
              <w:t>ổ</w:t>
            </w:r>
            <w:r>
              <w:rPr>
                <w:rFonts w:ascii="Times New Roman" w:eastAsia="Calibri" w:hAnsi="Times New Roman" w:cs="Times New Roman"/>
                <w:color w:val="0D0D0D"/>
                <w:szCs w:val="24"/>
                <w:shd w:val="clear" w:color="auto" w:fill="FFFFFF"/>
              </w:rPr>
              <w:t>i tr</w:t>
            </w:r>
            <w:r>
              <w:rPr>
                <w:rFonts w:ascii="Times New Roman" w:eastAsia="Calibri" w:hAnsi="Times New Roman" w:cs="Times New Roman"/>
                <w:color w:val="0D0D0D"/>
                <w:szCs w:val="24"/>
                <w:shd w:val="clear" w:color="auto" w:fill="FFFFFF"/>
              </w:rPr>
              <w:t>ẻ</w:t>
            </w:r>
            <w:r>
              <w:rPr>
                <w:rFonts w:ascii="Times New Roman" w:eastAsia="Calibri" w:hAnsi="Times New Roman" w:cs="Times New Roman"/>
                <w:color w:val="0D0D0D"/>
                <w:szCs w:val="24"/>
                <w:shd w:val="clear" w:color="auto" w:fill="FFFFFF"/>
              </w:rPr>
              <w:t xml:space="preserve"> th</w:t>
            </w:r>
            <w:r>
              <w:rPr>
                <w:rFonts w:ascii="Times New Roman" w:eastAsia="Calibri" w:hAnsi="Times New Roman" w:cs="Times New Roman"/>
                <w:color w:val="0D0D0D"/>
                <w:szCs w:val="24"/>
                <w:shd w:val="clear" w:color="auto" w:fill="FFFFFF"/>
              </w:rPr>
              <w:t>ự</w:t>
            </w:r>
            <w:r>
              <w:rPr>
                <w:rFonts w:ascii="Times New Roman" w:eastAsia="Calibri" w:hAnsi="Times New Roman" w:cs="Times New Roman"/>
                <w:color w:val="0D0D0D"/>
                <w:szCs w:val="24"/>
                <w:shd w:val="clear" w:color="auto" w:fill="FFFFFF"/>
              </w:rPr>
              <w:t>c s</w:t>
            </w:r>
            <w:r>
              <w:rPr>
                <w:rFonts w:ascii="Times New Roman" w:eastAsia="Calibri" w:hAnsi="Times New Roman" w:cs="Times New Roman"/>
                <w:color w:val="0D0D0D"/>
                <w:szCs w:val="24"/>
                <w:shd w:val="clear" w:color="auto" w:fill="FFFFFF"/>
              </w:rPr>
              <w:t>ự</w:t>
            </w:r>
            <w:r>
              <w:rPr>
                <w:rFonts w:ascii="Times New Roman" w:eastAsia="Calibri" w:hAnsi="Times New Roman" w:cs="Times New Roman"/>
                <w:color w:val="0D0D0D"/>
                <w:szCs w:val="24"/>
                <w:shd w:val="clear" w:color="auto" w:fill="FFFFFF"/>
              </w:rPr>
              <w:t xml:space="preserve"> r</w:t>
            </w:r>
            <w:r>
              <w:rPr>
                <w:rFonts w:ascii="Times New Roman" w:eastAsia="Calibri" w:hAnsi="Times New Roman" w:cs="Times New Roman"/>
                <w:color w:val="0D0D0D"/>
                <w:szCs w:val="24"/>
                <w:shd w:val="clear" w:color="auto" w:fill="FFFFFF"/>
              </w:rPr>
              <w:t>ấ</w:t>
            </w:r>
            <w:r>
              <w:rPr>
                <w:rFonts w:ascii="Times New Roman" w:eastAsia="Calibri" w:hAnsi="Times New Roman" w:cs="Times New Roman"/>
                <w:color w:val="0D0D0D"/>
                <w:szCs w:val="24"/>
                <w:shd w:val="clear" w:color="auto" w:fill="FFFFFF"/>
              </w:rPr>
              <w:t>t c</w:t>
            </w:r>
            <w:r>
              <w:rPr>
                <w:rFonts w:ascii="Times New Roman" w:eastAsia="Calibri" w:hAnsi="Times New Roman" w:cs="Times New Roman"/>
                <w:color w:val="0D0D0D"/>
                <w:szCs w:val="24"/>
                <w:shd w:val="clear" w:color="auto" w:fill="FFFFFF"/>
              </w:rPr>
              <w:t>ầ</w:t>
            </w:r>
            <w:r>
              <w:rPr>
                <w:rFonts w:ascii="Times New Roman" w:eastAsia="Calibri" w:hAnsi="Times New Roman" w:cs="Times New Roman"/>
                <w:color w:val="0D0D0D"/>
                <w:szCs w:val="24"/>
                <w:shd w:val="clear" w:color="auto" w:fill="FFFFFF"/>
              </w:rPr>
              <w:t>n thi</w:t>
            </w:r>
            <w:r>
              <w:rPr>
                <w:rFonts w:ascii="Times New Roman" w:eastAsia="Calibri" w:hAnsi="Times New Roman" w:cs="Times New Roman"/>
                <w:color w:val="0D0D0D"/>
                <w:szCs w:val="24"/>
                <w:shd w:val="clear" w:color="auto" w:fill="FFFFFF"/>
              </w:rPr>
              <w:t>ế</w:t>
            </w:r>
            <w:r>
              <w:rPr>
                <w:rFonts w:ascii="Times New Roman" w:eastAsia="Calibri" w:hAnsi="Times New Roman" w:cs="Times New Roman"/>
                <w:color w:val="0D0D0D"/>
                <w:szCs w:val="24"/>
                <w:shd w:val="clear" w:color="auto" w:fill="FFFFFF"/>
              </w:rPr>
              <w:t>t. L</w:t>
            </w:r>
            <w:r>
              <w:rPr>
                <w:rFonts w:ascii="Times New Roman" w:eastAsia="Calibri" w:hAnsi="Times New Roman" w:cs="Times New Roman"/>
                <w:color w:val="0D0D0D"/>
                <w:szCs w:val="24"/>
                <w:shd w:val="clear" w:color="auto" w:fill="FFFFFF"/>
              </w:rPr>
              <w:t>ố</w:t>
            </w:r>
            <w:r>
              <w:rPr>
                <w:rFonts w:ascii="Times New Roman" w:eastAsia="Calibri" w:hAnsi="Times New Roman" w:cs="Times New Roman"/>
                <w:color w:val="0D0D0D"/>
                <w:szCs w:val="24"/>
                <w:shd w:val="clear" w:color="auto" w:fill="FFFFFF"/>
              </w:rPr>
              <w:t>i s</w:t>
            </w:r>
            <w:r>
              <w:rPr>
                <w:rFonts w:ascii="Times New Roman" w:eastAsia="Calibri" w:hAnsi="Times New Roman" w:cs="Times New Roman"/>
                <w:color w:val="0D0D0D"/>
                <w:szCs w:val="24"/>
                <w:shd w:val="clear" w:color="auto" w:fill="FFFFFF"/>
              </w:rPr>
              <w:t>ố</w:t>
            </w:r>
            <w:r>
              <w:rPr>
                <w:rFonts w:ascii="Times New Roman" w:eastAsia="Calibri" w:hAnsi="Times New Roman" w:cs="Times New Roman"/>
                <w:color w:val="0D0D0D"/>
                <w:szCs w:val="24"/>
                <w:shd w:val="clear" w:color="auto" w:fill="FFFFFF"/>
              </w:rPr>
              <w:t>ng h</w:t>
            </w:r>
            <w:r>
              <w:rPr>
                <w:rFonts w:ascii="Times New Roman" w:eastAsia="Calibri" w:hAnsi="Times New Roman" w:cs="Times New Roman"/>
                <w:color w:val="0D0D0D"/>
                <w:szCs w:val="24"/>
                <w:shd w:val="clear" w:color="auto" w:fill="FFFFFF"/>
              </w:rPr>
              <w:t>ế</w:t>
            </w:r>
            <w:r>
              <w:rPr>
                <w:rFonts w:ascii="Times New Roman" w:eastAsia="Calibri" w:hAnsi="Times New Roman" w:cs="Times New Roman"/>
                <w:color w:val="0D0D0D"/>
                <w:szCs w:val="24"/>
                <w:shd w:val="clear" w:color="auto" w:fill="FFFFFF"/>
              </w:rPr>
              <w:t>t mình, nhi</w:t>
            </w:r>
            <w:r>
              <w:rPr>
                <w:rFonts w:ascii="Times New Roman" w:eastAsia="Calibri" w:hAnsi="Times New Roman" w:cs="Times New Roman"/>
                <w:color w:val="0D0D0D"/>
                <w:szCs w:val="24"/>
                <w:shd w:val="clear" w:color="auto" w:fill="FFFFFF"/>
              </w:rPr>
              <w:t>ệ</w:t>
            </w:r>
            <w:r>
              <w:rPr>
                <w:rFonts w:ascii="Times New Roman" w:eastAsia="Calibri" w:hAnsi="Times New Roman" w:cs="Times New Roman"/>
                <w:color w:val="0D0D0D"/>
                <w:szCs w:val="24"/>
                <w:shd w:val="clear" w:color="auto" w:fill="FFFFFF"/>
              </w:rPr>
              <w:t>t huy</w:t>
            </w:r>
            <w:r>
              <w:rPr>
                <w:rFonts w:ascii="Times New Roman" w:eastAsia="Calibri" w:hAnsi="Times New Roman" w:cs="Times New Roman"/>
                <w:color w:val="0D0D0D"/>
                <w:szCs w:val="24"/>
                <w:shd w:val="clear" w:color="auto" w:fill="FFFFFF"/>
              </w:rPr>
              <w:t>ế</w:t>
            </w:r>
            <w:r>
              <w:rPr>
                <w:rFonts w:ascii="Times New Roman" w:eastAsia="Calibri" w:hAnsi="Times New Roman" w:cs="Times New Roman"/>
                <w:color w:val="0D0D0D"/>
                <w:szCs w:val="24"/>
                <w:shd w:val="clear" w:color="auto" w:fill="FFFFFF"/>
              </w:rPr>
              <w:t>t s</w:t>
            </w:r>
            <w:r>
              <w:rPr>
                <w:rFonts w:ascii="Times New Roman" w:eastAsia="Calibri" w:hAnsi="Times New Roman" w:cs="Times New Roman"/>
                <w:color w:val="0D0D0D"/>
                <w:szCs w:val="24"/>
                <w:shd w:val="clear" w:color="auto" w:fill="FFFFFF"/>
              </w:rPr>
              <w:t>ẽ</w:t>
            </w:r>
            <w:r>
              <w:rPr>
                <w:rFonts w:ascii="Times New Roman" w:eastAsia="Calibri" w:hAnsi="Times New Roman" w:cs="Times New Roman"/>
                <w:color w:val="0D0D0D"/>
                <w:szCs w:val="24"/>
                <w:shd w:val="clear" w:color="auto" w:fill="FFFFFF"/>
              </w:rPr>
              <w:t xml:space="preserve"> </w:t>
            </w:r>
            <w:r>
              <w:rPr>
                <w:rFonts w:ascii="Times New Roman" w:eastAsia="Calibri" w:hAnsi="Times New Roman" w:cs="Times New Roman"/>
                <w:color w:val="0D0D0D"/>
                <w:szCs w:val="24"/>
                <w:shd w:val="clear" w:color="auto" w:fill="FFFFFF"/>
              </w:rPr>
              <w:t>giúp cho chúng ta có nh</w:t>
            </w:r>
            <w:r>
              <w:rPr>
                <w:rFonts w:ascii="Times New Roman" w:eastAsia="Calibri" w:hAnsi="Times New Roman" w:cs="Times New Roman"/>
                <w:color w:val="0D0D0D"/>
                <w:szCs w:val="24"/>
                <w:shd w:val="clear" w:color="auto" w:fill="FFFFFF"/>
              </w:rPr>
              <w:t>ữ</w:t>
            </w:r>
            <w:r>
              <w:rPr>
                <w:rFonts w:ascii="Times New Roman" w:eastAsia="Calibri" w:hAnsi="Times New Roman" w:cs="Times New Roman"/>
                <w:color w:val="0D0D0D"/>
                <w:szCs w:val="24"/>
                <w:shd w:val="clear" w:color="auto" w:fill="FFFFFF"/>
              </w:rPr>
              <w:t>ng hư</w:t>
            </w:r>
            <w:r>
              <w:rPr>
                <w:rFonts w:ascii="Times New Roman" w:eastAsia="Calibri" w:hAnsi="Times New Roman" w:cs="Times New Roman"/>
                <w:color w:val="0D0D0D"/>
                <w:szCs w:val="24"/>
                <w:shd w:val="clear" w:color="auto" w:fill="FFFFFF"/>
              </w:rPr>
              <w:t>ớ</w:t>
            </w:r>
            <w:r>
              <w:rPr>
                <w:rFonts w:ascii="Times New Roman" w:eastAsia="Calibri" w:hAnsi="Times New Roman" w:cs="Times New Roman"/>
                <w:color w:val="0D0D0D"/>
                <w:szCs w:val="24"/>
                <w:shd w:val="clear" w:color="auto" w:fill="FFFFFF"/>
              </w:rPr>
              <w:t>ng đi đúng đ</w:t>
            </w:r>
            <w:r>
              <w:rPr>
                <w:rFonts w:ascii="Times New Roman" w:eastAsia="Calibri" w:hAnsi="Times New Roman" w:cs="Times New Roman"/>
                <w:color w:val="0D0D0D"/>
                <w:szCs w:val="24"/>
                <w:shd w:val="clear" w:color="auto" w:fill="FFFFFF"/>
              </w:rPr>
              <w:t>ắ</w:t>
            </w:r>
            <w:r>
              <w:rPr>
                <w:rFonts w:ascii="Times New Roman" w:eastAsia="Calibri" w:hAnsi="Times New Roman" w:cs="Times New Roman"/>
                <w:color w:val="0D0D0D"/>
                <w:szCs w:val="24"/>
                <w:shd w:val="clear" w:color="auto" w:fill="FFFFFF"/>
              </w:rPr>
              <w:t>n đ</w:t>
            </w:r>
            <w:r>
              <w:rPr>
                <w:rFonts w:ascii="Times New Roman" w:eastAsia="Calibri" w:hAnsi="Times New Roman" w:cs="Times New Roman"/>
                <w:color w:val="0D0D0D"/>
                <w:szCs w:val="24"/>
                <w:shd w:val="clear" w:color="auto" w:fill="FFFFFF"/>
              </w:rPr>
              <w:t>ể</w:t>
            </w:r>
            <w:r>
              <w:rPr>
                <w:rFonts w:ascii="Times New Roman" w:eastAsia="Calibri" w:hAnsi="Times New Roman" w:cs="Times New Roman"/>
                <w:color w:val="0D0D0D"/>
                <w:szCs w:val="24"/>
                <w:shd w:val="clear" w:color="auto" w:fill="FFFFFF"/>
              </w:rPr>
              <w:t xml:space="preserve"> s</w:t>
            </w:r>
            <w:r>
              <w:rPr>
                <w:rFonts w:ascii="Times New Roman" w:eastAsia="Calibri" w:hAnsi="Times New Roman" w:cs="Times New Roman"/>
                <w:color w:val="0D0D0D"/>
                <w:szCs w:val="24"/>
                <w:shd w:val="clear" w:color="auto" w:fill="FFFFFF"/>
              </w:rPr>
              <w:t>ố</w:t>
            </w:r>
            <w:r>
              <w:rPr>
                <w:rFonts w:ascii="Times New Roman" w:eastAsia="Calibri" w:hAnsi="Times New Roman" w:cs="Times New Roman"/>
                <w:color w:val="0D0D0D"/>
                <w:szCs w:val="24"/>
                <w:shd w:val="clear" w:color="auto" w:fill="FFFFFF"/>
              </w:rPr>
              <w:t>ng m</w:t>
            </w:r>
            <w:r>
              <w:rPr>
                <w:rFonts w:ascii="Times New Roman" w:eastAsia="Calibri" w:hAnsi="Times New Roman" w:cs="Times New Roman"/>
                <w:color w:val="0D0D0D"/>
                <w:szCs w:val="24"/>
                <w:shd w:val="clear" w:color="auto" w:fill="FFFFFF"/>
              </w:rPr>
              <w:t>ộ</w:t>
            </w:r>
            <w:r>
              <w:rPr>
                <w:rFonts w:ascii="Times New Roman" w:eastAsia="Calibri" w:hAnsi="Times New Roman" w:cs="Times New Roman"/>
                <w:color w:val="0D0D0D"/>
                <w:szCs w:val="24"/>
                <w:shd w:val="clear" w:color="auto" w:fill="FFFFFF"/>
              </w:rPr>
              <w:t>t cách tr</w:t>
            </w:r>
            <w:r>
              <w:rPr>
                <w:rFonts w:ascii="Times New Roman" w:eastAsia="Calibri" w:hAnsi="Times New Roman" w:cs="Times New Roman"/>
                <w:color w:val="0D0D0D"/>
                <w:szCs w:val="24"/>
                <w:shd w:val="clear" w:color="auto" w:fill="FFFFFF"/>
              </w:rPr>
              <w:t>ọ</w:t>
            </w:r>
            <w:r>
              <w:rPr>
                <w:rFonts w:ascii="Times New Roman" w:eastAsia="Calibri" w:hAnsi="Times New Roman" w:cs="Times New Roman"/>
                <w:color w:val="0D0D0D"/>
                <w:szCs w:val="24"/>
                <w:shd w:val="clear" w:color="auto" w:fill="FFFFFF"/>
              </w:rPr>
              <w:t>n v</w:t>
            </w:r>
            <w:r>
              <w:rPr>
                <w:rFonts w:ascii="Times New Roman" w:eastAsia="Calibri" w:hAnsi="Times New Roman" w:cs="Times New Roman"/>
                <w:color w:val="0D0D0D"/>
                <w:szCs w:val="24"/>
                <w:shd w:val="clear" w:color="auto" w:fill="FFFFFF"/>
              </w:rPr>
              <w:t>ẹ</w:t>
            </w:r>
            <w:r>
              <w:rPr>
                <w:rFonts w:ascii="Times New Roman" w:eastAsia="Calibri" w:hAnsi="Times New Roman" w:cs="Times New Roman"/>
                <w:color w:val="0D0D0D"/>
                <w:szCs w:val="24"/>
                <w:shd w:val="clear" w:color="auto" w:fill="FFFFFF"/>
              </w:rPr>
              <w:t>n nh</w:t>
            </w:r>
            <w:r>
              <w:rPr>
                <w:rFonts w:ascii="Times New Roman" w:eastAsia="Calibri" w:hAnsi="Times New Roman" w:cs="Times New Roman"/>
                <w:color w:val="0D0D0D"/>
                <w:szCs w:val="24"/>
                <w:shd w:val="clear" w:color="auto" w:fill="FFFFFF"/>
              </w:rPr>
              <w:t>ấ</w:t>
            </w:r>
            <w:r>
              <w:rPr>
                <w:rFonts w:ascii="Times New Roman" w:eastAsia="Calibri" w:hAnsi="Times New Roman" w:cs="Times New Roman"/>
                <w:color w:val="0D0D0D"/>
                <w:szCs w:val="24"/>
                <w:shd w:val="clear" w:color="auto" w:fill="FFFFFF"/>
              </w:rPr>
              <w:t>t, khi</w:t>
            </w:r>
            <w:r>
              <w:rPr>
                <w:rFonts w:ascii="Times New Roman" w:eastAsia="Calibri" w:hAnsi="Times New Roman" w:cs="Times New Roman"/>
                <w:color w:val="0D0D0D"/>
                <w:szCs w:val="24"/>
                <w:shd w:val="clear" w:color="auto" w:fill="FFFFFF"/>
              </w:rPr>
              <w:t>ế</w:t>
            </w:r>
            <w:r>
              <w:rPr>
                <w:rFonts w:ascii="Times New Roman" w:eastAsia="Calibri" w:hAnsi="Times New Roman" w:cs="Times New Roman"/>
                <w:color w:val="0D0D0D"/>
                <w:szCs w:val="24"/>
                <w:shd w:val="clear" w:color="auto" w:fill="FFFFFF"/>
              </w:rPr>
              <w:t>n cu</w:t>
            </w:r>
            <w:r>
              <w:rPr>
                <w:rFonts w:ascii="Times New Roman" w:eastAsia="Calibri" w:hAnsi="Times New Roman" w:cs="Times New Roman"/>
                <w:color w:val="0D0D0D"/>
                <w:szCs w:val="24"/>
                <w:shd w:val="clear" w:color="auto" w:fill="FFFFFF"/>
              </w:rPr>
              <w:t>ộ</w:t>
            </w:r>
            <w:r>
              <w:rPr>
                <w:rFonts w:ascii="Times New Roman" w:eastAsia="Calibri" w:hAnsi="Times New Roman" w:cs="Times New Roman"/>
                <w:color w:val="0D0D0D"/>
                <w:szCs w:val="24"/>
                <w:shd w:val="clear" w:color="auto" w:fill="FFFFFF"/>
              </w:rPr>
              <w:t>c s</w:t>
            </w:r>
            <w:r>
              <w:rPr>
                <w:rFonts w:ascii="Times New Roman" w:eastAsia="Calibri" w:hAnsi="Times New Roman" w:cs="Times New Roman"/>
                <w:color w:val="0D0D0D"/>
                <w:szCs w:val="24"/>
                <w:shd w:val="clear" w:color="auto" w:fill="FFFFFF"/>
              </w:rPr>
              <w:t>ố</w:t>
            </w:r>
            <w:r>
              <w:rPr>
                <w:rFonts w:ascii="Times New Roman" w:eastAsia="Calibri" w:hAnsi="Times New Roman" w:cs="Times New Roman"/>
                <w:color w:val="0D0D0D"/>
                <w:szCs w:val="24"/>
                <w:shd w:val="clear" w:color="auto" w:fill="FFFFFF"/>
              </w:rPr>
              <w:t>ng c</w:t>
            </w:r>
            <w:r>
              <w:rPr>
                <w:rFonts w:ascii="Times New Roman" w:eastAsia="Calibri" w:hAnsi="Times New Roman" w:cs="Times New Roman"/>
                <w:color w:val="0D0D0D"/>
                <w:szCs w:val="24"/>
                <w:shd w:val="clear" w:color="auto" w:fill="FFFFFF"/>
              </w:rPr>
              <w:t>ủ</w:t>
            </w:r>
            <w:r>
              <w:rPr>
                <w:rFonts w:ascii="Times New Roman" w:eastAsia="Calibri" w:hAnsi="Times New Roman" w:cs="Times New Roman"/>
                <w:color w:val="0D0D0D"/>
                <w:szCs w:val="24"/>
                <w:shd w:val="clear" w:color="auto" w:fill="FFFFFF"/>
              </w:rPr>
              <w:t>a ta có ý nghĩa hơn m</w:t>
            </w:r>
            <w:r>
              <w:rPr>
                <w:rFonts w:ascii="Times New Roman" w:eastAsia="Calibri" w:hAnsi="Times New Roman" w:cs="Times New Roman"/>
                <w:color w:val="0D0D0D"/>
                <w:szCs w:val="24"/>
                <w:shd w:val="clear" w:color="auto" w:fill="FFFFFF"/>
              </w:rPr>
              <w:t>ỗ</w:t>
            </w:r>
            <w:r>
              <w:rPr>
                <w:rFonts w:ascii="Times New Roman" w:eastAsia="Calibri" w:hAnsi="Times New Roman" w:cs="Times New Roman"/>
                <w:color w:val="0D0D0D"/>
                <w:szCs w:val="24"/>
                <w:shd w:val="clear" w:color="auto" w:fill="FFFFFF"/>
              </w:rPr>
              <w:t>i ngày.</w:t>
            </w:r>
          </w:p>
          <w:p w:rsidR="008C525D" w:rsidRDefault="00ED12E9">
            <w:pPr>
              <w:jc w:val="both"/>
              <w:rPr>
                <w:rFonts w:ascii="Times New Roman" w:eastAsia="Times New Roman" w:hAnsi="Times New Roman" w:cs="Times New Roman"/>
                <w:i/>
                <w:iCs/>
                <w:szCs w:val="24"/>
              </w:rPr>
            </w:pPr>
            <w:r>
              <w:rPr>
                <w:rFonts w:ascii="Times New Roman" w:eastAsia="Times New Roman" w:hAnsi="Times New Roman" w:cs="Times New Roman"/>
                <w:b/>
                <w:bCs/>
                <w:i/>
                <w:iCs/>
                <w:szCs w:val="24"/>
              </w:rPr>
              <w:t>Lưu ý:</w:t>
            </w:r>
            <w:r>
              <w:rPr>
                <w:rFonts w:ascii="Times New Roman" w:eastAsia="Times New Roman" w:hAnsi="Times New Roman" w:cs="Times New Roman"/>
                <w:i/>
                <w:iCs/>
                <w:szCs w:val="24"/>
              </w:rPr>
              <w:t xml:space="preserve"> Học sinh có thể bày tỏ suy nghĩ, quan điểm riêng nhưng phải phù hợp với chuẩn mực đạo đức và pháp luật.</w:t>
            </w:r>
          </w:p>
          <w:p w:rsidR="008C525D" w:rsidRDefault="00ED12E9">
            <w:pPr>
              <w:jc w:val="both"/>
              <w:rPr>
                <w:rFonts w:ascii="Times New Roman" w:eastAsia="Times New Roman" w:hAnsi="Times New Roman" w:cs="Times New Roman"/>
                <w:i/>
                <w:iCs/>
                <w:spacing w:val="-6"/>
                <w:szCs w:val="24"/>
                <w:lang w:val="vi-VN"/>
              </w:rPr>
            </w:pPr>
            <w:r>
              <w:rPr>
                <w:rFonts w:ascii="Times New Roman" w:eastAsia="Times New Roman" w:hAnsi="Times New Roman" w:cs="Times New Roman"/>
                <w:b/>
                <w:iCs/>
                <w:szCs w:val="24"/>
              </w:rPr>
              <w:t>Hướng dẫn chấm:</w:t>
            </w:r>
            <w:r>
              <w:rPr>
                <w:rFonts w:ascii="Times New Roman" w:eastAsia="Times New Roman" w:hAnsi="Times New Roman" w:cs="Times New Roman"/>
                <w:i/>
                <w:iCs/>
                <w:spacing w:val="-6"/>
                <w:szCs w:val="24"/>
                <w:lang w:val="vi-VN"/>
              </w:rPr>
              <w:t xml:space="preserve"> </w:t>
            </w:r>
          </w:p>
          <w:p w:rsidR="008C525D" w:rsidRDefault="00ED12E9">
            <w:pPr>
              <w:jc w:val="both"/>
              <w:rPr>
                <w:rFonts w:ascii="Times New Roman" w:eastAsia="Times New Roman" w:hAnsi="Times New Roman" w:cs="Times New Roman"/>
                <w:b/>
                <w:iCs/>
                <w:szCs w:val="24"/>
              </w:rPr>
            </w:pPr>
            <w:r>
              <w:rPr>
                <w:rFonts w:ascii="Times New Roman" w:eastAsia="Arial" w:hAnsi="Times New Roman" w:cs="Times New Roman"/>
                <w:i/>
                <w:iCs/>
                <w:spacing w:val="6"/>
                <w:szCs w:val="24"/>
                <w:lang w:val="vi-VN" w:eastAsia="en-US"/>
              </w:rPr>
              <w:t>- L</w:t>
            </w:r>
            <w:r>
              <w:rPr>
                <w:rFonts w:ascii="Times New Roman" w:eastAsia="Arial" w:hAnsi="Times New Roman" w:cs="Times New Roman"/>
                <w:i/>
                <w:iCs/>
                <w:spacing w:val="6"/>
                <w:szCs w:val="24"/>
                <w:lang w:val="vi-VN" w:eastAsia="en-US"/>
              </w:rPr>
              <w:t>ậ</w:t>
            </w:r>
            <w:r>
              <w:rPr>
                <w:rFonts w:ascii="Times New Roman" w:eastAsia="Arial" w:hAnsi="Times New Roman" w:cs="Times New Roman"/>
                <w:i/>
                <w:iCs/>
                <w:spacing w:val="6"/>
                <w:szCs w:val="24"/>
                <w:lang w:val="vi-VN" w:eastAsia="en-US"/>
              </w:rPr>
              <w:t>p lu</w:t>
            </w:r>
            <w:r>
              <w:rPr>
                <w:rFonts w:ascii="Times New Roman" w:eastAsia="Arial" w:hAnsi="Times New Roman" w:cs="Times New Roman"/>
                <w:i/>
                <w:iCs/>
                <w:spacing w:val="6"/>
                <w:szCs w:val="24"/>
                <w:lang w:val="vi-VN" w:eastAsia="en-US"/>
              </w:rPr>
              <w:t>ậ</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ặ</w:t>
            </w:r>
            <w:r>
              <w:rPr>
                <w:rFonts w:ascii="Times New Roman" w:eastAsia="Arial" w:hAnsi="Times New Roman" w:cs="Times New Roman"/>
                <w:i/>
                <w:iCs/>
                <w:spacing w:val="6"/>
                <w:szCs w:val="24"/>
                <w:lang w:val="vi-VN" w:eastAsia="en-US"/>
              </w:rPr>
              <w:t>t ch</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thuy</w:t>
            </w:r>
            <w:r>
              <w:rPr>
                <w:rFonts w:ascii="Times New Roman" w:eastAsia="Arial" w:hAnsi="Times New Roman" w:cs="Times New Roman"/>
                <w:i/>
                <w:iCs/>
                <w:spacing w:val="6"/>
                <w:szCs w:val="24"/>
                <w:lang w:val="vi-VN" w:eastAsia="en-US"/>
              </w:rPr>
              <w:t>ế</w:t>
            </w:r>
            <w:r>
              <w:rPr>
                <w:rFonts w:ascii="Times New Roman" w:eastAsia="Arial" w:hAnsi="Times New Roman" w:cs="Times New Roman"/>
                <w:i/>
                <w:iCs/>
                <w:spacing w:val="6"/>
                <w:szCs w:val="24"/>
                <w:lang w:val="vi-VN" w:eastAsia="en-US"/>
              </w:rPr>
              <w:t>t ph</w:t>
            </w:r>
            <w:r>
              <w:rPr>
                <w:rFonts w:ascii="Times New Roman" w:eastAsia="Arial" w:hAnsi="Times New Roman" w:cs="Times New Roman"/>
                <w:i/>
                <w:iCs/>
                <w:spacing w:val="6"/>
                <w:szCs w:val="24"/>
                <w:lang w:val="vi-VN" w:eastAsia="en-US"/>
              </w:rPr>
              <w:t>ụ</w:t>
            </w:r>
            <w:r>
              <w:rPr>
                <w:rFonts w:ascii="Times New Roman" w:eastAsia="Arial" w:hAnsi="Times New Roman" w:cs="Times New Roman"/>
                <w:i/>
                <w:iCs/>
                <w:spacing w:val="6"/>
                <w:szCs w:val="24"/>
                <w:lang w:val="vi-VN" w:eastAsia="en-US"/>
              </w:rPr>
              <w:t>c: lí l</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xml:space="preserve"> xác đáng; d</w:t>
            </w:r>
            <w:r>
              <w:rPr>
                <w:rFonts w:ascii="Times New Roman" w:eastAsia="Arial" w:hAnsi="Times New Roman" w:cs="Times New Roman"/>
                <w:i/>
                <w:iCs/>
                <w:spacing w:val="6"/>
                <w:szCs w:val="24"/>
                <w:lang w:val="vi-VN" w:eastAsia="en-US"/>
              </w:rPr>
              <w:t>ẫ</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ứ</w:t>
            </w:r>
            <w:r>
              <w:rPr>
                <w:rFonts w:ascii="Times New Roman" w:eastAsia="Arial" w:hAnsi="Times New Roman" w:cs="Times New Roman"/>
                <w:i/>
                <w:iCs/>
                <w:spacing w:val="6"/>
                <w:szCs w:val="24"/>
                <w:lang w:val="vi-VN" w:eastAsia="en-US"/>
              </w:rPr>
              <w:t>ng tiêu bi</w:t>
            </w:r>
            <w:r>
              <w:rPr>
                <w:rFonts w:ascii="Times New Roman" w:eastAsia="Arial" w:hAnsi="Times New Roman" w:cs="Times New Roman"/>
                <w:i/>
                <w:iCs/>
                <w:spacing w:val="6"/>
                <w:szCs w:val="24"/>
                <w:lang w:val="vi-VN" w:eastAsia="en-US"/>
              </w:rPr>
              <w:t>ể</w:t>
            </w:r>
            <w:r>
              <w:rPr>
                <w:rFonts w:ascii="Times New Roman" w:eastAsia="Arial" w:hAnsi="Times New Roman" w:cs="Times New Roman"/>
                <w:i/>
                <w:iCs/>
                <w:spacing w:val="6"/>
                <w:szCs w:val="24"/>
                <w:lang w:val="vi-VN" w:eastAsia="en-US"/>
              </w:rPr>
              <w:t>u, phù h</w:t>
            </w:r>
            <w:r>
              <w:rPr>
                <w:rFonts w:ascii="Times New Roman" w:eastAsia="Arial" w:hAnsi="Times New Roman" w:cs="Times New Roman"/>
                <w:i/>
                <w:iCs/>
                <w:spacing w:val="6"/>
                <w:szCs w:val="24"/>
                <w:lang w:val="vi-VN" w:eastAsia="en-US"/>
              </w:rPr>
              <w:t>ợ</w:t>
            </w:r>
            <w:r>
              <w:rPr>
                <w:rFonts w:ascii="Times New Roman" w:eastAsia="Arial" w:hAnsi="Times New Roman" w:cs="Times New Roman"/>
                <w:i/>
                <w:iCs/>
                <w:spacing w:val="6"/>
                <w:szCs w:val="24"/>
                <w:lang w:val="vi-VN" w:eastAsia="en-US"/>
              </w:rPr>
              <w:t>p; k</w:t>
            </w:r>
            <w:r>
              <w:rPr>
                <w:rFonts w:ascii="Times New Roman" w:eastAsia="Arial" w:hAnsi="Times New Roman" w:cs="Times New Roman"/>
                <w:i/>
                <w:iCs/>
                <w:spacing w:val="6"/>
                <w:szCs w:val="24"/>
                <w:lang w:val="vi-VN" w:eastAsia="en-US"/>
              </w:rPr>
              <w:t>ế</w:t>
            </w:r>
            <w:r>
              <w:rPr>
                <w:rFonts w:ascii="Times New Roman" w:eastAsia="Arial" w:hAnsi="Times New Roman" w:cs="Times New Roman"/>
                <w:i/>
                <w:iCs/>
                <w:spacing w:val="6"/>
                <w:szCs w:val="24"/>
                <w:lang w:val="vi-VN" w:eastAsia="en-US"/>
              </w:rPr>
              <w:t>t h</w:t>
            </w:r>
            <w:r>
              <w:rPr>
                <w:rFonts w:ascii="Times New Roman" w:eastAsia="Arial" w:hAnsi="Times New Roman" w:cs="Times New Roman"/>
                <w:i/>
                <w:iCs/>
                <w:spacing w:val="6"/>
                <w:szCs w:val="24"/>
                <w:lang w:val="vi-VN" w:eastAsia="en-US"/>
              </w:rPr>
              <w:t>ợ</w:t>
            </w:r>
            <w:r>
              <w:rPr>
                <w:rFonts w:ascii="Times New Roman" w:eastAsia="Arial" w:hAnsi="Times New Roman" w:cs="Times New Roman"/>
                <w:i/>
                <w:iCs/>
                <w:spacing w:val="6"/>
                <w:szCs w:val="24"/>
                <w:lang w:val="vi-VN" w:eastAsia="en-US"/>
              </w:rPr>
              <w:t>p nhu</w:t>
            </w:r>
            <w:r>
              <w:rPr>
                <w:rFonts w:ascii="Times New Roman" w:eastAsia="Arial" w:hAnsi="Times New Roman" w:cs="Times New Roman"/>
                <w:i/>
                <w:iCs/>
                <w:spacing w:val="6"/>
                <w:szCs w:val="24"/>
                <w:lang w:val="vi-VN" w:eastAsia="en-US"/>
              </w:rPr>
              <w:t>ầ</w:t>
            </w:r>
            <w:r>
              <w:rPr>
                <w:rFonts w:ascii="Times New Roman" w:eastAsia="Arial" w:hAnsi="Times New Roman" w:cs="Times New Roman"/>
                <w:i/>
                <w:iCs/>
                <w:spacing w:val="6"/>
                <w:szCs w:val="24"/>
                <w:lang w:val="vi-VN" w:eastAsia="en-US"/>
              </w:rPr>
              <w:t>n nhuy</w:t>
            </w:r>
            <w:r>
              <w:rPr>
                <w:rFonts w:ascii="Times New Roman" w:eastAsia="Arial" w:hAnsi="Times New Roman" w:cs="Times New Roman"/>
                <w:i/>
                <w:iCs/>
                <w:spacing w:val="6"/>
                <w:szCs w:val="24"/>
                <w:lang w:val="vi-VN" w:eastAsia="en-US"/>
              </w:rPr>
              <w:t>ễ</w:t>
            </w:r>
            <w:r>
              <w:rPr>
                <w:rFonts w:ascii="Times New Roman" w:eastAsia="Arial" w:hAnsi="Times New Roman" w:cs="Times New Roman"/>
                <w:i/>
                <w:iCs/>
                <w:spacing w:val="6"/>
                <w:szCs w:val="24"/>
                <w:lang w:val="vi-VN" w:eastAsia="en-US"/>
              </w:rPr>
              <w:t>n gi</w:t>
            </w:r>
            <w:r>
              <w:rPr>
                <w:rFonts w:ascii="Times New Roman" w:eastAsia="Arial" w:hAnsi="Times New Roman" w:cs="Times New Roman"/>
                <w:i/>
                <w:iCs/>
                <w:spacing w:val="6"/>
                <w:szCs w:val="24"/>
                <w:lang w:val="vi-VN" w:eastAsia="en-US"/>
              </w:rPr>
              <w:t>ữ</w:t>
            </w:r>
            <w:r>
              <w:rPr>
                <w:rFonts w:ascii="Times New Roman" w:eastAsia="Arial" w:hAnsi="Times New Roman" w:cs="Times New Roman"/>
                <w:i/>
                <w:iCs/>
                <w:spacing w:val="6"/>
                <w:szCs w:val="24"/>
                <w:lang w:eastAsia="en-US"/>
              </w:rPr>
              <w:t>a</w:t>
            </w:r>
            <w:r>
              <w:rPr>
                <w:rFonts w:ascii="Times New Roman" w:eastAsia="Arial" w:hAnsi="Times New Roman" w:cs="Times New Roman"/>
                <w:i/>
                <w:iCs/>
                <w:spacing w:val="6"/>
                <w:szCs w:val="24"/>
                <w:lang w:val="vi-VN" w:eastAsia="en-US"/>
              </w:rPr>
              <w:t xml:space="preserve"> lí l</w:t>
            </w:r>
            <w:r>
              <w:rPr>
                <w:rFonts w:ascii="Times New Roman" w:eastAsia="Arial" w:hAnsi="Times New Roman" w:cs="Times New Roman"/>
                <w:i/>
                <w:iCs/>
                <w:spacing w:val="6"/>
                <w:szCs w:val="24"/>
                <w:lang w:val="vi-VN" w:eastAsia="en-US"/>
              </w:rPr>
              <w:t>ẽ</w:t>
            </w:r>
            <w:r>
              <w:rPr>
                <w:rFonts w:ascii="Times New Roman" w:eastAsia="Arial" w:hAnsi="Times New Roman" w:cs="Times New Roman"/>
                <w:i/>
                <w:iCs/>
                <w:spacing w:val="6"/>
                <w:szCs w:val="24"/>
                <w:lang w:val="vi-VN" w:eastAsia="en-US"/>
              </w:rPr>
              <w:t xml:space="preserve"> và d</w:t>
            </w:r>
            <w:r>
              <w:rPr>
                <w:rFonts w:ascii="Times New Roman" w:eastAsia="Arial" w:hAnsi="Times New Roman" w:cs="Times New Roman"/>
                <w:i/>
                <w:iCs/>
                <w:spacing w:val="6"/>
                <w:szCs w:val="24"/>
                <w:lang w:val="vi-VN" w:eastAsia="en-US"/>
              </w:rPr>
              <w:t>ẫ</w:t>
            </w:r>
            <w:r>
              <w:rPr>
                <w:rFonts w:ascii="Times New Roman" w:eastAsia="Arial" w:hAnsi="Times New Roman" w:cs="Times New Roman"/>
                <w:i/>
                <w:iCs/>
                <w:spacing w:val="6"/>
                <w:szCs w:val="24"/>
                <w:lang w:val="vi-VN" w:eastAsia="en-US"/>
              </w:rPr>
              <w:t>n ch</w:t>
            </w:r>
            <w:r>
              <w:rPr>
                <w:rFonts w:ascii="Times New Roman" w:eastAsia="Arial" w:hAnsi="Times New Roman" w:cs="Times New Roman"/>
                <w:i/>
                <w:iCs/>
                <w:spacing w:val="6"/>
                <w:szCs w:val="24"/>
                <w:lang w:val="vi-VN" w:eastAsia="en-US"/>
              </w:rPr>
              <w:t>ứ</w:t>
            </w:r>
            <w:r>
              <w:rPr>
                <w:rFonts w:ascii="Times New Roman" w:eastAsia="Arial" w:hAnsi="Times New Roman" w:cs="Times New Roman"/>
                <w:i/>
                <w:iCs/>
                <w:spacing w:val="6"/>
                <w:szCs w:val="24"/>
                <w:lang w:val="vi-VN" w:eastAsia="en-US"/>
              </w:rPr>
              <w:t>ng (</w:t>
            </w:r>
            <w:r>
              <w:rPr>
                <w:rFonts w:ascii="Times New Roman" w:eastAsia="Arial" w:hAnsi="Times New Roman" w:cs="Times New Roman"/>
                <w:i/>
                <w:iCs/>
                <w:spacing w:val="6"/>
                <w:szCs w:val="24"/>
                <w:lang w:eastAsia="en-US"/>
              </w:rPr>
              <w:t>2,5 đi</w:t>
            </w:r>
            <w:r>
              <w:rPr>
                <w:rFonts w:ascii="Times New Roman" w:eastAsia="Arial" w:hAnsi="Times New Roman" w:cs="Times New Roman"/>
                <w:i/>
                <w:iCs/>
                <w:spacing w:val="6"/>
                <w:szCs w:val="24"/>
                <w:lang w:eastAsia="en-US"/>
              </w:rPr>
              <w:t>ể</w:t>
            </w:r>
            <w:r>
              <w:rPr>
                <w:rFonts w:ascii="Times New Roman" w:eastAsia="Arial" w:hAnsi="Times New Roman" w:cs="Times New Roman"/>
                <w:i/>
                <w:iCs/>
                <w:spacing w:val="6"/>
                <w:szCs w:val="24"/>
                <w:lang w:eastAsia="en-US"/>
              </w:rPr>
              <w:t>m - 3,0</w:t>
            </w:r>
            <w:r>
              <w:rPr>
                <w:rFonts w:ascii="Times New Roman" w:eastAsia="Arial" w:hAnsi="Times New Roman" w:cs="Times New Roman"/>
                <w:i/>
                <w:iCs/>
                <w:spacing w:val="6"/>
                <w:szCs w:val="24"/>
                <w:lang w:val="vi-VN" w:eastAsia="en-US"/>
              </w:rPr>
              <w:t xml:space="preserve"> đi</w:t>
            </w:r>
            <w:r>
              <w:rPr>
                <w:rFonts w:ascii="Times New Roman" w:eastAsia="Arial" w:hAnsi="Times New Roman" w:cs="Times New Roman"/>
                <w:i/>
                <w:iCs/>
                <w:spacing w:val="6"/>
                <w:szCs w:val="24"/>
                <w:lang w:val="vi-VN" w:eastAsia="en-US"/>
              </w:rPr>
              <w:t>ể</w:t>
            </w:r>
            <w:r>
              <w:rPr>
                <w:rFonts w:ascii="Times New Roman" w:eastAsia="Arial" w:hAnsi="Times New Roman" w:cs="Times New Roman"/>
                <w:i/>
                <w:iCs/>
                <w:spacing w:val="6"/>
                <w:szCs w:val="24"/>
                <w:lang w:val="vi-VN" w:eastAsia="en-US"/>
              </w:rPr>
              <w:t>m).</w:t>
            </w:r>
          </w:p>
          <w:p w:rsidR="008C525D" w:rsidRDefault="00ED12E9">
            <w:pPr>
              <w:tabs>
                <w:tab w:val="left" w:pos="5264"/>
              </w:tabs>
              <w:jc w:val="both"/>
              <w:rPr>
                <w:rFonts w:ascii="Times New Roman" w:eastAsia="Arial" w:hAnsi="Times New Roman" w:cs="Times New Roman"/>
                <w:i/>
                <w:iCs/>
                <w:szCs w:val="24"/>
                <w:lang w:val="vi-VN" w:eastAsia="en-US"/>
              </w:rPr>
            </w:pPr>
            <w:r>
              <w:rPr>
                <w:rFonts w:ascii="Times New Roman" w:eastAsia="Arial" w:hAnsi="Times New Roman" w:cs="Times New Roman"/>
                <w:i/>
                <w:iCs/>
                <w:szCs w:val="24"/>
                <w:lang w:val="vi-VN" w:eastAsia="en-US"/>
              </w:rPr>
              <w:t>- L</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p lu</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n chưa th</w:t>
            </w:r>
            <w:r>
              <w:rPr>
                <w:rFonts w:ascii="Times New Roman" w:eastAsia="Arial" w:hAnsi="Times New Roman" w:cs="Times New Roman"/>
                <w:i/>
                <w:iCs/>
                <w:szCs w:val="24"/>
                <w:lang w:val="vi-VN" w:eastAsia="en-US"/>
              </w:rPr>
              <w:t>ậ</w:t>
            </w:r>
            <w:r>
              <w:rPr>
                <w:rFonts w:ascii="Times New Roman" w:eastAsia="Arial" w:hAnsi="Times New Roman" w:cs="Times New Roman"/>
                <w:i/>
                <w:iCs/>
                <w:szCs w:val="24"/>
                <w:lang w:val="vi-VN" w:eastAsia="en-US"/>
              </w:rPr>
              <w:t>t ch</w:t>
            </w:r>
            <w:r>
              <w:rPr>
                <w:rFonts w:ascii="Times New Roman" w:eastAsia="Arial" w:hAnsi="Times New Roman" w:cs="Times New Roman"/>
                <w:i/>
                <w:iCs/>
                <w:szCs w:val="24"/>
                <w:lang w:val="vi-VN" w:eastAsia="en-US"/>
              </w:rPr>
              <w:t>ặ</w:t>
            </w:r>
            <w:r>
              <w:rPr>
                <w:rFonts w:ascii="Times New Roman" w:eastAsia="Arial" w:hAnsi="Times New Roman" w:cs="Times New Roman"/>
                <w:i/>
                <w:iCs/>
                <w:szCs w:val="24"/>
                <w:lang w:val="vi-VN" w:eastAsia="en-US"/>
              </w:rPr>
              <w:t>t ch</w:t>
            </w:r>
            <w:r>
              <w:rPr>
                <w:rFonts w:ascii="Times New Roman" w:eastAsia="Arial" w:hAnsi="Times New Roman" w:cs="Times New Roman"/>
                <w:i/>
                <w:iCs/>
                <w:szCs w:val="24"/>
                <w:lang w:val="vi-VN" w:eastAsia="en-US"/>
              </w:rPr>
              <w:t>ẽ</w:t>
            </w:r>
            <w:r>
              <w:rPr>
                <w:rFonts w:ascii="Times New Roman" w:eastAsia="Arial" w:hAnsi="Times New Roman" w:cs="Times New Roman"/>
                <w:i/>
                <w:iCs/>
                <w:szCs w:val="24"/>
                <w:lang w:val="vi-VN" w:eastAsia="en-US"/>
              </w:rPr>
              <w:t>, thuy</w:t>
            </w:r>
            <w:r>
              <w:rPr>
                <w:rFonts w:ascii="Times New Roman" w:eastAsia="Arial" w:hAnsi="Times New Roman" w:cs="Times New Roman"/>
                <w:i/>
                <w:iCs/>
                <w:szCs w:val="24"/>
                <w:lang w:val="vi-VN" w:eastAsia="en-US"/>
              </w:rPr>
              <w:t>ế</w:t>
            </w:r>
            <w:r>
              <w:rPr>
                <w:rFonts w:ascii="Times New Roman" w:eastAsia="Arial" w:hAnsi="Times New Roman" w:cs="Times New Roman"/>
                <w:i/>
                <w:iCs/>
                <w:szCs w:val="24"/>
                <w:lang w:val="vi-VN" w:eastAsia="en-US"/>
              </w:rPr>
              <w:t>t ph</w:t>
            </w:r>
            <w:r>
              <w:rPr>
                <w:rFonts w:ascii="Times New Roman" w:eastAsia="Arial" w:hAnsi="Times New Roman" w:cs="Times New Roman"/>
                <w:i/>
                <w:iCs/>
                <w:szCs w:val="24"/>
                <w:lang w:val="vi-VN" w:eastAsia="en-US"/>
              </w:rPr>
              <w:t>ụ</w:t>
            </w:r>
            <w:r>
              <w:rPr>
                <w:rFonts w:ascii="Times New Roman" w:eastAsia="Arial" w:hAnsi="Times New Roman" w:cs="Times New Roman"/>
                <w:i/>
                <w:iCs/>
                <w:szCs w:val="24"/>
                <w:lang w:val="vi-VN" w:eastAsia="en-US"/>
              </w:rPr>
              <w:t>c: lí l</w:t>
            </w:r>
            <w:r>
              <w:rPr>
                <w:rFonts w:ascii="Times New Roman" w:eastAsia="Arial" w:hAnsi="Times New Roman" w:cs="Times New Roman"/>
                <w:i/>
                <w:iCs/>
                <w:szCs w:val="24"/>
                <w:lang w:val="vi-VN" w:eastAsia="en-US"/>
              </w:rPr>
              <w:t>ẽ</w:t>
            </w:r>
            <w:r>
              <w:rPr>
                <w:rFonts w:ascii="Times New Roman" w:eastAsia="Arial" w:hAnsi="Times New Roman" w:cs="Times New Roman"/>
                <w:i/>
                <w:iCs/>
                <w:szCs w:val="24"/>
                <w:lang w:val="vi-VN" w:eastAsia="en-US"/>
              </w:rPr>
              <w:t xml:space="preserve"> xác đáng nhưng không có d</w:t>
            </w:r>
            <w:r>
              <w:rPr>
                <w:rFonts w:ascii="Times New Roman" w:eastAsia="Arial" w:hAnsi="Times New Roman" w:cs="Times New Roman"/>
                <w:i/>
                <w:iCs/>
                <w:szCs w:val="24"/>
                <w:lang w:val="vi-VN" w:eastAsia="en-US"/>
              </w:rPr>
              <w:t>ẫ</w:t>
            </w:r>
            <w:r>
              <w:rPr>
                <w:rFonts w:ascii="Times New Roman" w:eastAsia="Arial" w:hAnsi="Times New Roman" w:cs="Times New Roman"/>
                <w:i/>
                <w:iCs/>
                <w:szCs w:val="24"/>
                <w:lang w:val="vi-VN" w:eastAsia="en-US"/>
              </w:rPr>
              <w:t>n ch</w:t>
            </w:r>
            <w:r>
              <w:rPr>
                <w:rFonts w:ascii="Times New Roman" w:eastAsia="Arial" w:hAnsi="Times New Roman" w:cs="Times New Roman"/>
                <w:i/>
                <w:iCs/>
                <w:szCs w:val="24"/>
                <w:lang w:val="vi-VN" w:eastAsia="en-US"/>
              </w:rPr>
              <w:t>ứ</w:t>
            </w:r>
            <w:r>
              <w:rPr>
                <w:rFonts w:ascii="Times New Roman" w:eastAsia="Arial" w:hAnsi="Times New Roman" w:cs="Times New Roman"/>
                <w:i/>
                <w:iCs/>
                <w:szCs w:val="24"/>
                <w:lang w:val="vi-VN" w:eastAsia="en-US"/>
              </w:rPr>
              <w:t>ng ho</w:t>
            </w:r>
            <w:r>
              <w:rPr>
                <w:rFonts w:ascii="Times New Roman" w:eastAsia="Arial" w:hAnsi="Times New Roman" w:cs="Times New Roman"/>
                <w:i/>
                <w:iCs/>
                <w:szCs w:val="24"/>
                <w:lang w:val="vi-VN" w:eastAsia="en-US"/>
              </w:rPr>
              <w:t>ặ</w:t>
            </w:r>
            <w:r>
              <w:rPr>
                <w:rFonts w:ascii="Times New Roman" w:eastAsia="Arial" w:hAnsi="Times New Roman" w:cs="Times New Roman"/>
                <w:i/>
                <w:iCs/>
                <w:szCs w:val="24"/>
                <w:lang w:val="vi-VN" w:eastAsia="en-US"/>
              </w:rPr>
              <w:t>c d</w:t>
            </w:r>
            <w:r>
              <w:rPr>
                <w:rFonts w:ascii="Times New Roman" w:eastAsia="Arial" w:hAnsi="Times New Roman" w:cs="Times New Roman"/>
                <w:i/>
                <w:iCs/>
                <w:szCs w:val="24"/>
                <w:lang w:val="vi-VN" w:eastAsia="en-US"/>
              </w:rPr>
              <w:t>ẫ</w:t>
            </w:r>
            <w:r>
              <w:rPr>
                <w:rFonts w:ascii="Times New Roman" w:eastAsia="Arial" w:hAnsi="Times New Roman" w:cs="Times New Roman"/>
                <w:i/>
                <w:iCs/>
                <w:szCs w:val="24"/>
                <w:lang w:val="vi-VN" w:eastAsia="en-US"/>
              </w:rPr>
              <w:t>n ch</w:t>
            </w:r>
            <w:r>
              <w:rPr>
                <w:rFonts w:ascii="Times New Roman" w:eastAsia="Arial" w:hAnsi="Times New Roman" w:cs="Times New Roman"/>
                <w:i/>
                <w:iCs/>
                <w:szCs w:val="24"/>
                <w:lang w:val="vi-VN" w:eastAsia="en-US"/>
              </w:rPr>
              <w:t>ứ</w:t>
            </w:r>
            <w:r>
              <w:rPr>
                <w:rFonts w:ascii="Times New Roman" w:eastAsia="Arial" w:hAnsi="Times New Roman" w:cs="Times New Roman"/>
                <w:i/>
                <w:iCs/>
                <w:szCs w:val="24"/>
                <w:lang w:val="vi-VN" w:eastAsia="en-US"/>
              </w:rPr>
              <w:t xml:space="preserve">ng không tiêu </w:t>
            </w:r>
            <w:r>
              <w:rPr>
                <w:rFonts w:ascii="Times New Roman" w:eastAsia="Arial" w:hAnsi="Times New Roman" w:cs="Times New Roman"/>
                <w:i/>
                <w:iCs/>
                <w:szCs w:val="24"/>
                <w:lang w:val="vi-VN" w:eastAsia="en-US"/>
              </w:rPr>
              <w:t>bi</w:t>
            </w:r>
            <w:r>
              <w:rPr>
                <w:rFonts w:ascii="Times New Roman" w:eastAsia="Arial" w:hAnsi="Times New Roman" w:cs="Times New Roman"/>
                <w:i/>
                <w:iCs/>
                <w:szCs w:val="24"/>
                <w:lang w:val="vi-VN" w:eastAsia="en-US"/>
              </w:rPr>
              <w:t>ể</w:t>
            </w:r>
            <w:r>
              <w:rPr>
                <w:rFonts w:ascii="Times New Roman" w:eastAsia="Arial" w:hAnsi="Times New Roman" w:cs="Times New Roman"/>
                <w:i/>
                <w:iCs/>
                <w:szCs w:val="24"/>
                <w:lang w:val="vi-VN" w:eastAsia="en-US"/>
              </w:rPr>
              <w:t>u (</w:t>
            </w:r>
            <w:r>
              <w:rPr>
                <w:rFonts w:ascii="Times New Roman" w:eastAsia="Arial" w:hAnsi="Times New Roman" w:cs="Times New Roman"/>
                <w:i/>
                <w:iCs/>
                <w:szCs w:val="24"/>
                <w:lang w:eastAsia="en-US"/>
              </w:rPr>
              <w:t>1,25</w:t>
            </w:r>
            <w:r>
              <w:rPr>
                <w:rFonts w:ascii="Times New Roman" w:eastAsia="Arial" w:hAnsi="Times New Roman" w:cs="Times New Roman"/>
                <w:i/>
                <w:iCs/>
                <w:szCs w:val="24"/>
                <w:lang w:val="vi-VN" w:eastAsia="en-US"/>
              </w:rPr>
              <w:t xml:space="preserve"> đi</w:t>
            </w:r>
            <w:r>
              <w:rPr>
                <w:rFonts w:ascii="Times New Roman" w:eastAsia="Arial" w:hAnsi="Times New Roman" w:cs="Times New Roman"/>
                <w:i/>
                <w:iCs/>
                <w:szCs w:val="24"/>
                <w:lang w:val="vi-VN" w:eastAsia="en-US"/>
              </w:rPr>
              <w:t>ể</w:t>
            </w:r>
            <w:r>
              <w:rPr>
                <w:rFonts w:ascii="Times New Roman" w:eastAsia="Arial" w:hAnsi="Times New Roman" w:cs="Times New Roman"/>
                <w:i/>
                <w:iCs/>
                <w:szCs w:val="24"/>
                <w:lang w:val="vi-VN" w:eastAsia="en-US"/>
              </w:rPr>
              <w:t>m</w:t>
            </w:r>
            <w:r>
              <w:rPr>
                <w:rFonts w:ascii="Times New Roman" w:eastAsia="Arial" w:hAnsi="Times New Roman" w:cs="Times New Roman"/>
                <w:i/>
                <w:iCs/>
                <w:szCs w:val="24"/>
                <w:lang w:eastAsia="en-US"/>
              </w:rPr>
              <w:t xml:space="preserve"> - 2,25 đi</w:t>
            </w:r>
            <w:r>
              <w:rPr>
                <w:rFonts w:ascii="Times New Roman" w:eastAsia="Arial" w:hAnsi="Times New Roman" w:cs="Times New Roman"/>
                <w:i/>
                <w:iCs/>
                <w:szCs w:val="24"/>
                <w:lang w:eastAsia="en-US"/>
              </w:rPr>
              <w:t>ể</w:t>
            </w:r>
            <w:r>
              <w:rPr>
                <w:rFonts w:ascii="Times New Roman" w:eastAsia="Arial" w:hAnsi="Times New Roman" w:cs="Times New Roman"/>
                <w:i/>
                <w:iCs/>
                <w:szCs w:val="24"/>
                <w:lang w:eastAsia="en-US"/>
              </w:rPr>
              <w:t>m</w:t>
            </w:r>
            <w:r>
              <w:rPr>
                <w:rFonts w:ascii="Times New Roman" w:eastAsia="Arial" w:hAnsi="Times New Roman" w:cs="Times New Roman"/>
                <w:i/>
                <w:iCs/>
                <w:szCs w:val="24"/>
                <w:lang w:val="vi-VN" w:eastAsia="en-US"/>
              </w:rPr>
              <w:t>).</w:t>
            </w:r>
          </w:p>
          <w:p w:rsidR="008C525D" w:rsidRDefault="00ED12E9">
            <w:pPr>
              <w:jc w:val="both"/>
              <w:rPr>
                <w:rFonts w:ascii="Times New Roman" w:eastAsia="Calibri" w:hAnsi="Times New Roman" w:cs="Times New Roman"/>
                <w:color w:val="0D0D0D"/>
                <w:szCs w:val="24"/>
                <w:shd w:val="clear" w:color="auto" w:fill="FFFFFF"/>
                <w:lang w:eastAsia="vi-VN"/>
              </w:rPr>
            </w:pPr>
            <w:r>
              <w:rPr>
                <w:rFonts w:ascii="Times New Roman" w:eastAsia="Arial" w:hAnsi="Times New Roman" w:cs="Times New Roman"/>
                <w:i/>
                <w:iCs/>
                <w:spacing w:val="4"/>
                <w:szCs w:val="24"/>
                <w:lang w:val="vi-VN" w:eastAsia="en-US"/>
              </w:rPr>
              <w:t>- L</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p lu</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n không ch</w:t>
            </w:r>
            <w:r>
              <w:rPr>
                <w:rFonts w:ascii="Times New Roman" w:eastAsia="Arial" w:hAnsi="Times New Roman" w:cs="Times New Roman"/>
                <w:i/>
                <w:iCs/>
                <w:spacing w:val="4"/>
                <w:szCs w:val="24"/>
                <w:lang w:val="vi-VN" w:eastAsia="en-US"/>
              </w:rPr>
              <w:t>ặ</w:t>
            </w:r>
            <w:r>
              <w:rPr>
                <w:rFonts w:ascii="Times New Roman" w:eastAsia="Arial" w:hAnsi="Times New Roman" w:cs="Times New Roman"/>
                <w:i/>
                <w:iCs/>
                <w:spacing w:val="4"/>
                <w:szCs w:val="24"/>
                <w:lang w:val="vi-VN" w:eastAsia="en-US"/>
              </w:rPr>
              <w:t>t ch</w:t>
            </w:r>
            <w:r>
              <w:rPr>
                <w:rFonts w:ascii="Times New Roman" w:eastAsia="Arial" w:hAnsi="Times New Roman" w:cs="Times New Roman"/>
                <w:i/>
                <w:iCs/>
                <w:spacing w:val="4"/>
                <w:szCs w:val="24"/>
                <w:lang w:val="vi-VN" w:eastAsia="en-US"/>
              </w:rPr>
              <w:t>ẽ</w:t>
            </w:r>
            <w:r>
              <w:rPr>
                <w:rFonts w:ascii="Times New Roman" w:eastAsia="Arial" w:hAnsi="Times New Roman" w:cs="Times New Roman"/>
                <w:i/>
                <w:iCs/>
                <w:spacing w:val="4"/>
                <w:szCs w:val="24"/>
                <w:lang w:val="vi-VN" w:eastAsia="en-US"/>
              </w:rPr>
              <w:t>, thi</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u thuy</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t ph</w:t>
            </w:r>
            <w:r>
              <w:rPr>
                <w:rFonts w:ascii="Times New Roman" w:eastAsia="Arial" w:hAnsi="Times New Roman" w:cs="Times New Roman"/>
                <w:i/>
                <w:iCs/>
                <w:spacing w:val="4"/>
                <w:szCs w:val="24"/>
                <w:lang w:val="vi-VN" w:eastAsia="en-US"/>
              </w:rPr>
              <w:t>ụ</w:t>
            </w:r>
            <w:r>
              <w:rPr>
                <w:rFonts w:ascii="Times New Roman" w:eastAsia="Arial" w:hAnsi="Times New Roman" w:cs="Times New Roman"/>
                <w:i/>
                <w:iCs/>
                <w:spacing w:val="4"/>
                <w:szCs w:val="24"/>
                <w:lang w:val="vi-VN" w:eastAsia="en-US"/>
              </w:rPr>
              <w:t>c: lí l</w:t>
            </w:r>
            <w:r>
              <w:rPr>
                <w:rFonts w:ascii="Times New Roman" w:eastAsia="Arial" w:hAnsi="Times New Roman" w:cs="Times New Roman"/>
                <w:i/>
                <w:iCs/>
                <w:spacing w:val="4"/>
                <w:szCs w:val="24"/>
                <w:lang w:val="vi-VN" w:eastAsia="en-US"/>
              </w:rPr>
              <w:t>ẽ</w:t>
            </w:r>
            <w:r>
              <w:rPr>
                <w:rFonts w:ascii="Times New Roman" w:eastAsia="Arial" w:hAnsi="Times New Roman" w:cs="Times New Roman"/>
                <w:i/>
                <w:iCs/>
                <w:spacing w:val="4"/>
                <w:szCs w:val="24"/>
                <w:lang w:val="vi-VN" w:eastAsia="en-US"/>
              </w:rPr>
              <w:t xml:space="preserve"> không xác đáng, không liên quan m</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t thi</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t đ</w:t>
            </w:r>
            <w:r>
              <w:rPr>
                <w:rFonts w:ascii="Times New Roman" w:eastAsia="Arial" w:hAnsi="Times New Roman" w:cs="Times New Roman"/>
                <w:i/>
                <w:iCs/>
                <w:spacing w:val="4"/>
                <w:szCs w:val="24"/>
                <w:lang w:val="vi-VN" w:eastAsia="en-US"/>
              </w:rPr>
              <w:t>ế</w:t>
            </w:r>
            <w:r>
              <w:rPr>
                <w:rFonts w:ascii="Times New Roman" w:eastAsia="Arial" w:hAnsi="Times New Roman" w:cs="Times New Roman"/>
                <w:i/>
                <w:iCs/>
                <w:spacing w:val="4"/>
                <w:szCs w:val="24"/>
                <w:lang w:val="vi-VN" w:eastAsia="en-US"/>
              </w:rPr>
              <w:t>n v</w:t>
            </w:r>
            <w:r>
              <w:rPr>
                <w:rFonts w:ascii="Times New Roman" w:eastAsia="Arial" w:hAnsi="Times New Roman" w:cs="Times New Roman"/>
                <w:i/>
                <w:iCs/>
                <w:spacing w:val="4"/>
                <w:szCs w:val="24"/>
                <w:lang w:val="vi-VN" w:eastAsia="en-US"/>
              </w:rPr>
              <w:t>ấ</w:t>
            </w:r>
            <w:r>
              <w:rPr>
                <w:rFonts w:ascii="Times New Roman" w:eastAsia="Arial" w:hAnsi="Times New Roman" w:cs="Times New Roman"/>
                <w:i/>
                <w:iCs/>
                <w:spacing w:val="4"/>
                <w:szCs w:val="24"/>
                <w:lang w:val="vi-VN" w:eastAsia="en-US"/>
              </w:rPr>
              <w:t>n đ</w:t>
            </w:r>
            <w:r>
              <w:rPr>
                <w:rFonts w:ascii="Times New Roman" w:eastAsia="Arial" w:hAnsi="Times New Roman" w:cs="Times New Roman"/>
                <w:i/>
                <w:iCs/>
                <w:spacing w:val="4"/>
                <w:szCs w:val="24"/>
                <w:lang w:val="vi-VN" w:eastAsia="en-US"/>
              </w:rPr>
              <w:t>ề</w:t>
            </w:r>
            <w:r>
              <w:rPr>
                <w:rFonts w:ascii="Times New Roman" w:eastAsia="Arial" w:hAnsi="Times New Roman" w:cs="Times New Roman"/>
                <w:i/>
                <w:iCs/>
                <w:spacing w:val="4"/>
                <w:szCs w:val="24"/>
                <w:lang w:val="vi-VN" w:eastAsia="en-US"/>
              </w:rPr>
              <w:t xml:space="preserve"> ngh</w:t>
            </w:r>
            <w:r>
              <w:rPr>
                <w:rFonts w:ascii="Times New Roman" w:eastAsia="Arial" w:hAnsi="Times New Roman" w:cs="Times New Roman"/>
                <w:i/>
                <w:iCs/>
                <w:spacing w:val="4"/>
                <w:szCs w:val="24"/>
                <w:lang w:val="vi-VN" w:eastAsia="en-US"/>
              </w:rPr>
              <w:t>ị</w:t>
            </w:r>
            <w:r>
              <w:rPr>
                <w:rFonts w:ascii="Times New Roman" w:eastAsia="Arial" w:hAnsi="Times New Roman" w:cs="Times New Roman"/>
                <w:i/>
                <w:iCs/>
                <w:spacing w:val="4"/>
                <w:szCs w:val="24"/>
                <w:lang w:val="vi-VN" w:eastAsia="en-US"/>
              </w:rPr>
              <w:t xml:space="preserve"> lu</w:t>
            </w:r>
            <w:r>
              <w:rPr>
                <w:rFonts w:ascii="Times New Roman" w:eastAsia="Arial" w:hAnsi="Times New Roman" w:cs="Times New Roman"/>
                <w:i/>
                <w:iCs/>
                <w:spacing w:val="4"/>
                <w:szCs w:val="24"/>
                <w:lang w:val="vi-VN" w:eastAsia="en-US"/>
              </w:rPr>
              <w:t>ậ</w:t>
            </w:r>
            <w:r>
              <w:rPr>
                <w:rFonts w:ascii="Times New Roman" w:eastAsia="Arial" w:hAnsi="Times New Roman" w:cs="Times New Roman"/>
                <w:i/>
                <w:iCs/>
                <w:spacing w:val="4"/>
                <w:szCs w:val="24"/>
                <w:lang w:val="vi-VN" w:eastAsia="en-US"/>
              </w:rPr>
              <w:t>n, không có d</w:t>
            </w:r>
            <w:r>
              <w:rPr>
                <w:rFonts w:ascii="Times New Roman" w:eastAsia="Arial" w:hAnsi="Times New Roman" w:cs="Times New Roman"/>
                <w:i/>
                <w:iCs/>
                <w:spacing w:val="4"/>
                <w:szCs w:val="24"/>
                <w:lang w:val="vi-VN" w:eastAsia="en-US"/>
              </w:rPr>
              <w:t>ẫ</w:t>
            </w:r>
            <w:r>
              <w:rPr>
                <w:rFonts w:ascii="Times New Roman" w:eastAsia="Arial" w:hAnsi="Times New Roman" w:cs="Times New Roman"/>
                <w:i/>
                <w:iCs/>
                <w:spacing w:val="4"/>
                <w:szCs w:val="24"/>
                <w:lang w:val="vi-VN" w:eastAsia="en-US"/>
              </w:rPr>
              <w:t>n ch</w:t>
            </w:r>
            <w:r>
              <w:rPr>
                <w:rFonts w:ascii="Times New Roman" w:eastAsia="Arial" w:hAnsi="Times New Roman" w:cs="Times New Roman"/>
                <w:i/>
                <w:iCs/>
                <w:spacing w:val="4"/>
                <w:szCs w:val="24"/>
                <w:lang w:val="vi-VN" w:eastAsia="en-US"/>
              </w:rPr>
              <w:t>ứ</w:t>
            </w:r>
            <w:r>
              <w:rPr>
                <w:rFonts w:ascii="Times New Roman" w:eastAsia="Arial" w:hAnsi="Times New Roman" w:cs="Times New Roman"/>
                <w:i/>
                <w:iCs/>
                <w:spacing w:val="4"/>
                <w:szCs w:val="24"/>
                <w:lang w:val="vi-VN" w:eastAsia="en-US"/>
              </w:rPr>
              <w:t>ng ho</w:t>
            </w:r>
            <w:r>
              <w:rPr>
                <w:rFonts w:ascii="Times New Roman" w:eastAsia="Arial" w:hAnsi="Times New Roman" w:cs="Times New Roman"/>
                <w:i/>
                <w:iCs/>
                <w:spacing w:val="4"/>
                <w:szCs w:val="24"/>
                <w:lang w:val="vi-VN" w:eastAsia="en-US"/>
              </w:rPr>
              <w:t>ặ</w:t>
            </w:r>
            <w:r>
              <w:rPr>
                <w:rFonts w:ascii="Times New Roman" w:eastAsia="Arial" w:hAnsi="Times New Roman" w:cs="Times New Roman"/>
                <w:i/>
                <w:iCs/>
                <w:spacing w:val="4"/>
                <w:szCs w:val="24"/>
                <w:lang w:val="vi-VN" w:eastAsia="en-US"/>
              </w:rPr>
              <w:t>c d</w:t>
            </w:r>
            <w:r>
              <w:rPr>
                <w:rFonts w:ascii="Times New Roman" w:eastAsia="Arial" w:hAnsi="Times New Roman" w:cs="Times New Roman"/>
                <w:i/>
                <w:iCs/>
                <w:spacing w:val="4"/>
                <w:szCs w:val="24"/>
                <w:lang w:val="vi-VN" w:eastAsia="en-US"/>
              </w:rPr>
              <w:t>ẫ</w:t>
            </w:r>
            <w:r>
              <w:rPr>
                <w:rFonts w:ascii="Times New Roman" w:eastAsia="Arial" w:hAnsi="Times New Roman" w:cs="Times New Roman"/>
                <w:i/>
                <w:iCs/>
                <w:spacing w:val="4"/>
                <w:szCs w:val="24"/>
                <w:lang w:val="vi-VN" w:eastAsia="en-US"/>
              </w:rPr>
              <w:t>n ch</w:t>
            </w:r>
            <w:r>
              <w:rPr>
                <w:rFonts w:ascii="Times New Roman" w:eastAsia="Arial" w:hAnsi="Times New Roman" w:cs="Times New Roman"/>
                <w:i/>
                <w:iCs/>
                <w:spacing w:val="4"/>
                <w:szCs w:val="24"/>
                <w:lang w:val="vi-VN" w:eastAsia="en-US"/>
              </w:rPr>
              <w:t>ứ</w:t>
            </w:r>
            <w:r>
              <w:rPr>
                <w:rFonts w:ascii="Times New Roman" w:eastAsia="Arial" w:hAnsi="Times New Roman" w:cs="Times New Roman"/>
                <w:i/>
                <w:iCs/>
                <w:spacing w:val="4"/>
                <w:szCs w:val="24"/>
                <w:lang w:val="vi-VN" w:eastAsia="en-US"/>
              </w:rPr>
              <w:t>ng không phù h</w:t>
            </w:r>
            <w:r>
              <w:rPr>
                <w:rFonts w:ascii="Times New Roman" w:eastAsia="Arial" w:hAnsi="Times New Roman" w:cs="Times New Roman"/>
                <w:i/>
                <w:iCs/>
                <w:spacing w:val="4"/>
                <w:szCs w:val="24"/>
                <w:lang w:val="vi-VN" w:eastAsia="en-US"/>
              </w:rPr>
              <w:t>ợ</w:t>
            </w:r>
            <w:r>
              <w:rPr>
                <w:rFonts w:ascii="Times New Roman" w:eastAsia="Arial" w:hAnsi="Times New Roman" w:cs="Times New Roman"/>
                <w:i/>
                <w:iCs/>
                <w:spacing w:val="4"/>
                <w:szCs w:val="24"/>
                <w:lang w:val="vi-VN" w:eastAsia="en-US"/>
              </w:rPr>
              <w:t>p (</w:t>
            </w:r>
            <w:r>
              <w:rPr>
                <w:rFonts w:ascii="Times New Roman" w:eastAsia="Arial" w:hAnsi="Times New Roman" w:cs="Times New Roman"/>
                <w:i/>
                <w:iCs/>
                <w:spacing w:val="4"/>
                <w:szCs w:val="24"/>
                <w:lang w:eastAsia="en-US"/>
              </w:rPr>
              <w:t xml:space="preserve">0,25 </w:t>
            </w:r>
            <w:r>
              <w:rPr>
                <w:rFonts w:ascii="Times New Roman" w:eastAsia="Arial" w:hAnsi="Times New Roman" w:cs="Times New Roman"/>
                <w:i/>
                <w:iCs/>
                <w:spacing w:val="4"/>
                <w:szCs w:val="24"/>
                <w:lang w:val="vi-VN" w:eastAsia="en-US"/>
              </w:rPr>
              <w:t>đi</w:t>
            </w:r>
            <w:r>
              <w:rPr>
                <w:rFonts w:ascii="Times New Roman" w:eastAsia="Arial" w:hAnsi="Times New Roman" w:cs="Times New Roman"/>
                <w:i/>
                <w:iCs/>
                <w:spacing w:val="4"/>
                <w:szCs w:val="24"/>
                <w:lang w:val="vi-VN" w:eastAsia="en-US"/>
              </w:rPr>
              <w:t>ể</w:t>
            </w:r>
            <w:r>
              <w:rPr>
                <w:rFonts w:ascii="Times New Roman" w:eastAsia="Arial" w:hAnsi="Times New Roman" w:cs="Times New Roman"/>
                <w:i/>
                <w:iCs/>
                <w:spacing w:val="4"/>
                <w:szCs w:val="24"/>
                <w:lang w:val="vi-VN" w:eastAsia="en-US"/>
              </w:rPr>
              <w:t>m</w:t>
            </w:r>
            <w:r>
              <w:rPr>
                <w:rFonts w:ascii="Times New Roman" w:eastAsia="Arial" w:hAnsi="Times New Roman" w:cs="Times New Roman"/>
                <w:i/>
                <w:iCs/>
                <w:spacing w:val="4"/>
                <w:szCs w:val="24"/>
                <w:lang w:eastAsia="en-US"/>
              </w:rPr>
              <w:t xml:space="preserve"> - 1,0 đi</w:t>
            </w:r>
            <w:r>
              <w:rPr>
                <w:rFonts w:ascii="Times New Roman" w:eastAsia="Arial" w:hAnsi="Times New Roman" w:cs="Times New Roman"/>
                <w:i/>
                <w:iCs/>
                <w:spacing w:val="4"/>
                <w:szCs w:val="24"/>
                <w:lang w:eastAsia="en-US"/>
              </w:rPr>
              <w:t>ể</w:t>
            </w:r>
            <w:r>
              <w:rPr>
                <w:rFonts w:ascii="Times New Roman" w:eastAsia="Arial" w:hAnsi="Times New Roman" w:cs="Times New Roman"/>
                <w:i/>
                <w:iCs/>
                <w:spacing w:val="4"/>
                <w:szCs w:val="24"/>
                <w:lang w:eastAsia="en-US"/>
              </w:rPr>
              <w:t>m</w:t>
            </w:r>
            <w:r>
              <w:rPr>
                <w:rFonts w:ascii="Times New Roman" w:eastAsia="Arial" w:hAnsi="Times New Roman" w:cs="Times New Roman"/>
                <w:i/>
                <w:iCs/>
                <w:spacing w:val="4"/>
                <w:szCs w:val="24"/>
                <w:lang w:val="vi-VN" w:eastAsia="en-US"/>
              </w:rPr>
              <w:t>).</w:t>
            </w:r>
          </w:p>
        </w:tc>
        <w:tc>
          <w:tcPr>
            <w:tcW w:w="428" w:type="pct"/>
          </w:tcPr>
          <w:p w:rsidR="008C525D" w:rsidRDefault="00ED12E9">
            <w:pPr>
              <w:ind w:left="57"/>
              <w:jc w:val="center"/>
              <w:rPr>
                <w:rFonts w:ascii="Times New Roman" w:hAnsi="Times New Roman" w:cs="Times New Roman"/>
                <w:bCs/>
                <w:kern w:val="2"/>
                <w:szCs w:val="24"/>
                <w:lang w:eastAsia="vi-VN"/>
                <w14:ligatures w14:val="standardContextual"/>
              </w:rPr>
            </w:pPr>
            <w:r>
              <w:rPr>
                <w:rFonts w:ascii="Times New Roman" w:hAnsi="Times New Roman" w:cs="Times New Roman"/>
                <w:bCs/>
                <w:kern w:val="2"/>
                <w:szCs w:val="24"/>
                <w:lang w:eastAsia="vi-VN"/>
                <w14:ligatures w14:val="standardContextual"/>
              </w:rPr>
              <w:lastRenderedPageBreak/>
              <w:t>3,0</w:t>
            </w:r>
          </w:p>
        </w:tc>
      </w:tr>
      <w:tr w:rsidR="008C525D">
        <w:trPr>
          <w:trHeight w:val="20"/>
        </w:trPr>
        <w:tc>
          <w:tcPr>
            <w:tcW w:w="460"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85"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7140" w:type="dxa"/>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d. Diễn đạt</w:t>
            </w:r>
          </w:p>
          <w:p w:rsidR="008C525D" w:rsidRDefault="00ED12E9">
            <w:pPr>
              <w:jc w:val="both"/>
              <w:rPr>
                <w:rFonts w:ascii="Times New Roman" w:eastAsia="Times New Roman" w:hAnsi="Times New Roman" w:cs="Times New Roman"/>
                <w:bCs/>
                <w:szCs w:val="24"/>
              </w:rPr>
            </w:pPr>
            <w:r>
              <w:rPr>
                <w:rFonts w:ascii="Times New Roman" w:eastAsia="Times New Roman" w:hAnsi="Times New Roman" w:cs="Times New Roman"/>
                <w:bCs/>
                <w:szCs w:val="24"/>
              </w:rPr>
              <w:t>Bảo đảm chuẩn chính</w:t>
            </w:r>
            <w:r>
              <w:rPr>
                <w:rFonts w:ascii="Times New Roman" w:eastAsia="Times New Roman" w:hAnsi="Times New Roman" w:cs="Times New Roman"/>
                <w:bCs/>
                <w:szCs w:val="24"/>
              </w:rPr>
              <w:t xml:space="preserve"> tả, dùng từ, ngữ pháp tiếng Việt, liên kết văn bản.</w:t>
            </w:r>
          </w:p>
          <w:p w:rsidR="008C525D" w:rsidRDefault="00ED12E9">
            <w:pPr>
              <w:jc w:val="both"/>
              <w:rPr>
                <w:rFonts w:ascii="Times New Roman" w:eastAsia="Times New Roman" w:hAnsi="Times New Roman" w:cs="Times New Roman"/>
                <w:b/>
                <w:iCs/>
                <w:szCs w:val="24"/>
              </w:rPr>
            </w:pPr>
            <w:r>
              <w:rPr>
                <w:rFonts w:ascii="Times New Roman" w:eastAsia="Times New Roman" w:hAnsi="Times New Roman" w:cs="Times New Roman"/>
                <w:b/>
                <w:iCs/>
                <w:szCs w:val="24"/>
              </w:rPr>
              <w:t xml:space="preserve">Hướng dẫn chấm: </w:t>
            </w:r>
          </w:p>
          <w:p w:rsidR="008C525D" w:rsidRDefault="00ED12E9">
            <w:pPr>
              <w:jc w:val="both"/>
              <w:rPr>
                <w:rFonts w:ascii="Times New Roman" w:hAnsi="Times New Roman" w:cs="Times New Roman"/>
                <w:b/>
                <w:bCs/>
                <w:iCs/>
                <w:szCs w:val="24"/>
              </w:rPr>
            </w:pPr>
            <w:r>
              <w:rPr>
                <w:rFonts w:ascii="Times New Roman" w:eastAsia="Times New Roman" w:hAnsi="Times New Roman" w:cs="Times New Roman"/>
                <w:bCs/>
                <w:i/>
                <w:szCs w:val="24"/>
              </w:rPr>
              <w:t>-</w:t>
            </w:r>
            <w:r>
              <w:rPr>
                <w:rFonts w:ascii="Times New Roman" w:eastAsia="Times New Roman" w:hAnsi="Times New Roman" w:cs="Times New Roman"/>
                <w:b/>
                <w:i/>
                <w:szCs w:val="24"/>
              </w:rPr>
              <w:t xml:space="preserve"> </w:t>
            </w:r>
            <w:r>
              <w:rPr>
                <w:rFonts w:ascii="Times New Roman" w:eastAsia="Times New Roman" w:hAnsi="Times New Roman" w:cs="Times New Roman"/>
                <w:i/>
                <w:szCs w:val="24"/>
              </w:rPr>
              <w:t>Không cho điểm nếu bài làm có quá nhiều lỗi chính tả, ngữ pháp.</w:t>
            </w:r>
          </w:p>
        </w:tc>
        <w:tc>
          <w:tcPr>
            <w:tcW w:w="428" w:type="pct"/>
          </w:tcPr>
          <w:p w:rsidR="008C525D" w:rsidRDefault="00ED12E9">
            <w:pPr>
              <w:jc w:val="center"/>
              <w:rPr>
                <w:rFonts w:ascii="Times New Roman" w:hAnsi="Times New Roman" w:cs="Times New Roman"/>
                <w:bCs/>
                <w:kern w:val="2"/>
                <w:szCs w:val="24"/>
                <w:lang w:eastAsia="vi-VN"/>
                <w14:ligatures w14:val="standardContextual"/>
              </w:rPr>
            </w:pPr>
            <w:r>
              <w:rPr>
                <w:rFonts w:ascii="Times New Roman" w:hAnsi="Times New Roman" w:cs="Times New Roman"/>
                <w:szCs w:val="24"/>
              </w:rPr>
              <w:t>0,5</w:t>
            </w:r>
          </w:p>
        </w:tc>
      </w:tr>
      <w:tr w:rsidR="008C525D">
        <w:trPr>
          <w:trHeight w:val="20"/>
        </w:trPr>
        <w:tc>
          <w:tcPr>
            <w:tcW w:w="460"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385" w:type="pct"/>
            <w:vMerge/>
          </w:tcPr>
          <w:p w:rsidR="008C525D" w:rsidRDefault="008C525D">
            <w:pPr>
              <w:ind w:left="57"/>
              <w:jc w:val="both"/>
              <w:rPr>
                <w:rFonts w:ascii="Times New Roman" w:hAnsi="Times New Roman" w:cs="Times New Roman"/>
                <w:b/>
                <w:bCs/>
                <w:kern w:val="2"/>
                <w:szCs w:val="24"/>
                <w:lang w:eastAsia="vi-VN"/>
                <w14:ligatures w14:val="standardContextual"/>
              </w:rPr>
            </w:pPr>
          </w:p>
        </w:tc>
        <w:tc>
          <w:tcPr>
            <w:tcW w:w="7140" w:type="dxa"/>
          </w:tcPr>
          <w:p w:rsidR="008C525D" w:rsidRDefault="00ED12E9">
            <w:pPr>
              <w:jc w:val="both"/>
              <w:rPr>
                <w:rFonts w:ascii="Times New Roman" w:eastAsia="Times New Roman" w:hAnsi="Times New Roman" w:cs="Times New Roman"/>
                <w:bCs/>
                <w:i/>
                <w:iCs/>
                <w:szCs w:val="24"/>
              </w:rPr>
            </w:pPr>
            <w:r>
              <w:rPr>
                <w:rFonts w:ascii="Times New Roman" w:eastAsia="Times New Roman" w:hAnsi="Times New Roman" w:cs="Times New Roman"/>
                <w:bCs/>
                <w:i/>
                <w:iCs/>
                <w:szCs w:val="24"/>
              </w:rPr>
              <w:t>đ. Sáng tạo</w:t>
            </w:r>
          </w:p>
          <w:p w:rsidR="008C525D" w:rsidRDefault="00ED12E9">
            <w:pPr>
              <w:jc w:val="both"/>
              <w:rPr>
                <w:rFonts w:ascii="Times New Roman" w:hAnsi="Times New Roman" w:cs="Times New Roman"/>
                <w:b/>
                <w:bCs/>
                <w:iCs/>
                <w:szCs w:val="24"/>
              </w:rPr>
            </w:pPr>
            <w:r>
              <w:rPr>
                <w:rFonts w:ascii="Times New Roman" w:eastAsia="Times New Roman" w:hAnsi="Times New Roman" w:cs="Times New Roman"/>
                <w:bCs/>
                <w:szCs w:val="24"/>
              </w:rPr>
              <w:t>Thể hiện suy nghĩ sâu sắc về vấn đề nghị luận, có cách diễn đạt mới mẻ.</w:t>
            </w:r>
          </w:p>
        </w:tc>
        <w:tc>
          <w:tcPr>
            <w:tcW w:w="428" w:type="pct"/>
          </w:tcPr>
          <w:p w:rsidR="008C525D" w:rsidRDefault="00ED12E9">
            <w:pPr>
              <w:jc w:val="center"/>
              <w:rPr>
                <w:rFonts w:ascii="Times New Roman" w:hAnsi="Times New Roman" w:cs="Times New Roman"/>
                <w:bCs/>
                <w:kern w:val="2"/>
                <w:szCs w:val="24"/>
                <w:lang w:eastAsia="vi-VN"/>
                <w14:ligatures w14:val="standardContextual"/>
              </w:rPr>
            </w:pPr>
            <w:r>
              <w:rPr>
                <w:rFonts w:ascii="Times New Roman" w:hAnsi="Times New Roman" w:cs="Times New Roman"/>
                <w:szCs w:val="24"/>
              </w:rPr>
              <w:t>0,5</w:t>
            </w:r>
          </w:p>
        </w:tc>
      </w:tr>
      <w:tr w:rsidR="008C525D">
        <w:trPr>
          <w:trHeight w:val="20"/>
        </w:trPr>
        <w:tc>
          <w:tcPr>
            <w:tcW w:w="4571" w:type="pct"/>
            <w:gridSpan w:val="3"/>
          </w:tcPr>
          <w:p w:rsidR="008C525D" w:rsidRDefault="00ED12E9">
            <w:pPr>
              <w:jc w:val="center"/>
              <w:rPr>
                <w:rFonts w:ascii="Times New Roman" w:hAnsi="Times New Roman" w:cs="Times New Roman"/>
                <w:b/>
                <w:bCs/>
                <w:iCs/>
                <w:szCs w:val="24"/>
              </w:rPr>
            </w:pPr>
            <w:r>
              <w:rPr>
                <w:rFonts w:ascii="Times New Roman" w:eastAsia="Times New Roman" w:hAnsi="Times New Roman" w:cs="Times New Roman"/>
                <w:b/>
                <w:bCs/>
                <w:szCs w:val="24"/>
              </w:rPr>
              <w:t>Tổng cộng (I + II)</w:t>
            </w:r>
          </w:p>
        </w:tc>
        <w:tc>
          <w:tcPr>
            <w:tcW w:w="428" w:type="pct"/>
          </w:tcPr>
          <w:p w:rsidR="008C525D" w:rsidRDefault="00ED12E9">
            <w:pPr>
              <w:ind w:left="57"/>
              <w:jc w:val="center"/>
              <w:rPr>
                <w:rFonts w:ascii="Times New Roman" w:hAnsi="Times New Roman" w:cs="Times New Roman"/>
                <w:bCs/>
                <w:kern w:val="2"/>
                <w:szCs w:val="24"/>
                <w:lang w:eastAsia="vi-VN"/>
                <w14:ligatures w14:val="standardContextual"/>
              </w:rPr>
            </w:pPr>
            <w:r>
              <w:rPr>
                <w:rFonts w:ascii="Times New Roman" w:hAnsi="Times New Roman" w:cs="Times New Roman"/>
                <w:b/>
                <w:kern w:val="2"/>
                <w:szCs w:val="24"/>
                <w:lang w:eastAsia="vi-VN"/>
                <w14:ligatures w14:val="standardContextual"/>
              </w:rPr>
              <w:t>10,0</w:t>
            </w:r>
          </w:p>
        </w:tc>
      </w:tr>
    </w:tbl>
    <w:p w:rsidR="008C525D" w:rsidRDefault="008C525D">
      <w:pPr>
        <w:jc w:val="center"/>
        <w:rPr>
          <w:rFonts w:ascii="Times New Roman" w:eastAsia="Times New Roman" w:hAnsi="Times New Roman" w:cs="Times New Roman"/>
          <w:b/>
          <w:sz w:val="24"/>
          <w:szCs w:val="24"/>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2981"/>
        <w:gridCol w:w="6422"/>
      </w:tblGrid>
      <w:tr w:rsidR="00B02B5C" w:rsidRPr="00B02B5C" w:rsidTr="00787751">
        <w:trPr>
          <w:trHeight w:val="626"/>
          <w:jc w:val="center"/>
        </w:trPr>
        <w:tc>
          <w:tcPr>
            <w:tcW w:w="3035"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4</w:t>
            </w:r>
          </w:p>
        </w:tc>
        <w:tc>
          <w:tcPr>
            <w:tcW w:w="6541" w:type="dxa"/>
          </w:tcPr>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B02B5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0000FF"/>
                <w:w w:val="110"/>
                <w:kern w:val="2"/>
                <w:position w:val="-1"/>
                <w:sz w:val="24"/>
                <w:szCs w:val="22"/>
                <w:lang w:val="vi-VN"/>
                <w14:ligatures w14:val="standardContextual"/>
              </w:rPr>
              <w:t>MÔN:</w:t>
            </w:r>
            <w:r w:rsidRPr="00B02B5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1</w:t>
            </w:r>
          </w:p>
        </w:tc>
      </w:tr>
    </w:tbl>
    <w:p w:rsidR="00B02B5C" w:rsidRDefault="00B02B5C">
      <w:pPr>
        <w:rPr>
          <w:rFonts w:ascii="Times New Roman" w:hAnsi="Times New Roman" w:cs="Times New Roman"/>
          <w:b/>
          <w:bCs/>
          <w:sz w:val="24"/>
          <w:szCs w:val="24"/>
        </w:rPr>
      </w:pPr>
    </w:p>
    <w:p w:rsidR="008C525D" w:rsidRDefault="00ED12E9">
      <w:pPr>
        <w:rPr>
          <w:rFonts w:ascii="Times New Roman" w:hAnsi="Times New Roman" w:cs="Times New Roman"/>
          <w:b/>
          <w:bCs/>
          <w:sz w:val="24"/>
          <w:szCs w:val="24"/>
        </w:rPr>
      </w:pPr>
      <w:r>
        <w:rPr>
          <w:rFonts w:ascii="Times New Roman" w:hAnsi="Times New Roman" w:cs="Times New Roman"/>
          <w:b/>
          <w:bCs/>
          <w:sz w:val="24"/>
          <w:szCs w:val="24"/>
        </w:rPr>
        <w:t>I. Đ</w:t>
      </w:r>
      <w:r>
        <w:rPr>
          <w:rFonts w:ascii="Times New Roman" w:hAnsi="Times New Roman" w:cs="Times New Roman"/>
          <w:b/>
          <w:bCs/>
          <w:sz w:val="24"/>
          <w:szCs w:val="24"/>
        </w:rPr>
        <w:t>Ọ</w:t>
      </w:r>
      <w:r>
        <w:rPr>
          <w:rFonts w:ascii="Times New Roman" w:hAnsi="Times New Roman" w:cs="Times New Roman"/>
          <w:b/>
          <w:bCs/>
          <w:sz w:val="24"/>
          <w:szCs w:val="24"/>
        </w:rPr>
        <w:t>C HI</w:t>
      </w:r>
      <w:r>
        <w:rPr>
          <w:rFonts w:ascii="Times New Roman" w:hAnsi="Times New Roman" w:cs="Times New Roman"/>
          <w:b/>
          <w:bCs/>
          <w:sz w:val="24"/>
          <w:szCs w:val="24"/>
        </w:rPr>
        <w:t>Ể</w:t>
      </w:r>
      <w:r>
        <w:rPr>
          <w:rFonts w:ascii="Times New Roman" w:hAnsi="Times New Roman" w:cs="Times New Roman"/>
          <w:b/>
          <w:bCs/>
          <w:sz w:val="24"/>
          <w:szCs w:val="24"/>
        </w:rPr>
        <w:t>U (</w:t>
      </w:r>
      <w:r>
        <w:rPr>
          <w:rFonts w:ascii="Times New Roman" w:hAnsi="Times New Roman" w:cs="Times New Roman"/>
          <w:b/>
          <w:bCs/>
          <w:sz w:val="24"/>
          <w:szCs w:val="24"/>
        </w:rPr>
        <w:t>5</w:t>
      </w:r>
      <w:r>
        <w:rPr>
          <w:rFonts w:ascii="Times New Roman" w:hAnsi="Times New Roman" w:cs="Times New Roman"/>
          <w:b/>
          <w:bCs/>
          <w:sz w:val="24"/>
          <w:szCs w:val="24"/>
        </w:rPr>
        <w:t>,0 đi</w:t>
      </w:r>
      <w:r>
        <w:rPr>
          <w:rFonts w:ascii="Times New Roman" w:hAnsi="Times New Roman" w:cs="Times New Roman"/>
          <w:b/>
          <w:bCs/>
          <w:sz w:val="24"/>
          <w:szCs w:val="24"/>
        </w:rPr>
        <w:t>ể</w:t>
      </w:r>
      <w:r>
        <w:rPr>
          <w:rFonts w:ascii="Times New Roman" w:hAnsi="Times New Roman" w:cs="Times New Roman"/>
          <w:b/>
          <w:bCs/>
          <w:sz w:val="24"/>
          <w:szCs w:val="24"/>
        </w:rPr>
        <w:t>m)</w:t>
      </w:r>
    </w:p>
    <w:p w:rsidR="008C525D" w:rsidRDefault="00ED12E9">
      <w:pPr>
        <w:rPr>
          <w:rFonts w:ascii="Times New Roman" w:hAnsi="Times New Roman" w:cs="Times New Roman"/>
          <w:b/>
          <w:bCs/>
          <w:sz w:val="24"/>
          <w:szCs w:val="24"/>
        </w:rPr>
      </w:pPr>
      <w:r>
        <w:rPr>
          <w:rFonts w:ascii="Times New Roman" w:hAnsi="Times New Roman" w:cs="Times New Roman"/>
          <w:b/>
          <w:bCs/>
          <w:sz w:val="24"/>
          <w:szCs w:val="24"/>
        </w:rPr>
        <w:t>Đ</w:t>
      </w:r>
      <w:r>
        <w:rPr>
          <w:rFonts w:ascii="Times New Roman" w:hAnsi="Times New Roman" w:cs="Times New Roman"/>
          <w:b/>
          <w:bCs/>
          <w:sz w:val="24"/>
          <w:szCs w:val="24"/>
        </w:rPr>
        <w:t>ọ</w:t>
      </w:r>
      <w:r>
        <w:rPr>
          <w:rFonts w:ascii="Times New Roman" w:hAnsi="Times New Roman" w:cs="Times New Roman"/>
          <w:b/>
          <w:bCs/>
          <w:sz w:val="24"/>
          <w:szCs w:val="24"/>
        </w:rPr>
        <w:t>c văn b</w:t>
      </w:r>
      <w:r>
        <w:rPr>
          <w:rFonts w:ascii="Times New Roman" w:hAnsi="Times New Roman" w:cs="Times New Roman"/>
          <w:b/>
          <w:bCs/>
          <w:sz w:val="24"/>
          <w:szCs w:val="24"/>
        </w:rPr>
        <w:t>ả</w:t>
      </w:r>
      <w:r>
        <w:rPr>
          <w:rFonts w:ascii="Times New Roman" w:hAnsi="Times New Roman" w:cs="Times New Roman"/>
          <w:b/>
          <w:bCs/>
          <w:sz w:val="24"/>
          <w:szCs w:val="24"/>
        </w:rPr>
        <w:t>n sau:</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Qua t</w:t>
      </w:r>
      <w:r>
        <w:rPr>
          <w:rFonts w:ascii="Times New Roman" w:hAnsi="Times New Roman" w:cs="Times New Roman"/>
          <w:i/>
          <w:iCs/>
          <w:sz w:val="24"/>
          <w:szCs w:val="24"/>
        </w:rPr>
        <w:t>ấ</w:t>
      </w:r>
      <w:r>
        <w:rPr>
          <w:rFonts w:ascii="Times New Roman" w:hAnsi="Times New Roman" w:cs="Times New Roman"/>
          <w:i/>
          <w:iCs/>
          <w:sz w:val="24"/>
          <w:szCs w:val="24"/>
        </w:rPr>
        <w:t>m kính m</w:t>
      </w:r>
      <w:r>
        <w:rPr>
          <w:rFonts w:ascii="Times New Roman" w:hAnsi="Times New Roman" w:cs="Times New Roman"/>
          <w:i/>
          <w:iCs/>
          <w:sz w:val="24"/>
          <w:szCs w:val="24"/>
        </w:rPr>
        <w:t>ờ</w:t>
      </w:r>
      <w:r>
        <w:rPr>
          <w:rFonts w:ascii="Times New Roman" w:hAnsi="Times New Roman" w:cs="Times New Roman"/>
          <w:i/>
          <w:iCs/>
          <w:sz w:val="24"/>
          <w:szCs w:val="24"/>
        </w:rPr>
        <w:t xml:space="preserve"> sương, m</w:t>
      </w:r>
      <w:r>
        <w:rPr>
          <w:rFonts w:ascii="Times New Roman" w:hAnsi="Times New Roman" w:cs="Times New Roman"/>
          <w:i/>
          <w:iCs/>
          <w:sz w:val="24"/>
          <w:szCs w:val="24"/>
        </w:rPr>
        <w:t>ả</w:t>
      </w:r>
      <w:r>
        <w:rPr>
          <w:rFonts w:ascii="Times New Roman" w:hAnsi="Times New Roman" w:cs="Times New Roman"/>
          <w:i/>
          <w:iCs/>
          <w:sz w:val="24"/>
          <w:szCs w:val="24"/>
        </w:rPr>
        <w:t>nh trăng n</w:t>
      </w:r>
      <w:r>
        <w:rPr>
          <w:rFonts w:ascii="Times New Roman" w:hAnsi="Times New Roman" w:cs="Times New Roman"/>
          <w:i/>
          <w:iCs/>
          <w:sz w:val="24"/>
          <w:szCs w:val="24"/>
        </w:rPr>
        <w:t>ằ</w:t>
      </w:r>
      <w:r>
        <w:rPr>
          <w:rFonts w:ascii="Times New Roman" w:hAnsi="Times New Roman" w:cs="Times New Roman"/>
          <w:i/>
          <w:iCs/>
          <w:sz w:val="24"/>
          <w:szCs w:val="24"/>
        </w:rPr>
        <w:t>m gi</w:t>
      </w:r>
      <w:r>
        <w:rPr>
          <w:rFonts w:ascii="Times New Roman" w:hAnsi="Times New Roman" w:cs="Times New Roman"/>
          <w:i/>
          <w:iCs/>
          <w:sz w:val="24"/>
          <w:szCs w:val="24"/>
        </w:rPr>
        <w:t>ữ</w:t>
      </w:r>
      <w:r>
        <w:rPr>
          <w:rFonts w:ascii="Times New Roman" w:hAnsi="Times New Roman" w:cs="Times New Roman"/>
          <w:i/>
          <w:iCs/>
          <w:sz w:val="24"/>
          <w:szCs w:val="24"/>
        </w:rPr>
        <w:t>a nh</w:t>
      </w:r>
      <w:r>
        <w:rPr>
          <w:rFonts w:ascii="Times New Roman" w:hAnsi="Times New Roman" w:cs="Times New Roman"/>
          <w:i/>
          <w:iCs/>
          <w:sz w:val="24"/>
          <w:szCs w:val="24"/>
        </w:rPr>
        <w:t>ữ</w:t>
      </w:r>
      <w:r>
        <w:rPr>
          <w:rFonts w:ascii="Times New Roman" w:hAnsi="Times New Roman" w:cs="Times New Roman"/>
          <w:i/>
          <w:iCs/>
          <w:sz w:val="24"/>
          <w:szCs w:val="24"/>
        </w:rPr>
        <w:t>ng đám mây hi</w:t>
      </w:r>
      <w:r>
        <w:rPr>
          <w:rFonts w:ascii="Times New Roman" w:hAnsi="Times New Roman" w:cs="Times New Roman"/>
          <w:i/>
          <w:iCs/>
          <w:sz w:val="24"/>
          <w:szCs w:val="24"/>
        </w:rPr>
        <w:t>ệ</w:t>
      </w:r>
      <w:r>
        <w:rPr>
          <w:rFonts w:ascii="Times New Roman" w:hAnsi="Times New Roman" w:cs="Times New Roman"/>
          <w:i/>
          <w:iCs/>
          <w:sz w:val="24"/>
          <w:szCs w:val="24"/>
        </w:rPr>
        <w:t>n ra nh</w:t>
      </w:r>
      <w:r>
        <w:rPr>
          <w:rFonts w:ascii="Times New Roman" w:hAnsi="Times New Roman" w:cs="Times New Roman"/>
          <w:i/>
          <w:iCs/>
          <w:sz w:val="24"/>
          <w:szCs w:val="24"/>
        </w:rPr>
        <w:t>ợ</w:t>
      </w:r>
      <w:r>
        <w:rPr>
          <w:rFonts w:ascii="Times New Roman" w:hAnsi="Times New Roman" w:cs="Times New Roman"/>
          <w:i/>
          <w:iCs/>
          <w:sz w:val="24"/>
          <w:szCs w:val="24"/>
        </w:rPr>
        <w:t>t nh</w:t>
      </w:r>
      <w:r>
        <w:rPr>
          <w:rFonts w:ascii="Times New Roman" w:hAnsi="Times New Roman" w:cs="Times New Roman"/>
          <w:i/>
          <w:iCs/>
          <w:sz w:val="24"/>
          <w:szCs w:val="24"/>
        </w:rPr>
        <w:t>ạ</w:t>
      </w:r>
      <w:r>
        <w:rPr>
          <w:rFonts w:ascii="Times New Roman" w:hAnsi="Times New Roman" w:cs="Times New Roman"/>
          <w:i/>
          <w:iCs/>
          <w:sz w:val="24"/>
          <w:szCs w:val="24"/>
        </w:rPr>
        <w:t>t, ánh sáng ch</w:t>
      </w:r>
      <w:r>
        <w:rPr>
          <w:rFonts w:ascii="Times New Roman" w:hAnsi="Times New Roman" w:cs="Times New Roman"/>
          <w:i/>
          <w:iCs/>
          <w:sz w:val="24"/>
          <w:szCs w:val="24"/>
        </w:rPr>
        <w:t>ậ</w:t>
      </w:r>
      <w:r>
        <w:rPr>
          <w:rFonts w:ascii="Times New Roman" w:hAnsi="Times New Roman" w:cs="Times New Roman"/>
          <w:i/>
          <w:iCs/>
          <w:sz w:val="24"/>
          <w:szCs w:val="24"/>
        </w:rPr>
        <w:t>p ch</w:t>
      </w:r>
      <w:r>
        <w:rPr>
          <w:rFonts w:ascii="Times New Roman" w:hAnsi="Times New Roman" w:cs="Times New Roman"/>
          <w:i/>
          <w:iCs/>
          <w:sz w:val="24"/>
          <w:szCs w:val="24"/>
        </w:rPr>
        <w:t>ờ</w:t>
      </w:r>
      <w:r>
        <w:rPr>
          <w:rFonts w:ascii="Times New Roman" w:hAnsi="Times New Roman" w:cs="Times New Roman"/>
          <w:i/>
          <w:iCs/>
          <w:sz w:val="24"/>
          <w:szCs w:val="24"/>
        </w:rPr>
        <w:t>n, m</w:t>
      </w:r>
      <w:r>
        <w:rPr>
          <w:rFonts w:ascii="Times New Roman" w:hAnsi="Times New Roman" w:cs="Times New Roman"/>
          <w:i/>
          <w:iCs/>
          <w:sz w:val="24"/>
          <w:szCs w:val="24"/>
        </w:rPr>
        <w:t>ỗ</w:t>
      </w:r>
      <w:r>
        <w:rPr>
          <w:rFonts w:ascii="Times New Roman" w:hAnsi="Times New Roman" w:cs="Times New Roman"/>
          <w:i/>
          <w:iCs/>
          <w:sz w:val="24"/>
          <w:szCs w:val="24"/>
        </w:rPr>
        <w:t>i khi xe xóc hay lư</w:t>
      </w:r>
      <w:r>
        <w:rPr>
          <w:rFonts w:ascii="Times New Roman" w:hAnsi="Times New Roman" w:cs="Times New Roman"/>
          <w:i/>
          <w:iCs/>
          <w:sz w:val="24"/>
          <w:szCs w:val="24"/>
        </w:rPr>
        <w:t>ợ</w:t>
      </w:r>
      <w:r>
        <w:rPr>
          <w:rFonts w:ascii="Times New Roman" w:hAnsi="Times New Roman" w:cs="Times New Roman"/>
          <w:i/>
          <w:iCs/>
          <w:sz w:val="24"/>
          <w:szCs w:val="24"/>
        </w:rPr>
        <w:t>n m</w:t>
      </w:r>
      <w:r>
        <w:rPr>
          <w:rFonts w:ascii="Times New Roman" w:hAnsi="Times New Roman" w:cs="Times New Roman"/>
          <w:i/>
          <w:iCs/>
          <w:sz w:val="24"/>
          <w:szCs w:val="24"/>
        </w:rPr>
        <w:t>ộ</w:t>
      </w:r>
      <w:r>
        <w:rPr>
          <w:rFonts w:ascii="Times New Roman" w:hAnsi="Times New Roman" w:cs="Times New Roman"/>
          <w:i/>
          <w:iCs/>
          <w:sz w:val="24"/>
          <w:szCs w:val="24"/>
        </w:rPr>
        <w:t>t vòng, m</w:t>
      </w:r>
      <w:r>
        <w:rPr>
          <w:rFonts w:ascii="Times New Roman" w:hAnsi="Times New Roman" w:cs="Times New Roman"/>
          <w:i/>
          <w:iCs/>
          <w:sz w:val="24"/>
          <w:szCs w:val="24"/>
        </w:rPr>
        <w:t>ả</w:t>
      </w:r>
      <w:r>
        <w:rPr>
          <w:rFonts w:ascii="Times New Roman" w:hAnsi="Times New Roman" w:cs="Times New Roman"/>
          <w:i/>
          <w:iCs/>
          <w:sz w:val="24"/>
          <w:szCs w:val="24"/>
        </w:rPr>
        <w:t>nh trăng rung rinh rung rinh, có khi rơi xu</w:t>
      </w:r>
      <w:r>
        <w:rPr>
          <w:rFonts w:ascii="Times New Roman" w:hAnsi="Times New Roman" w:cs="Times New Roman"/>
          <w:i/>
          <w:iCs/>
          <w:sz w:val="24"/>
          <w:szCs w:val="24"/>
        </w:rPr>
        <w:t>ố</w:t>
      </w:r>
      <w:r>
        <w:rPr>
          <w:rFonts w:ascii="Times New Roman" w:hAnsi="Times New Roman" w:cs="Times New Roman"/>
          <w:i/>
          <w:iCs/>
          <w:sz w:val="24"/>
          <w:szCs w:val="24"/>
        </w:rPr>
        <w:t>ng ch</w:t>
      </w:r>
      <w:r>
        <w:rPr>
          <w:rFonts w:ascii="Times New Roman" w:hAnsi="Times New Roman" w:cs="Times New Roman"/>
          <w:i/>
          <w:iCs/>
          <w:sz w:val="24"/>
          <w:szCs w:val="24"/>
        </w:rPr>
        <w:t>ừ</w:t>
      </w:r>
      <w:r>
        <w:rPr>
          <w:rFonts w:ascii="Times New Roman" w:hAnsi="Times New Roman" w:cs="Times New Roman"/>
          <w:i/>
          <w:iCs/>
          <w:sz w:val="24"/>
          <w:szCs w:val="24"/>
        </w:rPr>
        <w:t>ng x</w:t>
      </w:r>
      <w:r>
        <w:rPr>
          <w:rFonts w:ascii="Times New Roman" w:hAnsi="Times New Roman" w:cs="Times New Roman"/>
          <w:i/>
          <w:iCs/>
          <w:sz w:val="24"/>
          <w:szCs w:val="24"/>
        </w:rPr>
        <w:t>ấ</w:t>
      </w:r>
      <w:r>
        <w:rPr>
          <w:rFonts w:ascii="Times New Roman" w:hAnsi="Times New Roman" w:cs="Times New Roman"/>
          <w:i/>
          <w:iCs/>
          <w:sz w:val="24"/>
          <w:szCs w:val="24"/>
        </w:rPr>
        <w:t>p x</w:t>
      </w:r>
      <w:r>
        <w:rPr>
          <w:rFonts w:ascii="Times New Roman" w:hAnsi="Times New Roman" w:cs="Times New Roman"/>
          <w:i/>
          <w:iCs/>
          <w:sz w:val="24"/>
          <w:szCs w:val="24"/>
        </w:rPr>
        <w:t>ỉ</w:t>
      </w:r>
      <w:r>
        <w:rPr>
          <w:rFonts w:ascii="Times New Roman" w:hAnsi="Times New Roman" w:cs="Times New Roman"/>
          <w:i/>
          <w:iCs/>
          <w:sz w:val="24"/>
          <w:szCs w:val="24"/>
        </w:rPr>
        <w:t>. Bóng t</w:t>
      </w:r>
      <w:r>
        <w:rPr>
          <w:rFonts w:ascii="Times New Roman" w:hAnsi="Times New Roman" w:cs="Times New Roman"/>
          <w:i/>
          <w:iCs/>
          <w:sz w:val="24"/>
          <w:szCs w:val="24"/>
        </w:rPr>
        <w:t>ố</w:t>
      </w:r>
      <w:r>
        <w:rPr>
          <w:rFonts w:ascii="Times New Roman" w:hAnsi="Times New Roman" w:cs="Times New Roman"/>
          <w:i/>
          <w:iCs/>
          <w:sz w:val="24"/>
          <w:szCs w:val="24"/>
        </w:rPr>
        <w:t>i c</w:t>
      </w:r>
      <w:r>
        <w:rPr>
          <w:rFonts w:ascii="Times New Roman" w:hAnsi="Times New Roman" w:cs="Times New Roman"/>
          <w:i/>
          <w:iCs/>
          <w:sz w:val="24"/>
          <w:szCs w:val="24"/>
        </w:rPr>
        <w:t>ủ</w:t>
      </w:r>
      <w:r>
        <w:rPr>
          <w:rFonts w:ascii="Times New Roman" w:hAnsi="Times New Roman" w:cs="Times New Roman"/>
          <w:i/>
          <w:iCs/>
          <w:sz w:val="24"/>
          <w:szCs w:val="24"/>
        </w:rPr>
        <w:t xml:space="preserve">a </w:t>
      </w:r>
      <w:r>
        <w:rPr>
          <w:rFonts w:ascii="Times New Roman" w:hAnsi="Times New Roman" w:cs="Times New Roman"/>
          <w:i/>
          <w:iCs/>
          <w:sz w:val="24"/>
          <w:szCs w:val="24"/>
        </w:rPr>
        <w:t>r</w:t>
      </w:r>
      <w:r>
        <w:rPr>
          <w:rFonts w:ascii="Times New Roman" w:hAnsi="Times New Roman" w:cs="Times New Roman"/>
          <w:i/>
          <w:iCs/>
          <w:sz w:val="24"/>
          <w:szCs w:val="24"/>
        </w:rPr>
        <w:t>ừ</w:t>
      </w:r>
      <w:r>
        <w:rPr>
          <w:rFonts w:ascii="Times New Roman" w:hAnsi="Times New Roman" w:cs="Times New Roman"/>
          <w:i/>
          <w:iCs/>
          <w:sz w:val="24"/>
          <w:szCs w:val="24"/>
        </w:rPr>
        <w:t>ng già như m</w:t>
      </w:r>
      <w:r>
        <w:rPr>
          <w:rFonts w:ascii="Times New Roman" w:hAnsi="Times New Roman" w:cs="Times New Roman"/>
          <w:i/>
          <w:iCs/>
          <w:sz w:val="24"/>
          <w:szCs w:val="24"/>
        </w:rPr>
        <w:t>ộ</w:t>
      </w:r>
      <w:r>
        <w:rPr>
          <w:rFonts w:ascii="Times New Roman" w:hAnsi="Times New Roman" w:cs="Times New Roman"/>
          <w:i/>
          <w:iCs/>
          <w:sz w:val="24"/>
          <w:szCs w:val="24"/>
        </w:rPr>
        <w:t>t trò chơi c</w:t>
      </w:r>
      <w:r>
        <w:rPr>
          <w:rFonts w:ascii="Times New Roman" w:hAnsi="Times New Roman" w:cs="Times New Roman"/>
          <w:i/>
          <w:iCs/>
          <w:sz w:val="24"/>
          <w:szCs w:val="24"/>
        </w:rPr>
        <w:t>ủ</w:t>
      </w:r>
      <w:r>
        <w:rPr>
          <w:rFonts w:ascii="Times New Roman" w:hAnsi="Times New Roman" w:cs="Times New Roman"/>
          <w:i/>
          <w:iCs/>
          <w:sz w:val="24"/>
          <w:szCs w:val="24"/>
        </w:rPr>
        <w:t>a trái tim. Kho</w:t>
      </w:r>
      <w:r>
        <w:rPr>
          <w:rFonts w:ascii="Times New Roman" w:hAnsi="Times New Roman" w:cs="Times New Roman"/>
          <w:i/>
          <w:iCs/>
          <w:sz w:val="24"/>
          <w:szCs w:val="24"/>
        </w:rPr>
        <w:t>ả</w:t>
      </w:r>
      <w:r>
        <w:rPr>
          <w:rFonts w:ascii="Times New Roman" w:hAnsi="Times New Roman" w:cs="Times New Roman"/>
          <w:i/>
          <w:iCs/>
          <w:sz w:val="24"/>
          <w:szCs w:val="24"/>
        </w:rPr>
        <w:t>ng khuya, trên các ng</w:t>
      </w:r>
      <w:r>
        <w:rPr>
          <w:rFonts w:ascii="Times New Roman" w:hAnsi="Times New Roman" w:cs="Times New Roman"/>
          <w:i/>
          <w:iCs/>
          <w:sz w:val="24"/>
          <w:szCs w:val="24"/>
        </w:rPr>
        <w:t>ọ</w:t>
      </w:r>
      <w:r>
        <w:rPr>
          <w:rFonts w:ascii="Times New Roman" w:hAnsi="Times New Roman" w:cs="Times New Roman"/>
          <w:i/>
          <w:iCs/>
          <w:sz w:val="24"/>
          <w:szCs w:val="24"/>
        </w:rPr>
        <w:t>n r</w:t>
      </w:r>
      <w:r>
        <w:rPr>
          <w:rFonts w:ascii="Times New Roman" w:hAnsi="Times New Roman" w:cs="Times New Roman"/>
          <w:i/>
          <w:iCs/>
          <w:sz w:val="24"/>
          <w:szCs w:val="24"/>
        </w:rPr>
        <w:t>ừ</w:t>
      </w:r>
      <w:r>
        <w:rPr>
          <w:rFonts w:ascii="Times New Roman" w:hAnsi="Times New Roman" w:cs="Times New Roman"/>
          <w:i/>
          <w:iCs/>
          <w:sz w:val="24"/>
          <w:szCs w:val="24"/>
        </w:rPr>
        <w:t>ng, gió Tây Nam cu</w:t>
      </w:r>
      <w:r>
        <w:rPr>
          <w:rFonts w:ascii="Times New Roman" w:hAnsi="Times New Roman" w:cs="Times New Roman"/>
          <w:i/>
          <w:iCs/>
          <w:sz w:val="24"/>
          <w:szCs w:val="24"/>
        </w:rPr>
        <w:t>ố</w:t>
      </w:r>
      <w:r>
        <w:rPr>
          <w:rFonts w:ascii="Times New Roman" w:hAnsi="Times New Roman" w:cs="Times New Roman"/>
          <w:i/>
          <w:iCs/>
          <w:sz w:val="24"/>
          <w:szCs w:val="24"/>
        </w:rPr>
        <w:t>n nh</w:t>
      </w:r>
      <w:r>
        <w:rPr>
          <w:rFonts w:ascii="Times New Roman" w:hAnsi="Times New Roman" w:cs="Times New Roman"/>
          <w:i/>
          <w:iCs/>
          <w:sz w:val="24"/>
          <w:szCs w:val="24"/>
        </w:rPr>
        <w:t>ữ</w:t>
      </w:r>
      <w:r>
        <w:rPr>
          <w:rFonts w:ascii="Times New Roman" w:hAnsi="Times New Roman" w:cs="Times New Roman"/>
          <w:i/>
          <w:iCs/>
          <w:sz w:val="24"/>
          <w:szCs w:val="24"/>
        </w:rPr>
        <w:t>ng đám mây xám x</w:t>
      </w:r>
      <w:r>
        <w:rPr>
          <w:rFonts w:ascii="Times New Roman" w:hAnsi="Times New Roman" w:cs="Times New Roman"/>
          <w:i/>
          <w:iCs/>
          <w:sz w:val="24"/>
          <w:szCs w:val="24"/>
        </w:rPr>
        <w:t>ị</w:t>
      </w:r>
      <w:r>
        <w:rPr>
          <w:rFonts w:ascii="Times New Roman" w:hAnsi="Times New Roman" w:cs="Times New Roman"/>
          <w:i/>
          <w:iCs/>
          <w:sz w:val="24"/>
          <w:szCs w:val="24"/>
        </w:rPr>
        <w:t>t v</w:t>
      </w:r>
      <w:r>
        <w:rPr>
          <w:rFonts w:ascii="Times New Roman" w:hAnsi="Times New Roman" w:cs="Times New Roman"/>
          <w:i/>
          <w:iCs/>
          <w:sz w:val="24"/>
          <w:szCs w:val="24"/>
        </w:rPr>
        <w:t>ề</w:t>
      </w:r>
      <w:r>
        <w:rPr>
          <w:rFonts w:ascii="Times New Roman" w:hAnsi="Times New Roman" w:cs="Times New Roman"/>
          <w:i/>
          <w:iCs/>
          <w:sz w:val="24"/>
          <w:szCs w:val="24"/>
        </w:rPr>
        <w:t xml:space="preserve"> m</w:t>
      </w:r>
      <w:r>
        <w:rPr>
          <w:rFonts w:ascii="Times New Roman" w:hAnsi="Times New Roman" w:cs="Times New Roman"/>
          <w:i/>
          <w:iCs/>
          <w:sz w:val="24"/>
          <w:szCs w:val="24"/>
        </w:rPr>
        <w:t>ộ</w:t>
      </w:r>
      <w:r>
        <w:rPr>
          <w:rFonts w:ascii="Times New Roman" w:hAnsi="Times New Roman" w:cs="Times New Roman"/>
          <w:i/>
          <w:iCs/>
          <w:sz w:val="24"/>
          <w:szCs w:val="24"/>
        </w:rPr>
        <w:t>t góc và th</w:t>
      </w:r>
      <w:r>
        <w:rPr>
          <w:rFonts w:ascii="Times New Roman" w:hAnsi="Times New Roman" w:cs="Times New Roman"/>
          <w:i/>
          <w:iCs/>
          <w:sz w:val="24"/>
          <w:szCs w:val="24"/>
        </w:rPr>
        <w:t>ổ</w:t>
      </w:r>
      <w:r>
        <w:rPr>
          <w:rFonts w:ascii="Times New Roman" w:hAnsi="Times New Roman" w:cs="Times New Roman"/>
          <w:i/>
          <w:iCs/>
          <w:sz w:val="24"/>
          <w:szCs w:val="24"/>
        </w:rPr>
        <w:t>i bay đi. Gió th</w:t>
      </w:r>
      <w:r>
        <w:rPr>
          <w:rFonts w:ascii="Times New Roman" w:hAnsi="Times New Roman" w:cs="Times New Roman"/>
          <w:i/>
          <w:iCs/>
          <w:sz w:val="24"/>
          <w:szCs w:val="24"/>
        </w:rPr>
        <w:t>ổ</w:t>
      </w:r>
      <w:r>
        <w:rPr>
          <w:rFonts w:ascii="Times New Roman" w:hAnsi="Times New Roman" w:cs="Times New Roman"/>
          <w:i/>
          <w:iCs/>
          <w:sz w:val="24"/>
          <w:szCs w:val="24"/>
        </w:rPr>
        <w:t xml:space="preserve">i </w:t>
      </w:r>
      <w:r>
        <w:rPr>
          <w:rFonts w:ascii="Times New Roman" w:hAnsi="Times New Roman" w:cs="Times New Roman"/>
          <w:i/>
          <w:iCs/>
          <w:sz w:val="24"/>
          <w:szCs w:val="24"/>
        </w:rPr>
        <w:lastRenderedPageBreak/>
        <w:t>l</w:t>
      </w:r>
      <w:r>
        <w:rPr>
          <w:rFonts w:ascii="Times New Roman" w:hAnsi="Times New Roman" w:cs="Times New Roman"/>
          <w:i/>
          <w:iCs/>
          <w:sz w:val="24"/>
          <w:szCs w:val="24"/>
        </w:rPr>
        <w:t>ồ</w:t>
      </w:r>
      <w:r>
        <w:rPr>
          <w:rFonts w:ascii="Times New Roman" w:hAnsi="Times New Roman" w:cs="Times New Roman"/>
          <w:i/>
          <w:iCs/>
          <w:sz w:val="24"/>
          <w:szCs w:val="24"/>
        </w:rPr>
        <w:t>ng l</w:t>
      </w:r>
      <w:r>
        <w:rPr>
          <w:rFonts w:ascii="Times New Roman" w:hAnsi="Times New Roman" w:cs="Times New Roman"/>
          <w:i/>
          <w:iCs/>
          <w:sz w:val="24"/>
          <w:szCs w:val="24"/>
        </w:rPr>
        <w:t>ộ</w:t>
      </w:r>
      <w:r>
        <w:rPr>
          <w:rFonts w:ascii="Times New Roman" w:hAnsi="Times New Roman" w:cs="Times New Roman"/>
          <w:i/>
          <w:iCs/>
          <w:sz w:val="24"/>
          <w:szCs w:val="24"/>
        </w:rPr>
        <w:t>ng nh</w:t>
      </w:r>
      <w:r>
        <w:rPr>
          <w:rFonts w:ascii="Times New Roman" w:hAnsi="Times New Roman" w:cs="Times New Roman"/>
          <w:i/>
          <w:iCs/>
          <w:sz w:val="24"/>
          <w:szCs w:val="24"/>
        </w:rPr>
        <w:t>ữ</w:t>
      </w:r>
      <w:r>
        <w:rPr>
          <w:rFonts w:ascii="Times New Roman" w:hAnsi="Times New Roman" w:cs="Times New Roman"/>
          <w:i/>
          <w:iCs/>
          <w:sz w:val="24"/>
          <w:szCs w:val="24"/>
        </w:rPr>
        <w:t>ng cành lá ng</w:t>
      </w:r>
      <w:r>
        <w:rPr>
          <w:rFonts w:ascii="Times New Roman" w:hAnsi="Times New Roman" w:cs="Times New Roman"/>
          <w:i/>
          <w:iCs/>
          <w:sz w:val="24"/>
          <w:szCs w:val="24"/>
        </w:rPr>
        <w:t>ụ</w:t>
      </w:r>
      <w:r>
        <w:rPr>
          <w:rFonts w:ascii="Times New Roman" w:hAnsi="Times New Roman" w:cs="Times New Roman"/>
          <w:i/>
          <w:iCs/>
          <w:sz w:val="24"/>
          <w:szCs w:val="24"/>
        </w:rPr>
        <w:t>y trang trên nóc xe hoen r</w:t>
      </w:r>
      <w:r>
        <w:rPr>
          <w:rFonts w:ascii="Times New Roman" w:hAnsi="Times New Roman" w:cs="Times New Roman"/>
          <w:i/>
          <w:iCs/>
          <w:sz w:val="24"/>
          <w:szCs w:val="24"/>
        </w:rPr>
        <w:t>ỉ</w:t>
      </w:r>
      <w:r>
        <w:rPr>
          <w:rFonts w:ascii="Times New Roman" w:hAnsi="Times New Roman" w:cs="Times New Roman"/>
          <w:i/>
          <w:iCs/>
          <w:sz w:val="24"/>
          <w:szCs w:val="24"/>
        </w:rPr>
        <w:t>. Trên đ</w:t>
      </w:r>
      <w:r>
        <w:rPr>
          <w:rFonts w:ascii="Times New Roman" w:hAnsi="Times New Roman" w:cs="Times New Roman"/>
          <w:i/>
          <w:iCs/>
          <w:sz w:val="24"/>
          <w:szCs w:val="24"/>
        </w:rPr>
        <w:t>ầ</w:t>
      </w:r>
      <w:r>
        <w:rPr>
          <w:rFonts w:ascii="Times New Roman" w:hAnsi="Times New Roman" w:cs="Times New Roman"/>
          <w:i/>
          <w:iCs/>
          <w:sz w:val="24"/>
          <w:szCs w:val="24"/>
        </w:rPr>
        <w:t>u chúng tôi, b</w:t>
      </w:r>
      <w:r>
        <w:rPr>
          <w:rFonts w:ascii="Times New Roman" w:hAnsi="Times New Roman" w:cs="Times New Roman"/>
          <w:i/>
          <w:iCs/>
          <w:sz w:val="24"/>
          <w:szCs w:val="24"/>
        </w:rPr>
        <w:t>ầ</w:t>
      </w:r>
      <w:r>
        <w:rPr>
          <w:rFonts w:ascii="Times New Roman" w:hAnsi="Times New Roman" w:cs="Times New Roman"/>
          <w:i/>
          <w:iCs/>
          <w:sz w:val="24"/>
          <w:szCs w:val="24"/>
        </w:rPr>
        <w:t>u tr</w:t>
      </w:r>
      <w:r>
        <w:rPr>
          <w:rFonts w:ascii="Times New Roman" w:hAnsi="Times New Roman" w:cs="Times New Roman"/>
          <w:i/>
          <w:iCs/>
          <w:sz w:val="24"/>
          <w:szCs w:val="24"/>
        </w:rPr>
        <w:t>ờ</w:t>
      </w:r>
      <w:r>
        <w:rPr>
          <w:rFonts w:ascii="Times New Roman" w:hAnsi="Times New Roman" w:cs="Times New Roman"/>
          <w:i/>
          <w:iCs/>
          <w:sz w:val="24"/>
          <w:szCs w:val="24"/>
        </w:rPr>
        <w:t>i đêm phía trên tr</w:t>
      </w:r>
      <w:r>
        <w:rPr>
          <w:rFonts w:ascii="Times New Roman" w:hAnsi="Times New Roman" w:cs="Times New Roman"/>
          <w:i/>
          <w:iCs/>
          <w:sz w:val="24"/>
          <w:szCs w:val="24"/>
        </w:rPr>
        <w:t>ở</w:t>
      </w:r>
      <w:r>
        <w:rPr>
          <w:rFonts w:ascii="Times New Roman" w:hAnsi="Times New Roman" w:cs="Times New Roman"/>
          <w:i/>
          <w:iCs/>
          <w:sz w:val="24"/>
          <w:szCs w:val="24"/>
        </w:rPr>
        <w:t xml:space="preserve"> nên </w:t>
      </w:r>
      <w:r>
        <w:rPr>
          <w:rFonts w:ascii="Times New Roman" w:hAnsi="Times New Roman" w:cs="Times New Roman"/>
          <w:i/>
          <w:iCs/>
          <w:sz w:val="24"/>
          <w:szCs w:val="24"/>
        </w:rPr>
        <w:t>trong v</w:t>
      </w:r>
      <w:r>
        <w:rPr>
          <w:rFonts w:ascii="Times New Roman" w:hAnsi="Times New Roman" w:cs="Times New Roman"/>
          <w:i/>
          <w:iCs/>
          <w:sz w:val="24"/>
          <w:szCs w:val="24"/>
        </w:rPr>
        <w:t>ắ</w:t>
      </w:r>
      <w:r>
        <w:rPr>
          <w:rFonts w:ascii="Times New Roman" w:hAnsi="Times New Roman" w:cs="Times New Roman"/>
          <w:i/>
          <w:iCs/>
          <w:sz w:val="24"/>
          <w:szCs w:val="24"/>
        </w:rPr>
        <w:t>t, cao v</w:t>
      </w:r>
      <w:r>
        <w:rPr>
          <w:rFonts w:ascii="Times New Roman" w:hAnsi="Times New Roman" w:cs="Times New Roman"/>
          <w:i/>
          <w:iCs/>
          <w:sz w:val="24"/>
          <w:szCs w:val="24"/>
        </w:rPr>
        <w:t>ờ</w:t>
      </w:r>
      <w:r>
        <w:rPr>
          <w:rFonts w:ascii="Times New Roman" w:hAnsi="Times New Roman" w:cs="Times New Roman"/>
          <w:i/>
          <w:iCs/>
          <w:sz w:val="24"/>
          <w:szCs w:val="24"/>
        </w:rPr>
        <w:t>i v</w:t>
      </w:r>
      <w:r>
        <w:rPr>
          <w:rFonts w:ascii="Times New Roman" w:hAnsi="Times New Roman" w:cs="Times New Roman"/>
          <w:i/>
          <w:iCs/>
          <w:sz w:val="24"/>
          <w:szCs w:val="24"/>
        </w:rPr>
        <w:t>ợ</w:t>
      </w:r>
      <w:r>
        <w:rPr>
          <w:rFonts w:ascii="Times New Roman" w:hAnsi="Times New Roman" w:cs="Times New Roman"/>
          <w:i/>
          <w:iCs/>
          <w:sz w:val="24"/>
          <w:szCs w:val="24"/>
        </w:rPr>
        <w:t>i, trong sâu th</w:t>
      </w:r>
      <w:r>
        <w:rPr>
          <w:rFonts w:ascii="Times New Roman" w:hAnsi="Times New Roman" w:cs="Times New Roman"/>
          <w:i/>
          <w:iCs/>
          <w:sz w:val="24"/>
          <w:szCs w:val="24"/>
        </w:rPr>
        <w:t>ẳ</w:t>
      </w:r>
      <w:r>
        <w:rPr>
          <w:rFonts w:ascii="Times New Roman" w:hAnsi="Times New Roman" w:cs="Times New Roman"/>
          <w:i/>
          <w:iCs/>
          <w:sz w:val="24"/>
          <w:szCs w:val="24"/>
        </w:rPr>
        <w:t>m mơ h</w:t>
      </w:r>
      <w:r>
        <w:rPr>
          <w:rFonts w:ascii="Times New Roman" w:hAnsi="Times New Roman" w:cs="Times New Roman"/>
          <w:i/>
          <w:iCs/>
          <w:sz w:val="24"/>
          <w:szCs w:val="24"/>
        </w:rPr>
        <w:t>ồ</w:t>
      </w:r>
      <w:r>
        <w:rPr>
          <w:rFonts w:ascii="Times New Roman" w:hAnsi="Times New Roman" w:cs="Times New Roman"/>
          <w:i/>
          <w:iCs/>
          <w:sz w:val="24"/>
          <w:szCs w:val="24"/>
        </w:rPr>
        <w:t xml:space="preserve"> v</w:t>
      </w:r>
      <w:r>
        <w:rPr>
          <w:rFonts w:ascii="Times New Roman" w:hAnsi="Times New Roman" w:cs="Times New Roman"/>
          <w:i/>
          <w:iCs/>
          <w:sz w:val="24"/>
          <w:szCs w:val="24"/>
        </w:rPr>
        <w:t>ọ</w:t>
      </w:r>
      <w:r>
        <w:rPr>
          <w:rFonts w:ascii="Times New Roman" w:hAnsi="Times New Roman" w:cs="Times New Roman"/>
          <w:i/>
          <w:iCs/>
          <w:sz w:val="24"/>
          <w:szCs w:val="24"/>
        </w:rPr>
        <w:t>ng lên ti</w:t>
      </w:r>
      <w:r>
        <w:rPr>
          <w:rFonts w:ascii="Times New Roman" w:hAnsi="Times New Roman" w:cs="Times New Roman"/>
          <w:i/>
          <w:iCs/>
          <w:sz w:val="24"/>
          <w:szCs w:val="24"/>
        </w:rPr>
        <w:t>ế</w:t>
      </w:r>
      <w:r>
        <w:rPr>
          <w:rFonts w:ascii="Times New Roman" w:hAnsi="Times New Roman" w:cs="Times New Roman"/>
          <w:i/>
          <w:iCs/>
          <w:sz w:val="24"/>
          <w:szCs w:val="24"/>
        </w:rPr>
        <w:t xml:space="preserve">ng chim kêu. Nhưng </w:t>
      </w:r>
      <w:r>
        <w:rPr>
          <w:rFonts w:ascii="Times New Roman" w:hAnsi="Times New Roman" w:cs="Times New Roman"/>
          <w:i/>
          <w:iCs/>
          <w:sz w:val="24"/>
          <w:szCs w:val="24"/>
        </w:rPr>
        <w:t>ở</w:t>
      </w:r>
      <w:r>
        <w:rPr>
          <w:rFonts w:ascii="Times New Roman" w:hAnsi="Times New Roman" w:cs="Times New Roman"/>
          <w:i/>
          <w:iCs/>
          <w:sz w:val="24"/>
          <w:szCs w:val="24"/>
        </w:rPr>
        <w:t xml:space="preserve"> phía sau r</w:t>
      </w:r>
      <w:r>
        <w:rPr>
          <w:rFonts w:ascii="Times New Roman" w:hAnsi="Times New Roman" w:cs="Times New Roman"/>
          <w:i/>
          <w:iCs/>
          <w:sz w:val="24"/>
          <w:szCs w:val="24"/>
        </w:rPr>
        <w:t>ừ</w:t>
      </w:r>
      <w:r>
        <w:rPr>
          <w:rFonts w:ascii="Times New Roman" w:hAnsi="Times New Roman" w:cs="Times New Roman"/>
          <w:i/>
          <w:iCs/>
          <w:sz w:val="24"/>
          <w:szCs w:val="24"/>
        </w:rPr>
        <w:t>ng, sương tr</w:t>
      </w:r>
      <w:r>
        <w:rPr>
          <w:rFonts w:ascii="Times New Roman" w:hAnsi="Times New Roman" w:cs="Times New Roman"/>
          <w:i/>
          <w:iCs/>
          <w:sz w:val="24"/>
          <w:szCs w:val="24"/>
        </w:rPr>
        <w:t>ắ</w:t>
      </w:r>
      <w:r>
        <w:rPr>
          <w:rFonts w:ascii="Times New Roman" w:hAnsi="Times New Roman" w:cs="Times New Roman"/>
          <w:i/>
          <w:iCs/>
          <w:sz w:val="24"/>
          <w:szCs w:val="24"/>
        </w:rPr>
        <w:t>ng c</w:t>
      </w:r>
      <w:r>
        <w:rPr>
          <w:rFonts w:ascii="Times New Roman" w:hAnsi="Times New Roman" w:cs="Times New Roman"/>
          <w:i/>
          <w:iCs/>
          <w:sz w:val="24"/>
          <w:szCs w:val="24"/>
        </w:rPr>
        <w:t>ứ</w:t>
      </w:r>
      <w:r>
        <w:rPr>
          <w:rFonts w:ascii="Times New Roman" w:hAnsi="Times New Roman" w:cs="Times New Roman"/>
          <w:i/>
          <w:iCs/>
          <w:sz w:val="24"/>
          <w:szCs w:val="24"/>
        </w:rPr>
        <w:t xml:space="preserve"> tuôn ra t</w:t>
      </w:r>
      <w:r>
        <w:rPr>
          <w:rFonts w:ascii="Times New Roman" w:hAnsi="Times New Roman" w:cs="Times New Roman"/>
          <w:i/>
          <w:iCs/>
          <w:sz w:val="24"/>
          <w:szCs w:val="24"/>
        </w:rPr>
        <w:t>ừ</w:t>
      </w:r>
      <w:r>
        <w:rPr>
          <w:rFonts w:ascii="Times New Roman" w:hAnsi="Times New Roman" w:cs="Times New Roman"/>
          <w:i/>
          <w:iCs/>
          <w:sz w:val="24"/>
          <w:szCs w:val="24"/>
        </w:rPr>
        <w:t xml:space="preserve"> hư không. Dòng sông bên trái đư</w:t>
      </w:r>
      <w:r>
        <w:rPr>
          <w:rFonts w:ascii="Times New Roman" w:hAnsi="Times New Roman" w:cs="Times New Roman"/>
          <w:i/>
          <w:iCs/>
          <w:sz w:val="24"/>
          <w:szCs w:val="24"/>
        </w:rPr>
        <w:t>ờ</w:t>
      </w:r>
      <w:r>
        <w:rPr>
          <w:rFonts w:ascii="Times New Roman" w:hAnsi="Times New Roman" w:cs="Times New Roman"/>
          <w:i/>
          <w:iCs/>
          <w:sz w:val="24"/>
          <w:szCs w:val="24"/>
        </w:rPr>
        <w:t>ng b</w:t>
      </w:r>
      <w:r>
        <w:rPr>
          <w:rFonts w:ascii="Times New Roman" w:hAnsi="Times New Roman" w:cs="Times New Roman"/>
          <w:i/>
          <w:iCs/>
          <w:sz w:val="24"/>
          <w:szCs w:val="24"/>
        </w:rPr>
        <w:t>ỗ</w:t>
      </w:r>
      <w:r>
        <w:rPr>
          <w:rFonts w:ascii="Times New Roman" w:hAnsi="Times New Roman" w:cs="Times New Roman"/>
          <w:i/>
          <w:iCs/>
          <w:sz w:val="24"/>
          <w:szCs w:val="24"/>
        </w:rPr>
        <w:t>ng bi</w:t>
      </w:r>
      <w:r>
        <w:rPr>
          <w:rFonts w:ascii="Times New Roman" w:hAnsi="Times New Roman" w:cs="Times New Roman"/>
          <w:i/>
          <w:iCs/>
          <w:sz w:val="24"/>
          <w:szCs w:val="24"/>
        </w:rPr>
        <w:t>ế</w:t>
      </w:r>
      <w:r>
        <w:rPr>
          <w:rFonts w:ascii="Times New Roman" w:hAnsi="Times New Roman" w:cs="Times New Roman"/>
          <w:i/>
          <w:iCs/>
          <w:sz w:val="24"/>
          <w:szCs w:val="24"/>
        </w:rPr>
        <w:t>n m</w:t>
      </w:r>
      <w:r>
        <w:rPr>
          <w:rFonts w:ascii="Times New Roman" w:hAnsi="Times New Roman" w:cs="Times New Roman"/>
          <w:i/>
          <w:iCs/>
          <w:sz w:val="24"/>
          <w:szCs w:val="24"/>
        </w:rPr>
        <w:t>ấ</w:t>
      </w:r>
      <w:r>
        <w:rPr>
          <w:rFonts w:ascii="Times New Roman" w:hAnsi="Times New Roman" w:cs="Times New Roman"/>
          <w:i/>
          <w:iCs/>
          <w:sz w:val="24"/>
          <w:szCs w:val="24"/>
        </w:rPr>
        <w:t>t, ch</w:t>
      </w:r>
      <w:r>
        <w:rPr>
          <w:rFonts w:ascii="Times New Roman" w:hAnsi="Times New Roman" w:cs="Times New Roman"/>
          <w:i/>
          <w:iCs/>
          <w:sz w:val="24"/>
          <w:szCs w:val="24"/>
        </w:rPr>
        <w:t>ỉ</w:t>
      </w:r>
      <w:r>
        <w:rPr>
          <w:rFonts w:ascii="Times New Roman" w:hAnsi="Times New Roman" w:cs="Times New Roman"/>
          <w:i/>
          <w:iCs/>
          <w:sz w:val="24"/>
          <w:szCs w:val="24"/>
        </w:rPr>
        <w:t xml:space="preserve"> còn l</w:t>
      </w:r>
      <w:r>
        <w:rPr>
          <w:rFonts w:ascii="Times New Roman" w:hAnsi="Times New Roman" w:cs="Times New Roman"/>
          <w:i/>
          <w:iCs/>
          <w:sz w:val="24"/>
          <w:szCs w:val="24"/>
        </w:rPr>
        <w:t>ạ</w:t>
      </w:r>
      <w:r>
        <w:rPr>
          <w:rFonts w:ascii="Times New Roman" w:hAnsi="Times New Roman" w:cs="Times New Roman"/>
          <w:i/>
          <w:iCs/>
          <w:sz w:val="24"/>
          <w:szCs w:val="24"/>
        </w:rPr>
        <w:t>i m</w:t>
      </w:r>
      <w:r>
        <w:rPr>
          <w:rFonts w:ascii="Times New Roman" w:hAnsi="Times New Roman" w:cs="Times New Roman"/>
          <w:i/>
          <w:iCs/>
          <w:sz w:val="24"/>
          <w:szCs w:val="24"/>
        </w:rPr>
        <w:t>ộ</w:t>
      </w:r>
      <w:r>
        <w:rPr>
          <w:rFonts w:ascii="Times New Roman" w:hAnsi="Times New Roman" w:cs="Times New Roman"/>
          <w:i/>
          <w:iCs/>
          <w:sz w:val="24"/>
          <w:szCs w:val="24"/>
        </w:rPr>
        <w:t>t màn sương tr</w:t>
      </w:r>
      <w:r>
        <w:rPr>
          <w:rFonts w:ascii="Times New Roman" w:hAnsi="Times New Roman" w:cs="Times New Roman"/>
          <w:i/>
          <w:iCs/>
          <w:sz w:val="24"/>
          <w:szCs w:val="24"/>
        </w:rPr>
        <w:t>ắ</w:t>
      </w:r>
      <w:r>
        <w:rPr>
          <w:rFonts w:ascii="Times New Roman" w:hAnsi="Times New Roman" w:cs="Times New Roman"/>
          <w:i/>
          <w:iCs/>
          <w:sz w:val="24"/>
          <w:szCs w:val="24"/>
        </w:rPr>
        <w:t>ng ph</w:t>
      </w:r>
      <w:r>
        <w:rPr>
          <w:rFonts w:ascii="Times New Roman" w:hAnsi="Times New Roman" w:cs="Times New Roman"/>
          <w:i/>
          <w:iCs/>
          <w:sz w:val="24"/>
          <w:szCs w:val="24"/>
        </w:rPr>
        <w:t>ủ</w:t>
      </w:r>
      <w:r>
        <w:rPr>
          <w:rFonts w:ascii="Times New Roman" w:hAnsi="Times New Roman" w:cs="Times New Roman"/>
          <w:i/>
          <w:iCs/>
          <w:sz w:val="24"/>
          <w:szCs w:val="24"/>
        </w:rPr>
        <w:t xml:space="preserve"> kín, ch</w:t>
      </w:r>
      <w:r>
        <w:rPr>
          <w:rFonts w:ascii="Times New Roman" w:hAnsi="Times New Roman" w:cs="Times New Roman"/>
          <w:i/>
          <w:iCs/>
          <w:sz w:val="24"/>
          <w:szCs w:val="24"/>
        </w:rPr>
        <w:t>ỉ</w:t>
      </w:r>
      <w:r>
        <w:rPr>
          <w:rFonts w:ascii="Times New Roman" w:hAnsi="Times New Roman" w:cs="Times New Roman"/>
          <w:i/>
          <w:iCs/>
          <w:sz w:val="24"/>
          <w:szCs w:val="24"/>
        </w:rPr>
        <w:t xml:space="preserve"> th</w:t>
      </w:r>
      <w:r>
        <w:rPr>
          <w:rFonts w:ascii="Times New Roman" w:hAnsi="Times New Roman" w:cs="Times New Roman"/>
          <w:i/>
          <w:iCs/>
          <w:sz w:val="24"/>
          <w:szCs w:val="24"/>
        </w:rPr>
        <w:t>ỉ</w:t>
      </w:r>
      <w:r>
        <w:rPr>
          <w:rFonts w:ascii="Times New Roman" w:hAnsi="Times New Roman" w:cs="Times New Roman"/>
          <w:i/>
          <w:iCs/>
          <w:sz w:val="24"/>
          <w:szCs w:val="24"/>
        </w:rPr>
        <w:t>nh tho</w:t>
      </w:r>
      <w:r>
        <w:rPr>
          <w:rFonts w:ascii="Times New Roman" w:hAnsi="Times New Roman" w:cs="Times New Roman"/>
          <w:i/>
          <w:iCs/>
          <w:sz w:val="24"/>
          <w:szCs w:val="24"/>
        </w:rPr>
        <w:t>ả</w:t>
      </w:r>
      <w:r>
        <w:rPr>
          <w:rFonts w:ascii="Times New Roman" w:hAnsi="Times New Roman" w:cs="Times New Roman"/>
          <w:i/>
          <w:iCs/>
          <w:sz w:val="24"/>
          <w:szCs w:val="24"/>
        </w:rPr>
        <w:t>ng th</w:t>
      </w:r>
      <w:r>
        <w:rPr>
          <w:rFonts w:ascii="Times New Roman" w:hAnsi="Times New Roman" w:cs="Times New Roman"/>
          <w:i/>
          <w:iCs/>
          <w:sz w:val="24"/>
          <w:szCs w:val="24"/>
        </w:rPr>
        <w:t>ấ</w:t>
      </w:r>
      <w:r>
        <w:rPr>
          <w:rFonts w:ascii="Times New Roman" w:hAnsi="Times New Roman" w:cs="Times New Roman"/>
          <w:i/>
          <w:iCs/>
          <w:sz w:val="24"/>
          <w:szCs w:val="24"/>
        </w:rPr>
        <w:t>y m</w:t>
      </w:r>
      <w:r>
        <w:rPr>
          <w:rFonts w:ascii="Times New Roman" w:hAnsi="Times New Roman" w:cs="Times New Roman"/>
          <w:i/>
          <w:iCs/>
          <w:sz w:val="24"/>
          <w:szCs w:val="24"/>
        </w:rPr>
        <w:t>ộ</w:t>
      </w:r>
      <w:r>
        <w:rPr>
          <w:rFonts w:ascii="Times New Roman" w:hAnsi="Times New Roman" w:cs="Times New Roman"/>
          <w:i/>
          <w:iCs/>
          <w:sz w:val="24"/>
          <w:szCs w:val="24"/>
        </w:rPr>
        <w:t>t ng</w:t>
      </w:r>
      <w:r>
        <w:rPr>
          <w:rFonts w:ascii="Times New Roman" w:hAnsi="Times New Roman" w:cs="Times New Roman"/>
          <w:i/>
          <w:iCs/>
          <w:sz w:val="24"/>
          <w:szCs w:val="24"/>
        </w:rPr>
        <w:t>ọ</w:t>
      </w:r>
      <w:r>
        <w:rPr>
          <w:rFonts w:ascii="Times New Roman" w:hAnsi="Times New Roman" w:cs="Times New Roman"/>
          <w:i/>
          <w:iCs/>
          <w:sz w:val="24"/>
          <w:szCs w:val="24"/>
        </w:rPr>
        <w:t>n r</w:t>
      </w:r>
      <w:r>
        <w:rPr>
          <w:rFonts w:ascii="Times New Roman" w:hAnsi="Times New Roman" w:cs="Times New Roman"/>
          <w:i/>
          <w:iCs/>
          <w:sz w:val="24"/>
          <w:szCs w:val="24"/>
        </w:rPr>
        <w:t>ừ</w:t>
      </w:r>
      <w:r>
        <w:rPr>
          <w:rFonts w:ascii="Times New Roman" w:hAnsi="Times New Roman" w:cs="Times New Roman"/>
          <w:i/>
          <w:iCs/>
          <w:sz w:val="24"/>
          <w:szCs w:val="24"/>
        </w:rPr>
        <w:t>ng, ng</w:t>
      </w:r>
      <w:r>
        <w:rPr>
          <w:rFonts w:ascii="Times New Roman" w:hAnsi="Times New Roman" w:cs="Times New Roman"/>
          <w:i/>
          <w:iCs/>
          <w:sz w:val="24"/>
          <w:szCs w:val="24"/>
        </w:rPr>
        <w:t>ọ</w:t>
      </w:r>
      <w:r>
        <w:rPr>
          <w:rFonts w:ascii="Times New Roman" w:hAnsi="Times New Roman" w:cs="Times New Roman"/>
          <w:i/>
          <w:iCs/>
          <w:sz w:val="24"/>
          <w:szCs w:val="24"/>
        </w:rPr>
        <w:t xml:space="preserve">n núi </w:t>
      </w:r>
      <w:r>
        <w:rPr>
          <w:rFonts w:ascii="Times New Roman" w:hAnsi="Times New Roman" w:cs="Times New Roman"/>
          <w:i/>
          <w:iCs/>
          <w:sz w:val="24"/>
          <w:szCs w:val="24"/>
        </w:rPr>
        <w:t>đá bên kia sông nhô lên, đen k</w:t>
      </w:r>
      <w:r>
        <w:rPr>
          <w:rFonts w:ascii="Times New Roman" w:hAnsi="Times New Roman" w:cs="Times New Roman"/>
          <w:i/>
          <w:iCs/>
          <w:sz w:val="24"/>
          <w:szCs w:val="24"/>
        </w:rPr>
        <w:t>ị</w:t>
      </w:r>
      <w:r>
        <w:rPr>
          <w:rFonts w:ascii="Times New Roman" w:hAnsi="Times New Roman" w:cs="Times New Roman"/>
          <w:i/>
          <w:iCs/>
          <w:sz w:val="24"/>
          <w:szCs w:val="24"/>
        </w:rPr>
        <w:t>t gi</w:t>
      </w:r>
      <w:r>
        <w:rPr>
          <w:rFonts w:ascii="Times New Roman" w:hAnsi="Times New Roman" w:cs="Times New Roman"/>
          <w:i/>
          <w:iCs/>
          <w:sz w:val="24"/>
          <w:szCs w:val="24"/>
        </w:rPr>
        <w:t>ữ</w:t>
      </w:r>
      <w:r>
        <w:rPr>
          <w:rFonts w:ascii="Times New Roman" w:hAnsi="Times New Roman" w:cs="Times New Roman"/>
          <w:i/>
          <w:iCs/>
          <w:sz w:val="24"/>
          <w:szCs w:val="24"/>
        </w:rPr>
        <w:t>a m</w:t>
      </w:r>
      <w:r>
        <w:rPr>
          <w:rFonts w:ascii="Times New Roman" w:hAnsi="Times New Roman" w:cs="Times New Roman"/>
          <w:i/>
          <w:iCs/>
          <w:sz w:val="24"/>
          <w:szCs w:val="24"/>
        </w:rPr>
        <w:t>ộ</w:t>
      </w:r>
      <w:r>
        <w:rPr>
          <w:rFonts w:ascii="Times New Roman" w:hAnsi="Times New Roman" w:cs="Times New Roman"/>
          <w:i/>
          <w:iCs/>
          <w:sz w:val="24"/>
          <w:szCs w:val="24"/>
        </w:rPr>
        <w:t>t màu tr</w:t>
      </w:r>
      <w:r>
        <w:rPr>
          <w:rFonts w:ascii="Times New Roman" w:hAnsi="Times New Roman" w:cs="Times New Roman"/>
          <w:i/>
          <w:iCs/>
          <w:sz w:val="24"/>
          <w:szCs w:val="24"/>
        </w:rPr>
        <w:t>ắ</w:t>
      </w:r>
      <w:r>
        <w:rPr>
          <w:rFonts w:ascii="Times New Roman" w:hAnsi="Times New Roman" w:cs="Times New Roman"/>
          <w:i/>
          <w:iCs/>
          <w:sz w:val="24"/>
          <w:szCs w:val="24"/>
        </w:rPr>
        <w:t>ng xóa.</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Xe tôi ch</w:t>
      </w:r>
      <w:r>
        <w:rPr>
          <w:rFonts w:ascii="Times New Roman" w:hAnsi="Times New Roman" w:cs="Times New Roman"/>
          <w:i/>
          <w:iCs/>
          <w:sz w:val="24"/>
          <w:szCs w:val="24"/>
        </w:rPr>
        <w:t>ạ</w:t>
      </w:r>
      <w:r>
        <w:rPr>
          <w:rFonts w:ascii="Times New Roman" w:hAnsi="Times New Roman" w:cs="Times New Roman"/>
          <w:i/>
          <w:iCs/>
          <w:sz w:val="24"/>
          <w:szCs w:val="24"/>
        </w:rPr>
        <w:t>y trên l</w:t>
      </w:r>
      <w:r>
        <w:rPr>
          <w:rFonts w:ascii="Times New Roman" w:hAnsi="Times New Roman" w:cs="Times New Roman"/>
          <w:i/>
          <w:iCs/>
          <w:sz w:val="24"/>
          <w:szCs w:val="24"/>
        </w:rPr>
        <w:t>ớ</w:t>
      </w:r>
      <w:r>
        <w:rPr>
          <w:rFonts w:ascii="Times New Roman" w:hAnsi="Times New Roman" w:cs="Times New Roman"/>
          <w:i/>
          <w:iCs/>
          <w:sz w:val="24"/>
          <w:szCs w:val="24"/>
        </w:rPr>
        <w:t>p sương b</w:t>
      </w:r>
      <w:r>
        <w:rPr>
          <w:rFonts w:ascii="Times New Roman" w:hAnsi="Times New Roman" w:cs="Times New Roman"/>
          <w:i/>
          <w:iCs/>
          <w:sz w:val="24"/>
          <w:szCs w:val="24"/>
        </w:rPr>
        <w:t>ề</w:t>
      </w:r>
      <w:r>
        <w:rPr>
          <w:rFonts w:ascii="Times New Roman" w:hAnsi="Times New Roman" w:cs="Times New Roman"/>
          <w:i/>
          <w:iCs/>
          <w:sz w:val="24"/>
          <w:szCs w:val="24"/>
        </w:rPr>
        <w:t>nh b</w:t>
      </w:r>
      <w:r>
        <w:rPr>
          <w:rFonts w:ascii="Times New Roman" w:hAnsi="Times New Roman" w:cs="Times New Roman"/>
          <w:i/>
          <w:iCs/>
          <w:sz w:val="24"/>
          <w:szCs w:val="24"/>
        </w:rPr>
        <w:t>ồ</w:t>
      </w:r>
      <w:r>
        <w:rPr>
          <w:rFonts w:ascii="Times New Roman" w:hAnsi="Times New Roman" w:cs="Times New Roman"/>
          <w:i/>
          <w:iCs/>
          <w:sz w:val="24"/>
          <w:szCs w:val="24"/>
        </w:rPr>
        <w:t>ng. M</w:t>
      </w:r>
      <w:r>
        <w:rPr>
          <w:rFonts w:ascii="Times New Roman" w:hAnsi="Times New Roman" w:cs="Times New Roman"/>
          <w:i/>
          <w:iCs/>
          <w:sz w:val="24"/>
          <w:szCs w:val="24"/>
        </w:rPr>
        <w:t>ả</w:t>
      </w:r>
      <w:r>
        <w:rPr>
          <w:rFonts w:ascii="Times New Roman" w:hAnsi="Times New Roman" w:cs="Times New Roman"/>
          <w:i/>
          <w:iCs/>
          <w:sz w:val="24"/>
          <w:szCs w:val="24"/>
        </w:rPr>
        <w:t>nh trăng khuy</w:t>
      </w:r>
      <w:r>
        <w:rPr>
          <w:rFonts w:ascii="Times New Roman" w:hAnsi="Times New Roman" w:cs="Times New Roman"/>
          <w:i/>
          <w:iCs/>
          <w:sz w:val="24"/>
          <w:szCs w:val="24"/>
        </w:rPr>
        <w:t>ế</w:t>
      </w:r>
      <w:r>
        <w:rPr>
          <w:rFonts w:ascii="Times New Roman" w:hAnsi="Times New Roman" w:cs="Times New Roman"/>
          <w:i/>
          <w:iCs/>
          <w:sz w:val="24"/>
          <w:szCs w:val="24"/>
        </w:rPr>
        <w:t>t đ</w:t>
      </w:r>
      <w:r>
        <w:rPr>
          <w:rFonts w:ascii="Times New Roman" w:hAnsi="Times New Roman" w:cs="Times New Roman"/>
          <w:i/>
          <w:iCs/>
          <w:sz w:val="24"/>
          <w:szCs w:val="24"/>
        </w:rPr>
        <w:t>ứ</w:t>
      </w:r>
      <w:r>
        <w:rPr>
          <w:rFonts w:ascii="Times New Roman" w:hAnsi="Times New Roman" w:cs="Times New Roman"/>
          <w:i/>
          <w:iCs/>
          <w:sz w:val="24"/>
          <w:szCs w:val="24"/>
        </w:rPr>
        <w:t xml:space="preserve">ng yên </w:t>
      </w:r>
      <w:r>
        <w:rPr>
          <w:rFonts w:ascii="Times New Roman" w:hAnsi="Times New Roman" w:cs="Times New Roman"/>
          <w:i/>
          <w:iCs/>
          <w:sz w:val="24"/>
          <w:szCs w:val="24"/>
        </w:rPr>
        <w:t>ở</w:t>
      </w:r>
      <w:r>
        <w:rPr>
          <w:rFonts w:ascii="Times New Roman" w:hAnsi="Times New Roman" w:cs="Times New Roman"/>
          <w:i/>
          <w:iCs/>
          <w:sz w:val="24"/>
          <w:szCs w:val="24"/>
        </w:rPr>
        <w:t xml:space="preserve"> cu</w:t>
      </w:r>
      <w:r>
        <w:rPr>
          <w:rFonts w:ascii="Times New Roman" w:hAnsi="Times New Roman" w:cs="Times New Roman"/>
          <w:i/>
          <w:iCs/>
          <w:sz w:val="24"/>
          <w:szCs w:val="24"/>
        </w:rPr>
        <w:t>ố</w:t>
      </w:r>
      <w:r>
        <w:rPr>
          <w:rFonts w:ascii="Times New Roman" w:hAnsi="Times New Roman" w:cs="Times New Roman"/>
          <w:i/>
          <w:iCs/>
          <w:sz w:val="24"/>
          <w:szCs w:val="24"/>
        </w:rPr>
        <w:t>i tr</w:t>
      </w:r>
      <w:r>
        <w:rPr>
          <w:rFonts w:ascii="Times New Roman" w:hAnsi="Times New Roman" w:cs="Times New Roman"/>
          <w:i/>
          <w:iCs/>
          <w:sz w:val="24"/>
          <w:szCs w:val="24"/>
        </w:rPr>
        <w:t>ờ</w:t>
      </w:r>
      <w:r>
        <w:rPr>
          <w:rFonts w:ascii="Times New Roman" w:hAnsi="Times New Roman" w:cs="Times New Roman"/>
          <w:i/>
          <w:iCs/>
          <w:sz w:val="24"/>
          <w:szCs w:val="24"/>
        </w:rPr>
        <w:t>i, sáng trong như m</w:t>
      </w:r>
      <w:r>
        <w:rPr>
          <w:rFonts w:ascii="Times New Roman" w:hAnsi="Times New Roman" w:cs="Times New Roman"/>
          <w:i/>
          <w:iCs/>
          <w:sz w:val="24"/>
          <w:szCs w:val="24"/>
        </w:rPr>
        <w:t>ộ</w:t>
      </w:r>
      <w:r>
        <w:rPr>
          <w:rFonts w:ascii="Times New Roman" w:hAnsi="Times New Roman" w:cs="Times New Roman"/>
          <w:i/>
          <w:iCs/>
          <w:sz w:val="24"/>
          <w:szCs w:val="24"/>
        </w:rPr>
        <w:t>t m</w:t>
      </w:r>
      <w:r>
        <w:rPr>
          <w:rFonts w:ascii="Times New Roman" w:hAnsi="Times New Roman" w:cs="Times New Roman"/>
          <w:i/>
          <w:iCs/>
          <w:sz w:val="24"/>
          <w:szCs w:val="24"/>
        </w:rPr>
        <w:t>ả</w:t>
      </w:r>
      <w:r>
        <w:rPr>
          <w:rFonts w:ascii="Times New Roman" w:hAnsi="Times New Roman" w:cs="Times New Roman"/>
          <w:i/>
          <w:iCs/>
          <w:sz w:val="24"/>
          <w:szCs w:val="24"/>
        </w:rPr>
        <w:t>nh b</w:t>
      </w:r>
      <w:r>
        <w:rPr>
          <w:rFonts w:ascii="Times New Roman" w:hAnsi="Times New Roman" w:cs="Times New Roman"/>
          <w:i/>
          <w:iCs/>
          <w:sz w:val="24"/>
          <w:szCs w:val="24"/>
        </w:rPr>
        <w:t>ạ</w:t>
      </w:r>
      <w:r>
        <w:rPr>
          <w:rFonts w:ascii="Times New Roman" w:hAnsi="Times New Roman" w:cs="Times New Roman"/>
          <w:i/>
          <w:iCs/>
          <w:sz w:val="24"/>
          <w:szCs w:val="24"/>
        </w:rPr>
        <w:t>c. Khung c</w:t>
      </w:r>
      <w:r>
        <w:rPr>
          <w:rFonts w:ascii="Times New Roman" w:hAnsi="Times New Roman" w:cs="Times New Roman"/>
          <w:i/>
          <w:iCs/>
          <w:sz w:val="24"/>
          <w:szCs w:val="24"/>
        </w:rPr>
        <w:t>ử</w:t>
      </w:r>
      <w:r>
        <w:rPr>
          <w:rFonts w:ascii="Times New Roman" w:hAnsi="Times New Roman" w:cs="Times New Roman"/>
          <w:i/>
          <w:iCs/>
          <w:sz w:val="24"/>
          <w:szCs w:val="24"/>
        </w:rPr>
        <w:t>a xe phía cô gái ng</w:t>
      </w:r>
      <w:r>
        <w:rPr>
          <w:rFonts w:ascii="Times New Roman" w:hAnsi="Times New Roman" w:cs="Times New Roman"/>
          <w:i/>
          <w:iCs/>
          <w:sz w:val="24"/>
          <w:szCs w:val="24"/>
        </w:rPr>
        <w:t>ồ</w:t>
      </w:r>
      <w:r>
        <w:rPr>
          <w:rFonts w:ascii="Times New Roman" w:hAnsi="Times New Roman" w:cs="Times New Roman"/>
          <w:i/>
          <w:iCs/>
          <w:sz w:val="24"/>
          <w:szCs w:val="24"/>
        </w:rPr>
        <w:t>i l</w:t>
      </w:r>
      <w:r>
        <w:rPr>
          <w:rFonts w:ascii="Times New Roman" w:hAnsi="Times New Roman" w:cs="Times New Roman"/>
          <w:i/>
          <w:iCs/>
          <w:sz w:val="24"/>
          <w:szCs w:val="24"/>
        </w:rPr>
        <w:t>ồ</w:t>
      </w:r>
      <w:r>
        <w:rPr>
          <w:rFonts w:ascii="Times New Roman" w:hAnsi="Times New Roman" w:cs="Times New Roman"/>
          <w:i/>
          <w:iCs/>
          <w:sz w:val="24"/>
          <w:szCs w:val="24"/>
        </w:rPr>
        <w:t>ng đ</w:t>
      </w:r>
      <w:r>
        <w:rPr>
          <w:rFonts w:ascii="Times New Roman" w:hAnsi="Times New Roman" w:cs="Times New Roman"/>
          <w:i/>
          <w:iCs/>
          <w:sz w:val="24"/>
          <w:szCs w:val="24"/>
        </w:rPr>
        <w:t>ầ</w:t>
      </w:r>
      <w:r>
        <w:rPr>
          <w:rFonts w:ascii="Times New Roman" w:hAnsi="Times New Roman" w:cs="Times New Roman"/>
          <w:i/>
          <w:iCs/>
          <w:sz w:val="24"/>
          <w:szCs w:val="24"/>
        </w:rPr>
        <w:t>y bóng trăng. Không hi</w:t>
      </w:r>
      <w:r>
        <w:rPr>
          <w:rFonts w:ascii="Times New Roman" w:hAnsi="Times New Roman" w:cs="Times New Roman"/>
          <w:i/>
          <w:iCs/>
          <w:sz w:val="24"/>
          <w:szCs w:val="24"/>
        </w:rPr>
        <w:t>ể</w:t>
      </w:r>
      <w:r>
        <w:rPr>
          <w:rFonts w:ascii="Times New Roman" w:hAnsi="Times New Roman" w:cs="Times New Roman"/>
          <w:i/>
          <w:iCs/>
          <w:sz w:val="24"/>
          <w:szCs w:val="24"/>
        </w:rPr>
        <w:t xml:space="preserve">u sao, lúc </w:t>
      </w:r>
      <w:r>
        <w:rPr>
          <w:rFonts w:ascii="Times New Roman" w:hAnsi="Times New Roman" w:cs="Times New Roman"/>
          <w:i/>
          <w:iCs/>
          <w:sz w:val="24"/>
          <w:szCs w:val="24"/>
        </w:rPr>
        <w:t>ấ</w:t>
      </w:r>
      <w:r>
        <w:rPr>
          <w:rFonts w:ascii="Times New Roman" w:hAnsi="Times New Roman" w:cs="Times New Roman"/>
          <w:i/>
          <w:iCs/>
          <w:sz w:val="24"/>
          <w:szCs w:val="24"/>
        </w:rPr>
        <w:t>y, như có m</w:t>
      </w:r>
      <w:r>
        <w:rPr>
          <w:rFonts w:ascii="Times New Roman" w:hAnsi="Times New Roman" w:cs="Times New Roman"/>
          <w:i/>
          <w:iCs/>
          <w:sz w:val="24"/>
          <w:szCs w:val="24"/>
        </w:rPr>
        <w:t>ộ</w:t>
      </w:r>
      <w:r>
        <w:rPr>
          <w:rFonts w:ascii="Times New Roman" w:hAnsi="Times New Roman" w:cs="Times New Roman"/>
          <w:i/>
          <w:iCs/>
          <w:sz w:val="24"/>
          <w:szCs w:val="24"/>
        </w:rPr>
        <w:t>t ni</w:t>
      </w:r>
      <w:r>
        <w:rPr>
          <w:rFonts w:ascii="Times New Roman" w:hAnsi="Times New Roman" w:cs="Times New Roman"/>
          <w:i/>
          <w:iCs/>
          <w:sz w:val="24"/>
          <w:szCs w:val="24"/>
        </w:rPr>
        <w:t>ề</w:t>
      </w:r>
      <w:r>
        <w:rPr>
          <w:rFonts w:ascii="Times New Roman" w:hAnsi="Times New Roman" w:cs="Times New Roman"/>
          <w:i/>
          <w:iCs/>
          <w:sz w:val="24"/>
          <w:szCs w:val="24"/>
        </w:rPr>
        <w:t>m t</w:t>
      </w:r>
      <w:r>
        <w:rPr>
          <w:rFonts w:ascii="Times New Roman" w:hAnsi="Times New Roman" w:cs="Times New Roman"/>
          <w:i/>
          <w:iCs/>
          <w:sz w:val="24"/>
          <w:szCs w:val="24"/>
        </w:rPr>
        <w:t>in vô c</w:t>
      </w:r>
      <w:r>
        <w:rPr>
          <w:rFonts w:ascii="Times New Roman" w:hAnsi="Times New Roman" w:cs="Times New Roman"/>
          <w:i/>
          <w:iCs/>
          <w:sz w:val="24"/>
          <w:szCs w:val="24"/>
        </w:rPr>
        <w:t>ớ</w:t>
      </w:r>
      <w:r>
        <w:rPr>
          <w:rFonts w:ascii="Times New Roman" w:hAnsi="Times New Roman" w:cs="Times New Roman"/>
          <w:i/>
          <w:iCs/>
          <w:sz w:val="24"/>
          <w:szCs w:val="24"/>
        </w:rPr>
        <w:t xml:space="preserve"> mà ch</w:t>
      </w:r>
      <w:r>
        <w:rPr>
          <w:rFonts w:ascii="Times New Roman" w:hAnsi="Times New Roman" w:cs="Times New Roman"/>
          <w:i/>
          <w:iCs/>
          <w:sz w:val="24"/>
          <w:szCs w:val="24"/>
        </w:rPr>
        <w:t>ắ</w:t>
      </w:r>
      <w:r>
        <w:rPr>
          <w:rFonts w:ascii="Times New Roman" w:hAnsi="Times New Roman" w:cs="Times New Roman"/>
          <w:i/>
          <w:iCs/>
          <w:sz w:val="24"/>
          <w:szCs w:val="24"/>
        </w:rPr>
        <w:t>c ch</w:t>
      </w:r>
      <w:r>
        <w:rPr>
          <w:rFonts w:ascii="Times New Roman" w:hAnsi="Times New Roman" w:cs="Times New Roman"/>
          <w:i/>
          <w:iCs/>
          <w:sz w:val="24"/>
          <w:szCs w:val="24"/>
        </w:rPr>
        <w:t>ắ</w:t>
      </w:r>
      <w:r>
        <w:rPr>
          <w:rFonts w:ascii="Times New Roman" w:hAnsi="Times New Roman" w:cs="Times New Roman"/>
          <w:i/>
          <w:iCs/>
          <w:sz w:val="24"/>
          <w:szCs w:val="24"/>
        </w:rPr>
        <w:t>n t</w:t>
      </w:r>
      <w:r>
        <w:rPr>
          <w:rFonts w:ascii="Times New Roman" w:hAnsi="Times New Roman" w:cs="Times New Roman"/>
          <w:i/>
          <w:iCs/>
          <w:sz w:val="24"/>
          <w:szCs w:val="24"/>
        </w:rPr>
        <w:t>ừ</w:t>
      </w:r>
      <w:r>
        <w:rPr>
          <w:rFonts w:ascii="Times New Roman" w:hAnsi="Times New Roman" w:cs="Times New Roman"/>
          <w:i/>
          <w:iCs/>
          <w:sz w:val="24"/>
          <w:szCs w:val="24"/>
        </w:rPr>
        <w:t xml:space="preserve"> trong không gian ùa t</w:t>
      </w:r>
      <w:r>
        <w:rPr>
          <w:rFonts w:ascii="Times New Roman" w:hAnsi="Times New Roman" w:cs="Times New Roman"/>
          <w:i/>
          <w:iCs/>
          <w:sz w:val="24"/>
          <w:szCs w:val="24"/>
        </w:rPr>
        <w:t>ớ</w:t>
      </w:r>
      <w:r>
        <w:rPr>
          <w:rFonts w:ascii="Times New Roman" w:hAnsi="Times New Roman" w:cs="Times New Roman"/>
          <w:i/>
          <w:iCs/>
          <w:sz w:val="24"/>
          <w:szCs w:val="24"/>
        </w:rPr>
        <w:t>i tràn ng</w:t>
      </w:r>
      <w:r>
        <w:rPr>
          <w:rFonts w:ascii="Times New Roman" w:hAnsi="Times New Roman" w:cs="Times New Roman"/>
          <w:i/>
          <w:iCs/>
          <w:sz w:val="24"/>
          <w:szCs w:val="24"/>
        </w:rPr>
        <w:t>ậ</w:t>
      </w:r>
      <w:r>
        <w:rPr>
          <w:rFonts w:ascii="Times New Roman" w:hAnsi="Times New Roman" w:cs="Times New Roman"/>
          <w:i/>
          <w:iCs/>
          <w:sz w:val="24"/>
          <w:szCs w:val="24"/>
        </w:rPr>
        <w:t>p c</w:t>
      </w:r>
      <w:r>
        <w:rPr>
          <w:rFonts w:ascii="Times New Roman" w:hAnsi="Times New Roman" w:cs="Times New Roman"/>
          <w:i/>
          <w:iCs/>
          <w:sz w:val="24"/>
          <w:szCs w:val="24"/>
        </w:rPr>
        <w:t>ả</w:t>
      </w:r>
      <w:r>
        <w:rPr>
          <w:rFonts w:ascii="Times New Roman" w:hAnsi="Times New Roman" w:cs="Times New Roman"/>
          <w:i/>
          <w:iCs/>
          <w:sz w:val="24"/>
          <w:szCs w:val="24"/>
        </w:rPr>
        <w:t xml:space="preserve"> lòng tôi. Tôi tin ch</w:t>
      </w:r>
      <w:r>
        <w:rPr>
          <w:rFonts w:ascii="Times New Roman" w:hAnsi="Times New Roman" w:cs="Times New Roman"/>
          <w:i/>
          <w:iCs/>
          <w:sz w:val="24"/>
          <w:szCs w:val="24"/>
        </w:rPr>
        <w:t>ắ</w:t>
      </w:r>
      <w:r>
        <w:rPr>
          <w:rFonts w:ascii="Times New Roman" w:hAnsi="Times New Roman" w:cs="Times New Roman"/>
          <w:i/>
          <w:iCs/>
          <w:sz w:val="24"/>
          <w:szCs w:val="24"/>
        </w:rPr>
        <w:t>c ch</w:t>
      </w:r>
      <w:r>
        <w:rPr>
          <w:rFonts w:ascii="Times New Roman" w:hAnsi="Times New Roman" w:cs="Times New Roman"/>
          <w:i/>
          <w:iCs/>
          <w:sz w:val="24"/>
          <w:szCs w:val="24"/>
        </w:rPr>
        <w:t>ắ</w:t>
      </w:r>
      <w:r>
        <w:rPr>
          <w:rFonts w:ascii="Times New Roman" w:hAnsi="Times New Roman" w:cs="Times New Roman"/>
          <w:i/>
          <w:iCs/>
          <w:sz w:val="24"/>
          <w:szCs w:val="24"/>
        </w:rPr>
        <w:t>n ngư</w:t>
      </w:r>
      <w:r>
        <w:rPr>
          <w:rFonts w:ascii="Times New Roman" w:hAnsi="Times New Roman" w:cs="Times New Roman"/>
          <w:i/>
          <w:iCs/>
          <w:sz w:val="24"/>
          <w:szCs w:val="24"/>
        </w:rPr>
        <w:t>ờ</w:t>
      </w:r>
      <w:r>
        <w:rPr>
          <w:rFonts w:ascii="Times New Roman" w:hAnsi="Times New Roman" w:cs="Times New Roman"/>
          <w:i/>
          <w:iCs/>
          <w:sz w:val="24"/>
          <w:szCs w:val="24"/>
        </w:rPr>
        <w:t>i con gái đang ng</w:t>
      </w:r>
      <w:r>
        <w:rPr>
          <w:rFonts w:ascii="Times New Roman" w:hAnsi="Times New Roman" w:cs="Times New Roman"/>
          <w:i/>
          <w:iCs/>
          <w:sz w:val="24"/>
          <w:szCs w:val="24"/>
        </w:rPr>
        <w:t>ồ</w:t>
      </w:r>
      <w:r>
        <w:rPr>
          <w:rFonts w:ascii="Times New Roman" w:hAnsi="Times New Roman" w:cs="Times New Roman"/>
          <w:i/>
          <w:iCs/>
          <w:sz w:val="24"/>
          <w:szCs w:val="24"/>
        </w:rPr>
        <w:t>i c</w:t>
      </w:r>
      <w:r>
        <w:rPr>
          <w:rFonts w:ascii="Times New Roman" w:hAnsi="Times New Roman" w:cs="Times New Roman"/>
          <w:i/>
          <w:iCs/>
          <w:sz w:val="24"/>
          <w:szCs w:val="24"/>
        </w:rPr>
        <w:t>ạ</w:t>
      </w:r>
      <w:r>
        <w:rPr>
          <w:rFonts w:ascii="Times New Roman" w:hAnsi="Times New Roman" w:cs="Times New Roman"/>
          <w:i/>
          <w:iCs/>
          <w:sz w:val="24"/>
          <w:szCs w:val="24"/>
        </w:rPr>
        <w:t>nh mình là Nguy</w:t>
      </w:r>
      <w:r>
        <w:rPr>
          <w:rFonts w:ascii="Times New Roman" w:hAnsi="Times New Roman" w:cs="Times New Roman"/>
          <w:i/>
          <w:iCs/>
          <w:sz w:val="24"/>
          <w:szCs w:val="24"/>
        </w:rPr>
        <w:t>ệ</w:t>
      </w:r>
      <w:r>
        <w:rPr>
          <w:rFonts w:ascii="Times New Roman" w:hAnsi="Times New Roman" w:cs="Times New Roman"/>
          <w:i/>
          <w:iCs/>
          <w:sz w:val="24"/>
          <w:szCs w:val="24"/>
        </w:rPr>
        <w:t>t, chính ngư</w:t>
      </w:r>
      <w:r>
        <w:rPr>
          <w:rFonts w:ascii="Times New Roman" w:hAnsi="Times New Roman" w:cs="Times New Roman"/>
          <w:i/>
          <w:iCs/>
          <w:sz w:val="24"/>
          <w:szCs w:val="24"/>
        </w:rPr>
        <w:t>ờ</w:t>
      </w:r>
      <w:r>
        <w:rPr>
          <w:rFonts w:ascii="Times New Roman" w:hAnsi="Times New Roman" w:cs="Times New Roman"/>
          <w:i/>
          <w:iCs/>
          <w:sz w:val="24"/>
          <w:szCs w:val="24"/>
        </w:rPr>
        <w:t>i mà ch</w:t>
      </w:r>
      <w:r>
        <w:rPr>
          <w:rFonts w:ascii="Times New Roman" w:hAnsi="Times New Roman" w:cs="Times New Roman"/>
          <w:i/>
          <w:iCs/>
          <w:sz w:val="24"/>
          <w:szCs w:val="24"/>
        </w:rPr>
        <w:t>ị</w:t>
      </w:r>
      <w:r>
        <w:rPr>
          <w:rFonts w:ascii="Times New Roman" w:hAnsi="Times New Roman" w:cs="Times New Roman"/>
          <w:i/>
          <w:iCs/>
          <w:sz w:val="24"/>
          <w:szCs w:val="24"/>
        </w:rPr>
        <w:t xml:space="preserve"> tôi thư</w:t>
      </w:r>
      <w:r>
        <w:rPr>
          <w:rFonts w:ascii="Times New Roman" w:hAnsi="Times New Roman" w:cs="Times New Roman"/>
          <w:i/>
          <w:iCs/>
          <w:sz w:val="24"/>
          <w:szCs w:val="24"/>
        </w:rPr>
        <w:t>ờ</w:t>
      </w:r>
      <w:r>
        <w:rPr>
          <w:rFonts w:ascii="Times New Roman" w:hAnsi="Times New Roman" w:cs="Times New Roman"/>
          <w:i/>
          <w:iCs/>
          <w:sz w:val="24"/>
          <w:szCs w:val="24"/>
        </w:rPr>
        <w:t>ng nh</w:t>
      </w:r>
      <w:r>
        <w:rPr>
          <w:rFonts w:ascii="Times New Roman" w:hAnsi="Times New Roman" w:cs="Times New Roman"/>
          <w:i/>
          <w:iCs/>
          <w:sz w:val="24"/>
          <w:szCs w:val="24"/>
        </w:rPr>
        <w:t>ắ</w:t>
      </w:r>
      <w:r>
        <w:rPr>
          <w:rFonts w:ascii="Times New Roman" w:hAnsi="Times New Roman" w:cs="Times New Roman"/>
          <w:i/>
          <w:iCs/>
          <w:sz w:val="24"/>
          <w:szCs w:val="24"/>
        </w:rPr>
        <w:t>c đ</w:t>
      </w:r>
      <w:r>
        <w:rPr>
          <w:rFonts w:ascii="Times New Roman" w:hAnsi="Times New Roman" w:cs="Times New Roman"/>
          <w:i/>
          <w:iCs/>
          <w:sz w:val="24"/>
          <w:szCs w:val="24"/>
        </w:rPr>
        <w:t>ế</w:t>
      </w:r>
      <w:r>
        <w:rPr>
          <w:rFonts w:ascii="Times New Roman" w:hAnsi="Times New Roman" w:cs="Times New Roman"/>
          <w:i/>
          <w:iCs/>
          <w:sz w:val="24"/>
          <w:szCs w:val="24"/>
        </w:rPr>
        <w:t>n. Ch</w:t>
      </w:r>
      <w:r>
        <w:rPr>
          <w:rFonts w:ascii="Times New Roman" w:hAnsi="Times New Roman" w:cs="Times New Roman"/>
          <w:i/>
          <w:iCs/>
          <w:sz w:val="24"/>
          <w:szCs w:val="24"/>
        </w:rPr>
        <w:t>ố</w:t>
      </w:r>
      <w:r>
        <w:rPr>
          <w:rFonts w:ascii="Times New Roman" w:hAnsi="Times New Roman" w:cs="Times New Roman"/>
          <w:i/>
          <w:iCs/>
          <w:sz w:val="24"/>
          <w:szCs w:val="24"/>
        </w:rPr>
        <w:t>c ch</w:t>
      </w:r>
      <w:r>
        <w:rPr>
          <w:rFonts w:ascii="Times New Roman" w:hAnsi="Times New Roman" w:cs="Times New Roman"/>
          <w:i/>
          <w:iCs/>
          <w:sz w:val="24"/>
          <w:szCs w:val="24"/>
        </w:rPr>
        <w:t>ố</w:t>
      </w:r>
      <w:r>
        <w:rPr>
          <w:rFonts w:ascii="Times New Roman" w:hAnsi="Times New Roman" w:cs="Times New Roman"/>
          <w:i/>
          <w:iCs/>
          <w:sz w:val="24"/>
          <w:szCs w:val="24"/>
        </w:rPr>
        <w:t>c, tôi l</w:t>
      </w:r>
      <w:r>
        <w:rPr>
          <w:rFonts w:ascii="Times New Roman" w:hAnsi="Times New Roman" w:cs="Times New Roman"/>
          <w:i/>
          <w:iCs/>
          <w:sz w:val="24"/>
          <w:szCs w:val="24"/>
        </w:rPr>
        <w:t>ạ</w:t>
      </w:r>
      <w:r>
        <w:rPr>
          <w:rFonts w:ascii="Times New Roman" w:hAnsi="Times New Roman" w:cs="Times New Roman"/>
          <w:i/>
          <w:iCs/>
          <w:sz w:val="24"/>
          <w:szCs w:val="24"/>
        </w:rPr>
        <w:t>i đưa m</w:t>
      </w:r>
      <w:r>
        <w:rPr>
          <w:rFonts w:ascii="Times New Roman" w:hAnsi="Times New Roman" w:cs="Times New Roman"/>
          <w:i/>
          <w:iCs/>
          <w:sz w:val="24"/>
          <w:szCs w:val="24"/>
        </w:rPr>
        <w:t>ắ</w:t>
      </w:r>
      <w:r>
        <w:rPr>
          <w:rFonts w:ascii="Times New Roman" w:hAnsi="Times New Roman" w:cs="Times New Roman"/>
          <w:i/>
          <w:iCs/>
          <w:sz w:val="24"/>
          <w:szCs w:val="24"/>
        </w:rPr>
        <w:t>t li</w:t>
      </w:r>
      <w:r>
        <w:rPr>
          <w:rFonts w:ascii="Times New Roman" w:hAnsi="Times New Roman" w:cs="Times New Roman"/>
          <w:i/>
          <w:iCs/>
          <w:sz w:val="24"/>
          <w:szCs w:val="24"/>
        </w:rPr>
        <w:t>ế</w:t>
      </w:r>
      <w:r>
        <w:rPr>
          <w:rFonts w:ascii="Times New Roman" w:hAnsi="Times New Roman" w:cs="Times New Roman"/>
          <w:i/>
          <w:iCs/>
          <w:sz w:val="24"/>
          <w:szCs w:val="24"/>
        </w:rPr>
        <w:t>c v</w:t>
      </w:r>
      <w:r>
        <w:rPr>
          <w:rFonts w:ascii="Times New Roman" w:hAnsi="Times New Roman" w:cs="Times New Roman"/>
          <w:i/>
          <w:iCs/>
          <w:sz w:val="24"/>
          <w:szCs w:val="24"/>
        </w:rPr>
        <w:t>ề</w:t>
      </w:r>
      <w:r>
        <w:rPr>
          <w:rFonts w:ascii="Times New Roman" w:hAnsi="Times New Roman" w:cs="Times New Roman"/>
          <w:i/>
          <w:iCs/>
          <w:sz w:val="24"/>
          <w:szCs w:val="24"/>
        </w:rPr>
        <w:t xml:space="preserve"> phía Nguy</w:t>
      </w:r>
      <w:r>
        <w:rPr>
          <w:rFonts w:ascii="Times New Roman" w:hAnsi="Times New Roman" w:cs="Times New Roman"/>
          <w:i/>
          <w:iCs/>
          <w:sz w:val="24"/>
          <w:szCs w:val="24"/>
        </w:rPr>
        <w:t>ệ</w:t>
      </w:r>
      <w:r>
        <w:rPr>
          <w:rFonts w:ascii="Times New Roman" w:hAnsi="Times New Roman" w:cs="Times New Roman"/>
          <w:i/>
          <w:iCs/>
          <w:sz w:val="24"/>
          <w:szCs w:val="24"/>
        </w:rPr>
        <w:t>t, th</w:t>
      </w:r>
      <w:r>
        <w:rPr>
          <w:rFonts w:ascii="Times New Roman" w:hAnsi="Times New Roman" w:cs="Times New Roman"/>
          <w:i/>
          <w:iCs/>
          <w:sz w:val="24"/>
          <w:szCs w:val="24"/>
        </w:rPr>
        <w:t>ấ</w:t>
      </w:r>
      <w:r>
        <w:rPr>
          <w:rFonts w:ascii="Times New Roman" w:hAnsi="Times New Roman" w:cs="Times New Roman"/>
          <w:i/>
          <w:iCs/>
          <w:sz w:val="24"/>
          <w:szCs w:val="24"/>
        </w:rPr>
        <w:t>y t</w:t>
      </w:r>
      <w:r>
        <w:rPr>
          <w:rFonts w:ascii="Times New Roman" w:hAnsi="Times New Roman" w:cs="Times New Roman"/>
          <w:i/>
          <w:iCs/>
          <w:sz w:val="24"/>
          <w:szCs w:val="24"/>
        </w:rPr>
        <w:t>ừ</w:t>
      </w:r>
      <w:r>
        <w:rPr>
          <w:rFonts w:ascii="Times New Roman" w:hAnsi="Times New Roman" w:cs="Times New Roman"/>
          <w:i/>
          <w:iCs/>
          <w:sz w:val="24"/>
          <w:szCs w:val="24"/>
        </w:rPr>
        <w:t>ng s</w:t>
      </w:r>
      <w:r>
        <w:rPr>
          <w:rFonts w:ascii="Times New Roman" w:hAnsi="Times New Roman" w:cs="Times New Roman"/>
          <w:i/>
          <w:iCs/>
          <w:sz w:val="24"/>
          <w:szCs w:val="24"/>
        </w:rPr>
        <w:t>ợ</w:t>
      </w:r>
      <w:r>
        <w:rPr>
          <w:rFonts w:ascii="Times New Roman" w:hAnsi="Times New Roman" w:cs="Times New Roman"/>
          <w:i/>
          <w:iCs/>
          <w:sz w:val="24"/>
          <w:szCs w:val="24"/>
        </w:rPr>
        <w:t>i tóc c</w:t>
      </w:r>
      <w:r>
        <w:rPr>
          <w:rFonts w:ascii="Times New Roman" w:hAnsi="Times New Roman" w:cs="Times New Roman"/>
          <w:i/>
          <w:iCs/>
          <w:sz w:val="24"/>
          <w:szCs w:val="24"/>
        </w:rPr>
        <w:t>ủ</w:t>
      </w:r>
      <w:r>
        <w:rPr>
          <w:rFonts w:ascii="Times New Roman" w:hAnsi="Times New Roman" w:cs="Times New Roman"/>
          <w:i/>
          <w:iCs/>
          <w:sz w:val="24"/>
          <w:szCs w:val="24"/>
        </w:rPr>
        <w:t>a Nguy</w:t>
      </w:r>
      <w:r>
        <w:rPr>
          <w:rFonts w:ascii="Times New Roman" w:hAnsi="Times New Roman" w:cs="Times New Roman"/>
          <w:i/>
          <w:iCs/>
          <w:sz w:val="24"/>
          <w:szCs w:val="24"/>
        </w:rPr>
        <w:t>ệ</w:t>
      </w:r>
      <w:r>
        <w:rPr>
          <w:rFonts w:ascii="Times New Roman" w:hAnsi="Times New Roman" w:cs="Times New Roman"/>
          <w:i/>
          <w:iCs/>
          <w:sz w:val="24"/>
          <w:szCs w:val="24"/>
        </w:rPr>
        <w:t>t đ</w:t>
      </w:r>
      <w:r>
        <w:rPr>
          <w:rFonts w:ascii="Times New Roman" w:hAnsi="Times New Roman" w:cs="Times New Roman"/>
          <w:i/>
          <w:iCs/>
          <w:sz w:val="24"/>
          <w:szCs w:val="24"/>
        </w:rPr>
        <w:t>ề</w:t>
      </w:r>
      <w:r>
        <w:rPr>
          <w:rFonts w:ascii="Times New Roman" w:hAnsi="Times New Roman" w:cs="Times New Roman"/>
          <w:i/>
          <w:iCs/>
          <w:sz w:val="24"/>
          <w:szCs w:val="24"/>
        </w:rPr>
        <w:t xml:space="preserve">u </w:t>
      </w:r>
      <w:r>
        <w:rPr>
          <w:rFonts w:ascii="Times New Roman" w:hAnsi="Times New Roman" w:cs="Times New Roman"/>
          <w:i/>
          <w:iCs/>
          <w:sz w:val="24"/>
          <w:szCs w:val="24"/>
        </w:rPr>
        <w:t>sáng lên. Mái tóc thơm ngát, dày và tr</w:t>
      </w:r>
      <w:r>
        <w:rPr>
          <w:rFonts w:ascii="Times New Roman" w:hAnsi="Times New Roman" w:cs="Times New Roman"/>
          <w:i/>
          <w:iCs/>
          <w:sz w:val="24"/>
          <w:szCs w:val="24"/>
        </w:rPr>
        <w:t>ẻ</w:t>
      </w:r>
      <w:r>
        <w:rPr>
          <w:rFonts w:ascii="Times New Roman" w:hAnsi="Times New Roman" w:cs="Times New Roman"/>
          <w:i/>
          <w:iCs/>
          <w:sz w:val="24"/>
          <w:szCs w:val="24"/>
        </w:rPr>
        <w:t xml:space="preserve"> trung làm sao! B</w:t>
      </w:r>
      <w:r>
        <w:rPr>
          <w:rFonts w:ascii="Times New Roman" w:hAnsi="Times New Roman" w:cs="Times New Roman"/>
          <w:i/>
          <w:iCs/>
          <w:sz w:val="24"/>
          <w:szCs w:val="24"/>
        </w:rPr>
        <w:t>ấ</w:t>
      </w:r>
      <w:r>
        <w:rPr>
          <w:rFonts w:ascii="Times New Roman" w:hAnsi="Times New Roman" w:cs="Times New Roman"/>
          <w:i/>
          <w:iCs/>
          <w:sz w:val="24"/>
          <w:szCs w:val="24"/>
        </w:rPr>
        <w:t>t ng</w:t>
      </w:r>
      <w:r>
        <w:rPr>
          <w:rFonts w:ascii="Times New Roman" w:hAnsi="Times New Roman" w:cs="Times New Roman"/>
          <w:i/>
          <w:iCs/>
          <w:sz w:val="24"/>
          <w:szCs w:val="24"/>
        </w:rPr>
        <w:t>ờ</w:t>
      </w:r>
      <w:r>
        <w:rPr>
          <w:rFonts w:ascii="Times New Roman" w:hAnsi="Times New Roman" w:cs="Times New Roman"/>
          <w:i/>
          <w:iCs/>
          <w:sz w:val="24"/>
          <w:szCs w:val="24"/>
        </w:rPr>
        <w:t>, Nguy</w:t>
      </w:r>
      <w:r>
        <w:rPr>
          <w:rFonts w:ascii="Times New Roman" w:hAnsi="Times New Roman" w:cs="Times New Roman"/>
          <w:i/>
          <w:iCs/>
          <w:sz w:val="24"/>
          <w:szCs w:val="24"/>
        </w:rPr>
        <w:t>ệ</w:t>
      </w:r>
      <w:r>
        <w:rPr>
          <w:rFonts w:ascii="Times New Roman" w:hAnsi="Times New Roman" w:cs="Times New Roman"/>
          <w:i/>
          <w:iCs/>
          <w:sz w:val="24"/>
          <w:szCs w:val="24"/>
        </w:rPr>
        <w:t>t quay v</w:t>
      </w:r>
      <w:r>
        <w:rPr>
          <w:rFonts w:ascii="Times New Roman" w:hAnsi="Times New Roman" w:cs="Times New Roman"/>
          <w:i/>
          <w:iCs/>
          <w:sz w:val="24"/>
          <w:szCs w:val="24"/>
        </w:rPr>
        <w:t>ề</w:t>
      </w:r>
      <w:r>
        <w:rPr>
          <w:rFonts w:ascii="Times New Roman" w:hAnsi="Times New Roman" w:cs="Times New Roman"/>
          <w:i/>
          <w:iCs/>
          <w:sz w:val="24"/>
          <w:szCs w:val="24"/>
        </w:rPr>
        <w:t xml:space="preserve"> phía tôi và h</w:t>
      </w:r>
      <w:r>
        <w:rPr>
          <w:rFonts w:ascii="Times New Roman" w:hAnsi="Times New Roman" w:cs="Times New Roman"/>
          <w:i/>
          <w:iCs/>
          <w:sz w:val="24"/>
          <w:szCs w:val="24"/>
        </w:rPr>
        <w:t>ỏ</w:t>
      </w:r>
      <w:r>
        <w:rPr>
          <w:rFonts w:ascii="Times New Roman" w:hAnsi="Times New Roman" w:cs="Times New Roman"/>
          <w:i/>
          <w:iCs/>
          <w:sz w:val="24"/>
          <w:szCs w:val="24"/>
        </w:rPr>
        <w:t>i m</w:t>
      </w:r>
      <w:r>
        <w:rPr>
          <w:rFonts w:ascii="Times New Roman" w:hAnsi="Times New Roman" w:cs="Times New Roman"/>
          <w:i/>
          <w:iCs/>
          <w:sz w:val="24"/>
          <w:szCs w:val="24"/>
        </w:rPr>
        <w:t>ộ</w:t>
      </w:r>
      <w:r>
        <w:rPr>
          <w:rFonts w:ascii="Times New Roman" w:hAnsi="Times New Roman" w:cs="Times New Roman"/>
          <w:i/>
          <w:iCs/>
          <w:sz w:val="24"/>
          <w:szCs w:val="24"/>
        </w:rPr>
        <w:t>t câu gì đó. Tôi không k</w:t>
      </w:r>
      <w:r>
        <w:rPr>
          <w:rFonts w:ascii="Times New Roman" w:hAnsi="Times New Roman" w:cs="Times New Roman"/>
          <w:i/>
          <w:iCs/>
          <w:sz w:val="24"/>
          <w:szCs w:val="24"/>
        </w:rPr>
        <w:t>ị</w:t>
      </w:r>
      <w:r>
        <w:rPr>
          <w:rFonts w:ascii="Times New Roman" w:hAnsi="Times New Roman" w:cs="Times New Roman"/>
          <w:i/>
          <w:iCs/>
          <w:sz w:val="24"/>
          <w:szCs w:val="24"/>
        </w:rPr>
        <w:t>p nghe rõ vì đôi m</w:t>
      </w:r>
      <w:r>
        <w:rPr>
          <w:rFonts w:ascii="Times New Roman" w:hAnsi="Times New Roman" w:cs="Times New Roman"/>
          <w:i/>
          <w:iCs/>
          <w:sz w:val="24"/>
          <w:szCs w:val="24"/>
        </w:rPr>
        <w:t>ắ</w:t>
      </w:r>
      <w:r>
        <w:rPr>
          <w:rFonts w:ascii="Times New Roman" w:hAnsi="Times New Roman" w:cs="Times New Roman"/>
          <w:i/>
          <w:iCs/>
          <w:sz w:val="24"/>
          <w:szCs w:val="24"/>
        </w:rPr>
        <w:t>t tôi đã choáng ng</w:t>
      </w:r>
      <w:r>
        <w:rPr>
          <w:rFonts w:ascii="Times New Roman" w:hAnsi="Times New Roman" w:cs="Times New Roman"/>
          <w:i/>
          <w:iCs/>
          <w:sz w:val="24"/>
          <w:szCs w:val="24"/>
        </w:rPr>
        <w:t>ợ</w:t>
      </w:r>
      <w:r>
        <w:rPr>
          <w:rFonts w:ascii="Times New Roman" w:hAnsi="Times New Roman" w:cs="Times New Roman"/>
          <w:i/>
          <w:iCs/>
          <w:sz w:val="24"/>
          <w:szCs w:val="24"/>
        </w:rPr>
        <w:t>p như v</w:t>
      </w:r>
      <w:r>
        <w:rPr>
          <w:rFonts w:ascii="Times New Roman" w:hAnsi="Times New Roman" w:cs="Times New Roman"/>
          <w:i/>
          <w:iCs/>
          <w:sz w:val="24"/>
          <w:szCs w:val="24"/>
        </w:rPr>
        <w:t>ừ</w:t>
      </w:r>
      <w:r>
        <w:rPr>
          <w:rFonts w:ascii="Times New Roman" w:hAnsi="Times New Roman" w:cs="Times New Roman"/>
          <w:i/>
          <w:iCs/>
          <w:sz w:val="24"/>
          <w:szCs w:val="24"/>
        </w:rPr>
        <w:t xml:space="preserve">a trông vào </w:t>
      </w:r>
      <w:r>
        <w:rPr>
          <w:rFonts w:ascii="Times New Roman" w:hAnsi="Times New Roman" w:cs="Times New Roman"/>
          <w:i/>
          <w:iCs/>
          <w:sz w:val="24"/>
          <w:szCs w:val="24"/>
        </w:rPr>
        <w:t>ả</w:t>
      </w:r>
      <w:r>
        <w:rPr>
          <w:rFonts w:ascii="Times New Roman" w:hAnsi="Times New Roman" w:cs="Times New Roman"/>
          <w:i/>
          <w:iCs/>
          <w:sz w:val="24"/>
          <w:szCs w:val="24"/>
        </w:rPr>
        <w:t xml:space="preserve">o </w:t>
      </w:r>
      <w:r>
        <w:rPr>
          <w:rFonts w:ascii="Times New Roman" w:hAnsi="Times New Roman" w:cs="Times New Roman"/>
          <w:i/>
          <w:iCs/>
          <w:sz w:val="24"/>
          <w:szCs w:val="24"/>
        </w:rPr>
        <w:t>ả</w:t>
      </w:r>
      <w:r>
        <w:rPr>
          <w:rFonts w:ascii="Times New Roman" w:hAnsi="Times New Roman" w:cs="Times New Roman"/>
          <w:i/>
          <w:iCs/>
          <w:sz w:val="24"/>
          <w:szCs w:val="24"/>
        </w:rPr>
        <w:t>nh. Trăng sáng soi th</w:t>
      </w:r>
      <w:r>
        <w:rPr>
          <w:rFonts w:ascii="Times New Roman" w:hAnsi="Times New Roman" w:cs="Times New Roman"/>
          <w:i/>
          <w:iCs/>
          <w:sz w:val="24"/>
          <w:szCs w:val="24"/>
        </w:rPr>
        <w:t>ẳ</w:t>
      </w:r>
      <w:r>
        <w:rPr>
          <w:rFonts w:ascii="Times New Roman" w:hAnsi="Times New Roman" w:cs="Times New Roman"/>
          <w:i/>
          <w:iCs/>
          <w:sz w:val="24"/>
          <w:szCs w:val="24"/>
        </w:rPr>
        <w:t>ng vào khuôn m</w:t>
      </w:r>
      <w:r>
        <w:rPr>
          <w:rFonts w:ascii="Times New Roman" w:hAnsi="Times New Roman" w:cs="Times New Roman"/>
          <w:i/>
          <w:iCs/>
          <w:sz w:val="24"/>
          <w:szCs w:val="24"/>
        </w:rPr>
        <w:t>ặ</w:t>
      </w:r>
      <w:r>
        <w:rPr>
          <w:rFonts w:ascii="Times New Roman" w:hAnsi="Times New Roman" w:cs="Times New Roman"/>
          <w:i/>
          <w:iCs/>
          <w:sz w:val="24"/>
          <w:szCs w:val="24"/>
        </w:rPr>
        <w:t>t Nguy</w:t>
      </w:r>
      <w:r>
        <w:rPr>
          <w:rFonts w:ascii="Times New Roman" w:hAnsi="Times New Roman" w:cs="Times New Roman"/>
          <w:i/>
          <w:iCs/>
          <w:sz w:val="24"/>
          <w:szCs w:val="24"/>
        </w:rPr>
        <w:t>ệ</w:t>
      </w:r>
      <w:r>
        <w:rPr>
          <w:rFonts w:ascii="Times New Roman" w:hAnsi="Times New Roman" w:cs="Times New Roman"/>
          <w:i/>
          <w:iCs/>
          <w:sz w:val="24"/>
          <w:szCs w:val="24"/>
        </w:rPr>
        <w:t>t làm cho khuôn m</w:t>
      </w:r>
      <w:r>
        <w:rPr>
          <w:rFonts w:ascii="Times New Roman" w:hAnsi="Times New Roman" w:cs="Times New Roman"/>
          <w:i/>
          <w:iCs/>
          <w:sz w:val="24"/>
          <w:szCs w:val="24"/>
        </w:rPr>
        <w:t>ặ</w:t>
      </w:r>
      <w:r>
        <w:rPr>
          <w:rFonts w:ascii="Times New Roman" w:hAnsi="Times New Roman" w:cs="Times New Roman"/>
          <w:i/>
          <w:iCs/>
          <w:sz w:val="24"/>
          <w:szCs w:val="24"/>
        </w:rPr>
        <w:t>t tươi mát</w:t>
      </w:r>
      <w:r>
        <w:rPr>
          <w:rFonts w:ascii="Times New Roman" w:hAnsi="Times New Roman" w:cs="Times New Roman"/>
          <w:i/>
          <w:iCs/>
          <w:sz w:val="24"/>
          <w:szCs w:val="24"/>
        </w:rPr>
        <w:t xml:space="preserve"> ng</w:t>
      </w:r>
      <w:r>
        <w:rPr>
          <w:rFonts w:ascii="Times New Roman" w:hAnsi="Times New Roman" w:cs="Times New Roman"/>
          <w:i/>
          <w:iCs/>
          <w:sz w:val="24"/>
          <w:szCs w:val="24"/>
        </w:rPr>
        <w:t>ờ</w:t>
      </w:r>
      <w:r>
        <w:rPr>
          <w:rFonts w:ascii="Times New Roman" w:hAnsi="Times New Roman" w:cs="Times New Roman"/>
          <w:i/>
          <w:iCs/>
          <w:sz w:val="24"/>
          <w:szCs w:val="24"/>
        </w:rPr>
        <w:t>i lên và đ</w:t>
      </w:r>
      <w:r>
        <w:rPr>
          <w:rFonts w:ascii="Times New Roman" w:hAnsi="Times New Roman" w:cs="Times New Roman"/>
          <w:i/>
          <w:iCs/>
          <w:sz w:val="24"/>
          <w:szCs w:val="24"/>
        </w:rPr>
        <w:t>ẹ</w:t>
      </w:r>
      <w:r>
        <w:rPr>
          <w:rFonts w:ascii="Times New Roman" w:hAnsi="Times New Roman" w:cs="Times New Roman"/>
          <w:i/>
          <w:iCs/>
          <w:sz w:val="24"/>
          <w:szCs w:val="24"/>
        </w:rPr>
        <w:t>p l</w:t>
      </w:r>
      <w:r>
        <w:rPr>
          <w:rFonts w:ascii="Times New Roman" w:hAnsi="Times New Roman" w:cs="Times New Roman"/>
          <w:i/>
          <w:iCs/>
          <w:sz w:val="24"/>
          <w:szCs w:val="24"/>
        </w:rPr>
        <w:t>ạ</w:t>
      </w:r>
      <w:r>
        <w:rPr>
          <w:rFonts w:ascii="Times New Roman" w:hAnsi="Times New Roman" w:cs="Times New Roman"/>
          <w:i/>
          <w:iCs/>
          <w:sz w:val="24"/>
          <w:szCs w:val="24"/>
        </w:rPr>
        <w:t xml:space="preserve"> thư</w:t>
      </w:r>
      <w:r>
        <w:rPr>
          <w:rFonts w:ascii="Times New Roman" w:hAnsi="Times New Roman" w:cs="Times New Roman"/>
          <w:i/>
          <w:iCs/>
          <w:sz w:val="24"/>
          <w:szCs w:val="24"/>
        </w:rPr>
        <w:t>ờ</w:t>
      </w:r>
      <w:r>
        <w:rPr>
          <w:rFonts w:ascii="Times New Roman" w:hAnsi="Times New Roman" w:cs="Times New Roman"/>
          <w:i/>
          <w:iCs/>
          <w:sz w:val="24"/>
          <w:szCs w:val="24"/>
        </w:rPr>
        <w:t>ng! Tôi v</w:t>
      </w:r>
      <w:r>
        <w:rPr>
          <w:rFonts w:ascii="Times New Roman" w:hAnsi="Times New Roman" w:cs="Times New Roman"/>
          <w:i/>
          <w:iCs/>
          <w:sz w:val="24"/>
          <w:szCs w:val="24"/>
        </w:rPr>
        <w:t>ộ</w:t>
      </w:r>
      <w:r>
        <w:rPr>
          <w:rFonts w:ascii="Times New Roman" w:hAnsi="Times New Roman" w:cs="Times New Roman"/>
          <w:i/>
          <w:iCs/>
          <w:sz w:val="24"/>
          <w:szCs w:val="24"/>
        </w:rPr>
        <w:t>i nhìn th</w:t>
      </w:r>
      <w:r>
        <w:rPr>
          <w:rFonts w:ascii="Times New Roman" w:hAnsi="Times New Roman" w:cs="Times New Roman"/>
          <w:i/>
          <w:iCs/>
          <w:sz w:val="24"/>
          <w:szCs w:val="24"/>
        </w:rPr>
        <w:t>ẳ</w:t>
      </w:r>
      <w:r>
        <w:rPr>
          <w:rFonts w:ascii="Times New Roman" w:hAnsi="Times New Roman" w:cs="Times New Roman"/>
          <w:i/>
          <w:iCs/>
          <w:sz w:val="24"/>
          <w:szCs w:val="24"/>
        </w:rPr>
        <w:t>ng vào đo</w:t>
      </w:r>
      <w:r>
        <w:rPr>
          <w:rFonts w:ascii="Times New Roman" w:hAnsi="Times New Roman" w:cs="Times New Roman"/>
          <w:i/>
          <w:iCs/>
          <w:sz w:val="24"/>
          <w:szCs w:val="24"/>
        </w:rPr>
        <w:t>ạ</w:t>
      </w:r>
      <w:r>
        <w:rPr>
          <w:rFonts w:ascii="Times New Roman" w:hAnsi="Times New Roman" w:cs="Times New Roman"/>
          <w:i/>
          <w:iCs/>
          <w:sz w:val="24"/>
          <w:szCs w:val="24"/>
        </w:rPr>
        <w:t>n đư</w:t>
      </w:r>
      <w:r>
        <w:rPr>
          <w:rFonts w:ascii="Times New Roman" w:hAnsi="Times New Roman" w:cs="Times New Roman"/>
          <w:i/>
          <w:iCs/>
          <w:sz w:val="24"/>
          <w:szCs w:val="24"/>
        </w:rPr>
        <w:t>ờ</w:t>
      </w:r>
      <w:r>
        <w:rPr>
          <w:rFonts w:ascii="Times New Roman" w:hAnsi="Times New Roman" w:cs="Times New Roman"/>
          <w:i/>
          <w:iCs/>
          <w:sz w:val="24"/>
          <w:szCs w:val="24"/>
        </w:rPr>
        <w:t>ng đ</w:t>
      </w:r>
      <w:r>
        <w:rPr>
          <w:rFonts w:ascii="Times New Roman" w:hAnsi="Times New Roman" w:cs="Times New Roman"/>
          <w:i/>
          <w:iCs/>
          <w:sz w:val="24"/>
          <w:szCs w:val="24"/>
        </w:rPr>
        <w:t>ầ</w:t>
      </w:r>
      <w:r>
        <w:rPr>
          <w:rFonts w:ascii="Times New Roman" w:hAnsi="Times New Roman" w:cs="Times New Roman"/>
          <w:i/>
          <w:iCs/>
          <w:sz w:val="24"/>
          <w:szCs w:val="24"/>
        </w:rPr>
        <w:t xml:space="preserve">y </w:t>
      </w:r>
      <w:r>
        <w:rPr>
          <w:rFonts w:ascii="Times New Roman" w:hAnsi="Times New Roman" w:cs="Times New Roman"/>
          <w:i/>
          <w:iCs/>
          <w:sz w:val="24"/>
          <w:szCs w:val="24"/>
        </w:rPr>
        <w:t>ổ</w:t>
      </w:r>
      <w:r>
        <w:rPr>
          <w:rFonts w:ascii="Times New Roman" w:hAnsi="Times New Roman" w:cs="Times New Roman"/>
          <w:i/>
          <w:iCs/>
          <w:sz w:val="24"/>
          <w:szCs w:val="24"/>
        </w:rPr>
        <w:t xml:space="preserve"> gà, không dám nhìn Nguy</w:t>
      </w:r>
      <w:r>
        <w:rPr>
          <w:rFonts w:ascii="Times New Roman" w:hAnsi="Times New Roman" w:cs="Times New Roman"/>
          <w:i/>
          <w:iCs/>
          <w:sz w:val="24"/>
          <w:szCs w:val="24"/>
        </w:rPr>
        <w:t>ệ</w:t>
      </w:r>
      <w:r>
        <w:rPr>
          <w:rFonts w:ascii="Times New Roman" w:hAnsi="Times New Roman" w:cs="Times New Roman"/>
          <w:i/>
          <w:iCs/>
          <w:sz w:val="24"/>
          <w:szCs w:val="24"/>
        </w:rPr>
        <w:t>t lâu. T</w:t>
      </w:r>
      <w:r>
        <w:rPr>
          <w:rFonts w:ascii="Times New Roman" w:hAnsi="Times New Roman" w:cs="Times New Roman"/>
          <w:i/>
          <w:iCs/>
          <w:sz w:val="24"/>
          <w:szCs w:val="24"/>
        </w:rPr>
        <w:t>ừ</w:t>
      </w:r>
      <w:r>
        <w:rPr>
          <w:rFonts w:ascii="Times New Roman" w:hAnsi="Times New Roman" w:cs="Times New Roman"/>
          <w:i/>
          <w:iCs/>
          <w:sz w:val="24"/>
          <w:szCs w:val="24"/>
        </w:rPr>
        <w:t>ng khúc đư</w:t>
      </w:r>
      <w:r>
        <w:rPr>
          <w:rFonts w:ascii="Times New Roman" w:hAnsi="Times New Roman" w:cs="Times New Roman"/>
          <w:i/>
          <w:iCs/>
          <w:sz w:val="24"/>
          <w:szCs w:val="24"/>
        </w:rPr>
        <w:t>ờ</w:t>
      </w:r>
      <w:r>
        <w:rPr>
          <w:rFonts w:ascii="Times New Roman" w:hAnsi="Times New Roman" w:cs="Times New Roman"/>
          <w:i/>
          <w:iCs/>
          <w:sz w:val="24"/>
          <w:szCs w:val="24"/>
        </w:rPr>
        <w:t>ng trư</w:t>
      </w:r>
      <w:r>
        <w:rPr>
          <w:rFonts w:ascii="Times New Roman" w:hAnsi="Times New Roman" w:cs="Times New Roman"/>
          <w:i/>
          <w:iCs/>
          <w:sz w:val="24"/>
          <w:szCs w:val="24"/>
        </w:rPr>
        <w:t>ớ</w:t>
      </w:r>
      <w:r>
        <w:rPr>
          <w:rFonts w:ascii="Times New Roman" w:hAnsi="Times New Roman" w:cs="Times New Roman"/>
          <w:i/>
          <w:iCs/>
          <w:sz w:val="24"/>
          <w:szCs w:val="24"/>
        </w:rPr>
        <w:t>c m</w:t>
      </w:r>
      <w:r>
        <w:rPr>
          <w:rFonts w:ascii="Times New Roman" w:hAnsi="Times New Roman" w:cs="Times New Roman"/>
          <w:i/>
          <w:iCs/>
          <w:sz w:val="24"/>
          <w:szCs w:val="24"/>
        </w:rPr>
        <w:t>ặ</w:t>
      </w:r>
      <w:r>
        <w:rPr>
          <w:rFonts w:ascii="Times New Roman" w:hAnsi="Times New Roman" w:cs="Times New Roman"/>
          <w:i/>
          <w:iCs/>
          <w:sz w:val="24"/>
          <w:szCs w:val="24"/>
        </w:rPr>
        <w:t>t cũng th</w:t>
      </w:r>
      <w:r>
        <w:rPr>
          <w:rFonts w:ascii="Times New Roman" w:hAnsi="Times New Roman" w:cs="Times New Roman"/>
          <w:i/>
          <w:iCs/>
          <w:sz w:val="24"/>
          <w:szCs w:val="24"/>
        </w:rPr>
        <w:t>ế</w:t>
      </w:r>
      <w:r>
        <w:rPr>
          <w:rFonts w:ascii="Times New Roman" w:hAnsi="Times New Roman" w:cs="Times New Roman"/>
          <w:i/>
          <w:iCs/>
          <w:sz w:val="24"/>
          <w:szCs w:val="24"/>
        </w:rPr>
        <w:t>p t</w:t>
      </w:r>
      <w:r>
        <w:rPr>
          <w:rFonts w:ascii="Times New Roman" w:hAnsi="Times New Roman" w:cs="Times New Roman"/>
          <w:i/>
          <w:iCs/>
          <w:sz w:val="24"/>
          <w:szCs w:val="24"/>
        </w:rPr>
        <w:t>ừ</w:t>
      </w:r>
      <w:r>
        <w:rPr>
          <w:rFonts w:ascii="Times New Roman" w:hAnsi="Times New Roman" w:cs="Times New Roman"/>
          <w:i/>
          <w:iCs/>
          <w:sz w:val="24"/>
          <w:szCs w:val="24"/>
        </w:rPr>
        <w:t>ng m</w:t>
      </w:r>
      <w:r>
        <w:rPr>
          <w:rFonts w:ascii="Times New Roman" w:hAnsi="Times New Roman" w:cs="Times New Roman"/>
          <w:i/>
          <w:iCs/>
          <w:sz w:val="24"/>
          <w:szCs w:val="24"/>
        </w:rPr>
        <w:t>ả</w:t>
      </w:r>
      <w:r>
        <w:rPr>
          <w:rFonts w:ascii="Times New Roman" w:hAnsi="Times New Roman" w:cs="Times New Roman"/>
          <w:i/>
          <w:iCs/>
          <w:sz w:val="24"/>
          <w:szCs w:val="24"/>
        </w:rPr>
        <w:t>nh ánh trăng...</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 Anh nh</w:t>
      </w:r>
      <w:r>
        <w:rPr>
          <w:rFonts w:ascii="Times New Roman" w:hAnsi="Times New Roman" w:cs="Times New Roman"/>
          <w:i/>
          <w:iCs/>
          <w:sz w:val="24"/>
          <w:szCs w:val="24"/>
        </w:rPr>
        <w:t>ỉ</w:t>
      </w:r>
      <w:r>
        <w:rPr>
          <w:rFonts w:ascii="Times New Roman" w:hAnsi="Times New Roman" w:cs="Times New Roman"/>
          <w:i/>
          <w:iCs/>
          <w:sz w:val="24"/>
          <w:szCs w:val="24"/>
        </w:rPr>
        <w:t>? Có ph</w:t>
      </w:r>
      <w:r>
        <w:rPr>
          <w:rFonts w:ascii="Times New Roman" w:hAnsi="Times New Roman" w:cs="Times New Roman"/>
          <w:i/>
          <w:iCs/>
          <w:sz w:val="24"/>
          <w:szCs w:val="24"/>
        </w:rPr>
        <w:t>ả</w:t>
      </w:r>
      <w:r>
        <w:rPr>
          <w:rFonts w:ascii="Times New Roman" w:hAnsi="Times New Roman" w:cs="Times New Roman"/>
          <w:i/>
          <w:iCs/>
          <w:sz w:val="24"/>
          <w:szCs w:val="24"/>
        </w:rPr>
        <w:t>i không nh</w:t>
      </w:r>
      <w:r>
        <w:rPr>
          <w:rFonts w:ascii="Times New Roman" w:hAnsi="Times New Roman" w:cs="Times New Roman"/>
          <w:i/>
          <w:iCs/>
          <w:sz w:val="24"/>
          <w:szCs w:val="24"/>
        </w:rPr>
        <w:t>ỉ</w:t>
      </w:r>
      <w:r>
        <w:rPr>
          <w:rFonts w:ascii="Times New Roman" w:hAnsi="Times New Roman" w:cs="Times New Roman"/>
          <w:i/>
          <w:iCs/>
          <w:sz w:val="24"/>
          <w:szCs w:val="24"/>
        </w:rPr>
        <w:t>...</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 Cô h</w:t>
      </w:r>
      <w:r>
        <w:rPr>
          <w:rFonts w:ascii="Times New Roman" w:hAnsi="Times New Roman" w:cs="Times New Roman"/>
          <w:i/>
          <w:iCs/>
          <w:sz w:val="24"/>
          <w:szCs w:val="24"/>
        </w:rPr>
        <w:t>ỏ</w:t>
      </w:r>
      <w:r>
        <w:rPr>
          <w:rFonts w:ascii="Times New Roman" w:hAnsi="Times New Roman" w:cs="Times New Roman"/>
          <w:i/>
          <w:iCs/>
          <w:sz w:val="24"/>
          <w:szCs w:val="24"/>
        </w:rPr>
        <w:t>i gì?</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 Em h</w:t>
      </w:r>
      <w:r>
        <w:rPr>
          <w:rFonts w:ascii="Times New Roman" w:hAnsi="Times New Roman" w:cs="Times New Roman"/>
          <w:i/>
          <w:iCs/>
          <w:sz w:val="24"/>
          <w:szCs w:val="24"/>
        </w:rPr>
        <w:t>ỏ</w:t>
      </w:r>
      <w:r>
        <w:rPr>
          <w:rFonts w:ascii="Times New Roman" w:hAnsi="Times New Roman" w:cs="Times New Roman"/>
          <w:i/>
          <w:iCs/>
          <w:sz w:val="24"/>
          <w:szCs w:val="24"/>
        </w:rPr>
        <w:t>i có ph</w:t>
      </w:r>
      <w:r>
        <w:rPr>
          <w:rFonts w:ascii="Times New Roman" w:hAnsi="Times New Roman" w:cs="Times New Roman"/>
          <w:i/>
          <w:iCs/>
          <w:sz w:val="24"/>
          <w:szCs w:val="24"/>
        </w:rPr>
        <w:t>ả</w:t>
      </w:r>
      <w:r>
        <w:rPr>
          <w:rFonts w:ascii="Times New Roman" w:hAnsi="Times New Roman" w:cs="Times New Roman"/>
          <w:i/>
          <w:iCs/>
          <w:sz w:val="24"/>
          <w:szCs w:val="24"/>
        </w:rPr>
        <w:t>i các anh lái xe đi nhi</w:t>
      </w:r>
      <w:r>
        <w:rPr>
          <w:rFonts w:ascii="Times New Roman" w:hAnsi="Times New Roman" w:cs="Times New Roman"/>
          <w:i/>
          <w:iCs/>
          <w:sz w:val="24"/>
          <w:szCs w:val="24"/>
        </w:rPr>
        <w:t>ề</w:t>
      </w:r>
      <w:r>
        <w:rPr>
          <w:rFonts w:ascii="Times New Roman" w:hAnsi="Times New Roman" w:cs="Times New Roman"/>
          <w:i/>
          <w:iCs/>
          <w:sz w:val="24"/>
          <w:szCs w:val="24"/>
        </w:rPr>
        <w:t>u nơi, ch</w:t>
      </w:r>
      <w:r>
        <w:rPr>
          <w:rFonts w:ascii="Times New Roman" w:hAnsi="Times New Roman" w:cs="Times New Roman"/>
          <w:i/>
          <w:iCs/>
          <w:sz w:val="24"/>
          <w:szCs w:val="24"/>
        </w:rPr>
        <w:t>ắ</w:t>
      </w:r>
      <w:r>
        <w:rPr>
          <w:rFonts w:ascii="Times New Roman" w:hAnsi="Times New Roman" w:cs="Times New Roman"/>
          <w:i/>
          <w:iCs/>
          <w:sz w:val="24"/>
          <w:szCs w:val="24"/>
        </w:rPr>
        <w:t>c h</w:t>
      </w:r>
      <w:r>
        <w:rPr>
          <w:rFonts w:ascii="Times New Roman" w:hAnsi="Times New Roman" w:cs="Times New Roman"/>
          <w:i/>
          <w:iCs/>
          <w:sz w:val="24"/>
          <w:szCs w:val="24"/>
        </w:rPr>
        <w:t>ẳ</w:t>
      </w:r>
      <w:r>
        <w:rPr>
          <w:rFonts w:ascii="Times New Roman" w:hAnsi="Times New Roman" w:cs="Times New Roman"/>
          <w:i/>
          <w:iCs/>
          <w:sz w:val="24"/>
          <w:szCs w:val="24"/>
        </w:rPr>
        <w:t>n quen bi</w:t>
      </w:r>
      <w:r>
        <w:rPr>
          <w:rFonts w:ascii="Times New Roman" w:hAnsi="Times New Roman" w:cs="Times New Roman"/>
          <w:i/>
          <w:iCs/>
          <w:sz w:val="24"/>
          <w:szCs w:val="24"/>
        </w:rPr>
        <w:t>ế</w:t>
      </w:r>
      <w:r>
        <w:rPr>
          <w:rFonts w:ascii="Times New Roman" w:hAnsi="Times New Roman" w:cs="Times New Roman"/>
          <w:i/>
          <w:iCs/>
          <w:sz w:val="24"/>
          <w:szCs w:val="24"/>
        </w:rPr>
        <w:t>t nhi</w:t>
      </w:r>
      <w:r>
        <w:rPr>
          <w:rFonts w:ascii="Times New Roman" w:hAnsi="Times New Roman" w:cs="Times New Roman"/>
          <w:i/>
          <w:iCs/>
          <w:sz w:val="24"/>
          <w:szCs w:val="24"/>
        </w:rPr>
        <w:t>ề</w:t>
      </w:r>
      <w:r>
        <w:rPr>
          <w:rFonts w:ascii="Times New Roman" w:hAnsi="Times New Roman" w:cs="Times New Roman"/>
          <w:i/>
          <w:iCs/>
          <w:sz w:val="24"/>
          <w:szCs w:val="24"/>
        </w:rPr>
        <w:t>u ngư</w:t>
      </w:r>
      <w:r>
        <w:rPr>
          <w:rFonts w:ascii="Times New Roman" w:hAnsi="Times New Roman" w:cs="Times New Roman"/>
          <w:i/>
          <w:iCs/>
          <w:sz w:val="24"/>
          <w:szCs w:val="24"/>
        </w:rPr>
        <w:t>ờ</w:t>
      </w:r>
      <w:r>
        <w:rPr>
          <w:rFonts w:ascii="Times New Roman" w:hAnsi="Times New Roman" w:cs="Times New Roman"/>
          <w:i/>
          <w:iCs/>
          <w:sz w:val="24"/>
          <w:szCs w:val="24"/>
        </w:rPr>
        <w:t>i l</w:t>
      </w:r>
      <w:r>
        <w:rPr>
          <w:rFonts w:ascii="Times New Roman" w:hAnsi="Times New Roman" w:cs="Times New Roman"/>
          <w:i/>
          <w:iCs/>
          <w:sz w:val="24"/>
          <w:szCs w:val="24"/>
        </w:rPr>
        <w:t>ắ</w:t>
      </w:r>
      <w:r>
        <w:rPr>
          <w:rFonts w:ascii="Times New Roman" w:hAnsi="Times New Roman" w:cs="Times New Roman"/>
          <w:i/>
          <w:iCs/>
          <w:sz w:val="24"/>
          <w:szCs w:val="24"/>
        </w:rPr>
        <w:t>m?</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 Đ</w:t>
      </w:r>
      <w:r>
        <w:rPr>
          <w:rFonts w:ascii="Times New Roman" w:hAnsi="Times New Roman" w:cs="Times New Roman"/>
          <w:i/>
          <w:iCs/>
          <w:sz w:val="24"/>
          <w:szCs w:val="24"/>
        </w:rPr>
        <w:t>ờ</w:t>
      </w:r>
      <w:r>
        <w:rPr>
          <w:rFonts w:ascii="Times New Roman" w:hAnsi="Times New Roman" w:cs="Times New Roman"/>
          <w:i/>
          <w:iCs/>
          <w:sz w:val="24"/>
          <w:szCs w:val="24"/>
        </w:rPr>
        <w:t>i lái xe chúng tôi như v</w:t>
      </w:r>
      <w:r>
        <w:rPr>
          <w:rFonts w:ascii="Times New Roman" w:hAnsi="Times New Roman" w:cs="Times New Roman"/>
          <w:i/>
          <w:iCs/>
          <w:sz w:val="24"/>
          <w:szCs w:val="24"/>
        </w:rPr>
        <w:t>ạ</w:t>
      </w:r>
      <w:r>
        <w:rPr>
          <w:rFonts w:ascii="Times New Roman" w:hAnsi="Times New Roman" w:cs="Times New Roman"/>
          <w:i/>
          <w:iCs/>
          <w:sz w:val="24"/>
          <w:szCs w:val="24"/>
        </w:rPr>
        <w:t xml:space="preserve">c </w:t>
      </w:r>
      <w:r>
        <w:rPr>
          <w:rFonts w:ascii="Times New Roman" w:hAnsi="Times New Roman" w:cs="Times New Roman"/>
          <w:i/>
          <w:iCs/>
          <w:sz w:val="24"/>
          <w:szCs w:val="24"/>
        </w:rPr>
        <w:t>ấ</w:t>
      </w:r>
      <w:r>
        <w:rPr>
          <w:rFonts w:ascii="Times New Roman" w:hAnsi="Times New Roman" w:cs="Times New Roman"/>
          <w:i/>
          <w:iCs/>
          <w:sz w:val="24"/>
          <w:szCs w:val="24"/>
        </w:rPr>
        <w:t xml:space="preserve">y, cô </w:t>
      </w:r>
      <w:r>
        <w:rPr>
          <w:rFonts w:ascii="Times New Roman" w:hAnsi="Times New Roman" w:cs="Times New Roman"/>
          <w:i/>
          <w:iCs/>
          <w:sz w:val="24"/>
          <w:szCs w:val="24"/>
        </w:rPr>
        <w:t>ạ</w:t>
      </w:r>
      <w:r>
        <w:rPr>
          <w:rFonts w:ascii="Times New Roman" w:hAnsi="Times New Roman" w:cs="Times New Roman"/>
          <w:i/>
          <w:iCs/>
          <w:sz w:val="24"/>
          <w:szCs w:val="24"/>
        </w:rPr>
        <w:t>! Nay r</w:t>
      </w:r>
      <w:r>
        <w:rPr>
          <w:rFonts w:ascii="Times New Roman" w:hAnsi="Times New Roman" w:cs="Times New Roman"/>
          <w:i/>
          <w:iCs/>
          <w:sz w:val="24"/>
          <w:szCs w:val="24"/>
        </w:rPr>
        <w:t>ừ</w:t>
      </w:r>
      <w:r>
        <w:rPr>
          <w:rFonts w:ascii="Times New Roman" w:hAnsi="Times New Roman" w:cs="Times New Roman"/>
          <w:i/>
          <w:iCs/>
          <w:sz w:val="24"/>
          <w:szCs w:val="24"/>
        </w:rPr>
        <w:t>ng này, mai qua su</w:t>
      </w:r>
      <w:r>
        <w:rPr>
          <w:rFonts w:ascii="Times New Roman" w:hAnsi="Times New Roman" w:cs="Times New Roman"/>
          <w:i/>
          <w:iCs/>
          <w:sz w:val="24"/>
          <w:szCs w:val="24"/>
        </w:rPr>
        <w:t>ố</w:t>
      </w:r>
      <w:r>
        <w:rPr>
          <w:rFonts w:ascii="Times New Roman" w:hAnsi="Times New Roman" w:cs="Times New Roman"/>
          <w:i/>
          <w:iCs/>
          <w:sz w:val="24"/>
          <w:szCs w:val="24"/>
        </w:rPr>
        <w:t>i kia, nhưng tháng này sang tháng khác v</w:t>
      </w:r>
      <w:r>
        <w:rPr>
          <w:rFonts w:ascii="Times New Roman" w:hAnsi="Times New Roman" w:cs="Times New Roman"/>
          <w:i/>
          <w:iCs/>
          <w:sz w:val="24"/>
          <w:szCs w:val="24"/>
        </w:rPr>
        <w:t>ẫ</w:t>
      </w:r>
      <w:r>
        <w:rPr>
          <w:rFonts w:ascii="Times New Roman" w:hAnsi="Times New Roman" w:cs="Times New Roman"/>
          <w:i/>
          <w:iCs/>
          <w:sz w:val="24"/>
          <w:szCs w:val="24"/>
        </w:rPr>
        <w:t>n làm b</w:t>
      </w:r>
      <w:r>
        <w:rPr>
          <w:rFonts w:ascii="Times New Roman" w:hAnsi="Times New Roman" w:cs="Times New Roman"/>
          <w:i/>
          <w:iCs/>
          <w:sz w:val="24"/>
          <w:szCs w:val="24"/>
        </w:rPr>
        <w:t>ạ</w:t>
      </w:r>
      <w:r>
        <w:rPr>
          <w:rFonts w:ascii="Times New Roman" w:hAnsi="Times New Roman" w:cs="Times New Roman"/>
          <w:i/>
          <w:iCs/>
          <w:sz w:val="24"/>
          <w:szCs w:val="24"/>
        </w:rPr>
        <w:t>n v</w:t>
      </w:r>
      <w:r>
        <w:rPr>
          <w:rFonts w:ascii="Times New Roman" w:hAnsi="Times New Roman" w:cs="Times New Roman"/>
          <w:i/>
          <w:iCs/>
          <w:sz w:val="24"/>
          <w:szCs w:val="24"/>
        </w:rPr>
        <w:t>ớ</w:t>
      </w:r>
      <w:r>
        <w:rPr>
          <w:rFonts w:ascii="Times New Roman" w:hAnsi="Times New Roman" w:cs="Times New Roman"/>
          <w:i/>
          <w:iCs/>
          <w:sz w:val="24"/>
          <w:szCs w:val="24"/>
        </w:rPr>
        <w:t>i đư</w:t>
      </w:r>
      <w:r>
        <w:rPr>
          <w:rFonts w:ascii="Times New Roman" w:hAnsi="Times New Roman" w:cs="Times New Roman"/>
          <w:i/>
          <w:iCs/>
          <w:sz w:val="24"/>
          <w:szCs w:val="24"/>
        </w:rPr>
        <w:t>ờ</w:t>
      </w:r>
      <w:r>
        <w:rPr>
          <w:rFonts w:ascii="Times New Roman" w:hAnsi="Times New Roman" w:cs="Times New Roman"/>
          <w:i/>
          <w:iCs/>
          <w:sz w:val="24"/>
          <w:szCs w:val="24"/>
        </w:rPr>
        <w:t>ng, v</w:t>
      </w:r>
      <w:r>
        <w:rPr>
          <w:rFonts w:ascii="Times New Roman" w:hAnsi="Times New Roman" w:cs="Times New Roman"/>
          <w:i/>
          <w:iCs/>
          <w:sz w:val="24"/>
          <w:szCs w:val="24"/>
        </w:rPr>
        <w:t>ớ</w:t>
      </w:r>
      <w:r>
        <w:rPr>
          <w:rFonts w:ascii="Times New Roman" w:hAnsi="Times New Roman" w:cs="Times New Roman"/>
          <w:i/>
          <w:iCs/>
          <w:sz w:val="24"/>
          <w:szCs w:val="24"/>
        </w:rPr>
        <w:t>i trăng thôi.</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Ch</w:t>
      </w:r>
      <w:r>
        <w:rPr>
          <w:rFonts w:ascii="Times New Roman" w:hAnsi="Times New Roman" w:cs="Times New Roman"/>
          <w:i/>
          <w:iCs/>
          <w:sz w:val="24"/>
          <w:szCs w:val="24"/>
        </w:rPr>
        <w:t>ẳ</w:t>
      </w:r>
      <w:r>
        <w:rPr>
          <w:rFonts w:ascii="Times New Roman" w:hAnsi="Times New Roman" w:cs="Times New Roman"/>
          <w:i/>
          <w:iCs/>
          <w:sz w:val="24"/>
          <w:szCs w:val="24"/>
        </w:rPr>
        <w:t>ng bi</w:t>
      </w:r>
      <w:r>
        <w:rPr>
          <w:rFonts w:ascii="Times New Roman" w:hAnsi="Times New Roman" w:cs="Times New Roman"/>
          <w:i/>
          <w:iCs/>
          <w:sz w:val="24"/>
          <w:szCs w:val="24"/>
        </w:rPr>
        <w:t>ế</w:t>
      </w:r>
      <w:r>
        <w:rPr>
          <w:rFonts w:ascii="Times New Roman" w:hAnsi="Times New Roman" w:cs="Times New Roman"/>
          <w:i/>
          <w:iCs/>
          <w:sz w:val="24"/>
          <w:szCs w:val="24"/>
        </w:rPr>
        <w:t xml:space="preserve">t lúc </w:t>
      </w:r>
      <w:r>
        <w:rPr>
          <w:rFonts w:ascii="Times New Roman" w:hAnsi="Times New Roman" w:cs="Times New Roman"/>
          <w:i/>
          <w:iCs/>
          <w:sz w:val="24"/>
          <w:szCs w:val="24"/>
        </w:rPr>
        <w:t>ấ</w:t>
      </w:r>
      <w:r>
        <w:rPr>
          <w:rFonts w:ascii="Times New Roman" w:hAnsi="Times New Roman" w:cs="Times New Roman"/>
          <w:i/>
          <w:iCs/>
          <w:sz w:val="24"/>
          <w:szCs w:val="24"/>
        </w:rPr>
        <w:t>y ai m</w:t>
      </w:r>
      <w:r>
        <w:rPr>
          <w:rFonts w:ascii="Times New Roman" w:hAnsi="Times New Roman" w:cs="Times New Roman"/>
          <w:i/>
          <w:iCs/>
          <w:sz w:val="24"/>
          <w:szCs w:val="24"/>
        </w:rPr>
        <w:t>ớ</w:t>
      </w:r>
      <w:r>
        <w:rPr>
          <w:rFonts w:ascii="Times New Roman" w:hAnsi="Times New Roman" w:cs="Times New Roman"/>
          <w:i/>
          <w:iCs/>
          <w:sz w:val="24"/>
          <w:szCs w:val="24"/>
        </w:rPr>
        <w:t>i móc mi</w:t>
      </w:r>
      <w:r>
        <w:rPr>
          <w:rFonts w:ascii="Times New Roman" w:hAnsi="Times New Roman" w:cs="Times New Roman"/>
          <w:i/>
          <w:iCs/>
          <w:sz w:val="24"/>
          <w:szCs w:val="24"/>
        </w:rPr>
        <w:t>ệ</w:t>
      </w:r>
      <w:r>
        <w:rPr>
          <w:rFonts w:ascii="Times New Roman" w:hAnsi="Times New Roman" w:cs="Times New Roman"/>
          <w:i/>
          <w:iCs/>
          <w:sz w:val="24"/>
          <w:szCs w:val="24"/>
        </w:rPr>
        <w:t>ng cho mà tôi b</w:t>
      </w:r>
      <w:r>
        <w:rPr>
          <w:rFonts w:ascii="Times New Roman" w:hAnsi="Times New Roman" w:cs="Times New Roman"/>
          <w:i/>
          <w:iCs/>
          <w:sz w:val="24"/>
          <w:szCs w:val="24"/>
        </w:rPr>
        <w:t>ỗ</w:t>
      </w:r>
      <w:r>
        <w:rPr>
          <w:rFonts w:ascii="Times New Roman" w:hAnsi="Times New Roman" w:cs="Times New Roman"/>
          <w:i/>
          <w:iCs/>
          <w:sz w:val="24"/>
          <w:szCs w:val="24"/>
        </w:rPr>
        <w:t>ng tr</w:t>
      </w:r>
      <w:r>
        <w:rPr>
          <w:rFonts w:ascii="Times New Roman" w:hAnsi="Times New Roman" w:cs="Times New Roman"/>
          <w:i/>
          <w:iCs/>
          <w:sz w:val="24"/>
          <w:szCs w:val="24"/>
        </w:rPr>
        <w:t>ở</w:t>
      </w:r>
      <w:r>
        <w:rPr>
          <w:rFonts w:ascii="Times New Roman" w:hAnsi="Times New Roman" w:cs="Times New Roman"/>
          <w:i/>
          <w:iCs/>
          <w:sz w:val="24"/>
          <w:szCs w:val="24"/>
        </w:rPr>
        <w:t xml:space="preserve"> nên ăn nói văn v</w:t>
      </w:r>
      <w:r>
        <w:rPr>
          <w:rFonts w:ascii="Times New Roman" w:hAnsi="Times New Roman" w:cs="Times New Roman"/>
          <w:i/>
          <w:iCs/>
          <w:sz w:val="24"/>
          <w:szCs w:val="24"/>
        </w:rPr>
        <w:t>ẻ</w:t>
      </w:r>
      <w:r>
        <w:rPr>
          <w:rFonts w:ascii="Times New Roman" w:hAnsi="Times New Roman" w:cs="Times New Roman"/>
          <w:i/>
          <w:iCs/>
          <w:sz w:val="24"/>
          <w:szCs w:val="24"/>
        </w:rPr>
        <w:t xml:space="preserve"> đ</w:t>
      </w:r>
      <w:r>
        <w:rPr>
          <w:rFonts w:ascii="Times New Roman" w:hAnsi="Times New Roman" w:cs="Times New Roman"/>
          <w:i/>
          <w:iCs/>
          <w:sz w:val="24"/>
          <w:szCs w:val="24"/>
        </w:rPr>
        <w:t>ế</w:t>
      </w:r>
      <w:r>
        <w:rPr>
          <w:rFonts w:ascii="Times New Roman" w:hAnsi="Times New Roman" w:cs="Times New Roman"/>
          <w:i/>
          <w:iCs/>
          <w:sz w:val="24"/>
          <w:szCs w:val="24"/>
        </w:rPr>
        <w:t>n th</w:t>
      </w:r>
      <w:r>
        <w:rPr>
          <w:rFonts w:ascii="Times New Roman" w:hAnsi="Times New Roman" w:cs="Times New Roman"/>
          <w:i/>
          <w:iCs/>
          <w:sz w:val="24"/>
          <w:szCs w:val="24"/>
        </w:rPr>
        <w:t>ế</w:t>
      </w:r>
      <w:r>
        <w:rPr>
          <w:rFonts w:ascii="Times New Roman" w:hAnsi="Times New Roman" w:cs="Times New Roman"/>
          <w:i/>
          <w:iCs/>
          <w:sz w:val="24"/>
          <w:szCs w:val="24"/>
        </w:rPr>
        <w:t>! Q</w:t>
      </w:r>
      <w:r>
        <w:rPr>
          <w:rFonts w:ascii="Times New Roman" w:hAnsi="Times New Roman" w:cs="Times New Roman"/>
          <w:i/>
          <w:iCs/>
          <w:sz w:val="24"/>
          <w:szCs w:val="24"/>
        </w:rPr>
        <w:t>uá n</w:t>
      </w:r>
      <w:r>
        <w:rPr>
          <w:rFonts w:ascii="Times New Roman" w:hAnsi="Times New Roman" w:cs="Times New Roman"/>
          <w:i/>
          <w:iCs/>
          <w:sz w:val="24"/>
          <w:szCs w:val="24"/>
        </w:rPr>
        <w:t>ử</w:t>
      </w:r>
      <w:r>
        <w:rPr>
          <w:rFonts w:ascii="Times New Roman" w:hAnsi="Times New Roman" w:cs="Times New Roman"/>
          <w:i/>
          <w:iCs/>
          <w:sz w:val="24"/>
          <w:szCs w:val="24"/>
        </w:rPr>
        <w:t>a đêm, chúng tôi đ</w:t>
      </w:r>
      <w:r>
        <w:rPr>
          <w:rFonts w:ascii="Times New Roman" w:hAnsi="Times New Roman" w:cs="Times New Roman"/>
          <w:i/>
          <w:iCs/>
          <w:sz w:val="24"/>
          <w:szCs w:val="24"/>
        </w:rPr>
        <w:t>ế</w:t>
      </w:r>
      <w:r>
        <w:rPr>
          <w:rFonts w:ascii="Times New Roman" w:hAnsi="Times New Roman" w:cs="Times New Roman"/>
          <w:i/>
          <w:iCs/>
          <w:sz w:val="24"/>
          <w:szCs w:val="24"/>
        </w:rPr>
        <w:t>n g</w:t>
      </w:r>
      <w:r>
        <w:rPr>
          <w:rFonts w:ascii="Times New Roman" w:hAnsi="Times New Roman" w:cs="Times New Roman"/>
          <w:i/>
          <w:iCs/>
          <w:sz w:val="24"/>
          <w:szCs w:val="24"/>
        </w:rPr>
        <w:t>ầ</w:t>
      </w:r>
      <w:r>
        <w:rPr>
          <w:rFonts w:ascii="Times New Roman" w:hAnsi="Times New Roman" w:cs="Times New Roman"/>
          <w:i/>
          <w:iCs/>
          <w:sz w:val="24"/>
          <w:szCs w:val="24"/>
        </w:rPr>
        <w:t>n c</w:t>
      </w:r>
      <w:r>
        <w:rPr>
          <w:rFonts w:ascii="Times New Roman" w:hAnsi="Times New Roman" w:cs="Times New Roman"/>
          <w:i/>
          <w:iCs/>
          <w:sz w:val="24"/>
          <w:szCs w:val="24"/>
        </w:rPr>
        <w:t>ầ</w:t>
      </w:r>
      <w:r>
        <w:rPr>
          <w:rFonts w:ascii="Times New Roman" w:hAnsi="Times New Roman" w:cs="Times New Roman"/>
          <w:i/>
          <w:iCs/>
          <w:sz w:val="24"/>
          <w:szCs w:val="24"/>
        </w:rPr>
        <w:t>u Đá Xanh thì trăng l</w:t>
      </w:r>
      <w:r>
        <w:rPr>
          <w:rFonts w:ascii="Times New Roman" w:hAnsi="Times New Roman" w:cs="Times New Roman"/>
          <w:i/>
          <w:iCs/>
          <w:sz w:val="24"/>
          <w:szCs w:val="24"/>
        </w:rPr>
        <w:t>ặ</w:t>
      </w:r>
      <w:r>
        <w:rPr>
          <w:rFonts w:ascii="Times New Roman" w:hAnsi="Times New Roman" w:cs="Times New Roman"/>
          <w:i/>
          <w:iCs/>
          <w:sz w:val="24"/>
          <w:szCs w:val="24"/>
        </w:rPr>
        <w:t>n. Chúng tôi không nói chuy</w:t>
      </w:r>
      <w:r>
        <w:rPr>
          <w:rFonts w:ascii="Times New Roman" w:hAnsi="Times New Roman" w:cs="Times New Roman"/>
          <w:i/>
          <w:iCs/>
          <w:sz w:val="24"/>
          <w:szCs w:val="24"/>
        </w:rPr>
        <w:t>ệ</w:t>
      </w:r>
      <w:r>
        <w:rPr>
          <w:rFonts w:ascii="Times New Roman" w:hAnsi="Times New Roman" w:cs="Times New Roman"/>
          <w:i/>
          <w:iCs/>
          <w:sz w:val="24"/>
          <w:szCs w:val="24"/>
        </w:rPr>
        <w:t>n n</w:t>
      </w:r>
      <w:r>
        <w:rPr>
          <w:rFonts w:ascii="Times New Roman" w:hAnsi="Times New Roman" w:cs="Times New Roman"/>
          <w:i/>
          <w:iCs/>
          <w:sz w:val="24"/>
          <w:szCs w:val="24"/>
        </w:rPr>
        <w:t>ữ</w:t>
      </w:r>
      <w:r>
        <w:rPr>
          <w:rFonts w:ascii="Times New Roman" w:hAnsi="Times New Roman" w:cs="Times New Roman"/>
          <w:i/>
          <w:iCs/>
          <w:sz w:val="24"/>
          <w:szCs w:val="24"/>
        </w:rPr>
        <w:t>a. M</w:t>
      </w:r>
      <w:r>
        <w:rPr>
          <w:rFonts w:ascii="Times New Roman" w:hAnsi="Times New Roman" w:cs="Times New Roman"/>
          <w:i/>
          <w:iCs/>
          <w:sz w:val="24"/>
          <w:szCs w:val="24"/>
        </w:rPr>
        <w:t>ả</w:t>
      </w:r>
      <w:r>
        <w:rPr>
          <w:rFonts w:ascii="Times New Roman" w:hAnsi="Times New Roman" w:cs="Times New Roman"/>
          <w:i/>
          <w:iCs/>
          <w:sz w:val="24"/>
          <w:szCs w:val="24"/>
        </w:rPr>
        <w:t>nh trăng đã khu</w:t>
      </w:r>
      <w:r>
        <w:rPr>
          <w:rFonts w:ascii="Times New Roman" w:hAnsi="Times New Roman" w:cs="Times New Roman"/>
          <w:i/>
          <w:iCs/>
          <w:sz w:val="24"/>
          <w:szCs w:val="24"/>
        </w:rPr>
        <w:t>ấ</w:t>
      </w:r>
      <w:r>
        <w:rPr>
          <w:rFonts w:ascii="Times New Roman" w:hAnsi="Times New Roman" w:cs="Times New Roman"/>
          <w:i/>
          <w:iCs/>
          <w:sz w:val="24"/>
          <w:szCs w:val="24"/>
        </w:rPr>
        <w:t>t h</w:t>
      </w:r>
      <w:r>
        <w:rPr>
          <w:rFonts w:ascii="Times New Roman" w:hAnsi="Times New Roman" w:cs="Times New Roman"/>
          <w:i/>
          <w:iCs/>
          <w:sz w:val="24"/>
          <w:szCs w:val="24"/>
        </w:rPr>
        <w:t>ẳ</w:t>
      </w:r>
      <w:r>
        <w:rPr>
          <w:rFonts w:ascii="Times New Roman" w:hAnsi="Times New Roman" w:cs="Times New Roman"/>
          <w:i/>
          <w:iCs/>
          <w:sz w:val="24"/>
          <w:szCs w:val="24"/>
        </w:rPr>
        <w:t>n xu</w:t>
      </w:r>
      <w:r>
        <w:rPr>
          <w:rFonts w:ascii="Times New Roman" w:hAnsi="Times New Roman" w:cs="Times New Roman"/>
          <w:i/>
          <w:iCs/>
          <w:sz w:val="24"/>
          <w:szCs w:val="24"/>
        </w:rPr>
        <w:t>ố</w:t>
      </w:r>
      <w:r>
        <w:rPr>
          <w:rFonts w:ascii="Times New Roman" w:hAnsi="Times New Roman" w:cs="Times New Roman"/>
          <w:i/>
          <w:iCs/>
          <w:sz w:val="24"/>
          <w:szCs w:val="24"/>
        </w:rPr>
        <w:t>ng khu r</w:t>
      </w:r>
      <w:r>
        <w:rPr>
          <w:rFonts w:ascii="Times New Roman" w:hAnsi="Times New Roman" w:cs="Times New Roman"/>
          <w:i/>
          <w:iCs/>
          <w:sz w:val="24"/>
          <w:szCs w:val="24"/>
        </w:rPr>
        <w:t>ừ</w:t>
      </w:r>
      <w:r>
        <w:rPr>
          <w:rFonts w:ascii="Times New Roman" w:hAnsi="Times New Roman" w:cs="Times New Roman"/>
          <w:i/>
          <w:iCs/>
          <w:sz w:val="24"/>
          <w:szCs w:val="24"/>
        </w:rPr>
        <w:t xml:space="preserve">ng </w:t>
      </w:r>
      <w:r>
        <w:rPr>
          <w:rFonts w:ascii="Times New Roman" w:hAnsi="Times New Roman" w:cs="Times New Roman"/>
          <w:i/>
          <w:iCs/>
          <w:sz w:val="24"/>
          <w:szCs w:val="24"/>
        </w:rPr>
        <w:t>ở</w:t>
      </w:r>
      <w:r>
        <w:rPr>
          <w:rFonts w:ascii="Times New Roman" w:hAnsi="Times New Roman" w:cs="Times New Roman"/>
          <w:i/>
          <w:iCs/>
          <w:sz w:val="24"/>
          <w:szCs w:val="24"/>
        </w:rPr>
        <w:t xml:space="preserve"> sau lưng. Tôi b</w:t>
      </w:r>
      <w:r>
        <w:rPr>
          <w:rFonts w:ascii="Times New Roman" w:hAnsi="Times New Roman" w:cs="Times New Roman"/>
          <w:i/>
          <w:iCs/>
          <w:sz w:val="24"/>
          <w:szCs w:val="24"/>
        </w:rPr>
        <w:t>ậ</w:t>
      </w:r>
      <w:r>
        <w:rPr>
          <w:rFonts w:ascii="Times New Roman" w:hAnsi="Times New Roman" w:cs="Times New Roman"/>
          <w:i/>
          <w:iCs/>
          <w:sz w:val="24"/>
          <w:szCs w:val="24"/>
        </w:rPr>
        <w:t>t chi</w:t>
      </w:r>
      <w:r>
        <w:rPr>
          <w:rFonts w:ascii="Times New Roman" w:hAnsi="Times New Roman" w:cs="Times New Roman"/>
          <w:i/>
          <w:iCs/>
          <w:sz w:val="24"/>
          <w:szCs w:val="24"/>
        </w:rPr>
        <w:t>ế</w:t>
      </w:r>
      <w:r>
        <w:rPr>
          <w:rFonts w:ascii="Times New Roman" w:hAnsi="Times New Roman" w:cs="Times New Roman"/>
          <w:i/>
          <w:iCs/>
          <w:sz w:val="24"/>
          <w:szCs w:val="24"/>
        </w:rPr>
        <w:t>c bóng đèn qu</w:t>
      </w:r>
      <w:r>
        <w:rPr>
          <w:rFonts w:ascii="Times New Roman" w:hAnsi="Times New Roman" w:cs="Times New Roman"/>
          <w:i/>
          <w:iCs/>
          <w:sz w:val="24"/>
          <w:szCs w:val="24"/>
        </w:rPr>
        <w:t>ả</w:t>
      </w:r>
      <w:r>
        <w:rPr>
          <w:rFonts w:ascii="Times New Roman" w:hAnsi="Times New Roman" w:cs="Times New Roman"/>
          <w:i/>
          <w:iCs/>
          <w:sz w:val="24"/>
          <w:szCs w:val="24"/>
        </w:rPr>
        <w:t xml:space="preserve"> dưa cho sáng hơn và b</w:t>
      </w:r>
      <w:r>
        <w:rPr>
          <w:rFonts w:ascii="Times New Roman" w:hAnsi="Times New Roman" w:cs="Times New Roman"/>
          <w:i/>
          <w:iCs/>
          <w:sz w:val="24"/>
          <w:szCs w:val="24"/>
        </w:rPr>
        <w:t>ả</w:t>
      </w:r>
      <w:r>
        <w:rPr>
          <w:rFonts w:ascii="Times New Roman" w:hAnsi="Times New Roman" w:cs="Times New Roman"/>
          <w:i/>
          <w:iCs/>
          <w:sz w:val="24"/>
          <w:szCs w:val="24"/>
        </w:rPr>
        <w:t>o Nguy</w:t>
      </w:r>
      <w:r>
        <w:rPr>
          <w:rFonts w:ascii="Times New Roman" w:hAnsi="Times New Roman" w:cs="Times New Roman"/>
          <w:i/>
          <w:iCs/>
          <w:sz w:val="24"/>
          <w:szCs w:val="24"/>
        </w:rPr>
        <w:t>ệ</w:t>
      </w:r>
      <w:r>
        <w:rPr>
          <w:rFonts w:ascii="Times New Roman" w:hAnsi="Times New Roman" w:cs="Times New Roman"/>
          <w:i/>
          <w:iCs/>
          <w:sz w:val="24"/>
          <w:szCs w:val="24"/>
        </w:rPr>
        <w:t>t:</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 Cô chú ý nghe h</w:t>
      </w:r>
      <w:r>
        <w:rPr>
          <w:rFonts w:ascii="Times New Roman" w:hAnsi="Times New Roman" w:cs="Times New Roman"/>
          <w:i/>
          <w:iCs/>
          <w:sz w:val="24"/>
          <w:szCs w:val="24"/>
        </w:rPr>
        <w:t>ộ</w:t>
      </w:r>
      <w:r>
        <w:rPr>
          <w:rFonts w:ascii="Times New Roman" w:hAnsi="Times New Roman" w:cs="Times New Roman"/>
          <w:i/>
          <w:iCs/>
          <w:sz w:val="24"/>
          <w:szCs w:val="24"/>
        </w:rPr>
        <w:t>, t</w:t>
      </w:r>
      <w:r>
        <w:rPr>
          <w:rFonts w:ascii="Times New Roman" w:hAnsi="Times New Roman" w:cs="Times New Roman"/>
          <w:i/>
          <w:iCs/>
          <w:sz w:val="24"/>
          <w:szCs w:val="24"/>
        </w:rPr>
        <w:t>ừ</w:t>
      </w:r>
      <w:r>
        <w:rPr>
          <w:rFonts w:ascii="Times New Roman" w:hAnsi="Times New Roman" w:cs="Times New Roman"/>
          <w:i/>
          <w:iCs/>
          <w:sz w:val="24"/>
          <w:szCs w:val="24"/>
        </w:rPr>
        <w:t xml:space="preserve"> đây đư</w:t>
      </w:r>
      <w:r>
        <w:rPr>
          <w:rFonts w:ascii="Times New Roman" w:hAnsi="Times New Roman" w:cs="Times New Roman"/>
          <w:i/>
          <w:iCs/>
          <w:sz w:val="24"/>
          <w:szCs w:val="24"/>
        </w:rPr>
        <w:t>ờ</w:t>
      </w:r>
      <w:r>
        <w:rPr>
          <w:rFonts w:ascii="Times New Roman" w:hAnsi="Times New Roman" w:cs="Times New Roman"/>
          <w:i/>
          <w:iCs/>
          <w:sz w:val="24"/>
          <w:szCs w:val="24"/>
        </w:rPr>
        <w:t>ng thư</w:t>
      </w:r>
      <w:r>
        <w:rPr>
          <w:rFonts w:ascii="Times New Roman" w:hAnsi="Times New Roman" w:cs="Times New Roman"/>
          <w:i/>
          <w:iCs/>
          <w:sz w:val="24"/>
          <w:szCs w:val="24"/>
        </w:rPr>
        <w:t>ờ</w:t>
      </w:r>
      <w:r>
        <w:rPr>
          <w:rFonts w:ascii="Times New Roman" w:hAnsi="Times New Roman" w:cs="Times New Roman"/>
          <w:i/>
          <w:iCs/>
          <w:sz w:val="24"/>
          <w:szCs w:val="24"/>
        </w:rPr>
        <w:t>ng có máy bay.</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Nguy</w:t>
      </w:r>
      <w:r>
        <w:rPr>
          <w:rFonts w:ascii="Times New Roman" w:hAnsi="Times New Roman" w:cs="Times New Roman"/>
          <w:i/>
          <w:iCs/>
          <w:sz w:val="24"/>
          <w:szCs w:val="24"/>
        </w:rPr>
        <w:t>ệ</w:t>
      </w:r>
      <w:r>
        <w:rPr>
          <w:rFonts w:ascii="Times New Roman" w:hAnsi="Times New Roman" w:cs="Times New Roman"/>
          <w:i/>
          <w:iCs/>
          <w:sz w:val="24"/>
          <w:szCs w:val="24"/>
        </w:rPr>
        <w:t>t v</w:t>
      </w:r>
      <w:r>
        <w:rPr>
          <w:rFonts w:ascii="Times New Roman" w:hAnsi="Times New Roman" w:cs="Times New Roman"/>
          <w:i/>
          <w:iCs/>
          <w:sz w:val="24"/>
          <w:szCs w:val="24"/>
        </w:rPr>
        <w:t>ẫ</w:t>
      </w:r>
      <w:r>
        <w:rPr>
          <w:rFonts w:ascii="Times New Roman" w:hAnsi="Times New Roman" w:cs="Times New Roman"/>
          <w:i/>
          <w:iCs/>
          <w:sz w:val="24"/>
          <w:szCs w:val="24"/>
        </w:rPr>
        <w:t>n th</w:t>
      </w:r>
      <w:r>
        <w:rPr>
          <w:rFonts w:ascii="Times New Roman" w:hAnsi="Times New Roman" w:cs="Times New Roman"/>
          <w:i/>
          <w:iCs/>
          <w:sz w:val="24"/>
          <w:szCs w:val="24"/>
        </w:rPr>
        <w:t>ả</w:t>
      </w:r>
      <w:r>
        <w:rPr>
          <w:rFonts w:ascii="Times New Roman" w:hAnsi="Times New Roman" w:cs="Times New Roman"/>
          <w:i/>
          <w:iCs/>
          <w:sz w:val="24"/>
          <w:szCs w:val="24"/>
        </w:rPr>
        <w:t>n nhiên ng</w:t>
      </w:r>
      <w:r>
        <w:rPr>
          <w:rFonts w:ascii="Times New Roman" w:hAnsi="Times New Roman" w:cs="Times New Roman"/>
          <w:i/>
          <w:iCs/>
          <w:sz w:val="24"/>
          <w:szCs w:val="24"/>
        </w:rPr>
        <w:t>ồ</w:t>
      </w:r>
      <w:r>
        <w:rPr>
          <w:rFonts w:ascii="Times New Roman" w:hAnsi="Times New Roman" w:cs="Times New Roman"/>
          <w:i/>
          <w:iCs/>
          <w:sz w:val="24"/>
          <w:szCs w:val="24"/>
        </w:rPr>
        <w:t>i nhìn ra ngoài:</w:t>
      </w:r>
    </w:p>
    <w:p w:rsidR="008C525D" w:rsidRDefault="00ED12E9">
      <w:pPr>
        <w:ind w:firstLine="720"/>
        <w:jc w:val="both"/>
        <w:rPr>
          <w:rFonts w:ascii="Times New Roman" w:hAnsi="Times New Roman" w:cs="Times New Roman"/>
          <w:i/>
          <w:iCs/>
          <w:sz w:val="24"/>
          <w:szCs w:val="24"/>
        </w:rPr>
      </w:pPr>
      <w:r>
        <w:rPr>
          <w:rFonts w:ascii="Times New Roman" w:hAnsi="Times New Roman" w:cs="Times New Roman"/>
          <w:i/>
          <w:iCs/>
          <w:sz w:val="24"/>
          <w:szCs w:val="24"/>
        </w:rPr>
        <w:t>- Anh c</w:t>
      </w:r>
      <w:r>
        <w:rPr>
          <w:rFonts w:ascii="Times New Roman" w:hAnsi="Times New Roman" w:cs="Times New Roman"/>
          <w:i/>
          <w:iCs/>
          <w:sz w:val="24"/>
          <w:szCs w:val="24"/>
        </w:rPr>
        <w:t>ứ</w:t>
      </w:r>
      <w:r>
        <w:rPr>
          <w:rFonts w:ascii="Times New Roman" w:hAnsi="Times New Roman" w:cs="Times New Roman"/>
          <w:i/>
          <w:iCs/>
          <w:sz w:val="24"/>
          <w:szCs w:val="24"/>
        </w:rPr>
        <w:t xml:space="preserve"> yên tâm, đo</w:t>
      </w:r>
      <w:r>
        <w:rPr>
          <w:rFonts w:ascii="Times New Roman" w:hAnsi="Times New Roman" w:cs="Times New Roman"/>
          <w:i/>
          <w:iCs/>
          <w:sz w:val="24"/>
          <w:szCs w:val="24"/>
        </w:rPr>
        <w:t>ạ</w:t>
      </w:r>
      <w:r>
        <w:rPr>
          <w:rFonts w:ascii="Times New Roman" w:hAnsi="Times New Roman" w:cs="Times New Roman"/>
          <w:i/>
          <w:iCs/>
          <w:sz w:val="24"/>
          <w:szCs w:val="24"/>
        </w:rPr>
        <w:t>n này, em quen l</w:t>
      </w:r>
      <w:r>
        <w:rPr>
          <w:rFonts w:ascii="Times New Roman" w:hAnsi="Times New Roman" w:cs="Times New Roman"/>
          <w:i/>
          <w:iCs/>
          <w:sz w:val="24"/>
          <w:szCs w:val="24"/>
        </w:rPr>
        <w:t>ắ</w:t>
      </w:r>
      <w:r>
        <w:rPr>
          <w:rFonts w:ascii="Times New Roman" w:hAnsi="Times New Roman" w:cs="Times New Roman"/>
          <w:i/>
          <w:iCs/>
          <w:sz w:val="24"/>
          <w:szCs w:val="24"/>
        </w:rPr>
        <w:t xml:space="preserve">m!. </w:t>
      </w:r>
    </w:p>
    <w:p w:rsidR="008C525D" w:rsidRDefault="00ED12E9">
      <w:pPr>
        <w:ind w:firstLine="720"/>
        <w:jc w:val="right"/>
        <w:rPr>
          <w:rFonts w:ascii="Times New Roman" w:hAnsi="Times New Roman" w:cs="Times New Roman"/>
          <w:sz w:val="24"/>
          <w:szCs w:val="24"/>
        </w:rPr>
      </w:pPr>
      <w:r>
        <w:rPr>
          <w:rFonts w:ascii="Times New Roman" w:hAnsi="Times New Roman" w:cs="Times New Roman"/>
          <w:sz w:val="24"/>
          <w:szCs w:val="24"/>
        </w:rPr>
        <w:t xml:space="preserve">(Trích </w:t>
      </w:r>
      <w:r>
        <w:rPr>
          <w:rFonts w:ascii="Times New Roman" w:hAnsi="Times New Roman" w:cs="Times New Roman"/>
          <w:i/>
          <w:iCs/>
          <w:sz w:val="24"/>
          <w:szCs w:val="24"/>
        </w:rPr>
        <w:t>M</w:t>
      </w:r>
      <w:r>
        <w:rPr>
          <w:rFonts w:ascii="Times New Roman" w:hAnsi="Times New Roman" w:cs="Times New Roman"/>
          <w:i/>
          <w:iCs/>
          <w:sz w:val="24"/>
          <w:szCs w:val="24"/>
        </w:rPr>
        <w:t>ả</w:t>
      </w:r>
      <w:r>
        <w:rPr>
          <w:rFonts w:ascii="Times New Roman" w:hAnsi="Times New Roman" w:cs="Times New Roman"/>
          <w:i/>
          <w:iCs/>
          <w:sz w:val="24"/>
          <w:szCs w:val="24"/>
        </w:rPr>
        <w:t>nh trăng cu</w:t>
      </w:r>
      <w:r>
        <w:rPr>
          <w:rFonts w:ascii="Times New Roman" w:hAnsi="Times New Roman" w:cs="Times New Roman"/>
          <w:i/>
          <w:iCs/>
          <w:sz w:val="24"/>
          <w:szCs w:val="24"/>
        </w:rPr>
        <w:t>ố</w:t>
      </w:r>
      <w:r>
        <w:rPr>
          <w:rFonts w:ascii="Times New Roman" w:hAnsi="Times New Roman" w:cs="Times New Roman"/>
          <w:i/>
          <w:iCs/>
          <w:sz w:val="24"/>
          <w:szCs w:val="24"/>
        </w:rPr>
        <w:t>i r</w:t>
      </w:r>
      <w:r>
        <w:rPr>
          <w:rFonts w:ascii="Times New Roman" w:hAnsi="Times New Roman" w:cs="Times New Roman"/>
          <w:i/>
          <w:iCs/>
          <w:sz w:val="24"/>
          <w:szCs w:val="24"/>
        </w:rPr>
        <w:t>ừ</w:t>
      </w:r>
      <w:r>
        <w:rPr>
          <w:rFonts w:ascii="Times New Roman" w:hAnsi="Times New Roman" w:cs="Times New Roman"/>
          <w:i/>
          <w:iCs/>
          <w:sz w:val="24"/>
          <w:szCs w:val="24"/>
        </w:rPr>
        <w:t>ng,</w:t>
      </w:r>
      <w:r>
        <w:rPr>
          <w:rFonts w:ascii="Times New Roman" w:hAnsi="Times New Roman" w:cs="Times New Roman"/>
          <w:sz w:val="24"/>
          <w:szCs w:val="24"/>
        </w:rPr>
        <w:t xml:space="preserve"> Nguy</w:t>
      </w:r>
      <w:r>
        <w:rPr>
          <w:rFonts w:ascii="Times New Roman" w:hAnsi="Times New Roman" w:cs="Times New Roman"/>
          <w:sz w:val="24"/>
          <w:szCs w:val="24"/>
        </w:rPr>
        <w:t>ễ</w:t>
      </w:r>
      <w:r>
        <w:rPr>
          <w:rFonts w:ascii="Times New Roman" w:hAnsi="Times New Roman" w:cs="Times New Roman"/>
          <w:sz w:val="24"/>
          <w:szCs w:val="24"/>
        </w:rPr>
        <w:t>n Minh Châu - Truy</w:t>
      </w:r>
      <w:r>
        <w:rPr>
          <w:rFonts w:ascii="Times New Roman" w:hAnsi="Times New Roman" w:cs="Times New Roman"/>
          <w:sz w:val="24"/>
          <w:szCs w:val="24"/>
        </w:rPr>
        <w:t>ệ</w:t>
      </w:r>
      <w:r>
        <w:rPr>
          <w:rFonts w:ascii="Times New Roman" w:hAnsi="Times New Roman" w:cs="Times New Roman"/>
          <w:sz w:val="24"/>
          <w:szCs w:val="24"/>
        </w:rPr>
        <w:t>n ng</w:t>
      </w:r>
      <w:r>
        <w:rPr>
          <w:rFonts w:ascii="Times New Roman" w:hAnsi="Times New Roman" w:cs="Times New Roman"/>
          <w:sz w:val="24"/>
          <w:szCs w:val="24"/>
        </w:rPr>
        <w:t>ắ</w:t>
      </w:r>
      <w:r>
        <w:rPr>
          <w:rFonts w:ascii="Times New Roman" w:hAnsi="Times New Roman" w:cs="Times New Roman"/>
          <w:sz w:val="24"/>
          <w:szCs w:val="24"/>
        </w:rPr>
        <w:t xml:space="preserve">n, </w:t>
      </w:r>
    </w:p>
    <w:p w:rsidR="008C525D" w:rsidRDefault="00ED12E9">
      <w:pPr>
        <w:ind w:firstLine="720"/>
        <w:jc w:val="right"/>
        <w:rPr>
          <w:rFonts w:ascii="Times New Roman" w:hAnsi="Times New Roman" w:cs="Times New Roman"/>
          <w:sz w:val="24"/>
          <w:szCs w:val="24"/>
        </w:rPr>
      </w:pPr>
      <w:r>
        <w:rPr>
          <w:rFonts w:ascii="Times New Roman" w:hAnsi="Times New Roman" w:cs="Times New Roman"/>
          <w:sz w:val="24"/>
          <w:szCs w:val="24"/>
        </w:rPr>
        <w:t>NXB Văn h</w:t>
      </w:r>
      <w:r>
        <w:rPr>
          <w:rFonts w:ascii="Times New Roman" w:hAnsi="Times New Roman" w:cs="Times New Roman"/>
          <w:sz w:val="24"/>
          <w:szCs w:val="24"/>
        </w:rPr>
        <w:t>ọ</w:t>
      </w:r>
      <w:r>
        <w:rPr>
          <w:rFonts w:ascii="Times New Roman" w:hAnsi="Times New Roman" w:cs="Times New Roman"/>
          <w:sz w:val="24"/>
          <w:szCs w:val="24"/>
        </w:rPr>
        <w:t>c, Hà N</w:t>
      </w:r>
      <w:r>
        <w:rPr>
          <w:rFonts w:ascii="Times New Roman" w:hAnsi="Times New Roman" w:cs="Times New Roman"/>
          <w:sz w:val="24"/>
          <w:szCs w:val="24"/>
        </w:rPr>
        <w:t>ộ</w:t>
      </w:r>
      <w:r>
        <w:rPr>
          <w:rFonts w:ascii="Times New Roman" w:hAnsi="Times New Roman" w:cs="Times New Roman"/>
          <w:sz w:val="24"/>
          <w:szCs w:val="24"/>
        </w:rPr>
        <w:t xml:space="preserve">i, 2003, tr. 54,55) </w:t>
      </w:r>
    </w:p>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Th</w:t>
      </w:r>
      <w:r>
        <w:rPr>
          <w:rFonts w:ascii="Times New Roman" w:hAnsi="Times New Roman" w:cs="Times New Roman"/>
          <w:b/>
          <w:bCs/>
          <w:sz w:val="24"/>
          <w:szCs w:val="24"/>
        </w:rPr>
        <w:t>ự</w:t>
      </w:r>
      <w:r>
        <w:rPr>
          <w:rFonts w:ascii="Times New Roman" w:hAnsi="Times New Roman" w:cs="Times New Roman"/>
          <w:b/>
          <w:bCs/>
          <w:sz w:val="24"/>
          <w:szCs w:val="24"/>
        </w:rPr>
        <w:t>c hi</w:t>
      </w:r>
      <w:r>
        <w:rPr>
          <w:rFonts w:ascii="Times New Roman" w:hAnsi="Times New Roman" w:cs="Times New Roman"/>
          <w:b/>
          <w:bCs/>
          <w:sz w:val="24"/>
          <w:szCs w:val="24"/>
        </w:rPr>
        <w:t>ệ</w:t>
      </w:r>
      <w:r>
        <w:rPr>
          <w:rFonts w:ascii="Times New Roman" w:hAnsi="Times New Roman" w:cs="Times New Roman"/>
          <w:b/>
          <w:bCs/>
          <w:sz w:val="24"/>
          <w:szCs w:val="24"/>
        </w:rPr>
        <w:t>n các yêu c</w:t>
      </w:r>
      <w:r>
        <w:rPr>
          <w:rFonts w:ascii="Times New Roman" w:hAnsi="Times New Roman" w:cs="Times New Roman"/>
          <w:b/>
          <w:bCs/>
          <w:sz w:val="24"/>
          <w:szCs w:val="24"/>
        </w:rPr>
        <w:t>ầ</w:t>
      </w:r>
      <w:r>
        <w:rPr>
          <w:rFonts w:ascii="Times New Roman" w:hAnsi="Times New Roman" w:cs="Times New Roman"/>
          <w:b/>
          <w:bCs/>
          <w:sz w:val="24"/>
          <w:szCs w:val="24"/>
        </w:rPr>
        <w:t>u:</w:t>
      </w:r>
    </w:p>
    <w:p w:rsidR="008C525D" w:rsidRDefault="00ED12E9">
      <w:pPr>
        <w:jc w:val="both"/>
        <w:rPr>
          <w:rFonts w:ascii="Times New Roman" w:hAnsi="Times New Roman" w:cs="Times New Roman"/>
          <w:sz w:val="24"/>
          <w:szCs w:val="24"/>
        </w:rPr>
      </w:pPr>
      <w:r>
        <w:rPr>
          <w:rFonts w:ascii="Times New Roman" w:hAnsi="Times New Roman" w:cs="Times New Roman"/>
          <w:b/>
          <w:bCs/>
          <w:sz w:val="24"/>
          <w:szCs w:val="24"/>
        </w:rPr>
        <w:t>Câu 1.</w:t>
      </w:r>
      <w:r>
        <w:rPr>
          <w:rFonts w:ascii="Times New Roman" w:hAnsi="Times New Roman" w:cs="Times New Roman"/>
          <w:sz w:val="24"/>
          <w:szCs w:val="24"/>
        </w:rPr>
        <w:t xml:space="preserve"> Xác đ</w:t>
      </w:r>
      <w:r>
        <w:rPr>
          <w:rFonts w:ascii="Times New Roman" w:hAnsi="Times New Roman" w:cs="Times New Roman"/>
          <w:sz w:val="24"/>
          <w:szCs w:val="24"/>
        </w:rPr>
        <w:t>ị</w:t>
      </w:r>
      <w:r>
        <w:rPr>
          <w:rFonts w:ascii="Times New Roman" w:hAnsi="Times New Roman" w:cs="Times New Roman"/>
          <w:sz w:val="24"/>
          <w:szCs w:val="24"/>
        </w:rPr>
        <w:t>nh ngôi k</w:t>
      </w:r>
      <w:r>
        <w:rPr>
          <w:rFonts w:ascii="Times New Roman" w:hAnsi="Times New Roman" w:cs="Times New Roman"/>
          <w:sz w:val="24"/>
          <w:szCs w:val="24"/>
        </w:rPr>
        <w:t>ể</w:t>
      </w:r>
      <w:r>
        <w:rPr>
          <w:rFonts w:ascii="Times New Roman" w:hAnsi="Times New Roman" w:cs="Times New Roman"/>
          <w:sz w:val="24"/>
          <w:szCs w:val="24"/>
        </w:rPr>
        <w:t xml:space="preserve"> trong đo</w:t>
      </w:r>
      <w:r>
        <w:rPr>
          <w:rFonts w:ascii="Times New Roman" w:hAnsi="Times New Roman" w:cs="Times New Roman"/>
          <w:sz w:val="24"/>
          <w:szCs w:val="24"/>
        </w:rPr>
        <w:t>ạ</w:t>
      </w:r>
      <w:r>
        <w:rPr>
          <w:rFonts w:ascii="Times New Roman" w:hAnsi="Times New Roman" w:cs="Times New Roman"/>
          <w:sz w:val="24"/>
          <w:szCs w:val="24"/>
        </w:rPr>
        <w:t>n trích.</w:t>
      </w:r>
    </w:p>
    <w:p w:rsidR="008C525D" w:rsidRDefault="00ED12E9">
      <w:pPr>
        <w:jc w:val="both"/>
        <w:rPr>
          <w:rFonts w:ascii="Times New Roman" w:hAnsi="Times New Roman" w:cs="Times New Roman"/>
          <w:sz w:val="24"/>
          <w:szCs w:val="24"/>
        </w:rPr>
      </w:pPr>
      <w:r>
        <w:rPr>
          <w:rFonts w:ascii="Times New Roman" w:hAnsi="Times New Roman" w:cs="Times New Roman"/>
          <w:b/>
          <w:bCs/>
          <w:sz w:val="24"/>
          <w:szCs w:val="24"/>
        </w:rPr>
        <w:t xml:space="preserve">Câu 2. </w:t>
      </w:r>
      <w:r>
        <w:rPr>
          <w:rFonts w:ascii="Times New Roman" w:hAnsi="Times New Roman" w:cs="Times New Roman"/>
          <w:sz w:val="24"/>
          <w:szCs w:val="24"/>
        </w:rPr>
        <w:t>Xác</w:t>
      </w:r>
      <w:r>
        <w:rPr>
          <w:rFonts w:ascii="Times New Roman" w:hAnsi="Times New Roman" w:cs="Times New Roman"/>
          <w:sz w:val="24"/>
          <w:szCs w:val="24"/>
        </w:rPr>
        <w:t xml:space="preserve"> đ</w:t>
      </w:r>
      <w:r>
        <w:rPr>
          <w:rFonts w:ascii="Times New Roman" w:hAnsi="Times New Roman" w:cs="Times New Roman"/>
          <w:sz w:val="24"/>
          <w:szCs w:val="24"/>
        </w:rPr>
        <w:t>ị</w:t>
      </w:r>
      <w:r>
        <w:rPr>
          <w:rFonts w:ascii="Times New Roman" w:hAnsi="Times New Roman" w:cs="Times New Roman"/>
          <w:sz w:val="24"/>
          <w:szCs w:val="24"/>
        </w:rPr>
        <w:t>nh ba l</w:t>
      </w:r>
      <w:r>
        <w:rPr>
          <w:rFonts w:ascii="Times New Roman" w:hAnsi="Times New Roman" w:cs="Times New Roman"/>
          <w:sz w:val="24"/>
          <w:szCs w:val="24"/>
        </w:rPr>
        <w:t>ờ</w:t>
      </w:r>
      <w:r>
        <w:rPr>
          <w:rFonts w:ascii="Times New Roman" w:hAnsi="Times New Roman" w:cs="Times New Roman"/>
          <w:sz w:val="24"/>
          <w:szCs w:val="24"/>
        </w:rPr>
        <w:t>i c</w:t>
      </w:r>
      <w:r>
        <w:rPr>
          <w:rFonts w:ascii="Times New Roman" w:hAnsi="Times New Roman" w:cs="Times New Roman"/>
          <w:sz w:val="24"/>
          <w:szCs w:val="24"/>
        </w:rPr>
        <w:t>ủ</w:t>
      </w:r>
      <w:r>
        <w:rPr>
          <w:rFonts w:ascii="Times New Roman" w:hAnsi="Times New Roman" w:cs="Times New Roman"/>
          <w:sz w:val="24"/>
          <w:szCs w:val="24"/>
        </w:rPr>
        <w:t>a nhân v</w:t>
      </w:r>
      <w:r>
        <w:rPr>
          <w:rFonts w:ascii="Times New Roman" w:hAnsi="Times New Roman" w:cs="Times New Roman"/>
          <w:sz w:val="24"/>
          <w:szCs w:val="24"/>
        </w:rPr>
        <w:t>ậ</w:t>
      </w:r>
      <w:r>
        <w:rPr>
          <w:rFonts w:ascii="Times New Roman" w:hAnsi="Times New Roman" w:cs="Times New Roman"/>
          <w:sz w:val="24"/>
          <w:szCs w:val="24"/>
        </w:rPr>
        <w:t>t trong đo</w:t>
      </w:r>
      <w:r>
        <w:rPr>
          <w:rFonts w:ascii="Times New Roman" w:hAnsi="Times New Roman" w:cs="Times New Roman"/>
          <w:sz w:val="24"/>
          <w:szCs w:val="24"/>
        </w:rPr>
        <w:t>ạ</w:t>
      </w:r>
      <w:r>
        <w:rPr>
          <w:rFonts w:ascii="Times New Roman" w:hAnsi="Times New Roman" w:cs="Times New Roman"/>
          <w:sz w:val="24"/>
          <w:szCs w:val="24"/>
        </w:rPr>
        <w:t>n trích trên.</w:t>
      </w:r>
    </w:p>
    <w:p w:rsidR="008C525D" w:rsidRDefault="00ED12E9">
      <w:pPr>
        <w:jc w:val="both"/>
        <w:rPr>
          <w:rFonts w:ascii="Times New Roman" w:hAnsi="Times New Roman" w:cs="Times New Roman"/>
          <w:sz w:val="24"/>
          <w:szCs w:val="24"/>
        </w:rPr>
      </w:pPr>
      <w:r>
        <w:rPr>
          <w:rFonts w:ascii="Times New Roman" w:hAnsi="Times New Roman" w:cs="Times New Roman"/>
          <w:b/>
          <w:bCs/>
          <w:sz w:val="24"/>
          <w:szCs w:val="24"/>
        </w:rPr>
        <w:t>Câu 3.</w:t>
      </w:r>
      <w:r>
        <w:rPr>
          <w:rFonts w:ascii="Times New Roman" w:hAnsi="Times New Roman" w:cs="Times New Roman"/>
          <w:sz w:val="24"/>
          <w:szCs w:val="24"/>
        </w:rPr>
        <w:t xml:space="preserve"> Ch</w:t>
      </w:r>
      <w:r>
        <w:rPr>
          <w:rFonts w:ascii="Times New Roman" w:hAnsi="Times New Roman" w:cs="Times New Roman"/>
          <w:sz w:val="24"/>
          <w:szCs w:val="24"/>
        </w:rPr>
        <w:t>ỉ</w:t>
      </w:r>
      <w:r>
        <w:rPr>
          <w:rFonts w:ascii="Times New Roman" w:hAnsi="Times New Roman" w:cs="Times New Roman"/>
          <w:sz w:val="24"/>
          <w:szCs w:val="24"/>
        </w:rPr>
        <w:t xml:space="preserve"> ra nh</w:t>
      </w:r>
      <w:r>
        <w:rPr>
          <w:rFonts w:ascii="Times New Roman" w:hAnsi="Times New Roman" w:cs="Times New Roman"/>
          <w:sz w:val="24"/>
          <w:szCs w:val="24"/>
        </w:rPr>
        <w:t>ữ</w:t>
      </w:r>
      <w:r>
        <w:rPr>
          <w:rFonts w:ascii="Times New Roman" w:hAnsi="Times New Roman" w:cs="Times New Roman"/>
          <w:sz w:val="24"/>
          <w:szCs w:val="24"/>
        </w:rPr>
        <w:t>ng t</w:t>
      </w:r>
      <w:r>
        <w:rPr>
          <w:rFonts w:ascii="Times New Roman" w:hAnsi="Times New Roman" w:cs="Times New Roman"/>
          <w:sz w:val="24"/>
          <w:szCs w:val="24"/>
        </w:rPr>
        <w:t>ừ</w:t>
      </w:r>
      <w:r>
        <w:rPr>
          <w:rFonts w:ascii="Times New Roman" w:hAnsi="Times New Roman" w:cs="Times New Roman"/>
          <w:sz w:val="24"/>
          <w:szCs w:val="24"/>
        </w:rPr>
        <w:t xml:space="preserve"> ng</w:t>
      </w:r>
      <w:r>
        <w:rPr>
          <w:rFonts w:ascii="Times New Roman" w:hAnsi="Times New Roman" w:cs="Times New Roman"/>
          <w:sz w:val="24"/>
          <w:szCs w:val="24"/>
        </w:rPr>
        <w:t>ữ</w:t>
      </w:r>
      <w:r>
        <w:rPr>
          <w:rFonts w:ascii="Times New Roman" w:hAnsi="Times New Roman" w:cs="Times New Roman"/>
          <w:sz w:val="24"/>
          <w:szCs w:val="24"/>
        </w:rPr>
        <w:t xml:space="preserve"> đư</w:t>
      </w:r>
      <w:r>
        <w:rPr>
          <w:rFonts w:ascii="Times New Roman" w:hAnsi="Times New Roman" w:cs="Times New Roman"/>
          <w:sz w:val="24"/>
          <w:szCs w:val="24"/>
        </w:rPr>
        <w:t>ợ</w:t>
      </w:r>
      <w:r>
        <w:rPr>
          <w:rFonts w:ascii="Times New Roman" w:hAnsi="Times New Roman" w:cs="Times New Roman"/>
          <w:sz w:val="24"/>
          <w:szCs w:val="24"/>
        </w:rPr>
        <w:t>c s</w:t>
      </w:r>
      <w:r>
        <w:rPr>
          <w:rFonts w:ascii="Times New Roman" w:hAnsi="Times New Roman" w:cs="Times New Roman"/>
          <w:sz w:val="24"/>
          <w:szCs w:val="24"/>
        </w:rPr>
        <w:t>ử</w:t>
      </w:r>
      <w:r>
        <w:rPr>
          <w:rFonts w:ascii="Times New Roman" w:hAnsi="Times New Roman" w:cs="Times New Roman"/>
          <w:sz w:val="24"/>
          <w:szCs w:val="24"/>
        </w:rPr>
        <w:t xml:space="preserve"> d</w:t>
      </w:r>
      <w:r>
        <w:rPr>
          <w:rFonts w:ascii="Times New Roman" w:hAnsi="Times New Roman" w:cs="Times New Roman"/>
          <w:sz w:val="24"/>
          <w:szCs w:val="24"/>
        </w:rPr>
        <w:t>ụ</w:t>
      </w:r>
      <w:r>
        <w:rPr>
          <w:rFonts w:ascii="Times New Roman" w:hAnsi="Times New Roman" w:cs="Times New Roman"/>
          <w:sz w:val="24"/>
          <w:szCs w:val="24"/>
        </w:rPr>
        <w:t>ng đ</w:t>
      </w:r>
      <w:r>
        <w:rPr>
          <w:rFonts w:ascii="Times New Roman" w:hAnsi="Times New Roman" w:cs="Times New Roman"/>
          <w:sz w:val="24"/>
          <w:szCs w:val="24"/>
        </w:rPr>
        <w:t>ể</w:t>
      </w:r>
      <w:r>
        <w:rPr>
          <w:rFonts w:ascii="Times New Roman" w:hAnsi="Times New Roman" w:cs="Times New Roman"/>
          <w:sz w:val="24"/>
          <w:szCs w:val="24"/>
        </w:rPr>
        <w:t xml:space="preserve"> miêu t</w:t>
      </w:r>
      <w:r>
        <w:rPr>
          <w:rFonts w:ascii="Times New Roman" w:hAnsi="Times New Roman" w:cs="Times New Roman"/>
          <w:sz w:val="24"/>
          <w:szCs w:val="24"/>
        </w:rPr>
        <w:t>ả</w:t>
      </w:r>
      <w:r>
        <w:rPr>
          <w:rFonts w:ascii="Times New Roman" w:hAnsi="Times New Roman" w:cs="Times New Roman"/>
          <w:sz w:val="24"/>
          <w:szCs w:val="24"/>
        </w:rPr>
        <w:t xml:space="preserve"> b</w:t>
      </w:r>
      <w:r>
        <w:rPr>
          <w:rFonts w:ascii="Times New Roman" w:hAnsi="Times New Roman" w:cs="Times New Roman"/>
          <w:sz w:val="24"/>
          <w:szCs w:val="24"/>
        </w:rPr>
        <w:t>ầ</w:t>
      </w:r>
      <w:r>
        <w:rPr>
          <w:rFonts w:ascii="Times New Roman" w:hAnsi="Times New Roman" w:cs="Times New Roman"/>
          <w:sz w:val="24"/>
          <w:szCs w:val="24"/>
        </w:rPr>
        <w:t>u tr</w:t>
      </w:r>
      <w:r>
        <w:rPr>
          <w:rFonts w:ascii="Times New Roman" w:hAnsi="Times New Roman" w:cs="Times New Roman"/>
          <w:sz w:val="24"/>
          <w:szCs w:val="24"/>
        </w:rPr>
        <w:t>ờ</w:t>
      </w:r>
      <w:r>
        <w:rPr>
          <w:rFonts w:ascii="Times New Roman" w:hAnsi="Times New Roman" w:cs="Times New Roman"/>
          <w:sz w:val="24"/>
          <w:szCs w:val="24"/>
        </w:rPr>
        <w:t>i đêm trong đo</w:t>
      </w:r>
      <w:r>
        <w:rPr>
          <w:rFonts w:ascii="Times New Roman" w:hAnsi="Times New Roman" w:cs="Times New Roman"/>
          <w:sz w:val="24"/>
          <w:szCs w:val="24"/>
        </w:rPr>
        <w:t>ạ</w:t>
      </w:r>
      <w:r>
        <w:rPr>
          <w:rFonts w:ascii="Times New Roman" w:hAnsi="Times New Roman" w:cs="Times New Roman"/>
          <w:sz w:val="24"/>
          <w:szCs w:val="24"/>
        </w:rPr>
        <w:t>n trích.</w:t>
      </w:r>
    </w:p>
    <w:p w:rsidR="008C525D" w:rsidRDefault="00ED12E9">
      <w:pPr>
        <w:jc w:val="both"/>
        <w:rPr>
          <w:rFonts w:ascii="Times New Roman" w:hAnsi="Times New Roman" w:cs="Times New Roman"/>
          <w:i/>
          <w:iCs/>
          <w:sz w:val="24"/>
          <w:szCs w:val="24"/>
        </w:rPr>
      </w:pPr>
      <w:r>
        <w:rPr>
          <w:rFonts w:ascii="Times New Roman" w:hAnsi="Times New Roman" w:cs="Times New Roman"/>
          <w:b/>
          <w:bCs/>
          <w:sz w:val="24"/>
          <w:szCs w:val="24"/>
        </w:rPr>
        <w:t>Câu 4.</w:t>
      </w:r>
      <w:r>
        <w:rPr>
          <w:rFonts w:ascii="Times New Roman" w:hAnsi="Times New Roman" w:cs="Times New Roman"/>
          <w:sz w:val="24"/>
          <w:szCs w:val="24"/>
        </w:rPr>
        <w:t xml:space="preserve"> Nêu tác d</w:t>
      </w:r>
      <w:r>
        <w:rPr>
          <w:rFonts w:ascii="Times New Roman" w:hAnsi="Times New Roman" w:cs="Times New Roman"/>
          <w:sz w:val="24"/>
          <w:szCs w:val="24"/>
        </w:rPr>
        <w:t>ụ</w:t>
      </w:r>
      <w:r>
        <w:rPr>
          <w:rFonts w:ascii="Times New Roman" w:hAnsi="Times New Roman" w:cs="Times New Roman"/>
          <w:sz w:val="24"/>
          <w:szCs w:val="24"/>
        </w:rPr>
        <w:t>ng c</w:t>
      </w:r>
      <w:r>
        <w:rPr>
          <w:rFonts w:ascii="Times New Roman" w:hAnsi="Times New Roman" w:cs="Times New Roman"/>
          <w:sz w:val="24"/>
          <w:szCs w:val="24"/>
        </w:rPr>
        <w:t>ủ</w:t>
      </w:r>
      <w:r>
        <w:rPr>
          <w:rFonts w:ascii="Times New Roman" w:hAnsi="Times New Roman" w:cs="Times New Roman"/>
          <w:sz w:val="24"/>
          <w:szCs w:val="24"/>
        </w:rPr>
        <w:t>a bi</w:t>
      </w:r>
      <w:r>
        <w:rPr>
          <w:rFonts w:ascii="Times New Roman" w:hAnsi="Times New Roman" w:cs="Times New Roman"/>
          <w:sz w:val="24"/>
          <w:szCs w:val="24"/>
        </w:rPr>
        <w:t>ệ</w:t>
      </w:r>
      <w:r>
        <w:rPr>
          <w:rFonts w:ascii="Times New Roman" w:hAnsi="Times New Roman" w:cs="Times New Roman"/>
          <w:sz w:val="24"/>
          <w:szCs w:val="24"/>
        </w:rPr>
        <w:t>n pháp tu t</w:t>
      </w:r>
      <w:r>
        <w:rPr>
          <w:rFonts w:ascii="Times New Roman" w:hAnsi="Times New Roman" w:cs="Times New Roman"/>
          <w:sz w:val="24"/>
          <w:szCs w:val="24"/>
        </w:rPr>
        <w:t>ừ</w:t>
      </w:r>
      <w:r>
        <w:rPr>
          <w:rFonts w:ascii="Times New Roman" w:hAnsi="Times New Roman" w:cs="Times New Roman"/>
          <w:sz w:val="24"/>
          <w:szCs w:val="24"/>
        </w:rPr>
        <w:t xml:space="preserve"> so sánh trong câu văn: </w:t>
      </w:r>
      <w:r>
        <w:rPr>
          <w:rFonts w:ascii="Times New Roman" w:hAnsi="Times New Roman" w:cs="Times New Roman"/>
          <w:i/>
          <w:iCs/>
          <w:sz w:val="24"/>
          <w:szCs w:val="24"/>
        </w:rPr>
        <w:t>M</w:t>
      </w:r>
      <w:r>
        <w:rPr>
          <w:rFonts w:ascii="Times New Roman" w:hAnsi="Times New Roman" w:cs="Times New Roman"/>
          <w:i/>
          <w:iCs/>
          <w:sz w:val="24"/>
          <w:szCs w:val="24"/>
        </w:rPr>
        <w:t>ả</w:t>
      </w:r>
      <w:r>
        <w:rPr>
          <w:rFonts w:ascii="Times New Roman" w:hAnsi="Times New Roman" w:cs="Times New Roman"/>
          <w:i/>
          <w:iCs/>
          <w:sz w:val="24"/>
          <w:szCs w:val="24"/>
        </w:rPr>
        <w:t>nh trăng khuy</w:t>
      </w:r>
      <w:r>
        <w:rPr>
          <w:rFonts w:ascii="Times New Roman" w:hAnsi="Times New Roman" w:cs="Times New Roman"/>
          <w:i/>
          <w:iCs/>
          <w:sz w:val="24"/>
          <w:szCs w:val="24"/>
        </w:rPr>
        <w:t>ế</w:t>
      </w:r>
      <w:r>
        <w:rPr>
          <w:rFonts w:ascii="Times New Roman" w:hAnsi="Times New Roman" w:cs="Times New Roman"/>
          <w:i/>
          <w:iCs/>
          <w:sz w:val="24"/>
          <w:szCs w:val="24"/>
        </w:rPr>
        <w:t>t đ</w:t>
      </w:r>
      <w:r>
        <w:rPr>
          <w:rFonts w:ascii="Times New Roman" w:hAnsi="Times New Roman" w:cs="Times New Roman"/>
          <w:i/>
          <w:iCs/>
          <w:sz w:val="24"/>
          <w:szCs w:val="24"/>
        </w:rPr>
        <w:t>ứ</w:t>
      </w:r>
      <w:r>
        <w:rPr>
          <w:rFonts w:ascii="Times New Roman" w:hAnsi="Times New Roman" w:cs="Times New Roman"/>
          <w:i/>
          <w:iCs/>
          <w:sz w:val="24"/>
          <w:szCs w:val="24"/>
        </w:rPr>
        <w:t xml:space="preserve">ng yên </w:t>
      </w:r>
      <w:r>
        <w:rPr>
          <w:rFonts w:ascii="Times New Roman" w:hAnsi="Times New Roman" w:cs="Times New Roman"/>
          <w:i/>
          <w:iCs/>
          <w:sz w:val="24"/>
          <w:szCs w:val="24"/>
        </w:rPr>
        <w:t>ở</w:t>
      </w:r>
      <w:r>
        <w:rPr>
          <w:rFonts w:ascii="Times New Roman" w:hAnsi="Times New Roman" w:cs="Times New Roman"/>
          <w:i/>
          <w:iCs/>
          <w:sz w:val="24"/>
          <w:szCs w:val="24"/>
        </w:rPr>
        <w:t xml:space="preserve"> cu</w:t>
      </w:r>
      <w:r>
        <w:rPr>
          <w:rFonts w:ascii="Times New Roman" w:hAnsi="Times New Roman" w:cs="Times New Roman"/>
          <w:i/>
          <w:iCs/>
          <w:sz w:val="24"/>
          <w:szCs w:val="24"/>
        </w:rPr>
        <w:t>ố</w:t>
      </w:r>
      <w:r>
        <w:rPr>
          <w:rFonts w:ascii="Times New Roman" w:hAnsi="Times New Roman" w:cs="Times New Roman"/>
          <w:i/>
          <w:iCs/>
          <w:sz w:val="24"/>
          <w:szCs w:val="24"/>
        </w:rPr>
        <w:t>i tr</w:t>
      </w:r>
      <w:r>
        <w:rPr>
          <w:rFonts w:ascii="Times New Roman" w:hAnsi="Times New Roman" w:cs="Times New Roman"/>
          <w:i/>
          <w:iCs/>
          <w:sz w:val="24"/>
          <w:szCs w:val="24"/>
        </w:rPr>
        <w:t>ờ</w:t>
      </w:r>
      <w:r>
        <w:rPr>
          <w:rFonts w:ascii="Times New Roman" w:hAnsi="Times New Roman" w:cs="Times New Roman"/>
          <w:i/>
          <w:iCs/>
          <w:sz w:val="24"/>
          <w:szCs w:val="24"/>
        </w:rPr>
        <w:t>i, sáng trong như m</w:t>
      </w:r>
      <w:r>
        <w:rPr>
          <w:rFonts w:ascii="Times New Roman" w:hAnsi="Times New Roman" w:cs="Times New Roman"/>
          <w:i/>
          <w:iCs/>
          <w:sz w:val="24"/>
          <w:szCs w:val="24"/>
        </w:rPr>
        <w:t>ộ</w:t>
      </w:r>
      <w:r>
        <w:rPr>
          <w:rFonts w:ascii="Times New Roman" w:hAnsi="Times New Roman" w:cs="Times New Roman"/>
          <w:i/>
          <w:iCs/>
          <w:sz w:val="24"/>
          <w:szCs w:val="24"/>
        </w:rPr>
        <w:t>t m</w:t>
      </w:r>
      <w:r>
        <w:rPr>
          <w:rFonts w:ascii="Times New Roman" w:hAnsi="Times New Roman" w:cs="Times New Roman"/>
          <w:i/>
          <w:iCs/>
          <w:sz w:val="24"/>
          <w:szCs w:val="24"/>
        </w:rPr>
        <w:t>ả</w:t>
      </w:r>
      <w:r>
        <w:rPr>
          <w:rFonts w:ascii="Times New Roman" w:hAnsi="Times New Roman" w:cs="Times New Roman"/>
          <w:i/>
          <w:iCs/>
          <w:sz w:val="24"/>
          <w:szCs w:val="24"/>
        </w:rPr>
        <w:t>n</w:t>
      </w:r>
      <w:r>
        <w:rPr>
          <w:rFonts w:ascii="Times New Roman" w:hAnsi="Times New Roman" w:cs="Times New Roman"/>
          <w:i/>
          <w:iCs/>
          <w:sz w:val="24"/>
          <w:szCs w:val="24"/>
        </w:rPr>
        <w:t>h b</w:t>
      </w:r>
      <w:r>
        <w:rPr>
          <w:rFonts w:ascii="Times New Roman" w:hAnsi="Times New Roman" w:cs="Times New Roman"/>
          <w:i/>
          <w:iCs/>
          <w:sz w:val="24"/>
          <w:szCs w:val="24"/>
        </w:rPr>
        <w:t>ạ</w:t>
      </w:r>
      <w:r>
        <w:rPr>
          <w:rFonts w:ascii="Times New Roman" w:hAnsi="Times New Roman" w:cs="Times New Roman"/>
          <w:i/>
          <w:iCs/>
          <w:sz w:val="24"/>
          <w:szCs w:val="24"/>
        </w:rPr>
        <w:t>c.</w:t>
      </w:r>
    </w:p>
    <w:p w:rsidR="008C525D" w:rsidRDefault="00ED12E9">
      <w:pPr>
        <w:jc w:val="both"/>
        <w:rPr>
          <w:rFonts w:ascii="Times New Roman" w:hAnsi="Times New Roman" w:cs="Times New Roman"/>
          <w:sz w:val="24"/>
          <w:szCs w:val="24"/>
        </w:rPr>
      </w:pPr>
      <w:r>
        <w:rPr>
          <w:rFonts w:ascii="Times New Roman" w:hAnsi="Times New Roman" w:cs="Times New Roman"/>
          <w:b/>
          <w:bCs/>
          <w:sz w:val="24"/>
          <w:szCs w:val="24"/>
        </w:rPr>
        <w:t>Câu 5.</w:t>
      </w:r>
      <w:r>
        <w:rPr>
          <w:rFonts w:ascii="Times New Roman" w:hAnsi="Times New Roman" w:cs="Times New Roman"/>
          <w:sz w:val="24"/>
          <w:szCs w:val="24"/>
        </w:rPr>
        <w:t xml:space="preserve"> Nh</w:t>
      </w:r>
      <w:r>
        <w:rPr>
          <w:rFonts w:ascii="Times New Roman" w:hAnsi="Times New Roman" w:cs="Times New Roman"/>
          <w:sz w:val="24"/>
          <w:szCs w:val="24"/>
        </w:rPr>
        <w:t>ậ</w:t>
      </w:r>
      <w:r>
        <w:rPr>
          <w:rFonts w:ascii="Times New Roman" w:hAnsi="Times New Roman" w:cs="Times New Roman"/>
          <w:sz w:val="24"/>
          <w:szCs w:val="24"/>
        </w:rPr>
        <w:t>n xét v</w:t>
      </w:r>
      <w:r>
        <w:rPr>
          <w:rFonts w:ascii="Times New Roman" w:hAnsi="Times New Roman" w:cs="Times New Roman"/>
          <w:sz w:val="24"/>
          <w:szCs w:val="24"/>
        </w:rPr>
        <w:t>ề</w:t>
      </w:r>
      <w:r>
        <w:rPr>
          <w:rFonts w:ascii="Times New Roman" w:hAnsi="Times New Roman" w:cs="Times New Roman"/>
          <w:sz w:val="24"/>
          <w:szCs w:val="24"/>
        </w:rPr>
        <w:t xml:space="preserve"> v</w:t>
      </w:r>
      <w:r>
        <w:rPr>
          <w:rFonts w:ascii="Times New Roman" w:hAnsi="Times New Roman" w:cs="Times New Roman"/>
          <w:sz w:val="24"/>
          <w:szCs w:val="24"/>
        </w:rPr>
        <w:t>ẻ</w:t>
      </w:r>
      <w:r>
        <w:rPr>
          <w:rFonts w:ascii="Times New Roman" w:hAnsi="Times New Roman" w:cs="Times New Roman"/>
          <w:sz w:val="24"/>
          <w:szCs w:val="24"/>
        </w:rPr>
        <w:t xml:space="preserve"> đ</w:t>
      </w:r>
      <w:r>
        <w:rPr>
          <w:rFonts w:ascii="Times New Roman" w:hAnsi="Times New Roman" w:cs="Times New Roman"/>
          <w:sz w:val="24"/>
          <w:szCs w:val="24"/>
        </w:rPr>
        <w:t>ẹ</w:t>
      </w:r>
      <w:r>
        <w:rPr>
          <w:rFonts w:ascii="Times New Roman" w:hAnsi="Times New Roman" w:cs="Times New Roman"/>
          <w:sz w:val="24"/>
          <w:szCs w:val="24"/>
        </w:rPr>
        <w:t>p thiên nhiên và con ngư</w:t>
      </w:r>
      <w:r>
        <w:rPr>
          <w:rFonts w:ascii="Times New Roman" w:hAnsi="Times New Roman" w:cs="Times New Roman"/>
          <w:sz w:val="24"/>
          <w:szCs w:val="24"/>
        </w:rPr>
        <w:t>ờ</w:t>
      </w:r>
      <w:r>
        <w:rPr>
          <w:rFonts w:ascii="Times New Roman" w:hAnsi="Times New Roman" w:cs="Times New Roman"/>
          <w:sz w:val="24"/>
          <w:szCs w:val="24"/>
        </w:rPr>
        <w:t>i trong đo</w:t>
      </w:r>
      <w:r>
        <w:rPr>
          <w:rFonts w:ascii="Times New Roman" w:hAnsi="Times New Roman" w:cs="Times New Roman"/>
          <w:sz w:val="24"/>
          <w:szCs w:val="24"/>
        </w:rPr>
        <w:t>ạ</w:t>
      </w:r>
      <w:r>
        <w:rPr>
          <w:rFonts w:ascii="Times New Roman" w:hAnsi="Times New Roman" w:cs="Times New Roman"/>
          <w:sz w:val="24"/>
          <w:szCs w:val="24"/>
        </w:rPr>
        <w:t>n trích.</w:t>
      </w:r>
    </w:p>
    <w:p w:rsidR="008C525D" w:rsidRDefault="00ED12E9">
      <w:pPr>
        <w:jc w:val="both"/>
        <w:rPr>
          <w:rFonts w:ascii="Times New Roman" w:hAnsi="Times New Roman" w:cs="Times New Roman"/>
          <w:sz w:val="24"/>
          <w:szCs w:val="24"/>
        </w:rPr>
      </w:pPr>
      <w:r>
        <w:rPr>
          <w:rFonts w:ascii="Times New Roman" w:hAnsi="Times New Roman" w:cs="Times New Roman"/>
          <w:b/>
          <w:bCs/>
          <w:sz w:val="24"/>
          <w:szCs w:val="24"/>
        </w:rPr>
        <w:t>Câu 6.</w:t>
      </w:r>
      <w:r>
        <w:rPr>
          <w:rFonts w:ascii="Times New Roman" w:hAnsi="Times New Roman" w:cs="Times New Roman"/>
          <w:sz w:val="24"/>
          <w:szCs w:val="24"/>
        </w:rPr>
        <w:t xml:space="preserve"> Hãy rút ra thông đi</w:t>
      </w:r>
      <w:r>
        <w:rPr>
          <w:rFonts w:ascii="Times New Roman" w:hAnsi="Times New Roman" w:cs="Times New Roman"/>
          <w:sz w:val="24"/>
          <w:szCs w:val="24"/>
        </w:rPr>
        <w:t>ệ</w:t>
      </w:r>
      <w:r>
        <w:rPr>
          <w:rFonts w:ascii="Times New Roman" w:hAnsi="Times New Roman" w:cs="Times New Roman"/>
          <w:sz w:val="24"/>
          <w:szCs w:val="24"/>
        </w:rPr>
        <w:t>p mà tác gi</w:t>
      </w:r>
      <w:r>
        <w:rPr>
          <w:rFonts w:ascii="Times New Roman" w:hAnsi="Times New Roman" w:cs="Times New Roman"/>
          <w:sz w:val="24"/>
          <w:szCs w:val="24"/>
        </w:rPr>
        <w:t>ả</w:t>
      </w:r>
      <w:r>
        <w:rPr>
          <w:rFonts w:ascii="Times New Roman" w:hAnsi="Times New Roman" w:cs="Times New Roman"/>
          <w:sz w:val="24"/>
          <w:szCs w:val="24"/>
        </w:rPr>
        <w:t xml:space="preserve"> mu</w:t>
      </w:r>
      <w:r>
        <w:rPr>
          <w:rFonts w:ascii="Times New Roman" w:hAnsi="Times New Roman" w:cs="Times New Roman"/>
          <w:sz w:val="24"/>
          <w:szCs w:val="24"/>
        </w:rPr>
        <w:t>ố</w:t>
      </w:r>
      <w:r>
        <w:rPr>
          <w:rFonts w:ascii="Times New Roman" w:hAnsi="Times New Roman" w:cs="Times New Roman"/>
          <w:sz w:val="24"/>
          <w:szCs w:val="24"/>
        </w:rPr>
        <w:t>n g</w:t>
      </w:r>
      <w:r>
        <w:rPr>
          <w:rFonts w:ascii="Times New Roman" w:hAnsi="Times New Roman" w:cs="Times New Roman"/>
          <w:sz w:val="24"/>
          <w:szCs w:val="24"/>
        </w:rPr>
        <w:t>ử</w:t>
      </w:r>
      <w:r>
        <w:rPr>
          <w:rFonts w:ascii="Times New Roman" w:hAnsi="Times New Roman" w:cs="Times New Roman"/>
          <w:sz w:val="24"/>
          <w:szCs w:val="24"/>
        </w:rPr>
        <w:t>i g</w:t>
      </w:r>
      <w:r>
        <w:rPr>
          <w:rFonts w:ascii="Times New Roman" w:hAnsi="Times New Roman" w:cs="Times New Roman"/>
          <w:sz w:val="24"/>
          <w:szCs w:val="24"/>
        </w:rPr>
        <w:t>ắ</w:t>
      </w:r>
      <w:r>
        <w:rPr>
          <w:rFonts w:ascii="Times New Roman" w:hAnsi="Times New Roman" w:cs="Times New Roman"/>
          <w:sz w:val="24"/>
          <w:szCs w:val="24"/>
        </w:rPr>
        <w:t>m qua đo</w:t>
      </w:r>
      <w:r>
        <w:rPr>
          <w:rFonts w:ascii="Times New Roman" w:hAnsi="Times New Roman" w:cs="Times New Roman"/>
          <w:sz w:val="24"/>
          <w:szCs w:val="24"/>
        </w:rPr>
        <w:t>ạ</w:t>
      </w:r>
      <w:r>
        <w:rPr>
          <w:rFonts w:ascii="Times New Roman" w:hAnsi="Times New Roman" w:cs="Times New Roman"/>
          <w:sz w:val="24"/>
          <w:szCs w:val="24"/>
        </w:rPr>
        <w:t>n trích. (Trình bày kho</w:t>
      </w:r>
      <w:r>
        <w:rPr>
          <w:rFonts w:ascii="Times New Roman" w:hAnsi="Times New Roman" w:cs="Times New Roman"/>
          <w:sz w:val="24"/>
          <w:szCs w:val="24"/>
        </w:rPr>
        <w:t>ả</w:t>
      </w:r>
      <w:r>
        <w:rPr>
          <w:rFonts w:ascii="Times New Roman" w:hAnsi="Times New Roman" w:cs="Times New Roman"/>
          <w:sz w:val="24"/>
          <w:szCs w:val="24"/>
        </w:rPr>
        <w:t>ng 5 đ</w:t>
      </w:r>
      <w:r>
        <w:rPr>
          <w:rFonts w:ascii="Times New Roman" w:hAnsi="Times New Roman" w:cs="Times New Roman"/>
          <w:sz w:val="24"/>
          <w:szCs w:val="24"/>
        </w:rPr>
        <w:t>ế</w:t>
      </w:r>
      <w:r>
        <w:rPr>
          <w:rFonts w:ascii="Times New Roman" w:hAnsi="Times New Roman" w:cs="Times New Roman"/>
          <w:sz w:val="24"/>
          <w:szCs w:val="24"/>
        </w:rPr>
        <w:t xml:space="preserve">n 7 dòng)   </w:t>
      </w:r>
    </w:p>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II. PH</w:t>
      </w:r>
      <w:r>
        <w:rPr>
          <w:rFonts w:ascii="Times New Roman" w:hAnsi="Times New Roman" w:cs="Times New Roman"/>
          <w:b/>
          <w:bCs/>
          <w:sz w:val="24"/>
          <w:szCs w:val="24"/>
        </w:rPr>
        <w:t>Ầ</w:t>
      </w:r>
      <w:r>
        <w:rPr>
          <w:rFonts w:ascii="Times New Roman" w:hAnsi="Times New Roman" w:cs="Times New Roman"/>
          <w:b/>
          <w:bCs/>
          <w:sz w:val="24"/>
          <w:szCs w:val="24"/>
        </w:rPr>
        <w:t>N VI</w:t>
      </w:r>
      <w:r>
        <w:rPr>
          <w:rFonts w:ascii="Times New Roman" w:hAnsi="Times New Roman" w:cs="Times New Roman"/>
          <w:b/>
          <w:bCs/>
          <w:sz w:val="24"/>
          <w:szCs w:val="24"/>
        </w:rPr>
        <w:t>Ế</w:t>
      </w:r>
      <w:r>
        <w:rPr>
          <w:rFonts w:ascii="Times New Roman" w:hAnsi="Times New Roman" w:cs="Times New Roman"/>
          <w:b/>
          <w:bCs/>
          <w:sz w:val="24"/>
          <w:szCs w:val="24"/>
        </w:rPr>
        <w:t>T (</w:t>
      </w:r>
      <w:r>
        <w:rPr>
          <w:rFonts w:ascii="Times New Roman" w:hAnsi="Times New Roman" w:cs="Times New Roman"/>
          <w:b/>
          <w:bCs/>
          <w:sz w:val="24"/>
          <w:szCs w:val="24"/>
        </w:rPr>
        <w:t>5</w:t>
      </w:r>
      <w:r>
        <w:rPr>
          <w:rFonts w:ascii="Times New Roman" w:hAnsi="Times New Roman" w:cs="Times New Roman"/>
          <w:b/>
          <w:bCs/>
          <w:sz w:val="24"/>
          <w:szCs w:val="24"/>
        </w:rPr>
        <w:t>,0 đi</w:t>
      </w:r>
      <w:r>
        <w:rPr>
          <w:rFonts w:ascii="Times New Roman" w:hAnsi="Times New Roman" w:cs="Times New Roman"/>
          <w:b/>
          <w:bCs/>
          <w:sz w:val="24"/>
          <w:szCs w:val="24"/>
        </w:rPr>
        <w:t>ể</w:t>
      </w:r>
      <w:r>
        <w:rPr>
          <w:rFonts w:ascii="Times New Roman" w:hAnsi="Times New Roman" w:cs="Times New Roman"/>
          <w:b/>
          <w:bCs/>
          <w:sz w:val="24"/>
          <w:szCs w:val="24"/>
        </w:rPr>
        <w:t>m)</w:t>
      </w:r>
    </w:p>
    <w:p w:rsidR="008C525D" w:rsidRDefault="00ED12E9">
      <w:pPr>
        <w:shd w:val="clear" w:color="auto" w:fill="FFFFFF"/>
        <w:ind w:right="57" w:firstLine="720"/>
        <w:jc w:val="both"/>
        <w:rPr>
          <w:rFonts w:ascii="Times New Roman" w:hAnsi="Times New Roman" w:cs="Times New Roman"/>
          <w:i/>
          <w:kern w:val="2"/>
          <w:sz w:val="24"/>
          <w:szCs w:val="24"/>
          <w:shd w:val="clear" w:color="auto" w:fill="FFFFFF"/>
          <w:lang w:val="vi-VN"/>
          <w14:ligatures w14:val="standardContextual"/>
        </w:rPr>
      </w:pPr>
      <w:r>
        <w:rPr>
          <w:rFonts w:ascii="Times New Roman" w:hAnsi="Times New Roman" w:cs="Times New Roman"/>
          <w:i/>
          <w:kern w:val="2"/>
          <w:sz w:val="24"/>
          <w:szCs w:val="24"/>
          <w:shd w:val="clear" w:color="auto" w:fill="FFFFFF"/>
          <w:lang w:val="vi-VN"/>
          <w14:ligatures w14:val="standardContextual"/>
        </w:rPr>
        <w:t>Ư</w:t>
      </w:r>
      <w:r>
        <w:rPr>
          <w:rFonts w:ascii="Times New Roman" w:hAnsi="Times New Roman" w:cs="Times New Roman"/>
          <w:i/>
          <w:kern w:val="2"/>
          <w:sz w:val="24"/>
          <w:szCs w:val="24"/>
          <w:shd w:val="clear" w:color="auto" w:fill="FFFFFF"/>
          <w:lang w:val="vi-VN"/>
          <w14:ligatures w14:val="standardContextual"/>
        </w:rPr>
        <w:t>ớ</w:t>
      </w:r>
      <w:r>
        <w:rPr>
          <w:rFonts w:ascii="Times New Roman" w:hAnsi="Times New Roman" w:cs="Times New Roman"/>
          <w:i/>
          <w:kern w:val="2"/>
          <w:sz w:val="24"/>
          <w:szCs w:val="24"/>
          <w:shd w:val="clear" w:color="auto" w:fill="FFFFFF"/>
          <w:lang w:val="vi-VN"/>
          <w14:ligatures w14:val="standardContextual"/>
        </w:rPr>
        <w:t>c mơ có th</w:t>
      </w:r>
      <w:r>
        <w:rPr>
          <w:rFonts w:ascii="Times New Roman" w:hAnsi="Times New Roman" w:cs="Times New Roman"/>
          <w:i/>
          <w:kern w:val="2"/>
          <w:sz w:val="24"/>
          <w:szCs w:val="24"/>
          <w:shd w:val="clear" w:color="auto" w:fill="FFFFFF"/>
          <w:lang w:val="vi-VN"/>
          <w14:ligatures w14:val="standardContextual"/>
        </w:rPr>
        <w:t>ể</w:t>
      </w:r>
      <w:r>
        <w:rPr>
          <w:rFonts w:ascii="Times New Roman" w:hAnsi="Times New Roman" w:cs="Times New Roman"/>
          <w:i/>
          <w:kern w:val="2"/>
          <w:sz w:val="24"/>
          <w:szCs w:val="24"/>
          <w:shd w:val="clear" w:color="auto" w:fill="FFFFFF"/>
          <w:lang w:val="vi-VN"/>
          <w14:ligatures w14:val="standardContextual"/>
        </w:rPr>
        <w:t xml:space="preserve"> vĩ đ</w:t>
      </w:r>
      <w:r>
        <w:rPr>
          <w:rFonts w:ascii="Times New Roman" w:hAnsi="Times New Roman" w:cs="Times New Roman"/>
          <w:i/>
          <w:kern w:val="2"/>
          <w:sz w:val="24"/>
          <w:szCs w:val="24"/>
          <w:shd w:val="clear" w:color="auto" w:fill="FFFFFF"/>
          <w:lang w:val="vi-VN"/>
          <w14:ligatures w14:val="standardContextual"/>
        </w:rPr>
        <w:t>ạ</w:t>
      </w:r>
      <w:r>
        <w:rPr>
          <w:rFonts w:ascii="Times New Roman" w:hAnsi="Times New Roman" w:cs="Times New Roman"/>
          <w:i/>
          <w:kern w:val="2"/>
          <w:sz w:val="24"/>
          <w:szCs w:val="24"/>
          <w:shd w:val="clear" w:color="auto" w:fill="FFFFFF"/>
          <w:lang w:val="vi-VN"/>
          <w14:ligatures w14:val="standardContextual"/>
        </w:rPr>
        <w:t>i hay nh</w:t>
      </w:r>
      <w:r>
        <w:rPr>
          <w:rFonts w:ascii="Times New Roman" w:hAnsi="Times New Roman" w:cs="Times New Roman"/>
          <w:i/>
          <w:kern w:val="2"/>
          <w:sz w:val="24"/>
          <w:szCs w:val="24"/>
          <w:shd w:val="clear" w:color="auto" w:fill="FFFFFF"/>
          <w:lang w:val="vi-VN"/>
          <w14:ligatures w14:val="standardContextual"/>
        </w:rPr>
        <w:t>ỏ</w:t>
      </w:r>
      <w:r>
        <w:rPr>
          <w:rFonts w:ascii="Times New Roman" w:hAnsi="Times New Roman" w:cs="Times New Roman"/>
          <w:i/>
          <w:kern w:val="2"/>
          <w:sz w:val="24"/>
          <w:szCs w:val="24"/>
          <w:shd w:val="clear" w:color="auto" w:fill="FFFFFF"/>
          <w:lang w:val="vi-VN"/>
          <w14:ligatures w14:val="standardContextual"/>
        </w:rPr>
        <w:t xml:space="preserve"> bé nhưng đ</w:t>
      </w:r>
      <w:r>
        <w:rPr>
          <w:rFonts w:ascii="Times New Roman" w:hAnsi="Times New Roman" w:cs="Times New Roman"/>
          <w:i/>
          <w:kern w:val="2"/>
          <w:sz w:val="24"/>
          <w:szCs w:val="24"/>
          <w:shd w:val="clear" w:color="auto" w:fill="FFFFFF"/>
          <w:lang w:val="vi-VN"/>
          <w14:ligatures w14:val="standardContextual"/>
        </w:rPr>
        <w:t>ề</w:t>
      </w:r>
      <w:r>
        <w:rPr>
          <w:rFonts w:ascii="Times New Roman" w:hAnsi="Times New Roman" w:cs="Times New Roman"/>
          <w:i/>
          <w:kern w:val="2"/>
          <w:sz w:val="24"/>
          <w:szCs w:val="24"/>
          <w:shd w:val="clear" w:color="auto" w:fill="FFFFFF"/>
          <w:lang w:val="vi-VN"/>
          <w14:ligatures w14:val="standardContextual"/>
        </w:rPr>
        <w:t xml:space="preserve">u  làm cho </w:t>
      </w:r>
      <w:r>
        <w:rPr>
          <w:rFonts w:ascii="Times New Roman" w:hAnsi="Times New Roman" w:cs="Times New Roman"/>
          <w:i/>
          <w:kern w:val="2"/>
          <w:sz w:val="24"/>
          <w:szCs w:val="24"/>
          <w:shd w:val="clear" w:color="auto" w:fill="FFFFFF"/>
          <w:lang w:val="vi-VN"/>
          <w14:ligatures w14:val="standardContextual"/>
        </w:rPr>
        <w:t>cu</w:t>
      </w:r>
      <w:r>
        <w:rPr>
          <w:rFonts w:ascii="Times New Roman" w:hAnsi="Times New Roman" w:cs="Times New Roman"/>
          <w:i/>
          <w:kern w:val="2"/>
          <w:sz w:val="24"/>
          <w:szCs w:val="24"/>
          <w:shd w:val="clear" w:color="auto" w:fill="FFFFFF"/>
          <w:lang w:val="vi-VN"/>
          <w14:ligatures w14:val="standardContextual"/>
        </w:rPr>
        <w:t>ộ</w:t>
      </w:r>
      <w:r>
        <w:rPr>
          <w:rFonts w:ascii="Times New Roman" w:hAnsi="Times New Roman" w:cs="Times New Roman"/>
          <w:i/>
          <w:kern w:val="2"/>
          <w:sz w:val="24"/>
          <w:szCs w:val="24"/>
          <w:shd w:val="clear" w:color="auto" w:fill="FFFFFF"/>
          <w:lang w:val="vi-VN"/>
          <w14:ligatures w14:val="standardContextual"/>
        </w:rPr>
        <w:t>c s</w:t>
      </w:r>
      <w:r>
        <w:rPr>
          <w:rFonts w:ascii="Times New Roman" w:hAnsi="Times New Roman" w:cs="Times New Roman"/>
          <w:i/>
          <w:kern w:val="2"/>
          <w:sz w:val="24"/>
          <w:szCs w:val="24"/>
          <w:shd w:val="clear" w:color="auto" w:fill="FFFFFF"/>
          <w:lang w:val="vi-VN"/>
          <w14:ligatures w14:val="standardContextual"/>
        </w:rPr>
        <w:t>ố</w:t>
      </w:r>
      <w:r>
        <w:rPr>
          <w:rFonts w:ascii="Times New Roman" w:hAnsi="Times New Roman" w:cs="Times New Roman"/>
          <w:i/>
          <w:kern w:val="2"/>
          <w:sz w:val="24"/>
          <w:szCs w:val="24"/>
          <w:shd w:val="clear" w:color="auto" w:fill="FFFFFF"/>
          <w:lang w:val="vi-VN"/>
          <w14:ligatures w14:val="standardContextual"/>
        </w:rPr>
        <w:t>ng c</w:t>
      </w:r>
      <w:r>
        <w:rPr>
          <w:rFonts w:ascii="Times New Roman" w:hAnsi="Times New Roman" w:cs="Times New Roman"/>
          <w:i/>
          <w:kern w:val="2"/>
          <w:sz w:val="24"/>
          <w:szCs w:val="24"/>
          <w:shd w:val="clear" w:color="auto" w:fill="FFFFFF"/>
          <w:lang w:val="vi-VN"/>
          <w14:ligatures w14:val="standardContextual"/>
        </w:rPr>
        <w:t>ủ</w:t>
      </w:r>
      <w:r>
        <w:rPr>
          <w:rFonts w:ascii="Times New Roman" w:hAnsi="Times New Roman" w:cs="Times New Roman"/>
          <w:i/>
          <w:kern w:val="2"/>
          <w:sz w:val="24"/>
          <w:szCs w:val="24"/>
          <w:shd w:val="clear" w:color="auto" w:fill="FFFFFF"/>
          <w:lang w:val="vi-VN"/>
          <w14:ligatures w14:val="standardContextual"/>
        </w:rPr>
        <w:t>a m</w:t>
      </w:r>
      <w:r>
        <w:rPr>
          <w:rFonts w:ascii="Times New Roman" w:hAnsi="Times New Roman" w:cs="Times New Roman"/>
          <w:i/>
          <w:kern w:val="2"/>
          <w:sz w:val="24"/>
          <w:szCs w:val="24"/>
          <w:shd w:val="clear" w:color="auto" w:fill="FFFFFF"/>
          <w:lang w:val="vi-VN"/>
          <w14:ligatures w14:val="standardContextual"/>
        </w:rPr>
        <w:t>ỗ</w:t>
      </w:r>
      <w:r>
        <w:rPr>
          <w:rFonts w:ascii="Times New Roman" w:hAnsi="Times New Roman" w:cs="Times New Roman"/>
          <w:i/>
          <w:kern w:val="2"/>
          <w:sz w:val="24"/>
          <w:szCs w:val="24"/>
          <w:shd w:val="clear" w:color="auto" w:fill="FFFFFF"/>
          <w:lang w:val="vi-VN"/>
          <w14:ligatures w14:val="standardContextual"/>
        </w:rPr>
        <w:t>i ngư</w:t>
      </w:r>
      <w:r>
        <w:rPr>
          <w:rFonts w:ascii="Times New Roman" w:hAnsi="Times New Roman" w:cs="Times New Roman"/>
          <w:i/>
          <w:kern w:val="2"/>
          <w:sz w:val="24"/>
          <w:szCs w:val="24"/>
          <w:shd w:val="clear" w:color="auto" w:fill="FFFFFF"/>
          <w:lang w:val="vi-VN"/>
          <w14:ligatures w14:val="standardContextual"/>
        </w:rPr>
        <w:t>ờ</w:t>
      </w:r>
      <w:r>
        <w:rPr>
          <w:rFonts w:ascii="Times New Roman" w:hAnsi="Times New Roman" w:cs="Times New Roman"/>
          <w:i/>
          <w:kern w:val="2"/>
          <w:sz w:val="24"/>
          <w:szCs w:val="24"/>
          <w:shd w:val="clear" w:color="auto" w:fill="FFFFFF"/>
          <w:lang w:val="vi-VN"/>
          <w14:ligatures w14:val="standardContextual"/>
        </w:rPr>
        <w:t>i chúng ta thêm tươi đ</w:t>
      </w:r>
      <w:r>
        <w:rPr>
          <w:rFonts w:ascii="Times New Roman" w:hAnsi="Times New Roman" w:cs="Times New Roman"/>
          <w:i/>
          <w:kern w:val="2"/>
          <w:sz w:val="24"/>
          <w:szCs w:val="24"/>
          <w:shd w:val="clear" w:color="auto" w:fill="FFFFFF"/>
          <w:lang w:val="vi-VN"/>
          <w14:ligatures w14:val="standardContextual"/>
        </w:rPr>
        <w:t>ẹ</w:t>
      </w:r>
      <w:r>
        <w:rPr>
          <w:rFonts w:ascii="Times New Roman" w:hAnsi="Times New Roman" w:cs="Times New Roman"/>
          <w:i/>
          <w:kern w:val="2"/>
          <w:sz w:val="24"/>
          <w:szCs w:val="24"/>
          <w:shd w:val="clear" w:color="auto" w:fill="FFFFFF"/>
          <w:lang w:val="vi-VN"/>
          <w14:ligatures w14:val="standardContextual"/>
        </w:rPr>
        <w:t>p, ý nghĩa.</w:t>
      </w:r>
    </w:p>
    <w:p w:rsidR="008C525D" w:rsidRDefault="00ED12E9">
      <w:pPr>
        <w:shd w:val="clear" w:color="auto" w:fill="FFFFFF"/>
        <w:ind w:right="57" w:firstLine="720"/>
        <w:jc w:val="both"/>
        <w:rPr>
          <w:rFonts w:ascii="Times New Roman" w:eastAsia="Calibri" w:hAnsi="Times New Roman" w:cs="Times New Roman"/>
          <w:b/>
          <w:sz w:val="24"/>
          <w:szCs w:val="24"/>
          <w:lang w:eastAsia="en-SG"/>
        </w:rPr>
      </w:pPr>
      <w:r>
        <w:rPr>
          <w:rFonts w:ascii="Times New Roman" w:eastAsia="Times New Roman" w:hAnsi="Times New Roman" w:cs="Times New Roman"/>
          <w:color w:val="0D0D0D" w:themeColor="text1" w:themeTint="F2"/>
          <w:kern w:val="2"/>
          <w:sz w:val="24"/>
          <w:szCs w:val="24"/>
          <w:lang w:val="vi-VN"/>
          <w14:ligatures w14:val="standardContextual"/>
        </w:rPr>
        <w:t>Viết bài văn nghị luận (khoảng 600 chữ) bày tỏ suy nghĩ của anh/chị về việc theo đuổi ước mơ đối với tuổi trẻ.</w:t>
      </w:r>
    </w:p>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ĐÁP ÁN, HƯ</w:t>
      </w:r>
      <w:r>
        <w:rPr>
          <w:rFonts w:ascii="Times New Roman" w:hAnsi="Times New Roman" w:cs="Times New Roman"/>
          <w:b/>
          <w:bCs/>
          <w:sz w:val="24"/>
          <w:szCs w:val="24"/>
        </w:rPr>
        <w:t>Ớ</w:t>
      </w:r>
      <w:r>
        <w:rPr>
          <w:rFonts w:ascii="Times New Roman" w:hAnsi="Times New Roman" w:cs="Times New Roman"/>
          <w:b/>
          <w:bCs/>
          <w:sz w:val="24"/>
          <w:szCs w:val="24"/>
        </w:rPr>
        <w:t>NG D</w:t>
      </w:r>
      <w:r>
        <w:rPr>
          <w:rFonts w:ascii="Times New Roman" w:hAnsi="Times New Roman" w:cs="Times New Roman"/>
          <w:b/>
          <w:bCs/>
          <w:sz w:val="24"/>
          <w:szCs w:val="24"/>
        </w:rPr>
        <w:t>Ẫ</w:t>
      </w:r>
      <w:r>
        <w:rPr>
          <w:rFonts w:ascii="Times New Roman" w:hAnsi="Times New Roman" w:cs="Times New Roman"/>
          <w:b/>
          <w:bCs/>
          <w:sz w:val="24"/>
          <w:szCs w:val="24"/>
        </w:rPr>
        <w:t>N CH</w:t>
      </w:r>
      <w:r>
        <w:rPr>
          <w:rFonts w:ascii="Times New Roman" w:hAnsi="Times New Roman" w:cs="Times New Roman"/>
          <w:b/>
          <w:bCs/>
          <w:sz w:val="24"/>
          <w:szCs w:val="24"/>
        </w:rPr>
        <w:t>Ấ</w:t>
      </w:r>
      <w:r>
        <w:rPr>
          <w:rFonts w:ascii="Times New Roman" w:hAnsi="Times New Roman" w:cs="Times New Roman"/>
          <w:b/>
          <w:bCs/>
          <w:sz w:val="24"/>
          <w:szCs w:val="24"/>
        </w:rPr>
        <w:t>M Đ</w:t>
      </w:r>
      <w:r>
        <w:rPr>
          <w:rFonts w:ascii="Times New Roman" w:hAnsi="Times New Roman" w:cs="Times New Roman"/>
          <w:b/>
          <w:bCs/>
          <w:sz w:val="24"/>
          <w:szCs w:val="24"/>
        </w:rPr>
        <w:t>Ề</w:t>
      </w:r>
      <w:r>
        <w:rPr>
          <w:rFonts w:ascii="Times New Roman" w:hAnsi="Times New Roman" w:cs="Times New Roman"/>
          <w:b/>
          <w:bCs/>
          <w:sz w:val="24"/>
          <w:szCs w:val="24"/>
        </w:rPr>
        <w:t xml:space="preserve">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309"/>
        <w:gridCol w:w="763"/>
      </w:tblGrid>
      <w:tr w:rsidR="008C525D">
        <w:trPr>
          <w:trHeight w:val="20"/>
          <w:tblHeader/>
        </w:trPr>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Ph</w:t>
            </w:r>
            <w:r>
              <w:rPr>
                <w:rFonts w:ascii="Times New Roman" w:hAnsi="Times New Roman" w:cs="Times New Roman"/>
                <w:b/>
                <w:bCs/>
                <w:sz w:val="24"/>
                <w:szCs w:val="24"/>
              </w:rPr>
              <w:t>ầ</w:t>
            </w:r>
            <w:r>
              <w:rPr>
                <w:rFonts w:ascii="Times New Roman" w:hAnsi="Times New Roman" w:cs="Times New Roman"/>
                <w:b/>
                <w:bCs/>
                <w:sz w:val="24"/>
                <w:szCs w:val="24"/>
              </w:rPr>
              <w:t>n</w:t>
            </w:r>
          </w:p>
        </w:tc>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Câu</w:t>
            </w:r>
          </w:p>
        </w:tc>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rPr>
              <w:t>ộ</w:t>
            </w:r>
            <w:r>
              <w:rPr>
                <w:rFonts w:ascii="Times New Roman" w:hAnsi="Times New Roman" w:cs="Times New Roman"/>
                <w:b/>
                <w:bCs/>
                <w:sz w:val="24"/>
                <w:szCs w:val="24"/>
              </w:rPr>
              <w:t>i dung</w:t>
            </w:r>
          </w:p>
        </w:tc>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Đi</w:t>
            </w:r>
            <w:r>
              <w:rPr>
                <w:rFonts w:ascii="Times New Roman" w:hAnsi="Times New Roman" w:cs="Times New Roman"/>
                <w:b/>
                <w:bCs/>
                <w:sz w:val="24"/>
                <w:szCs w:val="24"/>
              </w:rPr>
              <w:t>ể</w:t>
            </w:r>
            <w:r>
              <w:rPr>
                <w:rFonts w:ascii="Times New Roman" w:hAnsi="Times New Roman" w:cs="Times New Roman"/>
                <w:b/>
                <w:bCs/>
                <w:sz w:val="24"/>
                <w:szCs w:val="24"/>
              </w:rPr>
              <w:t>m</w:t>
            </w:r>
          </w:p>
        </w:tc>
      </w:tr>
      <w:tr w:rsidR="008C525D">
        <w:trPr>
          <w:trHeight w:val="20"/>
        </w:trPr>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I</w:t>
            </w:r>
          </w:p>
        </w:tc>
        <w:tc>
          <w:tcPr>
            <w:tcW w:w="0" w:type="auto"/>
            <w:shd w:val="clear" w:color="auto" w:fill="auto"/>
          </w:tcPr>
          <w:p w:rsidR="008C525D" w:rsidRDefault="008C525D">
            <w:pPr>
              <w:jc w:val="both"/>
              <w:rPr>
                <w:rFonts w:ascii="Times New Roman" w:hAnsi="Times New Roman" w:cs="Times New Roman"/>
                <w:b/>
                <w:bCs/>
                <w:sz w:val="24"/>
                <w:szCs w:val="24"/>
              </w:rPr>
            </w:pPr>
          </w:p>
        </w:tc>
        <w:tc>
          <w:tcPr>
            <w:tcW w:w="0" w:type="auto"/>
            <w:shd w:val="clear" w:color="auto" w:fill="auto"/>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Đ</w:t>
            </w:r>
            <w:r>
              <w:rPr>
                <w:rFonts w:ascii="Times New Roman" w:hAnsi="Times New Roman" w:cs="Times New Roman"/>
                <w:b/>
                <w:bCs/>
                <w:sz w:val="24"/>
                <w:szCs w:val="24"/>
              </w:rPr>
              <w:t>Ọ</w:t>
            </w:r>
            <w:r>
              <w:rPr>
                <w:rFonts w:ascii="Times New Roman" w:hAnsi="Times New Roman" w:cs="Times New Roman"/>
                <w:b/>
                <w:bCs/>
                <w:sz w:val="24"/>
                <w:szCs w:val="24"/>
              </w:rPr>
              <w:t>C HI</w:t>
            </w:r>
            <w:r>
              <w:rPr>
                <w:rFonts w:ascii="Times New Roman" w:hAnsi="Times New Roman" w:cs="Times New Roman"/>
                <w:b/>
                <w:bCs/>
                <w:sz w:val="24"/>
                <w:szCs w:val="24"/>
              </w:rPr>
              <w:t>Ể</w:t>
            </w:r>
            <w:r>
              <w:rPr>
                <w:rFonts w:ascii="Times New Roman" w:hAnsi="Times New Roman" w:cs="Times New Roman"/>
                <w:b/>
                <w:bCs/>
                <w:sz w:val="24"/>
                <w:szCs w:val="24"/>
              </w:rPr>
              <w:t>U</w:t>
            </w:r>
          </w:p>
        </w:tc>
        <w:tc>
          <w:tcPr>
            <w:tcW w:w="0" w:type="auto"/>
            <w:shd w:val="clear" w:color="auto" w:fill="auto"/>
            <w:vAlign w:val="center"/>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0</w:t>
            </w:r>
          </w:p>
        </w:tc>
      </w:tr>
      <w:tr w:rsidR="008C525D">
        <w:trPr>
          <w:trHeight w:val="20"/>
        </w:trPr>
        <w:tc>
          <w:tcPr>
            <w:tcW w:w="0" w:type="auto"/>
            <w:vMerge w:val="restart"/>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0" w:type="auto"/>
            <w:shd w:val="clear" w:color="auto" w:fill="auto"/>
          </w:tcPr>
          <w:p w:rsidR="008C525D" w:rsidRDefault="00ED12E9">
            <w:pPr>
              <w:jc w:val="both"/>
              <w:rPr>
                <w:rFonts w:ascii="Times New Roman" w:hAnsi="Times New Roman" w:cs="Times New Roman"/>
                <w:sz w:val="24"/>
                <w:szCs w:val="24"/>
              </w:rPr>
            </w:pPr>
            <w:r>
              <w:rPr>
                <w:rFonts w:ascii="Times New Roman" w:hAnsi="Times New Roman" w:cs="Times New Roman"/>
                <w:sz w:val="24"/>
                <w:szCs w:val="24"/>
              </w:rPr>
              <w:t>Ngôi k</w:t>
            </w:r>
            <w:r>
              <w:rPr>
                <w:rFonts w:ascii="Times New Roman" w:hAnsi="Times New Roman" w:cs="Times New Roman"/>
                <w:sz w:val="24"/>
                <w:szCs w:val="24"/>
              </w:rPr>
              <w:t>ể</w:t>
            </w:r>
            <w:r>
              <w:rPr>
                <w:rFonts w:ascii="Times New Roman" w:hAnsi="Times New Roman" w:cs="Times New Roman"/>
                <w:sz w:val="24"/>
                <w:szCs w:val="24"/>
              </w:rPr>
              <w:t>: Truy</w:t>
            </w:r>
            <w:r>
              <w:rPr>
                <w:rFonts w:ascii="Times New Roman" w:hAnsi="Times New Roman" w:cs="Times New Roman"/>
                <w:sz w:val="24"/>
                <w:szCs w:val="24"/>
              </w:rPr>
              <w:t>ệ</w:t>
            </w:r>
            <w:r>
              <w:rPr>
                <w:rFonts w:ascii="Times New Roman" w:hAnsi="Times New Roman" w:cs="Times New Roman"/>
                <w:sz w:val="24"/>
                <w:szCs w:val="24"/>
              </w:rPr>
              <w:t xml:space="preserve">n </w:t>
            </w:r>
            <w:r>
              <w:rPr>
                <w:rFonts w:ascii="Times New Roman" w:hAnsi="Times New Roman" w:cs="Times New Roman"/>
                <w:sz w:val="24"/>
                <w:szCs w:val="24"/>
              </w:rPr>
              <w:t>đư</w:t>
            </w:r>
            <w:r>
              <w:rPr>
                <w:rFonts w:ascii="Times New Roman" w:hAnsi="Times New Roman" w:cs="Times New Roman"/>
                <w:sz w:val="24"/>
                <w:szCs w:val="24"/>
              </w:rPr>
              <w:t>ợ</w:t>
            </w:r>
            <w:r>
              <w:rPr>
                <w:rFonts w:ascii="Times New Roman" w:hAnsi="Times New Roman" w:cs="Times New Roman"/>
                <w:sz w:val="24"/>
                <w:szCs w:val="24"/>
              </w:rPr>
              <w:t>c k</w:t>
            </w:r>
            <w:r>
              <w:rPr>
                <w:rFonts w:ascii="Times New Roman" w:hAnsi="Times New Roman" w:cs="Times New Roman"/>
                <w:sz w:val="24"/>
                <w:szCs w:val="24"/>
              </w:rPr>
              <w:t>ể</w:t>
            </w:r>
            <w:r>
              <w:rPr>
                <w:rFonts w:ascii="Times New Roman" w:hAnsi="Times New Roman" w:cs="Times New Roman"/>
                <w:sz w:val="24"/>
                <w:szCs w:val="24"/>
              </w:rPr>
              <w:t xml:space="preserve"> theo ngôi th</w:t>
            </w:r>
            <w:r>
              <w:rPr>
                <w:rFonts w:ascii="Times New Roman" w:hAnsi="Times New Roman" w:cs="Times New Roman"/>
                <w:sz w:val="24"/>
                <w:szCs w:val="24"/>
              </w:rPr>
              <w:t>ứ</w:t>
            </w:r>
            <w:r>
              <w:rPr>
                <w:rFonts w:ascii="Times New Roman" w:hAnsi="Times New Roman" w:cs="Times New Roman"/>
                <w:sz w:val="24"/>
                <w:szCs w:val="24"/>
              </w:rPr>
              <w:t xml:space="preserve"> nh</w:t>
            </w:r>
            <w:r>
              <w:rPr>
                <w:rFonts w:ascii="Times New Roman" w:hAnsi="Times New Roman" w:cs="Times New Roman"/>
                <w:sz w:val="24"/>
                <w:szCs w:val="24"/>
              </w:rPr>
              <w:t>ấ</w:t>
            </w:r>
            <w:r>
              <w:rPr>
                <w:rFonts w:ascii="Times New Roman" w:hAnsi="Times New Roman" w:cs="Times New Roman"/>
                <w:sz w:val="24"/>
                <w:szCs w:val="24"/>
              </w:rPr>
              <w:t>t.</w:t>
            </w:r>
          </w:p>
          <w:p w:rsidR="008C525D" w:rsidRDefault="00ED12E9">
            <w:pPr>
              <w:jc w:val="both"/>
              <w:rPr>
                <w:rFonts w:ascii="Times New Roman" w:hAnsi="Times New Roman" w:cs="Times New Roman"/>
                <w:b/>
                <w:bCs/>
                <w:i/>
                <w:iCs/>
                <w:sz w:val="24"/>
                <w:szCs w:val="24"/>
              </w:rPr>
            </w:pPr>
            <w:r>
              <w:rPr>
                <w:rFonts w:ascii="Times New Roman" w:hAnsi="Times New Roman" w:cs="Times New Roman"/>
                <w:b/>
                <w:bCs/>
                <w:i/>
                <w:iCs/>
                <w:sz w:val="24"/>
                <w:szCs w:val="24"/>
              </w:rPr>
              <w:t>Hư</w:t>
            </w:r>
            <w:r>
              <w:rPr>
                <w:rFonts w:ascii="Times New Roman" w:hAnsi="Times New Roman" w:cs="Times New Roman"/>
                <w:b/>
                <w:bCs/>
                <w:i/>
                <w:iCs/>
                <w:sz w:val="24"/>
                <w:szCs w:val="24"/>
              </w:rPr>
              <w:t>ớ</w:t>
            </w:r>
            <w:r>
              <w:rPr>
                <w:rFonts w:ascii="Times New Roman" w:hAnsi="Times New Roman" w:cs="Times New Roman"/>
                <w:b/>
                <w:bCs/>
                <w:i/>
                <w:iCs/>
                <w:sz w:val="24"/>
                <w:szCs w:val="24"/>
              </w:rPr>
              <w:t>ng d</w:t>
            </w:r>
            <w:r>
              <w:rPr>
                <w:rFonts w:ascii="Times New Roman" w:hAnsi="Times New Roman" w:cs="Times New Roman"/>
                <w:b/>
                <w:bCs/>
                <w:i/>
                <w:iCs/>
                <w:sz w:val="24"/>
                <w:szCs w:val="24"/>
              </w:rPr>
              <w:t>ẫ</w:t>
            </w:r>
            <w:r>
              <w:rPr>
                <w:rFonts w:ascii="Times New Roman" w:hAnsi="Times New Roman" w:cs="Times New Roman"/>
                <w:b/>
                <w:bCs/>
                <w:i/>
                <w:iCs/>
                <w:sz w:val="24"/>
                <w:szCs w:val="24"/>
              </w:rPr>
              <w:t>n ch</w:t>
            </w:r>
            <w:r>
              <w:rPr>
                <w:rFonts w:ascii="Times New Roman" w:hAnsi="Times New Roman" w:cs="Times New Roman"/>
                <w:b/>
                <w:bCs/>
                <w:i/>
                <w:iCs/>
                <w:sz w:val="24"/>
                <w:szCs w:val="24"/>
              </w:rPr>
              <w:t>ấ</w:t>
            </w:r>
            <w:r>
              <w:rPr>
                <w:rFonts w:ascii="Times New Roman" w:hAnsi="Times New Roman" w:cs="Times New Roman"/>
                <w:b/>
                <w:bCs/>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c như đáp án: 0,</w:t>
            </w:r>
            <w:r>
              <w:rPr>
                <w:rFonts w:ascii="Times New Roman" w:hAnsi="Times New Roman" w:cs="Times New Roman"/>
                <w:i/>
                <w:iCs/>
                <w:sz w:val="24"/>
                <w:szCs w:val="24"/>
              </w:rPr>
              <w:t>7</w:t>
            </w:r>
            <w:r>
              <w:rPr>
                <w:rFonts w:ascii="Times New Roman" w:hAnsi="Times New Roman" w:cs="Times New Roman"/>
                <w:i/>
                <w:iCs/>
                <w:sz w:val="24"/>
                <w:szCs w:val="24"/>
              </w:rPr>
              <w:t>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sai/ Không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0,0 đi</w:t>
            </w:r>
            <w:r>
              <w:rPr>
                <w:rFonts w:ascii="Times New Roman" w:hAnsi="Times New Roman" w:cs="Times New Roman"/>
                <w:i/>
                <w:iCs/>
                <w:sz w:val="24"/>
                <w:szCs w:val="24"/>
              </w:rPr>
              <w:t>ể</w:t>
            </w:r>
            <w:r>
              <w:rPr>
                <w:rFonts w:ascii="Times New Roman" w:hAnsi="Times New Roman" w:cs="Times New Roman"/>
                <w:i/>
                <w:iCs/>
                <w:sz w:val="24"/>
                <w:szCs w:val="24"/>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,7</w:t>
            </w:r>
            <w:r>
              <w:rPr>
                <w:rFonts w:ascii="Times New Roman" w:hAnsi="Times New Roman" w:cs="Times New Roman"/>
                <w:sz w:val="24"/>
                <w:szCs w:val="24"/>
              </w:rPr>
              <w:t>5</w:t>
            </w:r>
          </w:p>
        </w:tc>
      </w:tr>
      <w:tr w:rsidR="008C525D">
        <w:trPr>
          <w:trHeight w:val="353"/>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0" w:type="auto"/>
            <w:shd w:val="clear" w:color="auto" w:fill="auto"/>
          </w:tcPr>
          <w:p w:rsidR="008C525D" w:rsidRDefault="00ED12E9">
            <w:pPr>
              <w:jc w:val="both"/>
              <w:rPr>
                <w:rFonts w:ascii="Times New Roman" w:hAnsi="Times New Roman" w:cs="Times New Roman"/>
                <w:sz w:val="24"/>
                <w:szCs w:val="24"/>
              </w:rPr>
            </w:pPr>
            <w:r>
              <w:rPr>
                <w:rFonts w:ascii="Times New Roman" w:hAnsi="Times New Roman" w:cs="Times New Roman"/>
                <w:sz w:val="24"/>
                <w:szCs w:val="24"/>
              </w:rPr>
              <w:t>Xác đ</w:t>
            </w:r>
            <w:r>
              <w:rPr>
                <w:rFonts w:ascii="Times New Roman" w:hAnsi="Times New Roman" w:cs="Times New Roman"/>
                <w:sz w:val="24"/>
                <w:szCs w:val="24"/>
              </w:rPr>
              <w:t>ị</w:t>
            </w:r>
            <w:r>
              <w:rPr>
                <w:rFonts w:ascii="Times New Roman" w:hAnsi="Times New Roman" w:cs="Times New Roman"/>
                <w:sz w:val="24"/>
                <w:szCs w:val="24"/>
              </w:rPr>
              <w:t>nh ba l</w:t>
            </w:r>
            <w:r>
              <w:rPr>
                <w:rFonts w:ascii="Times New Roman" w:hAnsi="Times New Roman" w:cs="Times New Roman"/>
                <w:sz w:val="24"/>
                <w:szCs w:val="24"/>
              </w:rPr>
              <w:t>ờ</w:t>
            </w:r>
            <w:r>
              <w:rPr>
                <w:rFonts w:ascii="Times New Roman" w:hAnsi="Times New Roman" w:cs="Times New Roman"/>
                <w:sz w:val="24"/>
                <w:szCs w:val="24"/>
              </w:rPr>
              <w:t>i c</w:t>
            </w:r>
            <w:r>
              <w:rPr>
                <w:rFonts w:ascii="Times New Roman" w:hAnsi="Times New Roman" w:cs="Times New Roman"/>
                <w:sz w:val="24"/>
                <w:szCs w:val="24"/>
              </w:rPr>
              <w:t>ủ</w:t>
            </w:r>
            <w:r>
              <w:rPr>
                <w:rFonts w:ascii="Times New Roman" w:hAnsi="Times New Roman" w:cs="Times New Roman"/>
                <w:sz w:val="24"/>
                <w:szCs w:val="24"/>
              </w:rPr>
              <w:t>a nhân v</w:t>
            </w:r>
            <w:r>
              <w:rPr>
                <w:rFonts w:ascii="Times New Roman" w:hAnsi="Times New Roman" w:cs="Times New Roman"/>
                <w:sz w:val="24"/>
                <w:szCs w:val="24"/>
              </w:rPr>
              <w:t>ậ</w:t>
            </w:r>
            <w:r>
              <w:rPr>
                <w:rFonts w:ascii="Times New Roman" w:hAnsi="Times New Roman" w:cs="Times New Roman"/>
                <w:sz w:val="24"/>
                <w:szCs w:val="24"/>
              </w:rPr>
              <w:t>t có trong đo</w:t>
            </w:r>
            <w:r>
              <w:rPr>
                <w:rFonts w:ascii="Times New Roman" w:hAnsi="Times New Roman" w:cs="Times New Roman"/>
                <w:sz w:val="24"/>
                <w:szCs w:val="24"/>
              </w:rPr>
              <w:t>ạ</w:t>
            </w:r>
            <w:r>
              <w:rPr>
                <w:rFonts w:ascii="Times New Roman" w:hAnsi="Times New Roman" w:cs="Times New Roman"/>
                <w:sz w:val="24"/>
                <w:szCs w:val="24"/>
              </w:rPr>
              <w:t>n trích</w:t>
            </w:r>
            <w:r>
              <w:rPr>
                <w:rFonts w:ascii="Times New Roman" w:hAnsi="Times New Roman" w:cs="Times New Roman"/>
                <w:sz w:val="24"/>
                <w:szCs w:val="24"/>
              </w:rPr>
              <w:t>:</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Anh nh</w:t>
            </w:r>
            <w:r>
              <w:rPr>
                <w:rFonts w:ascii="Times New Roman" w:hAnsi="Times New Roman" w:cs="Times New Roman"/>
                <w:i/>
                <w:iCs/>
                <w:sz w:val="24"/>
                <w:szCs w:val="24"/>
              </w:rPr>
              <w:t>ỉ</w:t>
            </w:r>
            <w:r>
              <w:rPr>
                <w:rFonts w:ascii="Times New Roman" w:hAnsi="Times New Roman" w:cs="Times New Roman"/>
                <w:i/>
                <w:iCs/>
                <w:sz w:val="24"/>
                <w:szCs w:val="24"/>
              </w:rPr>
              <w:t>? Có ph</w:t>
            </w:r>
            <w:r>
              <w:rPr>
                <w:rFonts w:ascii="Times New Roman" w:hAnsi="Times New Roman" w:cs="Times New Roman"/>
                <w:i/>
                <w:iCs/>
                <w:sz w:val="24"/>
                <w:szCs w:val="24"/>
              </w:rPr>
              <w:t>ả</w:t>
            </w:r>
            <w:r>
              <w:rPr>
                <w:rFonts w:ascii="Times New Roman" w:hAnsi="Times New Roman" w:cs="Times New Roman"/>
                <w:i/>
                <w:iCs/>
                <w:sz w:val="24"/>
                <w:szCs w:val="24"/>
              </w:rPr>
              <w:t>i không nh</w:t>
            </w:r>
            <w:r>
              <w:rPr>
                <w:rFonts w:ascii="Times New Roman" w:hAnsi="Times New Roman" w:cs="Times New Roman"/>
                <w:i/>
                <w:iCs/>
                <w:sz w:val="24"/>
                <w:szCs w:val="24"/>
              </w:rPr>
              <w:t>ỉ</w:t>
            </w:r>
            <w:r>
              <w:rPr>
                <w:rFonts w:ascii="Times New Roman" w:hAnsi="Times New Roman" w:cs="Times New Roman"/>
                <w:i/>
                <w:iCs/>
                <w:sz w:val="24"/>
                <w:szCs w:val="24"/>
              </w:rPr>
              <w:t>…</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lastRenderedPageBreak/>
              <w:t>- Cô h</w:t>
            </w:r>
            <w:r>
              <w:rPr>
                <w:rFonts w:ascii="Times New Roman" w:hAnsi="Times New Roman" w:cs="Times New Roman"/>
                <w:i/>
                <w:iCs/>
                <w:sz w:val="24"/>
                <w:szCs w:val="24"/>
              </w:rPr>
              <w:t>ỏ</w:t>
            </w:r>
            <w:r>
              <w:rPr>
                <w:rFonts w:ascii="Times New Roman" w:hAnsi="Times New Roman" w:cs="Times New Roman"/>
                <w:i/>
                <w:iCs/>
                <w:sz w:val="24"/>
                <w:szCs w:val="24"/>
              </w:rPr>
              <w:t>i gì?</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Em h</w:t>
            </w:r>
            <w:r>
              <w:rPr>
                <w:rFonts w:ascii="Times New Roman" w:hAnsi="Times New Roman" w:cs="Times New Roman"/>
                <w:i/>
                <w:iCs/>
                <w:sz w:val="24"/>
                <w:szCs w:val="24"/>
              </w:rPr>
              <w:t>ỏ</w:t>
            </w:r>
            <w:r>
              <w:rPr>
                <w:rFonts w:ascii="Times New Roman" w:hAnsi="Times New Roman" w:cs="Times New Roman"/>
                <w:i/>
                <w:iCs/>
                <w:sz w:val="24"/>
                <w:szCs w:val="24"/>
              </w:rPr>
              <w:t>i có ph</w:t>
            </w:r>
            <w:r>
              <w:rPr>
                <w:rFonts w:ascii="Times New Roman" w:hAnsi="Times New Roman" w:cs="Times New Roman"/>
                <w:i/>
                <w:iCs/>
                <w:sz w:val="24"/>
                <w:szCs w:val="24"/>
              </w:rPr>
              <w:t>ả</w:t>
            </w:r>
            <w:r>
              <w:rPr>
                <w:rFonts w:ascii="Times New Roman" w:hAnsi="Times New Roman" w:cs="Times New Roman"/>
                <w:i/>
                <w:iCs/>
                <w:sz w:val="24"/>
                <w:szCs w:val="24"/>
              </w:rPr>
              <w:t>i các anh lái xe đi</w:t>
            </w:r>
            <w:r>
              <w:rPr>
                <w:rFonts w:ascii="Times New Roman" w:hAnsi="Times New Roman" w:cs="Times New Roman"/>
                <w:i/>
                <w:iCs/>
                <w:sz w:val="24"/>
                <w:szCs w:val="24"/>
              </w:rPr>
              <w:t xml:space="preserve"> nhi</w:t>
            </w:r>
            <w:r>
              <w:rPr>
                <w:rFonts w:ascii="Times New Roman" w:hAnsi="Times New Roman" w:cs="Times New Roman"/>
                <w:i/>
                <w:iCs/>
                <w:sz w:val="24"/>
                <w:szCs w:val="24"/>
              </w:rPr>
              <w:t>ề</w:t>
            </w:r>
            <w:r>
              <w:rPr>
                <w:rFonts w:ascii="Times New Roman" w:hAnsi="Times New Roman" w:cs="Times New Roman"/>
                <w:i/>
                <w:iCs/>
                <w:sz w:val="24"/>
                <w:szCs w:val="24"/>
              </w:rPr>
              <w:t>u nơi, ch</w:t>
            </w:r>
            <w:r>
              <w:rPr>
                <w:rFonts w:ascii="Times New Roman" w:hAnsi="Times New Roman" w:cs="Times New Roman"/>
                <w:i/>
                <w:iCs/>
                <w:sz w:val="24"/>
                <w:szCs w:val="24"/>
              </w:rPr>
              <w:t>ắ</w:t>
            </w:r>
            <w:r>
              <w:rPr>
                <w:rFonts w:ascii="Times New Roman" w:hAnsi="Times New Roman" w:cs="Times New Roman"/>
                <w:i/>
                <w:iCs/>
                <w:sz w:val="24"/>
                <w:szCs w:val="24"/>
              </w:rPr>
              <w:t>c h</w:t>
            </w:r>
            <w:r>
              <w:rPr>
                <w:rFonts w:ascii="Times New Roman" w:hAnsi="Times New Roman" w:cs="Times New Roman"/>
                <w:i/>
                <w:iCs/>
                <w:sz w:val="24"/>
                <w:szCs w:val="24"/>
              </w:rPr>
              <w:t>ẳ</w:t>
            </w:r>
            <w:r>
              <w:rPr>
                <w:rFonts w:ascii="Times New Roman" w:hAnsi="Times New Roman" w:cs="Times New Roman"/>
                <w:i/>
                <w:iCs/>
                <w:sz w:val="24"/>
                <w:szCs w:val="24"/>
              </w:rPr>
              <w:t>n quen bi</w:t>
            </w:r>
            <w:r>
              <w:rPr>
                <w:rFonts w:ascii="Times New Roman" w:hAnsi="Times New Roman" w:cs="Times New Roman"/>
                <w:i/>
                <w:iCs/>
                <w:sz w:val="24"/>
                <w:szCs w:val="24"/>
              </w:rPr>
              <w:t>ế</w:t>
            </w:r>
            <w:r>
              <w:rPr>
                <w:rFonts w:ascii="Times New Roman" w:hAnsi="Times New Roman" w:cs="Times New Roman"/>
                <w:i/>
                <w:iCs/>
                <w:sz w:val="24"/>
                <w:szCs w:val="24"/>
              </w:rPr>
              <w:t>t nhi</w:t>
            </w:r>
            <w:r>
              <w:rPr>
                <w:rFonts w:ascii="Times New Roman" w:hAnsi="Times New Roman" w:cs="Times New Roman"/>
                <w:i/>
                <w:iCs/>
                <w:sz w:val="24"/>
                <w:szCs w:val="24"/>
              </w:rPr>
              <w:t>ề</w:t>
            </w:r>
            <w:r>
              <w:rPr>
                <w:rFonts w:ascii="Times New Roman" w:hAnsi="Times New Roman" w:cs="Times New Roman"/>
                <w:i/>
                <w:iCs/>
                <w:sz w:val="24"/>
                <w:szCs w:val="24"/>
              </w:rPr>
              <w:t>u ngư</w:t>
            </w:r>
            <w:r>
              <w:rPr>
                <w:rFonts w:ascii="Times New Roman" w:hAnsi="Times New Roman" w:cs="Times New Roman"/>
                <w:i/>
                <w:iCs/>
                <w:sz w:val="24"/>
                <w:szCs w:val="24"/>
              </w:rPr>
              <w:t>ờ</w:t>
            </w:r>
            <w:r>
              <w:rPr>
                <w:rFonts w:ascii="Times New Roman" w:hAnsi="Times New Roman" w:cs="Times New Roman"/>
                <w:i/>
                <w:iCs/>
                <w:sz w:val="24"/>
                <w:szCs w:val="24"/>
              </w:rPr>
              <w:t>i l</w:t>
            </w:r>
            <w:r>
              <w:rPr>
                <w:rFonts w:ascii="Times New Roman" w:hAnsi="Times New Roman" w:cs="Times New Roman"/>
                <w:i/>
                <w:iCs/>
                <w:sz w:val="24"/>
                <w:szCs w:val="24"/>
              </w:rPr>
              <w:t>ắ</w:t>
            </w:r>
            <w:r>
              <w:rPr>
                <w:rFonts w:ascii="Times New Roman" w:hAnsi="Times New Roman" w:cs="Times New Roman"/>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Đ</w:t>
            </w:r>
            <w:r>
              <w:rPr>
                <w:rFonts w:ascii="Times New Roman" w:hAnsi="Times New Roman" w:cs="Times New Roman"/>
                <w:i/>
                <w:iCs/>
                <w:sz w:val="24"/>
                <w:szCs w:val="24"/>
              </w:rPr>
              <w:t>ờ</w:t>
            </w:r>
            <w:r>
              <w:rPr>
                <w:rFonts w:ascii="Times New Roman" w:hAnsi="Times New Roman" w:cs="Times New Roman"/>
                <w:i/>
                <w:iCs/>
                <w:sz w:val="24"/>
                <w:szCs w:val="24"/>
              </w:rPr>
              <w:t>i lái xe chúng tôi như v</w:t>
            </w:r>
            <w:r>
              <w:rPr>
                <w:rFonts w:ascii="Times New Roman" w:hAnsi="Times New Roman" w:cs="Times New Roman"/>
                <w:i/>
                <w:iCs/>
                <w:sz w:val="24"/>
                <w:szCs w:val="24"/>
              </w:rPr>
              <w:t>ạ</w:t>
            </w:r>
            <w:r>
              <w:rPr>
                <w:rFonts w:ascii="Times New Roman" w:hAnsi="Times New Roman" w:cs="Times New Roman"/>
                <w:i/>
                <w:iCs/>
                <w:sz w:val="24"/>
                <w:szCs w:val="24"/>
              </w:rPr>
              <w:t xml:space="preserve">c </w:t>
            </w:r>
            <w:r>
              <w:rPr>
                <w:rFonts w:ascii="Times New Roman" w:hAnsi="Times New Roman" w:cs="Times New Roman"/>
                <w:i/>
                <w:iCs/>
                <w:sz w:val="24"/>
                <w:szCs w:val="24"/>
              </w:rPr>
              <w:t>ấ</w:t>
            </w:r>
            <w:r>
              <w:rPr>
                <w:rFonts w:ascii="Times New Roman" w:hAnsi="Times New Roman" w:cs="Times New Roman"/>
                <w:i/>
                <w:iCs/>
                <w:sz w:val="24"/>
                <w:szCs w:val="24"/>
              </w:rPr>
              <w:t xml:space="preserve">y, cô </w:t>
            </w:r>
            <w:r>
              <w:rPr>
                <w:rFonts w:ascii="Times New Roman" w:hAnsi="Times New Roman" w:cs="Times New Roman"/>
                <w:i/>
                <w:iCs/>
                <w:sz w:val="24"/>
                <w:szCs w:val="24"/>
              </w:rPr>
              <w:t>ạ</w:t>
            </w:r>
            <w:r>
              <w:rPr>
                <w:rFonts w:ascii="Times New Roman" w:hAnsi="Times New Roman" w:cs="Times New Roman"/>
                <w:i/>
                <w:iCs/>
                <w:sz w:val="24"/>
                <w:szCs w:val="24"/>
              </w:rPr>
              <w:t>! Nay r</w:t>
            </w:r>
            <w:r>
              <w:rPr>
                <w:rFonts w:ascii="Times New Roman" w:hAnsi="Times New Roman" w:cs="Times New Roman"/>
                <w:i/>
                <w:iCs/>
                <w:sz w:val="24"/>
                <w:szCs w:val="24"/>
              </w:rPr>
              <w:t>ừ</w:t>
            </w:r>
            <w:r>
              <w:rPr>
                <w:rFonts w:ascii="Times New Roman" w:hAnsi="Times New Roman" w:cs="Times New Roman"/>
                <w:i/>
                <w:iCs/>
                <w:sz w:val="24"/>
                <w:szCs w:val="24"/>
              </w:rPr>
              <w:t>ng này, mai qua su</w:t>
            </w:r>
            <w:r>
              <w:rPr>
                <w:rFonts w:ascii="Times New Roman" w:hAnsi="Times New Roman" w:cs="Times New Roman"/>
                <w:i/>
                <w:iCs/>
                <w:sz w:val="24"/>
                <w:szCs w:val="24"/>
              </w:rPr>
              <w:t>ố</w:t>
            </w:r>
            <w:r>
              <w:rPr>
                <w:rFonts w:ascii="Times New Roman" w:hAnsi="Times New Roman" w:cs="Times New Roman"/>
                <w:i/>
                <w:iCs/>
                <w:sz w:val="24"/>
                <w:szCs w:val="24"/>
              </w:rPr>
              <w:t>i kia, nhưng tháng này sang tháng khác v</w:t>
            </w:r>
            <w:r>
              <w:rPr>
                <w:rFonts w:ascii="Times New Roman" w:hAnsi="Times New Roman" w:cs="Times New Roman"/>
                <w:i/>
                <w:iCs/>
                <w:sz w:val="24"/>
                <w:szCs w:val="24"/>
              </w:rPr>
              <w:t>ẫ</w:t>
            </w:r>
            <w:r>
              <w:rPr>
                <w:rFonts w:ascii="Times New Roman" w:hAnsi="Times New Roman" w:cs="Times New Roman"/>
                <w:i/>
                <w:iCs/>
                <w:sz w:val="24"/>
                <w:szCs w:val="24"/>
              </w:rPr>
              <w:t>n làm b</w:t>
            </w:r>
            <w:r>
              <w:rPr>
                <w:rFonts w:ascii="Times New Roman" w:hAnsi="Times New Roman" w:cs="Times New Roman"/>
                <w:i/>
                <w:iCs/>
                <w:sz w:val="24"/>
                <w:szCs w:val="24"/>
              </w:rPr>
              <w:t>ạ</w:t>
            </w:r>
            <w:r>
              <w:rPr>
                <w:rFonts w:ascii="Times New Roman" w:hAnsi="Times New Roman" w:cs="Times New Roman"/>
                <w:i/>
                <w:iCs/>
                <w:sz w:val="24"/>
                <w:szCs w:val="24"/>
              </w:rPr>
              <w:t>n v</w:t>
            </w:r>
            <w:r>
              <w:rPr>
                <w:rFonts w:ascii="Times New Roman" w:hAnsi="Times New Roman" w:cs="Times New Roman"/>
                <w:i/>
                <w:iCs/>
                <w:sz w:val="24"/>
                <w:szCs w:val="24"/>
              </w:rPr>
              <w:t>ớ</w:t>
            </w:r>
            <w:r>
              <w:rPr>
                <w:rFonts w:ascii="Times New Roman" w:hAnsi="Times New Roman" w:cs="Times New Roman"/>
                <w:i/>
                <w:iCs/>
                <w:sz w:val="24"/>
                <w:szCs w:val="24"/>
              </w:rPr>
              <w:t>i đư</w:t>
            </w:r>
            <w:r>
              <w:rPr>
                <w:rFonts w:ascii="Times New Roman" w:hAnsi="Times New Roman" w:cs="Times New Roman"/>
                <w:i/>
                <w:iCs/>
                <w:sz w:val="24"/>
                <w:szCs w:val="24"/>
              </w:rPr>
              <w:t>ờ</w:t>
            </w:r>
            <w:r>
              <w:rPr>
                <w:rFonts w:ascii="Times New Roman" w:hAnsi="Times New Roman" w:cs="Times New Roman"/>
                <w:i/>
                <w:iCs/>
                <w:sz w:val="24"/>
                <w:szCs w:val="24"/>
              </w:rPr>
              <w:t>ng, v</w:t>
            </w:r>
            <w:r>
              <w:rPr>
                <w:rFonts w:ascii="Times New Roman" w:hAnsi="Times New Roman" w:cs="Times New Roman"/>
                <w:i/>
                <w:iCs/>
                <w:sz w:val="24"/>
                <w:szCs w:val="24"/>
              </w:rPr>
              <w:t>ớ</w:t>
            </w:r>
            <w:r>
              <w:rPr>
                <w:rFonts w:ascii="Times New Roman" w:hAnsi="Times New Roman" w:cs="Times New Roman"/>
                <w:i/>
                <w:iCs/>
                <w:sz w:val="24"/>
                <w:szCs w:val="24"/>
              </w:rPr>
              <w:t>i trăng thôi.</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Cô chú ý nghe h</w:t>
            </w:r>
            <w:r>
              <w:rPr>
                <w:rFonts w:ascii="Times New Roman" w:hAnsi="Times New Roman" w:cs="Times New Roman"/>
                <w:i/>
                <w:iCs/>
                <w:sz w:val="24"/>
                <w:szCs w:val="24"/>
              </w:rPr>
              <w:t>ộ</w:t>
            </w:r>
            <w:r>
              <w:rPr>
                <w:rFonts w:ascii="Times New Roman" w:hAnsi="Times New Roman" w:cs="Times New Roman"/>
                <w:i/>
                <w:iCs/>
                <w:sz w:val="24"/>
                <w:szCs w:val="24"/>
              </w:rPr>
              <w:t>, t</w:t>
            </w:r>
            <w:r>
              <w:rPr>
                <w:rFonts w:ascii="Times New Roman" w:hAnsi="Times New Roman" w:cs="Times New Roman"/>
                <w:i/>
                <w:iCs/>
                <w:sz w:val="24"/>
                <w:szCs w:val="24"/>
              </w:rPr>
              <w:t>ừ</w:t>
            </w:r>
            <w:r>
              <w:rPr>
                <w:rFonts w:ascii="Times New Roman" w:hAnsi="Times New Roman" w:cs="Times New Roman"/>
                <w:i/>
                <w:iCs/>
                <w:sz w:val="24"/>
                <w:szCs w:val="24"/>
              </w:rPr>
              <w:t xml:space="preserve"> đây đư</w:t>
            </w:r>
            <w:r>
              <w:rPr>
                <w:rFonts w:ascii="Times New Roman" w:hAnsi="Times New Roman" w:cs="Times New Roman"/>
                <w:i/>
                <w:iCs/>
                <w:sz w:val="24"/>
                <w:szCs w:val="24"/>
              </w:rPr>
              <w:t>ờ</w:t>
            </w:r>
            <w:r>
              <w:rPr>
                <w:rFonts w:ascii="Times New Roman" w:hAnsi="Times New Roman" w:cs="Times New Roman"/>
                <w:i/>
                <w:iCs/>
                <w:sz w:val="24"/>
                <w:szCs w:val="24"/>
              </w:rPr>
              <w:t>ng thư</w:t>
            </w:r>
            <w:r>
              <w:rPr>
                <w:rFonts w:ascii="Times New Roman" w:hAnsi="Times New Roman" w:cs="Times New Roman"/>
                <w:i/>
                <w:iCs/>
                <w:sz w:val="24"/>
                <w:szCs w:val="24"/>
              </w:rPr>
              <w:t>ờ</w:t>
            </w:r>
            <w:r>
              <w:rPr>
                <w:rFonts w:ascii="Times New Roman" w:hAnsi="Times New Roman" w:cs="Times New Roman"/>
                <w:i/>
                <w:iCs/>
                <w:sz w:val="24"/>
                <w:szCs w:val="24"/>
              </w:rPr>
              <w:t>ng có máy bay.</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Nguy</w:t>
            </w:r>
            <w:r>
              <w:rPr>
                <w:rFonts w:ascii="Times New Roman" w:hAnsi="Times New Roman" w:cs="Times New Roman"/>
                <w:i/>
                <w:iCs/>
                <w:sz w:val="24"/>
                <w:szCs w:val="24"/>
              </w:rPr>
              <w:t>ệ</w:t>
            </w:r>
            <w:r>
              <w:rPr>
                <w:rFonts w:ascii="Times New Roman" w:hAnsi="Times New Roman" w:cs="Times New Roman"/>
                <w:i/>
                <w:iCs/>
                <w:sz w:val="24"/>
                <w:szCs w:val="24"/>
              </w:rPr>
              <w:t>t v</w:t>
            </w:r>
            <w:r>
              <w:rPr>
                <w:rFonts w:ascii="Times New Roman" w:hAnsi="Times New Roman" w:cs="Times New Roman"/>
                <w:i/>
                <w:iCs/>
                <w:sz w:val="24"/>
                <w:szCs w:val="24"/>
              </w:rPr>
              <w:t>ẫ</w:t>
            </w:r>
            <w:r>
              <w:rPr>
                <w:rFonts w:ascii="Times New Roman" w:hAnsi="Times New Roman" w:cs="Times New Roman"/>
                <w:i/>
                <w:iCs/>
                <w:sz w:val="24"/>
                <w:szCs w:val="24"/>
              </w:rPr>
              <w:t>n t</w:t>
            </w:r>
            <w:r>
              <w:rPr>
                <w:rFonts w:ascii="Times New Roman" w:hAnsi="Times New Roman" w:cs="Times New Roman"/>
                <w:i/>
                <w:iCs/>
                <w:sz w:val="24"/>
                <w:szCs w:val="24"/>
              </w:rPr>
              <w:t>h</w:t>
            </w:r>
            <w:r>
              <w:rPr>
                <w:rFonts w:ascii="Times New Roman" w:hAnsi="Times New Roman" w:cs="Times New Roman"/>
                <w:i/>
                <w:iCs/>
                <w:sz w:val="24"/>
                <w:szCs w:val="24"/>
              </w:rPr>
              <w:t>ả</w:t>
            </w:r>
            <w:r>
              <w:rPr>
                <w:rFonts w:ascii="Times New Roman" w:hAnsi="Times New Roman" w:cs="Times New Roman"/>
                <w:i/>
                <w:iCs/>
                <w:sz w:val="24"/>
                <w:szCs w:val="24"/>
              </w:rPr>
              <w:t>n nhiên ng</w:t>
            </w:r>
            <w:r>
              <w:rPr>
                <w:rFonts w:ascii="Times New Roman" w:hAnsi="Times New Roman" w:cs="Times New Roman"/>
                <w:i/>
                <w:iCs/>
                <w:sz w:val="24"/>
                <w:szCs w:val="24"/>
              </w:rPr>
              <w:t>ồ</w:t>
            </w:r>
            <w:r>
              <w:rPr>
                <w:rFonts w:ascii="Times New Roman" w:hAnsi="Times New Roman" w:cs="Times New Roman"/>
                <w:i/>
                <w:iCs/>
                <w:sz w:val="24"/>
                <w:szCs w:val="24"/>
              </w:rPr>
              <w:t>i nhìn ra ngoài:</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Anh c</w:t>
            </w:r>
            <w:r>
              <w:rPr>
                <w:rFonts w:ascii="Times New Roman" w:hAnsi="Times New Roman" w:cs="Times New Roman"/>
                <w:i/>
                <w:iCs/>
                <w:sz w:val="24"/>
                <w:szCs w:val="24"/>
              </w:rPr>
              <w:t>ứ</w:t>
            </w:r>
            <w:r>
              <w:rPr>
                <w:rFonts w:ascii="Times New Roman" w:hAnsi="Times New Roman" w:cs="Times New Roman"/>
                <w:i/>
                <w:iCs/>
                <w:sz w:val="24"/>
                <w:szCs w:val="24"/>
              </w:rPr>
              <w:t xml:space="preserve"> yên tâm, đo</w:t>
            </w:r>
            <w:r>
              <w:rPr>
                <w:rFonts w:ascii="Times New Roman" w:hAnsi="Times New Roman" w:cs="Times New Roman"/>
                <w:i/>
                <w:iCs/>
                <w:sz w:val="24"/>
                <w:szCs w:val="24"/>
              </w:rPr>
              <w:t>ạ</w:t>
            </w:r>
            <w:r>
              <w:rPr>
                <w:rFonts w:ascii="Times New Roman" w:hAnsi="Times New Roman" w:cs="Times New Roman"/>
                <w:i/>
                <w:iCs/>
                <w:sz w:val="24"/>
                <w:szCs w:val="24"/>
              </w:rPr>
              <w:t>n này, em quen l</w:t>
            </w:r>
            <w:r>
              <w:rPr>
                <w:rFonts w:ascii="Times New Roman" w:hAnsi="Times New Roman" w:cs="Times New Roman"/>
                <w:i/>
                <w:iCs/>
                <w:sz w:val="24"/>
                <w:szCs w:val="24"/>
              </w:rPr>
              <w:t>ắ</w:t>
            </w:r>
            <w:r>
              <w:rPr>
                <w:rFonts w:ascii="Times New Roman" w:hAnsi="Times New Roman" w:cs="Times New Roman"/>
                <w:i/>
                <w:iCs/>
                <w:sz w:val="24"/>
                <w:szCs w:val="24"/>
              </w:rPr>
              <w:t>m!</w:t>
            </w:r>
          </w:p>
          <w:p w:rsidR="008C525D" w:rsidRDefault="00ED12E9">
            <w:pPr>
              <w:jc w:val="both"/>
              <w:rPr>
                <w:rFonts w:ascii="Times New Roman" w:hAnsi="Times New Roman" w:cs="Times New Roman"/>
                <w:b/>
                <w:bCs/>
                <w:i/>
                <w:iCs/>
                <w:sz w:val="24"/>
                <w:szCs w:val="24"/>
              </w:rPr>
            </w:pPr>
            <w:r>
              <w:rPr>
                <w:rFonts w:ascii="Times New Roman" w:hAnsi="Times New Roman" w:cs="Times New Roman"/>
                <w:b/>
                <w:bCs/>
                <w:i/>
                <w:iCs/>
                <w:sz w:val="24"/>
                <w:szCs w:val="24"/>
              </w:rPr>
              <w:t>Hư</w:t>
            </w:r>
            <w:r>
              <w:rPr>
                <w:rFonts w:ascii="Times New Roman" w:hAnsi="Times New Roman" w:cs="Times New Roman"/>
                <w:b/>
                <w:bCs/>
                <w:i/>
                <w:iCs/>
                <w:sz w:val="24"/>
                <w:szCs w:val="24"/>
              </w:rPr>
              <w:t>ớ</w:t>
            </w:r>
            <w:r>
              <w:rPr>
                <w:rFonts w:ascii="Times New Roman" w:hAnsi="Times New Roman" w:cs="Times New Roman"/>
                <w:b/>
                <w:bCs/>
                <w:i/>
                <w:iCs/>
                <w:sz w:val="24"/>
                <w:szCs w:val="24"/>
              </w:rPr>
              <w:t>ng d</w:t>
            </w:r>
            <w:r>
              <w:rPr>
                <w:rFonts w:ascii="Times New Roman" w:hAnsi="Times New Roman" w:cs="Times New Roman"/>
                <w:b/>
                <w:bCs/>
                <w:i/>
                <w:iCs/>
                <w:sz w:val="24"/>
                <w:szCs w:val="24"/>
              </w:rPr>
              <w:t>ẫ</w:t>
            </w:r>
            <w:r>
              <w:rPr>
                <w:rFonts w:ascii="Times New Roman" w:hAnsi="Times New Roman" w:cs="Times New Roman"/>
                <w:b/>
                <w:bCs/>
                <w:i/>
                <w:iCs/>
                <w:sz w:val="24"/>
                <w:szCs w:val="24"/>
              </w:rPr>
              <w:t>n ch</w:t>
            </w:r>
            <w:r>
              <w:rPr>
                <w:rFonts w:ascii="Times New Roman" w:hAnsi="Times New Roman" w:cs="Times New Roman"/>
                <w:b/>
                <w:bCs/>
                <w:i/>
                <w:iCs/>
                <w:sz w:val="24"/>
                <w:szCs w:val="24"/>
              </w:rPr>
              <w:t>ấ</w:t>
            </w:r>
            <w:r>
              <w:rPr>
                <w:rFonts w:ascii="Times New Roman" w:hAnsi="Times New Roman" w:cs="Times New Roman"/>
                <w:b/>
                <w:bCs/>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 xml:space="preserve">c </w:t>
            </w:r>
            <w:r>
              <w:rPr>
                <w:rFonts w:ascii="Times New Roman" w:hAnsi="Times New Roman" w:cs="Times New Roman"/>
                <w:i/>
                <w:iCs/>
                <w:sz w:val="24"/>
                <w:szCs w:val="24"/>
              </w:rPr>
              <w:t>3 ý đúng</w:t>
            </w:r>
            <w:r>
              <w:rPr>
                <w:rFonts w:ascii="Times New Roman" w:hAnsi="Times New Roman" w:cs="Times New Roman"/>
                <w:i/>
                <w:iCs/>
                <w:sz w:val="24"/>
                <w:szCs w:val="24"/>
              </w:rPr>
              <w:t>: 0,</w:t>
            </w:r>
            <w:r>
              <w:rPr>
                <w:rFonts w:ascii="Times New Roman" w:hAnsi="Times New Roman" w:cs="Times New Roman"/>
                <w:i/>
                <w:iCs/>
                <w:sz w:val="24"/>
                <w:szCs w:val="24"/>
              </w:rPr>
              <w:t>7</w:t>
            </w:r>
            <w:r>
              <w:rPr>
                <w:rFonts w:ascii="Times New Roman" w:hAnsi="Times New Roman" w:cs="Times New Roman"/>
                <w:i/>
                <w:iCs/>
                <w:sz w:val="24"/>
                <w:szCs w:val="24"/>
              </w:rPr>
              <w:t>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 xml:space="preserve">c </w:t>
            </w:r>
            <w:r>
              <w:rPr>
                <w:rFonts w:ascii="Times New Roman" w:hAnsi="Times New Roman" w:cs="Times New Roman"/>
                <w:i/>
                <w:iCs/>
                <w:sz w:val="24"/>
                <w:szCs w:val="24"/>
              </w:rPr>
              <w:t>2 ý đúng</w:t>
            </w:r>
            <w:r>
              <w:rPr>
                <w:rFonts w:ascii="Times New Roman" w:hAnsi="Times New Roman" w:cs="Times New Roman"/>
                <w:i/>
                <w:iCs/>
                <w:sz w:val="24"/>
                <w:szCs w:val="24"/>
              </w:rPr>
              <w:t>: 0,5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 xml:space="preserve">c </w:t>
            </w:r>
            <w:r>
              <w:rPr>
                <w:rFonts w:ascii="Times New Roman" w:hAnsi="Times New Roman" w:cs="Times New Roman"/>
                <w:i/>
                <w:iCs/>
                <w:sz w:val="24"/>
                <w:szCs w:val="24"/>
              </w:rPr>
              <w:t>1 ý đúng</w:t>
            </w:r>
            <w:r>
              <w:rPr>
                <w:rFonts w:ascii="Times New Roman" w:hAnsi="Times New Roman" w:cs="Times New Roman"/>
                <w:i/>
                <w:iCs/>
                <w:sz w:val="24"/>
                <w:szCs w:val="24"/>
              </w:rPr>
              <w:t>: 0,</w:t>
            </w:r>
            <w:r>
              <w:rPr>
                <w:rFonts w:ascii="Times New Roman" w:hAnsi="Times New Roman" w:cs="Times New Roman"/>
                <w:i/>
                <w:iCs/>
                <w:sz w:val="24"/>
                <w:szCs w:val="24"/>
              </w:rPr>
              <w:t>2</w:t>
            </w:r>
            <w:r>
              <w:rPr>
                <w:rFonts w:ascii="Times New Roman" w:hAnsi="Times New Roman" w:cs="Times New Roman"/>
                <w:i/>
                <w:iCs/>
                <w:sz w:val="24"/>
                <w:szCs w:val="24"/>
              </w:rPr>
              <w:t>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sai/ Không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0,0 đi</w:t>
            </w:r>
            <w:r>
              <w:rPr>
                <w:rFonts w:ascii="Times New Roman" w:hAnsi="Times New Roman" w:cs="Times New Roman"/>
                <w:i/>
                <w:iCs/>
                <w:sz w:val="24"/>
                <w:szCs w:val="24"/>
              </w:rPr>
              <w:t>ể</w:t>
            </w:r>
            <w:r>
              <w:rPr>
                <w:rFonts w:ascii="Times New Roman" w:hAnsi="Times New Roman" w:cs="Times New Roman"/>
                <w:i/>
                <w:iCs/>
                <w:sz w:val="24"/>
                <w:szCs w:val="24"/>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lastRenderedPageBreak/>
              <w:t>0</w:t>
            </w:r>
            <w:r>
              <w:rPr>
                <w:rFonts w:ascii="Times New Roman" w:hAnsi="Times New Roman" w:cs="Times New Roman"/>
                <w:sz w:val="24"/>
                <w:szCs w:val="24"/>
              </w:rPr>
              <w:t>,</w:t>
            </w:r>
            <w:r>
              <w:rPr>
                <w:rFonts w:ascii="Times New Roman" w:hAnsi="Times New Roman" w:cs="Times New Roman"/>
                <w:sz w:val="24"/>
                <w:szCs w:val="24"/>
              </w:rPr>
              <w:t>75</w:t>
            </w:r>
          </w:p>
        </w:tc>
      </w:tr>
      <w:tr w:rsidR="008C525D">
        <w:trPr>
          <w:trHeight w:val="353"/>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0" w:type="auto"/>
            <w:shd w:val="clear" w:color="auto" w:fill="auto"/>
          </w:tcPr>
          <w:p w:rsidR="008C525D" w:rsidRDefault="00ED12E9">
            <w:pPr>
              <w:jc w:val="both"/>
              <w:rPr>
                <w:rFonts w:ascii="Times New Roman" w:hAnsi="Times New Roman" w:cs="Times New Roman"/>
                <w:sz w:val="24"/>
                <w:szCs w:val="24"/>
              </w:rPr>
            </w:pPr>
            <w:r>
              <w:rPr>
                <w:rFonts w:ascii="Times New Roman" w:hAnsi="Times New Roman" w:cs="Times New Roman"/>
                <w:sz w:val="24"/>
                <w:szCs w:val="24"/>
              </w:rPr>
              <w:t>Nh</w:t>
            </w:r>
            <w:r>
              <w:rPr>
                <w:rFonts w:ascii="Times New Roman" w:hAnsi="Times New Roman" w:cs="Times New Roman"/>
                <w:sz w:val="24"/>
                <w:szCs w:val="24"/>
              </w:rPr>
              <w:t>ữ</w:t>
            </w:r>
            <w:r>
              <w:rPr>
                <w:rFonts w:ascii="Times New Roman" w:hAnsi="Times New Roman" w:cs="Times New Roman"/>
                <w:sz w:val="24"/>
                <w:szCs w:val="24"/>
              </w:rPr>
              <w:t>ng t</w:t>
            </w:r>
            <w:r>
              <w:rPr>
                <w:rFonts w:ascii="Times New Roman" w:hAnsi="Times New Roman" w:cs="Times New Roman"/>
                <w:sz w:val="24"/>
                <w:szCs w:val="24"/>
              </w:rPr>
              <w:t>ừ</w:t>
            </w:r>
            <w:r>
              <w:rPr>
                <w:rFonts w:ascii="Times New Roman" w:hAnsi="Times New Roman" w:cs="Times New Roman"/>
                <w:sz w:val="24"/>
                <w:szCs w:val="24"/>
              </w:rPr>
              <w:t xml:space="preserve"> ng</w:t>
            </w:r>
            <w:r>
              <w:rPr>
                <w:rFonts w:ascii="Times New Roman" w:hAnsi="Times New Roman" w:cs="Times New Roman"/>
                <w:sz w:val="24"/>
                <w:szCs w:val="24"/>
              </w:rPr>
              <w:t>ữ</w:t>
            </w:r>
            <w:r>
              <w:rPr>
                <w:rFonts w:ascii="Times New Roman" w:hAnsi="Times New Roman" w:cs="Times New Roman"/>
                <w:sz w:val="24"/>
                <w:szCs w:val="24"/>
              </w:rPr>
              <w:t xml:space="preserve"> đư</w:t>
            </w:r>
            <w:r>
              <w:rPr>
                <w:rFonts w:ascii="Times New Roman" w:hAnsi="Times New Roman" w:cs="Times New Roman"/>
                <w:sz w:val="24"/>
                <w:szCs w:val="24"/>
              </w:rPr>
              <w:t>ợ</w:t>
            </w:r>
            <w:r>
              <w:rPr>
                <w:rFonts w:ascii="Times New Roman" w:hAnsi="Times New Roman" w:cs="Times New Roman"/>
                <w:sz w:val="24"/>
                <w:szCs w:val="24"/>
              </w:rPr>
              <w:t>c s</w:t>
            </w:r>
            <w:r>
              <w:rPr>
                <w:rFonts w:ascii="Times New Roman" w:hAnsi="Times New Roman" w:cs="Times New Roman"/>
                <w:sz w:val="24"/>
                <w:szCs w:val="24"/>
              </w:rPr>
              <w:t>ử</w:t>
            </w:r>
            <w:r>
              <w:rPr>
                <w:rFonts w:ascii="Times New Roman" w:hAnsi="Times New Roman" w:cs="Times New Roman"/>
                <w:sz w:val="24"/>
                <w:szCs w:val="24"/>
              </w:rPr>
              <w:t xml:space="preserve"> d</w:t>
            </w:r>
            <w:r>
              <w:rPr>
                <w:rFonts w:ascii="Times New Roman" w:hAnsi="Times New Roman" w:cs="Times New Roman"/>
                <w:sz w:val="24"/>
                <w:szCs w:val="24"/>
              </w:rPr>
              <w:t>ụ</w:t>
            </w:r>
            <w:r>
              <w:rPr>
                <w:rFonts w:ascii="Times New Roman" w:hAnsi="Times New Roman" w:cs="Times New Roman"/>
                <w:sz w:val="24"/>
                <w:szCs w:val="24"/>
              </w:rPr>
              <w:t>ng đ</w:t>
            </w:r>
            <w:r>
              <w:rPr>
                <w:rFonts w:ascii="Times New Roman" w:hAnsi="Times New Roman" w:cs="Times New Roman"/>
                <w:sz w:val="24"/>
                <w:szCs w:val="24"/>
              </w:rPr>
              <w:t>ể</w:t>
            </w:r>
            <w:r>
              <w:rPr>
                <w:rFonts w:ascii="Times New Roman" w:hAnsi="Times New Roman" w:cs="Times New Roman"/>
                <w:sz w:val="24"/>
                <w:szCs w:val="24"/>
              </w:rPr>
              <w:t xml:space="preserve"> miêu t</w:t>
            </w:r>
            <w:r>
              <w:rPr>
                <w:rFonts w:ascii="Times New Roman" w:hAnsi="Times New Roman" w:cs="Times New Roman"/>
                <w:sz w:val="24"/>
                <w:szCs w:val="24"/>
              </w:rPr>
              <w:t>ả</w:t>
            </w:r>
            <w:r>
              <w:rPr>
                <w:rFonts w:ascii="Times New Roman" w:hAnsi="Times New Roman" w:cs="Times New Roman"/>
                <w:sz w:val="24"/>
                <w:szCs w:val="24"/>
              </w:rPr>
              <w:t xml:space="preserve"> b</w:t>
            </w:r>
            <w:r>
              <w:rPr>
                <w:rFonts w:ascii="Times New Roman" w:hAnsi="Times New Roman" w:cs="Times New Roman"/>
                <w:sz w:val="24"/>
                <w:szCs w:val="24"/>
              </w:rPr>
              <w:t>ầ</w:t>
            </w:r>
            <w:r>
              <w:rPr>
                <w:rFonts w:ascii="Times New Roman" w:hAnsi="Times New Roman" w:cs="Times New Roman"/>
                <w:sz w:val="24"/>
                <w:szCs w:val="24"/>
              </w:rPr>
              <w:t>u tr</w:t>
            </w:r>
            <w:r>
              <w:rPr>
                <w:rFonts w:ascii="Times New Roman" w:hAnsi="Times New Roman" w:cs="Times New Roman"/>
                <w:sz w:val="24"/>
                <w:szCs w:val="24"/>
              </w:rPr>
              <w:t>ờ</w:t>
            </w:r>
            <w:r>
              <w:rPr>
                <w:rFonts w:ascii="Times New Roman" w:hAnsi="Times New Roman" w:cs="Times New Roman"/>
                <w:sz w:val="24"/>
                <w:szCs w:val="24"/>
              </w:rPr>
              <w:t>i đêm trong đo</w:t>
            </w:r>
            <w:r>
              <w:rPr>
                <w:rFonts w:ascii="Times New Roman" w:hAnsi="Times New Roman" w:cs="Times New Roman"/>
                <w:sz w:val="24"/>
                <w:szCs w:val="24"/>
              </w:rPr>
              <w:t>ạ</w:t>
            </w:r>
            <w:r>
              <w:rPr>
                <w:rFonts w:ascii="Times New Roman" w:hAnsi="Times New Roman" w:cs="Times New Roman"/>
                <w:sz w:val="24"/>
                <w:szCs w:val="24"/>
              </w:rPr>
              <w:t xml:space="preserve">n trích: </w:t>
            </w:r>
            <w:r>
              <w:rPr>
                <w:rFonts w:ascii="Times New Roman" w:hAnsi="Times New Roman" w:cs="Times New Roman"/>
                <w:i/>
                <w:iCs/>
                <w:sz w:val="24"/>
                <w:szCs w:val="24"/>
              </w:rPr>
              <w:t>trong v</w:t>
            </w:r>
            <w:r>
              <w:rPr>
                <w:rFonts w:ascii="Times New Roman" w:hAnsi="Times New Roman" w:cs="Times New Roman"/>
                <w:i/>
                <w:iCs/>
                <w:sz w:val="24"/>
                <w:szCs w:val="24"/>
              </w:rPr>
              <w:t>ắ</w:t>
            </w:r>
            <w:r>
              <w:rPr>
                <w:rFonts w:ascii="Times New Roman" w:hAnsi="Times New Roman" w:cs="Times New Roman"/>
                <w:i/>
                <w:iCs/>
                <w:sz w:val="24"/>
                <w:szCs w:val="24"/>
              </w:rPr>
              <w:t>t, cao v</w:t>
            </w:r>
            <w:r>
              <w:rPr>
                <w:rFonts w:ascii="Times New Roman" w:hAnsi="Times New Roman" w:cs="Times New Roman"/>
                <w:i/>
                <w:iCs/>
                <w:sz w:val="24"/>
                <w:szCs w:val="24"/>
              </w:rPr>
              <w:t>ờ</w:t>
            </w:r>
            <w:r>
              <w:rPr>
                <w:rFonts w:ascii="Times New Roman" w:hAnsi="Times New Roman" w:cs="Times New Roman"/>
                <w:i/>
                <w:iCs/>
                <w:sz w:val="24"/>
                <w:szCs w:val="24"/>
              </w:rPr>
              <w:t>i v</w:t>
            </w:r>
            <w:r>
              <w:rPr>
                <w:rFonts w:ascii="Times New Roman" w:hAnsi="Times New Roman" w:cs="Times New Roman"/>
                <w:i/>
                <w:iCs/>
                <w:sz w:val="24"/>
                <w:szCs w:val="24"/>
              </w:rPr>
              <w:t>ợ</w:t>
            </w:r>
            <w:r>
              <w:rPr>
                <w:rFonts w:ascii="Times New Roman" w:hAnsi="Times New Roman" w:cs="Times New Roman"/>
                <w:i/>
                <w:iCs/>
                <w:sz w:val="24"/>
                <w:szCs w:val="24"/>
              </w:rPr>
              <w:t>i.</w:t>
            </w:r>
          </w:p>
          <w:p w:rsidR="008C525D" w:rsidRDefault="00ED12E9">
            <w:pPr>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Pr>
                <w:rFonts w:ascii="Times New Roman" w:hAnsi="Times New Roman" w:cs="Times New Roman"/>
                <w:b/>
                <w:bCs/>
                <w:i/>
                <w:iCs/>
                <w:sz w:val="24"/>
                <w:szCs w:val="24"/>
              </w:rPr>
              <w:t>Hư</w:t>
            </w:r>
            <w:r>
              <w:rPr>
                <w:rFonts w:ascii="Times New Roman" w:hAnsi="Times New Roman" w:cs="Times New Roman"/>
                <w:b/>
                <w:bCs/>
                <w:i/>
                <w:iCs/>
                <w:sz w:val="24"/>
                <w:szCs w:val="24"/>
              </w:rPr>
              <w:t>ớ</w:t>
            </w:r>
            <w:r>
              <w:rPr>
                <w:rFonts w:ascii="Times New Roman" w:hAnsi="Times New Roman" w:cs="Times New Roman"/>
                <w:b/>
                <w:bCs/>
                <w:i/>
                <w:iCs/>
                <w:sz w:val="24"/>
                <w:szCs w:val="24"/>
              </w:rPr>
              <w:t>ng d</w:t>
            </w:r>
            <w:r>
              <w:rPr>
                <w:rFonts w:ascii="Times New Roman" w:hAnsi="Times New Roman" w:cs="Times New Roman"/>
                <w:b/>
                <w:bCs/>
                <w:i/>
                <w:iCs/>
                <w:sz w:val="24"/>
                <w:szCs w:val="24"/>
              </w:rPr>
              <w:t>ẫ</w:t>
            </w:r>
            <w:r>
              <w:rPr>
                <w:rFonts w:ascii="Times New Roman" w:hAnsi="Times New Roman" w:cs="Times New Roman"/>
                <w:b/>
                <w:bCs/>
                <w:i/>
                <w:iCs/>
                <w:sz w:val="24"/>
                <w:szCs w:val="24"/>
              </w:rPr>
              <w:t>n ch</w:t>
            </w:r>
            <w:r>
              <w:rPr>
                <w:rFonts w:ascii="Times New Roman" w:hAnsi="Times New Roman" w:cs="Times New Roman"/>
                <w:b/>
                <w:bCs/>
                <w:i/>
                <w:iCs/>
                <w:sz w:val="24"/>
                <w:szCs w:val="24"/>
              </w:rPr>
              <w:t>ấ</w:t>
            </w:r>
            <w:r>
              <w:rPr>
                <w:rFonts w:ascii="Times New Roman" w:hAnsi="Times New Roman" w:cs="Times New Roman"/>
                <w:b/>
                <w:bCs/>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đúng 2 t</w:t>
            </w:r>
            <w:r>
              <w:rPr>
                <w:rFonts w:ascii="Times New Roman" w:hAnsi="Times New Roman" w:cs="Times New Roman"/>
                <w:i/>
                <w:iCs/>
                <w:sz w:val="24"/>
                <w:szCs w:val="24"/>
              </w:rPr>
              <w:t>ừ</w:t>
            </w:r>
            <w:r>
              <w:rPr>
                <w:rFonts w:ascii="Times New Roman" w:hAnsi="Times New Roman" w:cs="Times New Roman"/>
                <w:i/>
                <w:iCs/>
                <w:sz w:val="24"/>
                <w:szCs w:val="24"/>
              </w:rPr>
              <w:t xml:space="preserve"> ng</w:t>
            </w:r>
            <w:r>
              <w:rPr>
                <w:rFonts w:ascii="Times New Roman" w:hAnsi="Times New Roman" w:cs="Times New Roman"/>
                <w:i/>
                <w:iCs/>
                <w:sz w:val="24"/>
                <w:szCs w:val="24"/>
              </w:rPr>
              <w:t>ữ</w:t>
            </w:r>
            <w:r>
              <w:rPr>
                <w:rFonts w:ascii="Times New Roman" w:hAnsi="Times New Roman" w:cs="Times New Roman"/>
                <w:i/>
                <w:iCs/>
                <w:sz w:val="24"/>
                <w:szCs w:val="24"/>
              </w:rPr>
              <w:t xml:space="preserve">: </w:t>
            </w:r>
            <w:r>
              <w:rPr>
                <w:rFonts w:ascii="Times New Roman" w:hAnsi="Times New Roman" w:cs="Times New Roman"/>
                <w:i/>
                <w:iCs/>
                <w:sz w:val="24"/>
                <w:szCs w:val="24"/>
              </w:rPr>
              <w:t>1,0</w:t>
            </w:r>
            <w:r>
              <w:rPr>
                <w:rFonts w:ascii="Times New Roman" w:hAnsi="Times New Roman" w:cs="Times New Roman"/>
                <w:i/>
                <w:iCs/>
                <w:sz w:val="24"/>
                <w:szCs w:val="24"/>
              </w:rPr>
              <w:t xml:space="preserve">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đúng 1 t</w:t>
            </w:r>
            <w:r>
              <w:rPr>
                <w:rFonts w:ascii="Times New Roman" w:hAnsi="Times New Roman" w:cs="Times New Roman"/>
                <w:i/>
                <w:iCs/>
                <w:sz w:val="24"/>
                <w:szCs w:val="24"/>
              </w:rPr>
              <w:t>ừ</w:t>
            </w:r>
            <w:r>
              <w:rPr>
                <w:rFonts w:ascii="Times New Roman" w:hAnsi="Times New Roman" w:cs="Times New Roman"/>
                <w:i/>
                <w:iCs/>
                <w:sz w:val="24"/>
                <w:szCs w:val="24"/>
              </w:rPr>
              <w:t xml:space="preserve"> ng</w:t>
            </w:r>
            <w:r>
              <w:rPr>
                <w:rFonts w:ascii="Times New Roman" w:hAnsi="Times New Roman" w:cs="Times New Roman"/>
                <w:i/>
                <w:iCs/>
                <w:sz w:val="24"/>
                <w:szCs w:val="24"/>
              </w:rPr>
              <w:t>ữ</w:t>
            </w:r>
            <w:r>
              <w:rPr>
                <w:rFonts w:ascii="Times New Roman" w:hAnsi="Times New Roman" w:cs="Times New Roman"/>
                <w:i/>
                <w:iCs/>
                <w:sz w:val="24"/>
                <w:szCs w:val="24"/>
              </w:rPr>
              <w:t>: 0,5 đi</w:t>
            </w:r>
            <w:r>
              <w:rPr>
                <w:rFonts w:ascii="Times New Roman" w:hAnsi="Times New Roman" w:cs="Times New Roman"/>
                <w:i/>
                <w:iCs/>
                <w:sz w:val="24"/>
                <w:szCs w:val="24"/>
              </w:rPr>
              <w:t>ể</w:t>
            </w:r>
            <w:r>
              <w:rPr>
                <w:rFonts w:ascii="Times New Roman" w:hAnsi="Times New Roman" w:cs="Times New Roman"/>
                <w:i/>
                <w:iCs/>
                <w:sz w:val="24"/>
                <w:szCs w:val="24"/>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1,0</w:t>
            </w:r>
          </w:p>
        </w:tc>
      </w:tr>
      <w:tr w:rsidR="008C525D">
        <w:trPr>
          <w:trHeight w:val="253"/>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0" w:type="auto"/>
            <w:shd w:val="clear" w:color="auto" w:fill="auto"/>
          </w:tcPr>
          <w:p w:rsidR="008C525D" w:rsidRDefault="00ED12E9">
            <w:pPr>
              <w:jc w:val="both"/>
              <w:rPr>
                <w:rFonts w:ascii="Times New Roman" w:hAnsi="Times New Roman" w:cs="Times New Roman"/>
                <w:i/>
                <w:iCs/>
                <w:sz w:val="24"/>
                <w:szCs w:val="24"/>
              </w:rPr>
            </w:pPr>
            <w:r>
              <w:rPr>
                <w:rFonts w:ascii="Times New Roman" w:hAnsi="Times New Roman" w:cs="Times New Roman"/>
                <w:sz w:val="24"/>
                <w:szCs w:val="24"/>
              </w:rPr>
              <w:t>- Phép so sánh:</w:t>
            </w:r>
            <w:r>
              <w:rPr>
                <w:rFonts w:ascii="Times New Roman" w:hAnsi="Times New Roman" w:cs="Times New Roman"/>
                <w:i/>
                <w:iCs/>
                <w:sz w:val="24"/>
                <w:szCs w:val="24"/>
              </w:rPr>
              <w:t xml:space="preserve"> M</w:t>
            </w:r>
            <w:r>
              <w:rPr>
                <w:rFonts w:ascii="Times New Roman" w:hAnsi="Times New Roman" w:cs="Times New Roman"/>
                <w:i/>
                <w:iCs/>
                <w:sz w:val="24"/>
                <w:szCs w:val="24"/>
              </w:rPr>
              <w:t>ả</w:t>
            </w:r>
            <w:r>
              <w:rPr>
                <w:rFonts w:ascii="Times New Roman" w:hAnsi="Times New Roman" w:cs="Times New Roman"/>
                <w:i/>
                <w:iCs/>
                <w:sz w:val="24"/>
                <w:szCs w:val="24"/>
              </w:rPr>
              <w:t>nh trăng - m</w:t>
            </w:r>
            <w:r>
              <w:rPr>
                <w:rFonts w:ascii="Times New Roman" w:hAnsi="Times New Roman" w:cs="Times New Roman"/>
                <w:i/>
                <w:iCs/>
                <w:sz w:val="24"/>
                <w:szCs w:val="24"/>
              </w:rPr>
              <w:t>ả</w:t>
            </w:r>
            <w:r>
              <w:rPr>
                <w:rFonts w:ascii="Times New Roman" w:hAnsi="Times New Roman" w:cs="Times New Roman"/>
                <w:i/>
                <w:iCs/>
                <w:sz w:val="24"/>
                <w:szCs w:val="24"/>
              </w:rPr>
              <w:t>nh b</w:t>
            </w:r>
            <w:r>
              <w:rPr>
                <w:rFonts w:ascii="Times New Roman" w:hAnsi="Times New Roman" w:cs="Times New Roman"/>
                <w:i/>
                <w:iCs/>
                <w:sz w:val="24"/>
                <w:szCs w:val="24"/>
              </w:rPr>
              <w:t>ạ</w:t>
            </w:r>
            <w:r>
              <w:rPr>
                <w:rFonts w:ascii="Times New Roman" w:hAnsi="Times New Roman" w:cs="Times New Roman"/>
                <w:i/>
                <w:iCs/>
                <w:sz w:val="24"/>
                <w:szCs w:val="24"/>
              </w:rPr>
              <w:t>c</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Tác d</w:t>
            </w:r>
            <w:r>
              <w:rPr>
                <w:rFonts w:ascii="Times New Roman" w:hAnsi="Times New Roman" w:cs="Times New Roman"/>
                <w:sz w:val="24"/>
                <w:szCs w:val="24"/>
              </w:rPr>
              <w:t>ụ</w:t>
            </w:r>
            <w:r>
              <w:rPr>
                <w:rFonts w:ascii="Times New Roman" w:hAnsi="Times New Roman" w:cs="Times New Roman"/>
                <w:sz w:val="24"/>
                <w:szCs w:val="24"/>
              </w:rPr>
              <w:t>ng:</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Tăng tính g</w:t>
            </w:r>
            <w:r>
              <w:rPr>
                <w:rFonts w:ascii="Times New Roman" w:hAnsi="Times New Roman" w:cs="Times New Roman"/>
                <w:sz w:val="24"/>
                <w:szCs w:val="24"/>
              </w:rPr>
              <w:t>ợ</w:t>
            </w:r>
            <w:r>
              <w:rPr>
                <w:rFonts w:ascii="Times New Roman" w:hAnsi="Times New Roman" w:cs="Times New Roman"/>
                <w:sz w:val="24"/>
                <w:szCs w:val="24"/>
              </w:rPr>
              <w:t>i hình,</w:t>
            </w:r>
            <w:r>
              <w:rPr>
                <w:rFonts w:ascii="Times New Roman" w:hAnsi="Times New Roman" w:cs="Times New Roman"/>
                <w:sz w:val="24"/>
                <w:szCs w:val="24"/>
              </w:rPr>
              <w:t xml:space="preserve"> g</w:t>
            </w:r>
            <w:r>
              <w:rPr>
                <w:rFonts w:ascii="Times New Roman" w:hAnsi="Times New Roman" w:cs="Times New Roman"/>
                <w:sz w:val="24"/>
                <w:szCs w:val="24"/>
              </w:rPr>
              <w:t>ợ</w:t>
            </w:r>
            <w:r>
              <w:rPr>
                <w:rFonts w:ascii="Times New Roman" w:hAnsi="Times New Roman" w:cs="Times New Roman"/>
                <w:sz w:val="24"/>
                <w:szCs w:val="24"/>
              </w:rPr>
              <w:t>i c</w:t>
            </w:r>
            <w:r>
              <w:rPr>
                <w:rFonts w:ascii="Times New Roman" w:hAnsi="Times New Roman" w:cs="Times New Roman"/>
                <w:sz w:val="24"/>
                <w:szCs w:val="24"/>
              </w:rPr>
              <w:t>ả</w:t>
            </w:r>
            <w:r>
              <w:rPr>
                <w:rFonts w:ascii="Times New Roman" w:hAnsi="Times New Roman" w:cs="Times New Roman"/>
                <w:sz w:val="24"/>
                <w:szCs w:val="24"/>
              </w:rPr>
              <w:t>m cho đo</w:t>
            </w:r>
            <w:r>
              <w:rPr>
                <w:rFonts w:ascii="Times New Roman" w:hAnsi="Times New Roman" w:cs="Times New Roman"/>
                <w:sz w:val="24"/>
                <w:szCs w:val="24"/>
              </w:rPr>
              <w:t>ạ</w:t>
            </w:r>
            <w:r>
              <w:rPr>
                <w:rFonts w:ascii="Times New Roman" w:hAnsi="Times New Roman" w:cs="Times New Roman"/>
                <w:sz w:val="24"/>
                <w:szCs w:val="24"/>
              </w:rPr>
              <w:t>n văn.</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Làm n</w:t>
            </w:r>
            <w:r>
              <w:rPr>
                <w:rFonts w:ascii="Times New Roman" w:hAnsi="Times New Roman" w:cs="Times New Roman"/>
                <w:sz w:val="24"/>
                <w:szCs w:val="24"/>
              </w:rPr>
              <w:t>ổ</w:t>
            </w:r>
            <w:r>
              <w:rPr>
                <w:rFonts w:ascii="Times New Roman" w:hAnsi="Times New Roman" w:cs="Times New Roman"/>
                <w:sz w:val="24"/>
                <w:szCs w:val="24"/>
              </w:rPr>
              <w:t>i b</w:t>
            </w:r>
            <w:r>
              <w:rPr>
                <w:rFonts w:ascii="Times New Roman" w:hAnsi="Times New Roman" w:cs="Times New Roman"/>
                <w:sz w:val="24"/>
                <w:szCs w:val="24"/>
              </w:rPr>
              <w:t>ậ</w:t>
            </w:r>
            <w:r>
              <w:rPr>
                <w:rFonts w:ascii="Times New Roman" w:hAnsi="Times New Roman" w:cs="Times New Roman"/>
                <w:sz w:val="24"/>
                <w:szCs w:val="24"/>
              </w:rPr>
              <w:t>t v</w:t>
            </w:r>
            <w:r>
              <w:rPr>
                <w:rFonts w:ascii="Times New Roman" w:hAnsi="Times New Roman" w:cs="Times New Roman"/>
                <w:sz w:val="24"/>
                <w:szCs w:val="24"/>
              </w:rPr>
              <w:t>ẻ</w:t>
            </w:r>
            <w:r>
              <w:rPr>
                <w:rFonts w:ascii="Times New Roman" w:hAnsi="Times New Roman" w:cs="Times New Roman"/>
                <w:sz w:val="24"/>
                <w:szCs w:val="24"/>
              </w:rPr>
              <w:t xml:space="preserve"> đ</w:t>
            </w:r>
            <w:r>
              <w:rPr>
                <w:rFonts w:ascii="Times New Roman" w:hAnsi="Times New Roman" w:cs="Times New Roman"/>
                <w:sz w:val="24"/>
                <w:szCs w:val="24"/>
              </w:rPr>
              <w:t>ẹ</w:t>
            </w:r>
            <w:r>
              <w:rPr>
                <w:rFonts w:ascii="Times New Roman" w:hAnsi="Times New Roman" w:cs="Times New Roman"/>
                <w:sz w:val="24"/>
                <w:szCs w:val="24"/>
              </w:rPr>
              <w:t>p trong sáng, lung linh c</w:t>
            </w:r>
            <w:r>
              <w:rPr>
                <w:rFonts w:ascii="Times New Roman" w:hAnsi="Times New Roman" w:cs="Times New Roman"/>
                <w:sz w:val="24"/>
                <w:szCs w:val="24"/>
              </w:rPr>
              <w:t>ủ</w:t>
            </w:r>
            <w:r>
              <w:rPr>
                <w:rFonts w:ascii="Times New Roman" w:hAnsi="Times New Roman" w:cs="Times New Roman"/>
                <w:sz w:val="24"/>
                <w:szCs w:val="24"/>
              </w:rPr>
              <w:t>a ánh trăng r</w:t>
            </w:r>
            <w:r>
              <w:rPr>
                <w:rFonts w:ascii="Times New Roman" w:hAnsi="Times New Roman" w:cs="Times New Roman"/>
                <w:sz w:val="24"/>
                <w:szCs w:val="24"/>
              </w:rPr>
              <w:t>ừ</w:t>
            </w:r>
            <w:r>
              <w:rPr>
                <w:rFonts w:ascii="Times New Roman" w:hAnsi="Times New Roman" w:cs="Times New Roman"/>
                <w:sz w:val="24"/>
                <w:szCs w:val="24"/>
              </w:rPr>
              <w:t>ng, qua đó gián ti</w:t>
            </w:r>
            <w:r>
              <w:rPr>
                <w:rFonts w:ascii="Times New Roman" w:hAnsi="Times New Roman" w:cs="Times New Roman"/>
                <w:sz w:val="24"/>
                <w:szCs w:val="24"/>
              </w:rPr>
              <w:t>ế</w:t>
            </w:r>
            <w:r>
              <w:rPr>
                <w:rFonts w:ascii="Times New Roman" w:hAnsi="Times New Roman" w:cs="Times New Roman"/>
                <w:sz w:val="24"/>
                <w:szCs w:val="24"/>
              </w:rPr>
              <w:t>p làm n</w:t>
            </w:r>
            <w:r>
              <w:rPr>
                <w:rFonts w:ascii="Times New Roman" w:hAnsi="Times New Roman" w:cs="Times New Roman"/>
                <w:sz w:val="24"/>
                <w:szCs w:val="24"/>
              </w:rPr>
              <w:t>ổ</w:t>
            </w:r>
            <w:r>
              <w:rPr>
                <w:rFonts w:ascii="Times New Roman" w:hAnsi="Times New Roman" w:cs="Times New Roman"/>
                <w:sz w:val="24"/>
                <w:szCs w:val="24"/>
              </w:rPr>
              <w:t>i b</w:t>
            </w:r>
            <w:r>
              <w:rPr>
                <w:rFonts w:ascii="Times New Roman" w:hAnsi="Times New Roman" w:cs="Times New Roman"/>
                <w:sz w:val="24"/>
                <w:szCs w:val="24"/>
              </w:rPr>
              <w:t>ậ</w:t>
            </w:r>
            <w:r>
              <w:rPr>
                <w:rFonts w:ascii="Times New Roman" w:hAnsi="Times New Roman" w:cs="Times New Roman"/>
                <w:sz w:val="24"/>
                <w:szCs w:val="24"/>
              </w:rPr>
              <w:t>t v</w:t>
            </w:r>
            <w:r>
              <w:rPr>
                <w:rFonts w:ascii="Times New Roman" w:hAnsi="Times New Roman" w:cs="Times New Roman"/>
                <w:sz w:val="24"/>
                <w:szCs w:val="24"/>
              </w:rPr>
              <w:t>ẻ</w:t>
            </w:r>
            <w:r>
              <w:rPr>
                <w:rFonts w:ascii="Times New Roman" w:hAnsi="Times New Roman" w:cs="Times New Roman"/>
                <w:sz w:val="24"/>
                <w:szCs w:val="24"/>
              </w:rPr>
              <w:t xml:space="preserve"> đ</w:t>
            </w:r>
            <w:r>
              <w:rPr>
                <w:rFonts w:ascii="Times New Roman" w:hAnsi="Times New Roman" w:cs="Times New Roman"/>
                <w:sz w:val="24"/>
                <w:szCs w:val="24"/>
              </w:rPr>
              <w:t>ẹ</w:t>
            </w:r>
            <w:r>
              <w:rPr>
                <w:rFonts w:ascii="Times New Roman" w:hAnsi="Times New Roman" w:cs="Times New Roman"/>
                <w:sz w:val="24"/>
                <w:szCs w:val="24"/>
              </w:rPr>
              <w:t>p c</w:t>
            </w:r>
            <w:r>
              <w:rPr>
                <w:rFonts w:ascii="Times New Roman" w:hAnsi="Times New Roman" w:cs="Times New Roman"/>
                <w:sz w:val="24"/>
                <w:szCs w:val="24"/>
              </w:rPr>
              <w:t>ủ</w:t>
            </w:r>
            <w:r>
              <w:rPr>
                <w:rFonts w:ascii="Times New Roman" w:hAnsi="Times New Roman" w:cs="Times New Roman"/>
                <w:sz w:val="24"/>
                <w:szCs w:val="24"/>
              </w:rPr>
              <w:t>a cô gái tên Nguy</w:t>
            </w:r>
            <w:r>
              <w:rPr>
                <w:rFonts w:ascii="Times New Roman" w:hAnsi="Times New Roman" w:cs="Times New Roman"/>
                <w:sz w:val="24"/>
                <w:szCs w:val="24"/>
              </w:rPr>
              <w:t>ệ</w:t>
            </w:r>
            <w:r>
              <w:rPr>
                <w:rFonts w:ascii="Times New Roman" w:hAnsi="Times New Roman" w:cs="Times New Roman"/>
                <w:sz w:val="24"/>
                <w:szCs w:val="24"/>
              </w:rPr>
              <w:t>t (trăng).</w:t>
            </w:r>
          </w:p>
          <w:p w:rsidR="008C525D" w:rsidRDefault="00ED12E9">
            <w:pPr>
              <w:jc w:val="both"/>
              <w:rPr>
                <w:rFonts w:ascii="Times New Roman" w:hAnsi="Times New Roman" w:cs="Times New Roman"/>
                <w:b/>
                <w:bCs/>
                <w:i/>
                <w:iCs/>
                <w:sz w:val="24"/>
                <w:szCs w:val="24"/>
              </w:rPr>
            </w:pPr>
            <w:r>
              <w:rPr>
                <w:rFonts w:ascii="Times New Roman" w:hAnsi="Times New Roman" w:cs="Times New Roman"/>
                <w:b/>
                <w:bCs/>
                <w:i/>
                <w:iCs/>
                <w:sz w:val="24"/>
                <w:szCs w:val="24"/>
              </w:rPr>
              <w:t>Hư</w:t>
            </w:r>
            <w:r>
              <w:rPr>
                <w:rFonts w:ascii="Times New Roman" w:hAnsi="Times New Roman" w:cs="Times New Roman"/>
                <w:b/>
                <w:bCs/>
                <w:i/>
                <w:iCs/>
                <w:sz w:val="24"/>
                <w:szCs w:val="24"/>
              </w:rPr>
              <w:t>ớ</w:t>
            </w:r>
            <w:r>
              <w:rPr>
                <w:rFonts w:ascii="Times New Roman" w:hAnsi="Times New Roman" w:cs="Times New Roman"/>
                <w:b/>
                <w:bCs/>
                <w:i/>
                <w:iCs/>
                <w:sz w:val="24"/>
                <w:szCs w:val="24"/>
              </w:rPr>
              <w:t>ng d</w:t>
            </w:r>
            <w:r>
              <w:rPr>
                <w:rFonts w:ascii="Times New Roman" w:hAnsi="Times New Roman" w:cs="Times New Roman"/>
                <w:b/>
                <w:bCs/>
                <w:i/>
                <w:iCs/>
                <w:sz w:val="24"/>
                <w:szCs w:val="24"/>
              </w:rPr>
              <w:t>ẫ</w:t>
            </w:r>
            <w:r>
              <w:rPr>
                <w:rFonts w:ascii="Times New Roman" w:hAnsi="Times New Roman" w:cs="Times New Roman"/>
                <w:b/>
                <w:bCs/>
                <w:i/>
                <w:iCs/>
                <w:sz w:val="24"/>
                <w:szCs w:val="24"/>
              </w:rPr>
              <w:t>n ch</w:t>
            </w:r>
            <w:r>
              <w:rPr>
                <w:rFonts w:ascii="Times New Roman" w:hAnsi="Times New Roman" w:cs="Times New Roman"/>
                <w:b/>
                <w:bCs/>
                <w:i/>
                <w:iCs/>
                <w:sz w:val="24"/>
                <w:szCs w:val="24"/>
              </w:rPr>
              <w:t>ấ</w:t>
            </w:r>
            <w:r>
              <w:rPr>
                <w:rFonts w:ascii="Times New Roman" w:hAnsi="Times New Roman" w:cs="Times New Roman"/>
                <w:b/>
                <w:bCs/>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 xml:space="preserve">c hình </w:t>
            </w:r>
            <w:r>
              <w:rPr>
                <w:rFonts w:ascii="Times New Roman" w:hAnsi="Times New Roman" w:cs="Times New Roman"/>
                <w:i/>
                <w:iCs/>
                <w:sz w:val="24"/>
                <w:szCs w:val="24"/>
              </w:rPr>
              <w:t>ả</w:t>
            </w:r>
            <w:r>
              <w:rPr>
                <w:rFonts w:ascii="Times New Roman" w:hAnsi="Times New Roman" w:cs="Times New Roman"/>
                <w:i/>
                <w:iCs/>
                <w:sz w:val="24"/>
                <w:szCs w:val="24"/>
              </w:rPr>
              <w:t>nh có ch</w:t>
            </w:r>
            <w:r>
              <w:rPr>
                <w:rFonts w:ascii="Times New Roman" w:hAnsi="Times New Roman" w:cs="Times New Roman"/>
                <w:i/>
                <w:iCs/>
                <w:sz w:val="24"/>
                <w:szCs w:val="24"/>
              </w:rPr>
              <w:t>ứ</w:t>
            </w:r>
            <w:r>
              <w:rPr>
                <w:rFonts w:ascii="Times New Roman" w:hAnsi="Times New Roman" w:cs="Times New Roman"/>
                <w:i/>
                <w:iCs/>
                <w:sz w:val="24"/>
                <w:szCs w:val="24"/>
              </w:rPr>
              <w:t>a phép tu t</w:t>
            </w:r>
            <w:r>
              <w:rPr>
                <w:rFonts w:ascii="Times New Roman" w:hAnsi="Times New Roman" w:cs="Times New Roman"/>
                <w:i/>
                <w:iCs/>
                <w:sz w:val="24"/>
                <w:szCs w:val="24"/>
              </w:rPr>
              <w:t>ừ</w:t>
            </w:r>
            <w:r>
              <w:rPr>
                <w:rFonts w:ascii="Times New Roman" w:hAnsi="Times New Roman" w:cs="Times New Roman"/>
                <w:i/>
                <w:iCs/>
                <w:sz w:val="24"/>
                <w:szCs w:val="24"/>
              </w:rPr>
              <w:t>: 0,25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c tác d</w:t>
            </w:r>
            <w:r>
              <w:rPr>
                <w:rFonts w:ascii="Times New Roman" w:hAnsi="Times New Roman" w:cs="Times New Roman"/>
                <w:i/>
                <w:iCs/>
                <w:sz w:val="24"/>
                <w:szCs w:val="24"/>
              </w:rPr>
              <w:t>ụ</w:t>
            </w:r>
            <w:r>
              <w:rPr>
                <w:rFonts w:ascii="Times New Roman" w:hAnsi="Times New Roman" w:cs="Times New Roman"/>
                <w:i/>
                <w:iCs/>
                <w:sz w:val="24"/>
                <w:szCs w:val="24"/>
              </w:rPr>
              <w:t>ng v</w:t>
            </w:r>
            <w:r>
              <w:rPr>
                <w:rFonts w:ascii="Times New Roman" w:hAnsi="Times New Roman" w:cs="Times New Roman"/>
                <w:i/>
                <w:iCs/>
                <w:sz w:val="24"/>
                <w:szCs w:val="24"/>
              </w:rPr>
              <w:t>ề</w:t>
            </w:r>
            <w:r>
              <w:rPr>
                <w:rFonts w:ascii="Times New Roman" w:hAnsi="Times New Roman" w:cs="Times New Roman"/>
                <w:i/>
                <w:iCs/>
                <w:sz w:val="24"/>
                <w:szCs w:val="24"/>
              </w:rPr>
              <w:t xml:space="preserve"> m</w:t>
            </w:r>
            <w:r>
              <w:rPr>
                <w:rFonts w:ascii="Times New Roman" w:hAnsi="Times New Roman" w:cs="Times New Roman"/>
                <w:i/>
                <w:iCs/>
                <w:sz w:val="24"/>
                <w:szCs w:val="24"/>
              </w:rPr>
              <w:t>ặ</w:t>
            </w:r>
            <w:r>
              <w:rPr>
                <w:rFonts w:ascii="Times New Roman" w:hAnsi="Times New Roman" w:cs="Times New Roman"/>
                <w:i/>
                <w:iCs/>
                <w:sz w:val="24"/>
                <w:szCs w:val="24"/>
              </w:rPr>
              <w:t>t ng</w:t>
            </w:r>
            <w:r>
              <w:rPr>
                <w:rFonts w:ascii="Times New Roman" w:hAnsi="Times New Roman" w:cs="Times New Roman"/>
                <w:i/>
                <w:iCs/>
                <w:sz w:val="24"/>
                <w:szCs w:val="24"/>
              </w:rPr>
              <w:t>h</w:t>
            </w:r>
            <w:r>
              <w:rPr>
                <w:rFonts w:ascii="Times New Roman" w:hAnsi="Times New Roman" w:cs="Times New Roman"/>
                <w:i/>
                <w:iCs/>
                <w:sz w:val="24"/>
                <w:szCs w:val="24"/>
              </w:rPr>
              <w:t>ệ</w:t>
            </w:r>
            <w:r>
              <w:rPr>
                <w:rFonts w:ascii="Times New Roman" w:hAnsi="Times New Roman" w:cs="Times New Roman"/>
                <w:i/>
                <w:iCs/>
                <w:sz w:val="24"/>
                <w:szCs w:val="24"/>
              </w:rPr>
              <w:t xml:space="preserve"> thu</w:t>
            </w:r>
            <w:r>
              <w:rPr>
                <w:rFonts w:ascii="Times New Roman" w:hAnsi="Times New Roman" w:cs="Times New Roman"/>
                <w:i/>
                <w:iCs/>
                <w:sz w:val="24"/>
                <w:szCs w:val="24"/>
              </w:rPr>
              <w:t>ậ</w:t>
            </w:r>
            <w:r>
              <w:rPr>
                <w:rFonts w:ascii="Times New Roman" w:hAnsi="Times New Roman" w:cs="Times New Roman"/>
                <w:i/>
                <w:iCs/>
                <w:sz w:val="24"/>
                <w:szCs w:val="24"/>
              </w:rPr>
              <w:t>t: 0,25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c tác d</w:t>
            </w:r>
            <w:r>
              <w:rPr>
                <w:rFonts w:ascii="Times New Roman" w:hAnsi="Times New Roman" w:cs="Times New Roman"/>
                <w:i/>
                <w:iCs/>
                <w:sz w:val="24"/>
                <w:szCs w:val="24"/>
              </w:rPr>
              <w:t>ụ</w:t>
            </w:r>
            <w:r>
              <w:rPr>
                <w:rFonts w:ascii="Times New Roman" w:hAnsi="Times New Roman" w:cs="Times New Roman"/>
                <w:i/>
                <w:iCs/>
                <w:sz w:val="24"/>
                <w:szCs w:val="24"/>
              </w:rPr>
              <w:t>ng v</w:t>
            </w:r>
            <w:r>
              <w:rPr>
                <w:rFonts w:ascii="Times New Roman" w:hAnsi="Times New Roman" w:cs="Times New Roman"/>
                <w:i/>
                <w:iCs/>
                <w:sz w:val="24"/>
                <w:szCs w:val="24"/>
              </w:rPr>
              <w:t>ề</w:t>
            </w:r>
            <w:r>
              <w:rPr>
                <w:rFonts w:ascii="Times New Roman" w:hAnsi="Times New Roman" w:cs="Times New Roman"/>
                <w:i/>
                <w:iCs/>
                <w:sz w:val="24"/>
                <w:szCs w:val="24"/>
              </w:rPr>
              <w:t xml:space="preserve"> m</w:t>
            </w:r>
            <w:r>
              <w:rPr>
                <w:rFonts w:ascii="Times New Roman" w:hAnsi="Times New Roman" w:cs="Times New Roman"/>
                <w:i/>
                <w:iCs/>
                <w:sz w:val="24"/>
                <w:szCs w:val="24"/>
              </w:rPr>
              <w:t>ặ</w:t>
            </w:r>
            <w:r>
              <w:rPr>
                <w:rFonts w:ascii="Times New Roman" w:hAnsi="Times New Roman" w:cs="Times New Roman"/>
                <w:i/>
                <w:iCs/>
                <w:sz w:val="24"/>
                <w:szCs w:val="24"/>
              </w:rPr>
              <w:t>t n</w:t>
            </w:r>
            <w:r>
              <w:rPr>
                <w:rFonts w:ascii="Times New Roman" w:hAnsi="Times New Roman" w:cs="Times New Roman"/>
                <w:i/>
                <w:iCs/>
                <w:sz w:val="24"/>
                <w:szCs w:val="24"/>
              </w:rPr>
              <w:t>ộ</w:t>
            </w:r>
            <w:r>
              <w:rPr>
                <w:rFonts w:ascii="Times New Roman" w:hAnsi="Times New Roman" w:cs="Times New Roman"/>
                <w:i/>
                <w:iCs/>
                <w:sz w:val="24"/>
                <w:szCs w:val="24"/>
              </w:rPr>
              <w:t>i dung: 0,5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rPr>
              <w:t>HS có cách di</w:t>
            </w:r>
            <w:r>
              <w:rPr>
                <w:rFonts w:ascii="Times New Roman" w:hAnsi="Times New Roman" w:cs="Times New Roman"/>
                <w:i/>
                <w:iCs/>
                <w:sz w:val="24"/>
                <w:szCs w:val="24"/>
              </w:rPr>
              <w:t>ễ</w:t>
            </w:r>
            <w:r>
              <w:rPr>
                <w:rFonts w:ascii="Times New Roman" w:hAnsi="Times New Roman" w:cs="Times New Roman"/>
                <w:i/>
                <w:iCs/>
                <w:sz w:val="24"/>
                <w:szCs w:val="24"/>
              </w:rPr>
              <w:t>n đ</w:t>
            </w:r>
            <w:r>
              <w:rPr>
                <w:rFonts w:ascii="Times New Roman" w:hAnsi="Times New Roman" w:cs="Times New Roman"/>
                <w:i/>
                <w:iCs/>
                <w:sz w:val="24"/>
                <w:szCs w:val="24"/>
              </w:rPr>
              <w:t>ạ</w:t>
            </w:r>
            <w:r>
              <w:rPr>
                <w:rFonts w:ascii="Times New Roman" w:hAnsi="Times New Roman" w:cs="Times New Roman"/>
                <w:i/>
                <w:iCs/>
                <w:sz w:val="24"/>
                <w:szCs w:val="24"/>
              </w:rPr>
              <w:t>t tương đương v</w:t>
            </w:r>
            <w:r>
              <w:rPr>
                <w:rFonts w:ascii="Times New Roman" w:hAnsi="Times New Roman" w:cs="Times New Roman"/>
                <w:i/>
                <w:iCs/>
                <w:sz w:val="24"/>
                <w:szCs w:val="24"/>
              </w:rPr>
              <w:t>ẫ</w:t>
            </w:r>
            <w:r>
              <w:rPr>
                <w:rFonts w:ascii="Times New Roman" w:hAnsi="Times New Roman" w:cs="Times New Roman"/>
                <w:i/>
                <w:iCs/>
                <w:sz w:val="24"/>
                <w:szCs w:val="24"/>
              </w:rPr>
              <w:t>n cho đi</w:t>
            </w:r>
            <w:r>
              <w:rPr>
                <w:rFonts w:ascii="Times New Roman" w:hAnsi="Times New Roman" w:cs="Times New Roman"/>
                <w:i/>
                <w:iCs/>
                <w:sz w:val="24"/>
                <w:szCs w:val="24"/>
              </w:rPr>
              <w:t>ể</w:t>
            </w:r>
            <w:r>
              <w:rPr>
                <w:rFonts w:ascii="Times New Roman" w:hAnsi="Times New Roman" w:cs="Times New Roman"/>
                <w:i/>
                <w:iCs/>
                <w:sz w:val="24"/>
                <w:szCs w:val="24"/>
              </w:rPr>
              <w:t>m t</w:t>
            </w:r>
            <w:r>
              <w:rPr>
                <w:rFonts w:ascii="Times New Roman" w:hAnsi="Times New Roman" w:cs="Times New Roman"/>
                <w:i/>
                <w:iCs/>
                <w:sz w:val="24"/>
                <w:szCs w:val="24"/>
              </w:rPr>
              <w:t>ố</w:t>
            </w:r>
            <w:r>
              <w:rPr>
                <w:rFonts w:ascii="Times New Roman" w:hAnsi="Times New Roman" w:cs="Times New Roman"/>
                <w:i/>
                <w:iCs/>
                <w:sz w:val="24"/>
                <w:szCs w:val="24"/>
              </w:rPr>
              <w:t>i đa.</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0</w:t>
            </w:r>
          </w:p>
        </w:tc>
      </w:tr>
      <w:tr w:rsidR="008C525D">
        <w:trPr>
          <w:trHeight w:val="20"/>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0" w:type="auto"/>
            <w:shd w:val="clear" w:color="auto" w:fill="auto"/>
          </w:tcPr>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V</w:t>
            </w:r>
            <w:r>
              <w:rPr>
                <w:rFonts w:ascii="Times New Roman" w:hAnsi="Times New Roman" w:cs="Times New Roman"/>
                <w:sz w:val="24"/>
                <w:szCs w:val="24"/>
              </w:rPr>
              <w:t>ẻ</w:t>
            </w:r>
            <w:r>
              <w:rPr>
                <w:rFonts w:ascii="Times New Roman" w:hAnsi="Times New Roman" w:cs="Times New Roman"/>
                <w:sz w:val="24"/>
                <w:szCs w:val="24"/>
              </w:rPr>
              <w:t xml:space="preserve"> đ</w:t>
            </w:r>
            <w:r>
              <w:rPr>
                <w:rFonts w:ascii="Times New Roman" w:hAnsi="Times New Roman" w:cs="Times New Roman"/>
                <w:sz w:val="24"/>
                <w:szCs w:val="24"/>
              </w:rPr>
              <w:t>ẹ</w:t>
            </w:r>
            <w:r>
              <w:rPr>
                <w:rFonts w:ascii="Times New Roman" w:hAnsi="Times New Roman" w:cs="Times New Roman"/>
                <w:sz w:val="24"/>
                <w:szCs w:val="24"/>
              </w:rPr>
              <w:t>p thiên nhiên và con ngư</w:t>
            </w:r>
            <w:r>
              <w:rPr>
                <w:rFonts w:ascii="Times New Roman" w:hAnsi="Times New Roman" w:cs="Times New Roman"/>
                <w:sz w:val="24"/>
                <w:szCs w:val="24"/>
              </w:rPr>
              <w:t>ờ</w:t>
            </w:r>
            <w:r>
              <w:rPr>
                <w:rFonts w:ascii="Times New Roman" w:hAnsi="Times New Roman" w:cs="Times New Roman"/>
                <w:sz w:val="24"/>
                <w:szCs w:val="24"/>
              </w:rPr>
              <w:t>i trong đo</w:t>
            </w:r>
            <w:r>
              <w:rPr>
                <w:rFonts w:ascii="Times New Roman" w:hAnsi="Times New Roman" w:cs="Times New Roman"/>
                <w:sz w:val="24"/>
                <w:szCs w:val="24"/>
              </w:rPr>
              <w:t>ạ</w:t>
            </w:r>
            <w:r>
              <w:rPr>
                <w:rFonts w:ascii="Times New Roman" w:hAnsi="Times New Roman" w:cs="Times New Roman"/>
                <w:sz w:val="24"/>
                <w:szCs w:val="24"/>
              </w:rPr>
              <w:t xml:space="preserve">n trích: </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V</w:t>
            </w:r>
            <w:r>
              <w:rPr>
                <w:rFonts w:ascii="Times New Roman" w:hAnsi="Times New Roman" w:cs="Times New Roman"/>
                <w:sz w:val="24"/>
                <w:szCs w:val="24"/>
              </w:rPr>
              <w:t>ẻ</w:t>
            </w:r>
            <w:r>
              <w:rPr>
                <w:rFonts w:ascii="Times New Roman" w:hAnsi="Times New Roman" w:cs="Times New Roman"/>
                <w:sz w:val="24"/>
                <w:szCs w:val="24"/>
              </w:rPr>
              <w:t xml:space="preserve"> đ</w:t>
            </w:r>
            <w:r>
              <w:rPr>
                <w:rFonts w:ascii="Times New Roman" w:hAnsi="Times New Roman" w:cs="Times New Roman"/>
                <w:sz w:val="24"/>
                <w:szCs w:val="24"/>
              </w:rPr>
              <w:t>ẹ</w:t>
            </w:r>
            <w:r>
              <w:rPr>
                <w:rFonts w:ascii="Times New Roman" w:hAnsi="Times New Roman" w:cs="Times New Roman"/>
                <w:sz w:val="24"/>
                <w:szCs w:val="24"/>
              </w:rPr>
              <w:t>p thiên nhiên: Thiên nhiên như m</w:t>
            </w:r>
            <w:r>
              <w:rPr>
                <w:rFonts w:ascii="Times New Roman" w:hAnsi="Times New Roman" w:cs="Times New Roman"/>
                <w:sz w:val="24"/>
                <w:szCs w:val="24"/>
              </w:rPr>
              <w:t>ộ</w:t>
            </w:r>
            <w:r>
              <w:rPr>
                <w:rFonts w:ascii="Times New Roman" w:hAnsi="Times New Roman" w:cs="Times New Roman"/>
                <w:sz w:val="24"/>
                <w:szCs w:val="24"/>
              </w:rPr>
              <w:t>t b</w:t>
            </w:r>
            <w:r>
              <w:rPr>
                <w:rFonts w:ascii="Times New Roman" w:hAnsi="Times New Roman" w:cs="Times New Roman"/>
                <w:sz w:val="24"/>
                <w:szCs w:val="24"/>
              </w:rPr>
              <w:t>ứ</w:t>
            </w:r>
            <w:r>
              <w:rPr>
                <w:rFonts w:ascii="Times New Roman" w:hAnsi="Times New Roman" w:cs="Times New Roman"/>
                <w:sz w:val="24"/>
                <w:szCs w:val="24"/>
              </w:rPr>
              <w:t>c tranh th</w:t>
            </w:r>
            <w:r>
              <w:rPr>
                <w:rFonts w:ascii="Times New Roman" w:hAnsi="Times New Roman" w:cs="Times New Roman"/>
                <w:sz w:val="24"/>
                <w:szCs w:val="24"/>
              </w:rPr>
              <w:t>ủ</w:t>
            </w:r>
            <w:r>
              <w:rPr>
                <w:rFonts w:ascii="Times New Roman" w:hAnsi="Times New Roman" w:cs="Times New Roman"/>
                <w:sz w:val="24"/>
                <w:szCs w:val="24"/>
              </w:rPr>
              <w:t>y m</w:t>
            </w:r>
            <w:r>
              <w:rPr>
                <w:rFonts w:ascii="Times New Roman" w:hAnsi="Times New Roman" w:cs="Times New Roman"/>
                <w:sz w:val="24"/>
                <w:szCs w:val="24"/>
              </w:rPr>
              <w:t>ặ</w:t>
            </w:r>
            <w:r>
              <w:rPr>
                <w:rFonts w:ascii="Times New Roman" w:hAnsi="Times New Roman" w:cs="Times New Roman"/>
                <w:sz w:val="24"/>
                <w:szCs w:val="24"/>
              </w:rPr>
              <w:t xml:space="preserve">c lung linh </w:t>
            </w:r>
            <w:r>
              <w:rPr>
                <w:rFonts w:ascii="Times New Roman" w:hAnsi="Times New Roman" w:cs="Times New Roman"/>
                <w:sz w:val="24"/>
                <w:szCs w:val="24"/>
              </w:rPr>
              <w:t>huy</w:t>
            </w:r>
            <w:r>
              <w:rPr>
                <w:rFonts w:ascii="Times New Roman" w:hAnsi="Times New Roman" w:cs="Times New Roman"/>
                <w:sz w:val="24"/>
                <w:szCs w:val="24"/>
              </w:rPr>
              <w:t>ề</w:t>
            </w:r>
            <w:r>
              <w:rPr>
                <w:rFonts w:ascii="Times New Roman" w:hAnsi="Times New Roman" w:cs="Times New Roman"/>
                <w:sz w:val="24"/>
                <w:szCs w:val="24"/>
              </w:rPr>
              <w:t xml:space="preserve">n </w:t>
            </w:r>
            <w:r>
              <w:rPr>
                <w:rFonts w:ascii="Times New Roman" w:hAnsi="Times New Roman" w:cs="Times New Roman"/>
                <w:sz w:val="24"/>
                <w:szCs w:val="24"/>
              </w:rPr>
              <w:t>ả</w:t>
            </w:r>
            <w:r>
              <w:rPr>
                <w:rFonts w:ascii="Times New Roman" w:hAnsi="Times New Roman" w:cs="Times New Roman"/>
                <w:sz w:val="24"/>
                <w:szCs w:val="24"/>
              </w:rPr>
              <w:t>o dư</w:t>
            </w:r>
            <w:r>
              <w:rPr>
                <w:rFonts w:ascii="Times New Roman" w:hAnsi="Times New Roman" w:cs="Times New Roman"/>
                <w:sz w:val="24"/>
                <w:szCs w:val="24"/>
              </w:rPr>
              <w:t>ớ</w:t>
            </w:r>
            <w:r>
              <w:rPr>
                <w:rFonts w:ascii="Times New Roman" w:hAnsi="Times New Roman" w:cs="Times New Roman"/>
                <w:sz w:val="24"/>
                <w:szCs w:val="24"/>
              </w:rPr>
              <w:t xml:space="preserve">i ánh trăng; thiên nhiên cũng </w:t>
            </w:r>
            <w:r>
              <w:rPr>
                <w:rFonts w:ascii="Times New Roman" w:hAnsi="Times New Roman" w:cs="Times New Roman"/>
                <w:sz w:val="24"/>
                <w:szCs w:val="24"/>
              </w:rPr>
              <w:t>ẩ</w:t>
            </w:r>
            <w:r>
              <w:rPr>
                <w:rFonts w:ascii="Times New Roman" w:hAnsi="Times New Roman" w:cs="Times New Roman"/>
                <w:sz w:val="24"/>
                <w:szCs w:val="24"/>
              </w:rPr>
              <w:t>n ch</w:t>
            </w:r>
            <w:r>
              <w:rPr>
                <w:rFonts w:ascii="Times New Roman" w:hAnsi="Times New Roman" w:cs="Times New Roman"/>
                <w:sz w:val="24"/>
                <w:szCs w:val="24"/>
              </w:rPr>
              <w:t>ứ</w:t>
            </w:r>
            <w:r>
              <w:rPr>
                <w:rFonts w:ascii="Times New Roman" w:hAnsi="Times New Roman" w:cs="Times New Roman"/>
                <w:sz w:val="24"/>
                <w:szCs w:val="24"/>
              </w:rPr>
              <w:t>a nh</w:t>
            </w:r>
            <w:r>
              <w:rPr>
                <w:rFonts w:ascii="Times New Roman" w:hAnsi="Times New Roman" w:cs="Times New Roman"/>
                <w:sz w:val="24"/>
                <w:szCs w:val="24"/>
              </w:rPr>
              <w:t>ữ</w:t>
            </w:r>
            <w:r>
              <w:rPr>
                <w:rFonts w:ascii="Times New Roman" w:hAnsi="Times New Roman" w:cs="Times New Roman"/>
                <w:sz w:val="24"/>
                <w:szCs w:val="24"/>
              </w:rPr>
              <w:t>ng nét đ</w:t>
            </w:r>
            <w:r>
              <w:rPr>
                <w:rFonts w:ascii="Times New Roman" w:hAnsi="Times New Roman" w:cs="Times New Roman"/>
                <w:sz w:val="24"/>
                <w:szCs w:val="24"/>
              </w:rPr>
              <w:t>ẹ</w:t>
            </w:r>
            <w:r>
              <w:rPr>
                <w:rFonts w:ascii="Times New Roman" w:hAnsi="Times New Roman" w:cs="Times New Roman"/>
                <w:sz w:val="24"/>
                <w:szCs w:val="24"/>
              </w:rPr>
              <w:t>p hoang sơ, hùng vĩ.</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Con ngư</w:t>
            </w:r>
            <w:r>
              <w:rPr>
                <w:rFonts w:ascii="Times New Roman" w:hAnsi="Times New Roman" w:cs="Times New Roman"/>
                <w:sz w:val="24"/>
                <w:szCs w:val="24"/>
              </w:rPr>
              <w:t>ờ</w:t>
            </w:r>
            <w:r>
              <w:rPr>
                <w:rFonts w:ascii="Times New Roman" w:hAnsi="Times New Roman" w:cs="Times New Roman"/>
                <w:sz w:val="24"/>
                <w:szCs w:val="24"/>
              </w:rPr>
              <w:t>i: Nhân v</w:t>
            </w:r>
            <w:r>
              <w:rPr>
                <w:rFonts w:ascii="Times New Roman" w:hAnsi="Times New Roman" w:cs="Times New Roman"/>
                <w:sz w:val="24"/>
                <w:szCs w:val="24"/>
              </w:rPr>
              <w:t>ậ</w:t>
            </w:r>
            <w:r>
              <w:rPr>
                <w:rFonts w:ascii="Times New Roman" w:hAnsi="Times New Roman" w:cs="Times New Roman"/>
                <w:sz w:val="24"/>
                <w:szCs w:val="24"/>
              </w:rPr>
              <w:t>t Nguy</w:t>
            </w:r>
            <w:r>
              <w:rPr>
                <w:rFonts w:ascii="Times New Roman" w:hAnsi="Times New Roman" w:cs="Times New Roman"/>
                <w:sz w:val="24"/>
                <w:szCs w:val="24"/>
              </w:rPr>
              <w:t>ệ</w:t>
            </w:r>
            <w:r>
              <w:rPr>
                <w:rFonts w:ascii="Times New Roman" w:hAnsi="Times New Roman" w:cs="Times New Roman"/>
                <w:sz w:val="24"/>
                <w:szCs w:val="24"/>
              </w:rPr>
              <w:t>t là m</w:t>
            </w:r>
            <w:r>
              <w:rPr>
                <w:rFonts w:ascii="Times New Roman" w:hAnsi="Times New Roman" w:cs="Times New Roman"/>
                <w:sz w:val="24"/>
                <w:szCs w:val="24"/>
              </w:rPr>
              <w:t>ộ</w:t>
            </w:r>
            <w:r>
              <w:rPr>
                <w:rFonts w:ascii="Times New Roman" w:hAnsi="Times New Roman" w:cs="Times New Roman"/>
                <w:sz w:val="24"/>
                <w:szCs w:val="24"/>
              </w:rPr>
              <w:t>t cô gái xinh đ</w:t>
            </w:r>
            <w:r>
              <w:rPr>
                <w:rFonts w:ascii="Times New Roman" w:hAnsi="Times New Roman" w:cs="Times New Roman"/>
                <w:sz w:val="24"/>
                <w:szCs w:val="24"/>
              </w:rPr>
              <w:t>ẹ</w:t>
            </w:r>
            <w:r>
              <w:rPr>
                <w:rFonts w:ascii="Times New Roman" w:hAnsi="Times New Roman" w:cs="Times New Roman"/>
                <w:sz w:val="24"/>
                <w:szCs w:val="24"/>
              </w:rPr>
              <w:t>p, yêu đ</w:t>
            </w:r>
            <w:r>
              <w:rPr>
                <w:rFonts w:ascii="Times New Roman" w:hAnsi="Times New Roman" w:cs="Times New Roman"/>
                <w:sz w:val="24"/>
                <w:szCs w:val="24"/>
              </w:rPr>
              <w:t>ờ</w:t>
            </w:r>
            <w:r>
              <w:rPr>
                <w:rFonts w:ascii="Times New Roman" w:hAnsi="Times New Roman" w:cs="Times New Roman"/>
                <w:sz w:val="24"/>
                <w:szCs w:val="24"/>
              </w:rPr>
              <w:t>i, “tr</w:t>
            </w:r>
            <w:r>
              <w:rPr>
                <w:rFonts w:ascii="Times New Roman" w:hAnsi="Times New Roman" w:cs="Times New Roman"/>
                <w:sz w:val="24"/>
                <w:szCs w:val="24"/>
              </w:rPr>
              <w:t>ẻ</w:t>
            </w:r>
            <w:r>
              <w:rPr>
                <w:rFonts w:ascii="Times New Roman" w:hAnsi="Times New Roman" w:cs="Times New Roman"/>
                <w:sz w:val="24"/>
                <w:szCs w:val="24"/>
              </w:rPr>
              <w:t xml:space="preserve"> trung”, “tươi mát”; và cũng là m</w:t>
            </w:r>
            <w:r>
              <w:rPr>
                <w:rFonts w:ascii="Times New Roman" w:hAnsi="Times New Roman" w:cs="Times New Roman"/>
                <w:sz w:val="24"/>
                <w:szCs w:val="24"/>
              </w:rPr>
              <w:t>ộ</w:t>
            </w:r>
            <w:r>
              <w:rPr>
                <w:rFonts w:ascii="Times New Roman" w:hAnsi="Times New Roman" w:cs="Times New Roman"/>
                <w:sz w:val="24"/>
                <w:szCs w:val="24"/>
              </w:rPr>
              <w:t>t ngư</w:t>
            </w:r>
            <w:r>
              <w:rPr>
                <w:rFonts w:ascii="Times New Roman" w:hAnsi="Times New Roman" w:cs="Times New Roman"/>
                <w:sz w:val="24"/>
                <w:szCs w:val="24"/>
              </w:rPr>
              <w:t>ờ</w:t>
            </w:r>
            <w:r>
              <w:rPr>
                <w:rFonts w:ascii="Times New Roman" w:hAnsi="Times New Roman" w:cs="Times New Roman"/>
                <w:sz w:val="24"/>
                <w:szCs w:val="24"/>
              </w:rPr>
              <w:t>i lính dũng c</w:t>
            </w:r>
            <w:r>
              <w:rPr>
                <w:rFonts w:ascii="Times New Roman" w:hAnsi="Times New Roman" w:cs="Times New Roman"/>
                <w:sz w:val="24"/>
                <w:szCs w:val="24"/>
              </w:rPr>
              <w:t>ả</w:t>
            </w:r>
            <w:r>
              <w:rPr>
                <w:rFonts w:ascii="Times New Roman" w:hAnsi="Times New Roman" w:cs="Times New Roman"/>
                <w:sz w:val="24"/>
                <w:szCs w:val="24"/>
              </w:rPr>
              <w:t>m, kiên cư</w:t>
            </w:r>
            <w:r>
              <w:rPr>
                <w:rFonts w:ascii="Times New Roman" w:hAnsi="Times New Roman" w:cs="Times New Roman"/>
                <w:sz w:val="24"/>
                <w:szCs w:val="24"/>
              </w:rPr>
              <w:t>ờ</w:t>
            </w:r>
            <w:r>
              <w:rPr>
                <w:rFonts w:ascii="Times New Roman" w:hAnsi="Times New Roman" w:cs="Times New Roman"/>
                <w:sz w:val="24"/>
                <w:szCs w:val="24"/>
              </w:rPr>
              <w:t>ng, giàu ngh</w:t>
            </w:r>
            <w:r>
              <w:rPr>
                <w:rFonts w:ascii="Times New Roman" w:hAnsi="Times New Roman" w:cs="Times New Roman"/>
                <w:sz w:val="24"/>
                <w:szCs w:val="24"/>
              </w:rPr>
              <w:t>ị</w:t>
            </w:r>
            <w:r>
              <w:rPr>
                <w:rFonts w:ascii="Times New Roman" w:hAnsi="Times New Roman" w:cs="Times New Roman"/>
                <w:sz w:val="24"/>
                <w:szCs w:val="24"/>
              </w:rPr>
              <w:t xml:space="preserve"> l</w:t>
            </w:r>
            <w:r>
              <w:rPr>
                <w:rFonts w:ascii="Times New Roman" w:hAnsi="Times New Roman" w:cs="Times New Roman"/>
                <w:sz w:val="24"/>
                <w:szCs w:val="24"/>
              </w:rPr>
              <w:t>ự</w:t>
            </w:r>
            <w:r>
              <w:rPr>
                <w:rFonts w:ascii="Times New Roman" w:hAnsi="Times New Roman" w:cs="Times New Roman"/>
                <w:sz w:val="24"/>
                <w:szCs w:val="24"/>
              </w:rPr>
              <w:t>c.</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Nh</w:t>
            </w:r>
            <w:r>
              <w:rPr>
                <w:rFonts w:ascii="Times New Roman" w:hAnsi="Times New Roman" w:cs="Times New Roman"/>
                <w:sz w:val="24"/>
                <w:szCs w:val="24"/>
              </w:rPr>
              <w:t>ậ</w:t>
            </w:r>
            <w:r>
              <w:rPr>
                <w:rFonts w:ascii="Times New Roman" w:hAnsi="Times New Roman" w:cs="Times New Roman"/>
                <w:sz w:val="24"/>
                <w:szCs w:val="24"/>
              </w:rPr>
              <w:t>n xét: Thiên nhiên</w:t>
            </w:r>
            <w:r>
              <w:rPr>
                <w:rFonts w:ascii="Times New Roman" w:hAnsi="Times New Roman" w:cs="Times New Roman"/>
                <w:sz w:val="24"/>
                <w:szCs w:val="24"/>
              </w:rPr>
              <w:t xml:space="preserve"> và con ngư</w:t>
            </w:r>
            <w:r>
              <w:rPr>
                <w:rFonts w:ascii="Times New Roman" w:hAnsi="Times New Roman" w:cs="Times New Roman"/>
                <w:sz w:val="24"/>
                <w:szCs w:val="24"/>
              </w:rPr>
              <w:t>ờ</w:t>
            </w:r>
            <w:r>
              <w:rPr>
                <w:rFonts w:ascii="Times New Roman" w:hAnsi="Times New Roman" w:cs="Times New Roman"/>
                <w:sz w:val="24"/>
                <w:szCs w:val="24"/>
              </w:rPr>
              <w:t>i hoà quy</w:t>
            </w:r>
            <w:r>
              <w:rPr>
                <w:rFonts w:ascii="Times New Roman" w:hAnsi="Times New Roman" w:cs="Times New Roman"/>
                <w:sz w:val="24"/>
                <w:szCs w:val="24"/>
              </w:rPr>
              <w:t>ệ</w:t>
            </w:r>
            <w:r>
              <w:rPr>
                <w:rFonts w:ascii="Times New Roman" w:hAnsi="Times New Roman" w:cs="Times New Roman"/>
                <w:sz w:val="24"/>
                <w:szCs w:val="24"/>
              </w:rPr>
              <w:t>n vào nhau vô cùng huy</w:t>
            </w:r>
            <w:r>
              <w:rPr>
                <w:rFonts w:ascii="Times New Roman" w:hAnsi="Times New Roman" w:cs="Times New Roman"/>
                <w:sz w:val="24"/>
                <w:szCs w:val="24"/>
              </w:rPr>
              <w:t>ề</w:t>
            </w:r>
            <w:r>
              <w:rPr>
                <w:rFonts w:ascii="Times New Roman" w:hAnsi="Times New Roman" w:cs="Times New Roman"/>
                <w:sz w:val="24"/>
                <w:szCs w:val="24"/>
              </w:rPr>
              <w:t>n di</w:t>
            </w:r>
            <w:r>
              <w:rPr>
                <w:rFonts w:ascii="Times New Roman" w:hAnsi="Times New Roman" w:cs="Times New Roman"/>
                <w:sz w:val="24"/>
                <w:szCs w:val="24"/>
              </w:rPr>
              <w:t>ệ</w:t>
            </w:r>
            <w:r>
              <w:rPr>
                <w:rFonts w:ascii="Times New Roman" w:hAnsi="Times New Roman" w:cs="Times New Roman"/>
                <w:sz w:val="24"/>
                <w:szCs w:val="24"/>
              </w:rPr>
              <w:t>u, lung linh, và đ</w:t>
            </w:r>
            <w:r>
              <w:rPr>
                <w:rFonts w:ascii="Times New Roman" w:hAnsi="Times New Roman" w:cs="Times New Roman"/>
                <w:sz w:val="24"/>
                <w:szCs w:val="24"/>
              </w:rPr>
              <w:t>ẹ</w:t>
            </w:r>
            <w:r>
              <w:rPr>
                <w:rFonts w:ascii="Times New Roman" w:hAnsi="Times New Roman" w:cs="Times New Roman"/>
                <w:sz w:val="24"/>
                <w:szCs w:val="24"/>
              </w:rPr>
              <w:t>p m</w:t>
            </w:r>
            <w:r>
              <w:rPr>
                <w:rFonts w:ascii="Times New Roman" w:hAnsi="Times New Roman" w:cs="Times New Roman"/>
                <w:sz w:val="24"/>
                <w:szCs w:val="24"/>
              </w:rPr>
              <w:t>ộ</w:t>
            </w:r>
            <w:r>
              <w:rPr>
                <w:rFonts w:ascii="Times New Roman" w:hAnsi="Times New Roman" w:cs="Times New Roman"/>
                <w:sz w:val="24"/>
                <w:szCs w:val="24"/>
              </w:rPr>
              <w:t>t cách l</w:t>
            </w:r>
            <w:r>
              <w:rPr>
                <w:rFonts w:ascii="Times New Roman" w:hAnsi="Times New Roman" w:cs="Times New Roman"/>
                <w:sz w:val="24"/>
                <w:szCs w:val="24"/>
              </w:rPr>
              <w:t>ạ</w:t>
            </w:r>
            <w:r>
              <w:rPr>
                <w:rFonts w:ascii="Times New Roman" w:hAnsi="Times New Roman" w:cs="Times New Roman"/>
                <w:sz w:val="24"/>
                <w:szCs w:val="24"/>
              </w:rPr>
              <w:t xml:space="preserve"> thư</w:t>
            </w:r>
            <w:r>
              <w:rPr>
                <w:rFonts w:ascii="Times New Roman" w:hAnsi="Times New Roman" w:cs="Times New Roman"/>
                <w:sz w:val="24"/>
                <w:szCs w:val="24"/>
              </w:rPr>
              <w:t>ờ</w:t>
            </w:r>
            <w:r>
              <w:rPr>
                <w:rFonts w:ascii="Times New Roman" w:hAnsi="Times New Roman" w:cs="Times New Roman"/>
                <w:sz w:val="24"/>
                <w:szCs w:val="24"/>
              </w:rPr>
              <w:t>ng....</w:t>
            </w:r>
          </w:p>
          <w:p w:rsidR="008C525D" w:rsidRDefault="00ED12E9">
            <w:pPr>
              <w:jc w:val="both"/>
              <w:rPr>
                <w:rFonts w:ascii="Times New Roman" w:hAnsi="Times New Roman" w:cs="Times New Roman"/>
                <w:b/>
                <w:bCs/>
                <w:i/>
                <w:iCs/>
                <w:sz w:val="24"/>
                <w:szCs w:val="24"/>
              </w:rPr>
            </w:pPr>
            <w:r>
              <w:rPr>
                <w:rFonts w:ascii="Times New Roman" w:hAnsi="Times New Roman" w:cs="Times New Roman"/>
                <w:b/>
                <w:bCs/>
                <w:i/>
                <w:iCs/>
                <w:sz w:val="24"/>
                <w:szCs w:val="24"/>
              </w:rPr>
              <w:t>Hư</w:t>
            </w:r>
            <w:r>
              <w:rPr>
                <w:rFonts w:ascii="Times New Roman" w:hAnsi="Times New Roman" w:cs="Times New Roman"/>
                <w:b/>
                <w:bCs/>
                <w:i/>
                <w:iCs/>
                <w:sz w:val="24"/>
                <w:szCs w:val="24"/>
              </w:rPr>
              <w:t>ớ</w:t>
            </w:r>
            <w:r>
              <w:rPr>
                <w:rFonts w:ascii="Times New Roman" w:hAnsi="Times New Roman" w:cs="Times New Roman"/>
                <w:b/>
                <w:bCs/>
                <w:i/>
                <w:iCs/>
                <w:sz w:val="24"/>
                <w:szCs w:val="24"/>
              </w:rPr>
              <w:t>ng d</w:t>
            </w:r>
            <w:r>
              <w:rPr>
                <w:rFonts w:ascii="Times New Roman" w:hAnsi="Times New Roman" w:cs="Times New Roman"/>
                <w:b/>
                <w:bCs/>
                <w:i/>
                <w:iCs/>
                <w:sz w:val="24"/>
                <w:szCs w:val="24"/>
              </w:rPr>
              <w:t>ẫ</w:t>
            </w:r>
            <w:r>
              <w:rPr>
                <w:rFonts w:ascii="Times New Roman" w:hAnsi="Times New Roman" w:cs="Times New Roman"/>
                <w:b/>
                <w:bCs/>
                <w:i/>
                <w:iCs/>
                <w:sz w:val="24"/>
                <w:szCs w:val="24"/>
              </w:rPr>
              <w:t>n ch</w:t>
            </w:r>
            <w:r>
              <w:rPr>
                <w:rFonts w:ascii="Times New Roman" w:hAnsi="Times New Roman" w:cs="Times New Roman"/>
                <w:b/>
                <w:bCs/>
                <w:i/>
                <w:iCs/>
                <w:sz w:val="24"/>
                <w:szCs w:val="24"/>
              </w:rPr>
              <w:t>ấ</w:t>
            </w:r>
            <w:r>
              <w:rPr>
                <w:rFonts w:ascii="Times New Roman" w:hAnsi="Times New Roman" w:cs="Times New Roman"/>
                <w:b/>
                <w:bCs/>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H</w:t>
            </w:r>
            <w:r>
              <w:rPr>
                <w:rFonts w:ascii="Times New Roman" w:hAnsi="Times New Roman" w:cs="Times New Roman"/>
                <w:i/>
                <w:iCs/>
                <w:sz w:val="24"/>
                <w:szCs w:val="24"/>
              </w:rPr>
              <w:t>S</w:t>
            </w:r>
            <w:r>
              <w:rPr>
                <w:rFonts w:ascii="Times New Roman" w:hAnsi="Times New Roman" w:cs="Times New Roman"/>
                <w:i/>
                <w:iCs/>
                <w:sz w:val="24"/>
                <w:szCs w:val="24"/>
              </w:rPr>
              <w:t xml:space="preserve"> trình bày ng</w:t>
            </w:r>
            <w:r>
              <w:rPr>
                <w:rFonts w:ascii="Times New Roman" w:hAnsi="Times New Roman" w:cs="Times New Roman"/>
                <w:i/>
                <w:iCs/>
                <w:sz w:val="24"/>
                <w:szCs w:val="24"/>
              </w:rPr>
              <w:t>ắ</w:t>
            </w:r>
            <w:r>
              <w:rPr>
                <w:rFonts w:ascii="Times New Roman" w:hAnsi="Times New Roman" w:cs="Times New Roman"/>
                <w:i/>
                <w:iCs/>
                <w:sz w:val="24"/>
                <w:szCs w:val="24"/>
              </w:rPr>
              <w:t>n g</w:t>
            </w:r>
            <w:r>
              <w:rPr>
                <w:rFonts w:ascii="Times New Roman" w:hAnsi="Times New Roman" w:cs="Times New Roman"/>
                <w:i/>
                <w:iCs/>
                <w:sz w:val="24"/>
                <w:szCs w:val="24"/>
              </w:rPr>
              <w:t>ọ</w:t>
            </w:r>
            <w:r>
              <w:rPr>
                <w:rFonts w:ascii="Times New Roman" w:hAnsi="Times New Roman" w:cs="Times New Roman"/>
                <w:i/>
                <w:iCs/>
                <w:sz w:val="24"/>
                <w:szCs w:val="24"/>
              </w:rPr>
              <w:t>n, tinh t</w:t>
            </w:r>
            <w:r>
              <w:rPr>
                <w:rFonts w:ascii="Times New Roman" w:hAnsi="Times New Roman" w:cs="Times New Roman"/>
                <w:i/>
                <w:iCs/>
                <w:sz w:val="24"/>
                <w:szCs w:val="24"/>
              </w:rPr>
              <w:t>ế</w:t>
            </w:r>
            <w:r>
              <w:rPr>
                <w:rFonts w:ascii="Times New Roman" w:hAnsi="Times New Roman" w:cs="Times New Roman"/>
                <w:i/>
                <w:iCs/>
                <w:sz w:val="24"/>
                <w:szCs w:val="24"/>
              </w:rPr>
              <w:t>, sâu s</w:t>
            </w:r>
            <w:r>
              <w:rPr>
                <w:rFonts w:ascii="Times New Roman" w:hAnsi="Times New Roman" w:cs="Times New Roman"/>
                <w:i/>
                <w:iCs/>
                <w:sz w:val="24"/>
                <w:szCs w:val="24"/>
              </w:rPr>
              <w:t>ắ</w:t>
            </w:r>
            <w:r>
              <w:rPr>
                <w:rFonts w:ascii="Times New Roman" w:hAnsi="Times New Roman" w:cs="Times New Roman"/>
                <w:i/>
                <w:iCs/>
                <w:sz w:val="24"/>
                <w:szCs w:val="24"/>
              </w:rPr>
              <w:t>c: 0</w:t>
            </w:r>
            <w:r>
              <w:rPr>
                <w:rFonts w:ascii="Times New Roman" w:hAnsi="Times New Roman" w:cs="Times New Roman"/>
                <w:i/>
                <w:iCs/>
                <w:sz w:val="24"/>
                <w:szCs w:val="24"/>
              </w:rPr>
              <w:t xml:space="preserve">,5 </w:t>
            </w:r>
            <w:r>
              <w:rPr>
                <w:rFonts w:ascii="Times New Roman" w:hAnsi="Times New Roman" w:cs="Times New Roman"/>
                <w:i/>
                <w:iCs/>
                <w:sz w:val="24"/>
                <w:szCs w:val="24"/>
              </w:rPr>
              <w:t>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rPr>
              <w:t>- HS trình bày, nh</w:t>
            </w:r>
            <w:r>
              <w:rPr>
                <w:rFonts w:ascii="Times New Roman" w:hAnsi="Times New Roman" w:cs="Times New Roman"/>
                <w:i/>
                <w:iCs/>
                <w:sz w:val="24"/>
                <w:szCs w:val="24"/>
              </w:rPr>
              <w:t>ậ</w:t>
            </w:r>
            <w:r>
              <w:rPr>
                <w:rFonts w:ascii="Times New Roman" w:hAnsi="Times New Roman" w:cs="Times New Roman"/>
                <w:i/>
                <w:iCs/>
                <w:sz w:val="24"/>
                <w:szCs w:val="24"/>
              </w:rPr>
              <w:t>n xét chung chung, sơ sài: 0,25 đi</w:t>
            </w:r>
            <w:r>
              <w:rPr>
                <w:rFonts w:ascii="Times New Roman" w:hAnsi="Times New Roman" w:cs="Times New Roman"/>
                <w:i/>
                <w:iCs/>
                <w:sz w:val="24"/>
                <w:szCs w:val="24"/>
              </w:rPr>
              <w:t>ể</w:t>
            </w:r>
            <w:r>
              <w:rPr>
                <w:rFonts w:ascii="Times New Roman" w:hAnsi="Times New Roman" w:cs="Times New Roman"/>
                <w:i/>
                <w:iCs/>
                <w:sz w:val="24"/>
                <w:szCs w:val="24"/>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0" w:type="auto"/>
            <w:shd w:val="clear" w:color="auto" w:fill="auto"/>
          </w:tcPr>
          <w:p w:rsidR="008C525D" w:rsidRDefault="00ED12E9">
            <w:pPr>
              <w:jc w:val="both"/>
              <w:rPr>
                <w:rFonts w:ascii="Times New Roman" w:hAnsi="Times New Roman" w:cs="Times New Roman"/>
                <w:sz w:val="24"/>
                <w:szCs w:val="24"/>
              </w:rPr>
            </w:pPr>
            <w:r>
              <w:rPr>
                <w:rFonts w:ascii="Times New Roman" w:hAnsi="Times New Roman" w:cs="Times New Roman"/>
                <w:sz w:val="24"/>
                <w:szCs w:val="24"/>
              </w:rPr>
              <w:t>HS nêu đư</w:t>
            </w:r>
            <w:r>
              <w:rPr>
                <w:rFonts w:ascii="Times New Roman" w:hAnsi="Times New Roman" w:cs="Times New Roman"/>
                <w:sz w:val="24"/>
                <w:szCs w:val="24"/>
              </w:rPr>
              <w:t>ợ</w:t>
            </w:r>
            <w:r>
              <w:rPr>
                <w:rFonts w:ascii="Times New Roman" w:hAnsi="Times New Roman" w:cs="Times New Roman"/>
                <w:sz w:val="24"/>
                <w:szCs w:val="24"/>
              </w:rPr>
              <w:t>c thông đi</w:t>
            </w:r>
            <w:r>
              <w:rPr>
                <w:rFonts w:ascii="Times New Roman" w:hAnsi="Times New Roman" w:cs="Times New Roman"/>
                <w:sz w:val="24"/>
                <w:szCs w:val="24"/>
              </w:rPr>
              <w:t>ệ</w:t>
            </w:r>
            <w:r>
              <w:rPr>
                <w:rFonts w:ascii="Times New Roman" w:hAnsi="Times New Roman" w:cs="Times New Roman"/>
                <w:sz w:val="24"/>
                <w:szCs w:val="24"/>
              </w:rPr>
              <w:t xml:space="preserve">p có ý </w:t>
            </w:r>
            <w:r>
              <w:rPr>
                <w:rFonts w:ascii="Times New Roman" w:hAnsi="Times New Roman" w:cs="Times New Roman"/>
                <w:sz w:val="24"/>
                <w:szCs w:val="24"/>
              </w:rPr>
              <w:t>nghĩa v</w:t>
            </w:r>
            <w:r>
              <w:rPr>
                <w:rFonts w:ascii="Times New Roman" w:hAnsi="Times New Roman" w:cs="Times New Roman"/>
                <w:sz w:val="24"/>
                <w:szCs w:val="24"/>
              </w:rPr>
              <w:t>ớ</w:t>
            </w:r>
            <w:r>
              <w:rPr>
                <w:rFonts w:ascii="Times New Roman" w:hAnsi="Times New Roman" w:cs="Times New Roman"/>
                <w:sz w:val="24"/>
                <w:szCs w:val="24"/>
              </w:rPr>
              <w:t>i b</w:t>
            </w:r>
            <w:r>
              <w:rPr>
                <w:rFonts w:ascii="Times New Roman" w:hAnsi="Times New Roman" w:cs="Times New Roman"/>
                <w:sz w:val="24"/>
                <w:szCs w:val="24"/>
              </w:rPr>
              <w:t>ả</w:t>
            </w:r>
            <w:r>
              <w:rPr>
                <w:rFonts w:ascii="Times New Roman" w:hAnsi="Times New Roman" w:cs="Times New Roman"/>
                <w:sz w:val="24"/>
                <w:szCs w:val="24"/>
              </w:rPr>
              <w:t>n thân, có lí gi</w:t>
            </w:r>
            <w:r>
              <w:rPr>
                <w:rFonts w:ascii="Times New Roman" w:hAnsi="Times New Roman" w:cs="Times New Roman"/>
                <w:sz w:val="24"/>
                <w:szCs w:val="24"/>
              </w:rPr>
              <w:t>ả</w:t>
            </w:r>
            <w:r>
              <w:rPr>
                <w:rFonts w:ascii="Times New Roman" w:hAnsi="Times New Roman" w:cs="Times New Roman"/>
                <w:sz w:val="24"/>
                <w:szCs w:val="24"/>
              </w:rPr>
              <w:t>i phù h</w:t>
            </w:r>
            <w:r>
              <w:rPr>
                <w:rFonts w:ascii="Times New Roman" w:hAnsi="Times New Roman" w:cs="Times New Roman"/>
                <w:sz w:val="24"/>
                <w:szCs w:val="24"/>
              </w:rPr>
              <w:t>ợ</w:t>
            </w:r>
            <w:r>
              <w:rPr>
                <w:rFonts w:ascii="Times New Roman" w:hAnsi="Times New Roman" w:cs="Times New Roman"/>
                <w:sz w:val="24"/>
                <w:szCs w:val="24"/>
              </w:rPr>
              <w:t>p, thuy</w:t>
            </w:r>
            <w:r>
              <w:rPr>
                <w:rFonts w:ascii="Times New Roman" w:hAnsi="Times New Roman" w:cs="Times New Roman"/>
                <w:sz w:val="24"/>
                <w:szCs w:val="24"/>
              </w:rPr>
              <w:t>ế</w:t>
            </w:r>
            <w:r>
              <w:rPr>
                <w:rFonts w:ascii="Times New Roman" w:hAnsi="Times New Roman" w:cs="Times New Roman"/>
                <w:sz w:val="24"/>
                <w:szCs w:val="24"/>
              </w:rPr>
              <w:t>t ph</w:t>
            </w:r>
            <w:r>
              <w:rPr>
                <w:rFonts w:ascii="Times New Roman" w:hAnsi="Times New Roman" w:cs="Times New Roman"/>
                <w:sz w:val="24"/>
                <w:szCs w:val="24"/>
              </w:rPr>
              <w:t>ụ</w:t>
            </w:r>
            <w:r>
              <w:rPr>
                <w:rFonts w:ascii="Times New Roman" w:hAnsi="Times New Roman" w:cs="Times New Roman"/>
                <w:sz w:val="24"/>
                <w:szCs w:val="24"/>
              </w:rPr>
              <w:t>c, bám sát n</w:t>
            </w:r>
            <w:r>
              <w:rPr>
                <w:rFonts w:ascii="Times New Roman" w:hAnsi="Times New Roman" w:cs="Times New Roman"/>
                <w:sz w:val="24"/>
                <w:szCs w:val="24"/>
              </w:rPr>
              <w:t>ộ</w:t>
            </w:r>
            <w:r>
              <w:rPr>
                <w:rFonts w:ascii="Times New Roman" w:hAnsi="Times New Roman" w:cs="Times New Roman"/>
                <w:sz w:val="24"/>
                <w:szCs w:val="24"/>
              </w:rPr>
              <w:t>i dung đo</w:t>
            </w:r>
            <w:r>
              <w:rPr>
                <w:rFonts w:ascii="Times New Roman" w:hAnsi="Times New Roman" w:cs="Times New Roman"/>
                <w:sz w:val="24"/>
                <w:szCs w:val="24"/>
              </w:rPr>
              <w:t>ạ</w:t>
            </w:r>
            <w:r>
              <w:rPr>
                <w:rFonts w:ascii="Times New Roman" w:hAnsi="Times New Roman" w:cs="Times New Roman"/>
                <w:sz w:val="24"/>
                <w:szCs w:val="24"/>
              </w:rPr>
              <w:t>n trích:</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Có th</w:t>
            </w:r>
            <w:r>
              <w:rPr>
                <w:rFonts w:ascii="Times New Roman" w:hAnsi="Times New Roman" w:cs="Times New Roman"/>
                <w:sz w:val="24"/>
                <w:szCs w:val="24"/>
              </w:rPr>
              <w:t>ể</w:t>
            </w:r>
            <w:r>
              <w:rPr>
                <w:rFonts w:ascii="Times New Roman" w:hAnsi="Times New Roman" w:cs="Times New Roman"/>
                <w:sz w:val="24"/>
                <w:szCs w:val="24"/>
              </w:rPr>
              <w:t xml:space="preserve"> theo hư</w:t>
            </w:r>
            <w:r>
              <w:rPr>
                <w:rFonts w:ascii="Times New Roman" w:hAnsi="Times New Roman" w:cs="Times New Roman"/>
                <w:sz w:val="24"/>
                <w:szCs w:val="24"/>
              </w:rPr>
              <w:t>ớ</w:t>
            </w:r>
            <w:r>
              <w:rPr>
                <w:rFonts w:ascii="Times New Roman" w:hAnsi="Times New Roman" w:cs="Times New Roman"/>
                <w:sz w:val="24"/>
                <w:szCs w:val="24"/>
              </w:rPr>
              <w:t xml:space="preserve">ng sau: </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Qua s</w:t>
            </w:r>
            <w:r>
              <w:rPr>
                <w:rFonts w:ascii="Times New Roman" w:hAnsi="Times New Roman" w:cs="Times New Roman"/>
                <w:sz w:val="24"/>
                <w:szCs w:val="24"/>
              </w:rPr>
              <w:t>ự</w:t>
            </w:r>
            <w:r>
              <w:rPr>
                <w:rFonts w:ascii="Times New Roman" w:hAnsi="Times New Roman" w:cs="Times New Roman"/>
                <w:sz w:val="24"/>
                <w:szCs w:val="24"/>
              </w:rPr>
              <w:t xml:space="preserve"> giao ti</w:t>
            </w:r>
            <w:r>
              <w:rPr>
                <w:rFonts w:ascii="Times New Roman" w:hAnsi="Times New Roman" w:cs="Times New Roman"/>
                <w:sz w:val="24"/>
                <w:szCs w:val="24"/>
              </w:rPr>
              <w:t>ế</w:t>
            </w:r>
            <w:r>
              <w:rPr>
                <w:rFonts w:ascii="Times New Roman" w:hAnsi="Times New Roman" w:cs="Times New Roman"/>
                <w:sz w:val="24"/>
                <w:szCs w:val="24"/>
              </w:rPr>
              <w:t>p gi</w:t>
            </w:r>
            <w:r>
              <w:rPr>
                <w:rFonts w:ascii="Times New Roman" w:hAnsi="Times New Roman" w:cs="Times New Roman"/>
                <w:sz w:val="24"/>
                <w:szCs w:val="24"/>
              </w:rPr>
              <w:t>ữ</w:t>
            </w:r>
            <w:r>
              <w:rPr>
                <w:rFonts w:ascii="Times New Roman" w:hAnsi="Times New Roman" w:cs="Times New Roman"/>
                <w:sz w:val="24"/>
                <w:szCs w:val="24"/>
              </w:rPr>
              <w:t>a chi</w:t>
            </w:r>
            <w:r>
              <w:rPr>
                <w:rFonts w:ascii="Times New Roman" w:hAnsi="Times New Roman" w:cs="Times New Roman"/>
                <w:sz w:val="24"/>
                <w:szCs w:val="24"/>
              </w:rPr>
              <w:t>ế</w:t>
            </w:r>
            <w:r>
              <w:rPr>
                <w:rFonts w:ascii="Times New Roman" w:hAnsi="Times New Roman" w:cs="Times New Roman"/>
                <w:sz w:val="24"/>
                <w:szCs w:val="24"/>
              </w:rPr>
              <w:t>n sĩ lái xe và cô gái, ta th</w:t>
            </w:r>
            <w:r>
              <w:rPr>
                <w:rFonts w:ascii="Times New Roman" w:hAnsi="Times New Roman" w:cs="Times New Roman"/>
                <w:sz w:val="24"/>
                <w:szCs w:val="24"/>
              </w:rPr>
              <w:t>ấ</w:t>
            </w:r>
            <w:r>
              <w:rPr>
                <w:rFonts w:ascii="Times New Roman" w:hAnsi="Times New Roman" w:cs="Times New Roman"/>
                <w:sz w:val="24"/>
                <w:szCs w:val="24"/>
              </w:rPr>
              <w:t>y đư</w:t>
            </w:r>
            <w:r>
              <w:rPr>
                <w:rFonts w:ascii="Times New Roman" w:hAnsi="Times New Roman" w:cs="Times New Roman"/>
                <w:sz w:val="24"/>
                <w:szCs w:val="24"/>
              </w:rPr>
              <w:t>ợ</w:t>
            </w:r>
            <w:r>
              <w:rPr>
                <w:rFonts w:ascii="Times New Roman" w:hAnsi="Times New Roman" w:cs="Times New Roman"/>
                <w:sz w:val="24"/>
                <w:szCs w:val="24"/>
              </w:rPr>
              <w:t>c s</w:t>
            </w:r>
            <w:r>
              <w:rPr>
                <w:rFonts w:ascii="Times New Roman" w:hAnsi="Times New Roman" w:cs="Times New Roman"/>
                <w:sz w:val="24"/>
                <w:szCs w:val="24"/>
              </w:rPr>
              <w:t>ự</w:t>
            </w:r>
            <w:r>
              <w:rPr>
                <w:rFonts w:ascii="Times New Roman" w:hAnsi="Times New Roman" w:cs="Times New Roman"/>
                <w:sz w:val="24"/>
                <w:szCs w:val="24"/>
              </w:rPr>
              <w:t xml:space="preserve"> k</w:t>
            </w:r>
            <w:r>
              <w:rPr>
                <w:rFonts w:ascii="Times New Roman" w:hAnsi="Times New Roman" w:cs="Times New Roman"/>
                <w:sz w:val="24"/>
                <w:szCs w:val="24"/>
              </w:rPr>
              <w:t>ế</w:t>
            </w:r>
            <w:r>
              <w:rPr>
                <w:rFonts w:ascii="Times New Roman" w:hAnsi="Times New Roman" w:cs="Times New Roman"/>
                <w:sz w:val="24"/>
                <w:szCs w:val="24"/>
              </w:rPr>
              <w:t>t n</w:t>
            </w:r>
            <w:r>
              <w:rPr>
                <w:rFonts w:ascii="Times New Roman" w:hAnsi="Times New Roman" w:cs="Times New Roman"/>
                <w:sz w:val="24"/>
                <w:szCs w:val="24"/>
              </w:rPr>
              <w:t>ố</w:t>
            </w:r>
            <w:r>
              <w:rPr>
                <w:rFonts w:ascii="Times New Roman" w:hAnsi="Times New Roman" w:cs="Times New Roman"/>
                <w:sz w:val="24"/>
                <w:szCs w:val="24"/>
              </w:rPr>
              <w:t>i gi</w:t>
            </w:r>
            <w:r>
              <w:rPr>
                <w:rFonts w:ascii="Times New Roman" w:hAnsi="Times New Roman" w:cs="Times New Roman"/>
                <w:sz w:val="24"/>
                <w:szCs w:val="24"/>
              </w:rPr>
              <w:t>ữ</w:t>
            </w:r>
            <w:r>
              <w:rPr>
                <w:rFonts w:ascii="Times New Roman" w:hAnsi="Times New Roman" w:cs="Times New Roman"/>
                <w:sz w:val="24"/>
                <w:szCs w:val="24"/>
              </w:rPr>
              <w:t>a nh</w:t>
            </w:r>
            <w:r>
              <w:rPr>
                <w:rFonts w:ascii="Times New Roman" w:hAnsi="Times New Roman" w:cs="Times New Roman"/>
                <w:sz w:val="24"/>
                <w:szCs w:val="24"/>
              </w:rPr>
              <w:t>ữ</w:t>
            </w:r>
            <w:r>
              <w:rPr>
                <w:rFonts w:ascii="Times New Roman" w:hAnsi="Times New Roman" w:cs="Times New Roman"/>
                <w:sz w:val="24"/>
                <w:szCs w:val="24"/>
              </w:rPr>
              <w:t>ng con ngư</w:t>
            </w:r>
            <w:r>
              <w:rPr>
                <w:rFonts w:ascii="Times New Roman" w:hAnsi="Times New Roman" w:cs="Times New Roman"/>
                <w:sz w:val="24"/>
                <w:szCs w:val="24"/>
              </w:rPr>
              <w:t>ờ</w:t>
            </w:r>
            <w:r>
              <w:rPr>
                <w:rFonts w:ascii="Times New Roman" w:hAnsi="Times New Roman" w:cs="Times New Roman"/>
                <w:sz w:val="24"/>
                <w:szCs w:val="24"/>
              </w:rPr>
              <w:t>i v</w:t>
            </w:r>
            <w:r>
              <w:rPr>
                <w:rFonts w:ascii="Times New Roman" w:hAnsi="Times New Roman" w:cs="Times New Roman"/>
                <w:sz w:val="24"/>
                <w:szCs w:val="24"/>
              </w:rPr>
              <w:t>ớ</w:t>
            </w:r>
            <w:r>
              <w:rPr>
                <w:rFonts w:ascii="Times New Roman" w:hAnsi="Times New Roman" w:cs="Times New Roman"/>
                <w:sz w:val="24"/>
                <w:szCs w:val="24"/>
              </w:rPr>
              <w:t xml:space="preserve">i nhau. </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xml:space="preserve"> - Dù s</w:t>
            </w:r>
            <w:r>
              <w:rPr>
                <w:rFonts w:ascii="Times New Roman" w:hAnsi="Times New Roman" w:cs="Times New Roman"/>
                <w:sz w:val="24"/>
                <w:szCs w:val="24"/>
              </w:rPr>
              <w:t>ố</w:t>
            </w:r>
            <w:r>
              <w:rPr>
                <w:rFonts w:ascii="Times New Roman" w:hAnsi="Times New Roman" w:cs="Times New Roman"/>
                <w:sz w:val="24"/>
                <w:szCs w:val="24"/>
              </w:rPr>
              <w:t>ng trong môi trư</w:t>
            </w:r>
            <w:r>
              <w:rPr>
                <w:rFonts w:ascii="Times New Roman" w:hAnsi="Times New Roman" w:cs="Times New Roman"/>
                <w:sz w:val="24"/>
                <w:szCs w:val="24"/>
              </w:rPr>
              <w:t>ờ</w:t>
            </w:r>
            <w:r>
              <w:rPr>
                <w:rFonts w:ascii="Times New Roman" w:hAnsi="Times New Roman" w:cs="Times New Roman"/>
                <w:sz w:val="24"/>
                <w:szCs w:val="24"/>
              </w:rPr>
              <w:t>ng đ</w:t>
            </w:r>
            <w:r>
              <w:rPr>
                <w:rFonts w:ascii="Times New Roman" w:hAnsi="Times New Roman" w:cs="Times New Roman"/>
                <w:sz w:val="24"/>
                <w:szCs w:val="24"/>
              </w:rPr>
              <w:t>ầ</w:t>
            </w:r>
            <w:r>
              <w:rPr>
                <w:rFonts w:ascii="Times New Roman" w:hAnsi="Times New Roman" w:cs="Times New Roman"/>
                <w:sz w:val="24"/>
                <w:szCs w:val="24"/>
              </w:rPr>
              <w:t>y th</w:t>
            </w:r>
            <w:r>
              <w:rPr>
                <w:rFonts w:ascii="Times New Roman" w:hAnsi="Times New Roman" w:cs="Times New Roman"/>
                <w:sz w:val="24"/>
                <w:szCs w:val="24"/>
              </w:rPr>
              <w:t>ử</w:t>
            </w:r>
            <w:r>
              <w:rPr>
                <w:rFonts w:ascii="Times New Roman" w:hAnsi="Times New Roman" w:cs="Times New Roman"/>
                <w:sz w:val="24"/>
                <w:szCs w:val="24"/>
              </w:rPr>
              <w:t xml:space="preserve"> thách, </w:t>
            </w:r>
            <w:r>
              <w:rPr>
                <w:rFonts w:ascii="Times New Roman" w:hAnsi="Times New Roman" w:cs="Times New Roman"/>
                <w:sz w:val="24"/>
                <w:szCs w:val="24"/>
              </w:rPr>
              <w:t>gian kh</w:t>
            </w:r>
            <w:r>
              <w:rPr>
                <w:rFonts w:ascii="Times New Roman" w:hAnsi="Times New Roman" w:cs="Times New Roman"/>
                <w:sz w:val="24"/>
                <w:szCs w:val="24"/>
              </w:rPr>
              <w:t>ổ</w:t>
            </w:r>
            <w:r>
              <w:rPr>
                <w:rFonts w:ascii="Times New Roman" w:hAnsi="Times New Roman" w:cs="Times New Roman"/>
                <w:sz w:val="24"/>
                <w:szCs w:val="24"/>
              </w:rPr>
              <w:t>, m</w:t>
            </w:r>
            <w:r>
              <w:rPr>
                <w:rFonts w:ascii="Times New Roman" w:hAnsi="Times New Roman" w:cs="Times New Roman"/>
                <w:sz w:val="24"/>
                <w:szCs w:val="24"/>
              </w:rPr>
              <w:t>ỗ</w:t>
            </w:r>
            <w:r>
              <w:rPr>
                <w:rFonts w:ascii="Times New Roman" w:hAnsi="Times New Roman" w:cs="Times New Roman"/>
                <w:sz w:val="24"/>
                <w:szCs w:val="24"/>
              </w:rPr>
              <w:t>i cá nhân đ</w:t>
            </w:r>
            <w:r>
              <w:rPr>
                <w:rFonts w:ascii="Times New Roman" w:hAnsi="Times New Roman" w:cs="Times New Roman"/>
                <w:sz w:val="24"/>
                <w:szCs w:val="24"/>
              </w:rPr>
              <w:t>ề</w:t>
            </w:r>
            <w:r>
              <w:rPr>
                <w:rFonts w:ascii="Times New Roman" w:hAnsi="Times New Roman" w:cs="Times New Roman"/>
                <w:sz w:val="24"/>
                <w:szCs w:val="24"/>
              </w:rPr>
              <w:t>u có vai trò quan tr</w:t>
            </w:r>
            <w:r>
              <w:rPr>
                <w:rFonts w:ascii="Times New Roman" w:hAnsi="Times New Roman" w:cs="Times New Roman"/>
                <w:sz w:val="24"/>
                <w:szCs w:val="24"/>
              </w:rPr>
              <w:t>ọ</w:t>
            </w:r>
            <w:r>
              <w:rPr>
                <w:rFonts w:ascii="Times New Roman" w:hAnsi="Times New Roman" w:cs="Times New Roman"/>
                <w:sz w:val="24"/>
                <w:szCs w:val="24"/>
              </w:rPr>
              <w:t>ng và có th</w:t>
            </w:r>
            <w:r>
              <w:rPr>
                <w:rFonts w:ascii="Times New Roman" w:hAnsi="Times New Roman" w:cs="Times New Roman"/>
                <w:sz w:val="24"/>
                <w:szCs w:val="24"/>
              </w:rPr>
              <w:t>ể</w:t>
            </w:r>
            <w:r>
              <w:rPr>
                <w:rFonts w:ascii="Times New Roman" w:hAnsi="Times New Roman" w:cs="Times New Roman"/>
                <w:sz w:val="24"/>
                <w:szCs w:val="24"/>
              </w:rPr>
              <w:t xml:space="preserve"> tìm th</w:t>
            </w:r>
            <w:r>
              <w:rPr>
                <w:rFonts w:ascii="Times New Roman" w:hAnsi="Times New Roman" w:cs="Times New Roman"/>
                <w:sz w:val="24"/>
                <w:szCs w:val="24"/>
              </w:rPr>
              <w:t>ấ</w:t>
            </w:r>
            <w:r>
              <w:rPr>
                <w:rFonts w:ascii="Times New Roman" w:hAnsi="Times New Roman" w:cs="Times New Roman"/>
                <w:sz w:val="24"/>
                <w:szCs w:val="24"/>
              </w:rPr>
              <w:t>y s</w:t>
            </w:r>
            <w:r>
              <w:rPr>
                <w:rFonts w:ascii="Times New Roman" w:hAnsi="Times New Roman" w:cs="Times New Roman"/>
                <w:sz w:val="24"/>
                <w:szCs w:val="24"/>
              </w:rPr>
              <w:t>ự</w:t>
            </w:r>
            <w:r>
              <w:rPr>
                <w:rFonts w:ascii="Times New Roman" w:hAnsi="Times New Roman" w:cs="Times New Roman"/>
                <w:sz w:val="24"/>
                <w:szCs w:val="24"/>
              </w:rPr>
              <w:t xml:space="preserve"> an </w:t>
            </w:r>
            <w:r>
              <w:rPr>
                <w:rFonts w:ascii="Times New Roman" w:hAnsi="Times New Roman" w:cs="Times New Roman"/>
                <w:sz w:val="24"/>
                <w:szCs w:val="24"/>
              </w:rPr>
              <w:t>ủ</w:t>
            </w:r>
            <w:r>
              <w:rPr>
                <w:rFonts w:ascii="Times New Roman" w:hAnsi="Times New Roman" w:cs="Times New Roman"/>
                <w:sz w:val="24"/>
                <w:szCs w:val="24"/>
              </w:rPr>
              <w:t>i, s</w:t>
            </w:r>
            <w:r>
              <w:rPr>
                <w:rFonts w:ascii="Times New Roman" w:hAnsi="Times New Roman" w:cs="Times New Roman"/>
                <w:sz w:val="24"/>
                <w:szCs w:val="24"/>
              </w:rPr>
              <w:t>ự</w:t>
            </w:r>
            <w:r>
              <w:rPr>
                <w:rFonts w:ascii="Times New Roman" w:hAnsi="Times New Roman" w:cs="Times New Roman"/>
                <w:sz w:val="24"/>
                <w:szCs w:val="24"/>
              </w:rPr>
              <w:t xml:space="preserve"> k</w:t>
            </w:r>
            <w:r>
              <w:rPr>
                <w:rFonts w:ascii="Times New Roman" w:hAnsi="Times New Roman" w:cs="Times New Roman"/>
                <w:sz w:val="24"/>
                <w:szCs w:val="24"/>
              </w:rPr>
              <w:t>ế</w:t>
            </w:r>
            <w:r>
              <w:rPr>
                <w:rFonts w:ascii="Times New Roman" w:hAnsi="Times New Roman" w:cs="Times New Roman"/>
                <w:sz w:val="24"/>
                <w:szCs w:val="24"/>
              </w:rPr>
              <w:t>t n</w:t>
            </w:r>
            <w:r>
              <w:rPr>
                <w:rFonts w:ascii="Times New Roman" w:hAnsi="Times New Roman" w:cs="Times New Roman"/>
                <w:sz w:val="24"/>
                <w:szCs w:val="24"/>
              </w:rPr>
              <w:t>ố</w:t>
            </w:r>
            <w:r>
              <w:rPr>
                <w:rFonts w:ascii="Times New Roman" w:hAnsi="Times New Roman" w:cs="Times New Roman"/>
                <w:sz w:val="24"/>
                <w:szCs w:val="24"/>
              </w:rPr>
              <w:t>i, ni</w:t>
            </w:r>
            <w:r>
              <w:rPr>
                <w:rFonts w:ascii="Times New Roman" w:hAnsi="Times New Roman" w:cs="Times New Roman"/>
                <w:sz w:val="24"/>
                <w:szCs w:val="24"/>
              </w:rPr>
              <w:t>ề</w:t>
            </w:r>
            <w:r>
              <w:rPr>
                <w:rFonts w:ascii="Times New Roman" w:hAnsi="Times New Roman" w:cs="Times New Roman"/>
                <w:sz w:val="24"/>
                <w:szCs w:val="24"/>
              </w:rPr>
              <w:t>m tin vào đ</w:t>
            </w:r>
            <w:r>
              <w:rPr>
                <w:rFonts w:ascii="Times New Roman" w:hAnsi="Times New Roman" w:cs="Times New Roman"/>
                <w:sz w:val="24"/>
                <w:szCs w:val="24"/>
              </w:rPr>
              <w:t>ồ</w:t>
            </w:r>
            <w:r>
              <w:rPr>
                <w:rFonts w:ascii="Times New Roman" w:hAnsi="Times New Roman" w:cs="Times New Roman"/>
                <w:sz w:val="24"/>
                <w:szCs w:val="24"/>
              </w:rPr>
              <w:t>ng đ</w:t>
            </w:r>
            <w:r>
              <w:rPr>
                <w:rFonts w:ascii="Times New Roman" w:hAnsi="Times New Roman" w:cs="Times New Roman"/>
                <w:sz w:val="24"/>
                <w:szCs w:val="24"/>
              </w:rPr>
              <w:t>ộ</w:t>
            </w:r>
            <w:r>
              <w:rPr>
                <w:rFonts w:ascii="Times New Roman" w:hAnsi="Times New Roman" w:cs="Times New Roman"/>
                <w:sz w:val="24"/>
                <w:szCs w:val="24"/>
              </w:rPr>
              <w:t xml:space="preserve">i và vào chính mình. </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xml:space="preserve">=&gt; </w:t>
            </w:r>
            <w:r>
              <w:rPr>
                <w:rFonts w:ascii="Times New Roman" w:hAnsi="Times New Roman" w:cs="Times New Roman"/>
                <w:sz w:val="24"/>
                <w:szCs w:val="24"/>
              </w:rPr>
              <w:t>Kho</w:t>
            </w:r>
            <w:r>
              <w:rPr>
                <w:rFonts w:ascii="Times New Roman" w:hAnsi="Times New Roman" w:cs="Times New Roman"/>
                <w:sz w:val="24"/>
                <w:szCs w:val="24"/>
              </w:rPr>
              <w:t>ả</w:t>
            </w:r>
            <w:r>
              <w:rPr>
                <w:rFonts w:ascii="Times New Roman" w:hAnsi="Times New Roman" w:cs="Times New Roman"/>
                <w:sz w:val="24"/>
                <w:szCs w:val="24"/>
              </w:rPr>
              <w:t>nh kh</w:t>
            </w:r>
            <w:r>
              <w:rPr>
                <w:rFonts w:ascii="Times New Roman" w:hAnsi="Times New Roman" w:cs="Times New Roman"/>
                <w:sz w:val="24"/>
                <w:szCs w:val="24"/>
              </w:rPr>
              <w:t>ắ</w:t>
            </w:r>
            <w:r>
              <w:rPr>
                <w:rFonts w:ascii="Times New Roman" w:hAnsi="Times New Roman" w:cs="Times New Roman"/>
                <w:sz w:val="24"/>
                <w:szCs w:val="24"/>
              </w:rPr>
              <w:t>c gi</w:t>
            </w:r>
            <w:r>
              <w:rPr>
                <w:rFonts w:ascii="Times New Roman" w:hAnsi="Times New Roman" w:cs="Times New Roman"/>
                <w:sz w:val="24"/>
                <w:szCs w:val="24"/>
              </w:rPr>
              <w:t>ả</w:t>
            </w:r>
            <w:r>
              <w:rPr>
                <w:rFonts w:ascii="Times New Roman" w:hAnsi="Times New Roman" w:cs="Times New Roman"/>
                <w:sz w:val="24"/>
                <w:szCs w:val="24"/>
              </w:rPr>
              <w:t>n d</w:t>
            </w:r>
            <w:r>
              <w:rPr>
                <w:rFonts w:ascii="Times New Roman" w:hAnsi="Times New Roman" w:cs="Times New Roman"/>
                <w:sz w:val="24"/>
                <w:szCs w:val="24"/>
              </w:rPr>
              <w:t>ị</w:t>
            </w:r>
            <w:r>
              <w:rPr>
                <w:rFonts w:ascii="Times New Roman" w:hAnsi="Times New Roman" w:cs="Times New Roman"/>
                <w:sz w:val="24"/>
                <w:szCs w:val="24"/>
              </w:rPr>
              <w:t xml:space="preserve"> nhưng đ</w:t>
            </w:r>
            <w:r>
              <w:rPr>
                <w:rFonts w:ascii="Times New Roman" w:hAnsi="Times New Roman" w:cs="Times New Roman"/>
                <w:sz w:val="24"/>
                <w:szCs w:val="24"/>
              </w:rPr>
              <w:t>ầ</w:t>
            </w:r>
            <w:r>
              <w:rPr>
                <w:rFonts w:ascii="Times New Roman" w:hAnsi="Times New Roman" w:cs="Times New Roman"/>
                <w:sz w:val="24"/>
                <w:szCs w:val="24"/>
              </w:rPr>
              <w:t>y ý nghĩa giúp h</w:t>
            </w:r>
            <w:r>
              <w:rPr>
                <w:rFonts w:ascii="Times New Roman" w:hAnsi="Times New Roman" w:cs="Times New Roman"/>
                <w:sz w:val="24"/>
                <w:szCs w:val="24"/>
              </w:rPr>
              <w:t>ọ</w:t>
            </w:r>
            <w:r>
              <w:rPr>
                <w:rFonts w:ascii="Times New Roman" w:hAnsi="Times New Roman" w:cs="Times New Roman"/>
                <w:sz w:val="24"/>
                <w:szCs w:val="24"/>
              </w:rPr>
              <w:t xml:space="preserve"> vư</w:t>
            </w:r>
            <w:r>
              <w:rPr>
                <w:rFonts w:ascii="Times New Roman" w:hAnsi="Times New Roman" w:cs="Times New Roman"/>
                <w:sz w:val="24"/>
                <w:szCs w:val="24"/>
              </w:rPr>
              <w:t>ợ</w:t>
            </w:r>
            <w:r>
              <w:rPr>
                <w:rFonts w:ascii="Times New Roman" w:hAnsi="Times New Roman" w:cs="Times New Roman"/>
                <w:sz w:val="24"/>
                <w:szCs w:val="24"/>
              </w:rPr>
              <w:t>t qua khó khăn và ti</w:t>
            </w:r>
            <w:r>
              <w:rPr>
                <w:rFonts w:ascii="Times New Roman" w:hAnsi="Times New Roman" w:cs="Times New Roman"/>
                <w:sz w:val="24"/>
                <w:szCs w:val="24"/>
              </w:rPr>
              <w:t>ế</w:t>
            </w:r>
            <w:r>
              <w:rPr>
                <w:rFonts w:ascii="Times New Roman" w:hAnsi="Times New Roman" w:cs="Times New Roman"/>
                <w:sz w:val="24"/>
                <w:szCs w:val="24"/>
              </w:rPr>
              <w:t>p t</w:t>
            </w:r>
            <w:r>
              <w:rPr>
                <w:rFonts w:ascii="Times New Roman" w:hAnsi="Times New Roman" w:cs="Times New Roman"/>
                <w:sz w:val="24"/>
                <w:szCs w:val="24"/>
              </w:rPr>
              <w:t>ụ</w:t>
            </w:r>
            <w:r>
              <w:rPr>
                <w:rFonts w:ascii="Times New Roman" w:hAnsi="Times New Roman" w:cs="Times New Roman"/>
                <w:sz w:val="24"/>
                <w:szCs w:val="24"/>
              </w:rPr>
              <w:t>c con đư</w:t>
            </w:r>
            <w:r>
              <w:rPr>
                <w:rFonts w:ascii="Times New Roman" w:hAnsi="Times New Roman" w:cs="Times New Roman"/>
                <w:sz w:val="24"/>
                <w:szCs w:val="24"/>
              </w:rPr>
              <w:t>ờ</w:t>
            </w:r>
            <w:r>
              <w:rPr>
                <w:rFonts w:ascii="Times New Roman" w:hAnsi="Times New Roman" w:cs="Times New Roman"/>
                <w:sz w:val="24"/>
                <w:szCs w:val="24"/>
              </w:rPr>
              <w:t>ng phía trư</w:t>
            </w:r>
            <w:r>
              <w:rPr>
                <w:rFonts w:ascii="Times New Roman" w:hAnsi="Times New Roman" w:cs="Times New Roman"/>
                <w:sz w:val="24"/>
                <w:szCs w:val="24"/>
              </w:rPr>
              <w:t>ớ</w:t>
            </w:r>
            <w:r>
              <w:rPr>
                <w:rFonts w:ascii="Times New Roman" w:hAnsi="Times New Roman" w:cs="Times New Roman"/>
                <w:sz w:val="24"/>
                <w:szCs w:val="24"/>
              </w:rPr>
              <w:t>c.</w:t>
            </w:r>
          </w:p>
          <w:p w:rsidR="008C525D" w:rsidRDefault="00ED12E9">
            <w:pPr>
              <w:jc w:val="both"/>
              <w:rPr>
                <w:rFonts w:ascii="Times New Roman" w:hAnsi="Times New Roman" w:cs="Times New Roman"/>
                <w:b/>
                <w:bCs/>
                <w:i/>
                <w:iCs/>
                <w:sz w:val="24"/>
                <w:szCs w:val="24"/>
              </w:rPr>
            </w:pPr>
            <w:r>
              <w:rPr>
                <w:rFonts w:ascii="Times New Roman" w:hAnsi="Times New Roman" w:cs="Times New Roman"/>
                <w:b/>
                <w:bCs/>
                <w:i/>
                <w:iCs/>
                <w:sz w:val="24"/>
                <w:szCs w:val="24"/>
              </w:rPr>
              <w:t>Hư</w:t>
            </w:r>
            <w:r>
              <w:rPr>
                <w:rFonts w:ascii="Times New Roman" w:hAnsi="Times New Roman" w:cs="Times New Roman"/>
                <w:b/>
                <w:bCs/>
                <w:i/>
                <w:iCs/>
                <w:sz w:val="24"/>
                <w:szCs w:val="24"/>
              </w:rPr>
              <w:t>ớ</w:t>
            </w:r>
            <w:r>
              <w:rPr>
                <w:rFonts w:ascii="Times New Roman" w:hAnsi="Times New Roman" w:cs="Times New Roman"/>
                <w:b/>
                <w:bCs/>
                <w:i/>
                <w:iCs/>
                <w:sz w:val="24"/>
                <w:szCs w:val="24"/>
              </w:rPr>
              <w:t>ng d</w:t>
            </w:r>
            <w:r>
              <w:rPr>
                <w:rFonts w:ascii="Times New Roman" w:hAnsi="Times New Roman" w:cs="Times New Roman"/>
                <w:b/>
                <w:bCs/>
                <w:i/>
                <w:iCs/>
                <w:sz w:val="24"/>
                <w:szCs w:val="24"/>
              </w:rPr>
              <w:t>ẫ</w:t>
            </w:r>
            <w:r>
              <w:rPr>
                <w:rFonts w:ascii="Times New Roman" w:hAnsi="Times New Roman" w:cs="Times New Roman"/>
                <w:b/>
                <w:bCs/>
                <w:i/>
                <w:iCs/>
                <w:sz w:val="24"/>
                <w:szCs w:val="24"/>
              </w:rPr>
              <w:t>n ch</w:t>
            </w:r>
            <w:r>
              <w:rPr>
                <w:rFonts w:ascii="Times New Roman" w:hAnsi="Times New Roman" w:cs="Times New Roman"/>
                <w:b/>
                <w:bCs/>
                <w:i/>
                <w:iCs/>
                <w:sz w:val="24"/>
                <w:szCs w:val="24"/>
              </w:rPr>
              <w:t>ấ</w:t>
            </w:r>
            <w:r>
              <w:rPr>
                <w:rFonts w:ascii="Times New Roman" w:hAnsi="Times New Roman" w:cs="Times New Roman"/>
                <w:b/>
                <w:bCs/>
                <w:i/>
                <w:iCs/>
                <w:sz w:val="24"/>
                <w:szCs w:val="24"/>
              </w:rPr>
              <w:t xml:space="preserve">m: </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HS </w:t>
            </w:r>
            <w:r>
              <w:rPr>
                <w:rFonts w:ascii="Times New Roman" w:hAnsi="Times New Roman" w:cs="Times New Roman"/>
                <w:i/>
                <w:iCs/>
                <w:sz w:val="24"/>
                <w:szCs w:val="24"/>
              </w:rPr>
              <w:t>trình bày c</w:t>
            </w:r>
            <w:r>
              <w:rPr>
                <w:rFonts w:ascii="Times New Roman" w:hAnsi="Times New Roman" w:cs="Times New Roman"/>
                <w:i/>
                <w:iCs/>
                <w:sz w:val="24"/>
                <w:szCs w:val="24"/>
              </w:rPr>
              <w:t>ả</w:t>
            </w:r>
            <w:r>
              <w:rPr>
                <w:rFonts w:ascii="Times New Roman" w:hAnsi="Times New Roman" w:cs="Times New Roman"/>
                <w:i/>
                <w:iCs/>
                <w:sz w:val="24"/>
                <w:szCs w:val="24"/>
              </w:rPr>
              <w:t>m nh</w:t>
            </w:r>
            <w:r>
              <w:rPr>
                <w:rFonts w:ascii="Times New Roman" w:hAnsi="Times New Roman" w:cs="Times New Roman"/>
                <w:i/>
                <w:iCs/>
                <w:sz w:val="24"/>
                <w:szCs w:val="24"/>
              </w:rPr>
              <w:t>ậ</w:t>
            </w:r>
            <w:r>
              <w:rPr>
                <w:rFonts w:ascii="Times New Roman" w:hAnsi="Times New Roman" w:cs="Times New Roman"/>
                <w:i/>
                <w:iCs/>
                <w:sz w:val="24"/>
                <w:szCs w:val="24"/>
              </w:rPr>
              <w:t>n c</w:t>
            </w:r>
            <w:r>
              <w:rPr>
                <w:rFonts w:ascii="Times New Roman" w:hAnsi="Times New Roman" w:cs="Times New Roman"/>
                <w:i/>
                <w:iCs/>
                <w:sz w:val="24"/>
                <w:szCs w:val="24"/>
              </w:rPr>
              <w:t>ủ</w:t>
            </w:r>
            <w:r>
              <w:rPr>
                <w:rFonts w:ascii="Times New Roman" w:hAnsi="Times New Roman" w:cs="Times New Roman"/>
                <w:i/>
                <w:iCs/>
                <w:sz w:val="24"/>
                <w:szCs w:val="24"/>
              </w:rPr>
              <w:t>a cá nhân ng</w:t>
            </w:r>
            <w:r>
              <w:rPr>
                <w:rFonts w:ascii="Times New Roman" w:hAnsi="Times New Roman" w:cs="Times New Roman"/>
                <w:i/>
                <w:iCs/>
                <w:sz w:val="24"/>
                <w:szCs w:val="24"/>
              </w:rPr>
              <w:t>ắ</w:t>
            </w:r>
            <w:r>
              <w:rPr>
                <w:rFonts w:ascii="Times New Roman" w:hAnsi="Times New Roman" w:cs="Times New Roman"/>
                <w:i/>
                <w:iCs/>
                <w:sz w:val="24"/>
                <w:szCs w:val="24"/>
              </w:rPr>
              <w:t>n g</w:t>
            </w:r>
            <w:r>
              <w:rPr>
                <w:rFonts w:ascii="Times New Roman" w:hAnsi="Times New Roman" w:cs="Times New Roman"/>
                <w:i/>
                <w:iCs/>
                <w:sz w:val="24"/>
                <w:szCs w:val="24"/>
              </w:rPr>
              <w:t>ọ</w:t>
            </w:r>
            <w:r>
              <w:rPr>
                <w:rFonts w:ascii="Times New Roman" w:hAnsi="Times New Roman" w:cs="Times New Roman"/>
                <w:i/>
                <w:iCs/>
                <w:sz w:val="24"/>
                <w:szCs w:val="24"/>
              </w:rPr>
              <w:t>n nhưng tinh t</w:t>
            </w:r>
            <w:r>
              <w:rPr>
                <w:rFonts w:ascii="Times New Roman" w:hAnsi="Times New Roman" w:cs="Times New Roman"/>
                <w:i/>
                <w:iCs/>
                <w:sz w:val="24"/>
                <w:szCs w:val="24"/>
              </w:rPr>
              <w:t>ế</w:t>
            </w:r>
            <w:r>
              <w:rPr>
                <w:rFonts w:ascii="Times New Roman" w:hAnsi="Times New Roman" w:cs="Times New Roman"/>
                <w:i/>
                <w:iCs/>
                <w:sz w:val="24"/>
                <w:szCs w:val="24"/>
              </w:rPr>
              <w:t>, sâu s</w:t>
            </w:r>
            <w:r>
              <w:rPr>
                <w:rFonts w:ascii="Times New Roman" w:hAnsi="Times New Roman" w:cs="Times New Roman"/>
                <w:i/>
                <w:iCs/>
                <w:sz w:val="24"/>
                <w:szCs w:val="24"/>
              </w:rPr>
              <w:t>ắ</w:t>
            </w:r>
            <w:r>
              <w:rPr>
                <w:rFonts w:ascii="Times New Roman" w:hAnsi="Times New Roman" w:cs="Times New Roman"/>
                <w:i/>
                <w:iCs/>
                <w:sz w:val="24"/>
                <w:szCs w:val="24"/>
              </w:rPr>
              <w:t>c: 0,75 - 1,0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rPr>
              <w:t>- HS trình bày c</w:t>
            </w:r>
            <w:r>
              <w:rPr>
                <w:rFonts w:ascii="Times New Roman" w:hAnsi="Times New Roman" w:cs="Times New Roman"/>
                <w:i/>
                <w:iCs/>
                <w:sz w:val="24"/>
                <w:szCs w:val="24"/>
              </w:rPr>
              <w:t>ả</w:t>
            </w:r>
            <w:r>
              <w:rPr>
                <w:rFonts w:ascii="Times New Roman" w:hAnsi="Times New Roman" w:cs="Times New Roman"/>
                <w:i/>
                <w:iCs/>
                <w:sz w:val="24"/>
                <w:szCs w:val="24"/>
              </w:rPr>
              <w:t>m nh</w:t>
            </w:r>
            <w:r>
              <w:rPr>
                <w:rFonts w:ascii="Times New Roman" w:hAnsi="Times New Roman" w:cs="Times New Roman"/>
                <w:i/>
                <w:iCs/>
                <w:sz w:val="24"/>
                <w:szCs w:val="24"/>
              </w:rPr>
              <w:t>ậ</w:t>
            </w:r>
            <w:r>
              <w:rPr>
                <w:rFonts w:ascii="Times New Roman" w:hAnsi="Times New Roman" w:cs="Times New Roman"/>
                <w:i/>
                <w:iCs/>
                <w:sz w:val="24"/>
                <w:szCs w:val="24"/>
              </w:rPr>
              <w:t>n c</w:t>
            </w:r>
            <w:r>
              <w:rPr>
                <w:rFonts w:ascii="Times New Roman" w:hAnsi="Times New Roman" w:cs="Times New Roman"/>
                <w:i/>
                <w:iCs/>
                <w:sz w:val="24"/>
                <w:szCs w:val="24"/>
              </w:rPr>
              <w:t>ủ</w:t>
            </w:r>
            <w:r>
              <w:rPr>
                <w:rFonts w:ascii="Times New Roman" w:hAnsi="Times New Roman" w:cs="Times New Roman"/>
                <w:i/>
                <w:iCs/>
                <w:sz w:val="24"/>
                <w:szCs w:val="24"/>
              </w:rPr>
              <w:t>a cá nhân chung chung, sơ sài: 0,25 - 0,5 đi</w:t>
            </w:r>
            <w:r>
              <w:rPr>
                <w:rFonts w:ascii="Times New Roman" w:hAnsi="Times New Roman" w:cs="Times New Roman"/>
                <w:i/>
                <w:iCs/>
                <w:sz w:val="24"/>
                <w:szCs w:val="24"/>
              </w:rPr>
              <w:t>ể</w:t>
            </w:r>
            <w:r>
              <w:rPr>
                <w:rFonts w:ascii="Times New Roman" w:hAnsi="Times New Roman" w:cs="Times New Roman"/>
                <w:i/>
                <w:iCs/>
                <w:sz w:val="24"/>
                <w:szCs w:val="24"/>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w:t>
            </w:r>
            <w:r>
              <w:rPr>
                <w:rFonts w:ascii="Times New Roman" w:hAnsi="Times New Roman" w:cs="Times New Roman"/>
                <w:sz w:val="24"/>
                <w:szCs w:val="24"/>
              </w:rPr>
              <w:t>0</w:t>
            </w:r>
          </w:p>
        </w:tc>
      </w:tr>
      <w:tr w:rsidR="008C525D">
        <w:trPr>
          <w:trHeight w:val="364"/>
        </w:trPr>
        <w:tc>
          <w:tcPr>
            <w:tcW w:w="0" w:type="auto"/>
            <w:vMerge w:val="restart"/>
            <w:shd w:val="clear" w:color="auto" w:fill="auto"/>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lastRenderedPageBreak/>
              <w:t>II</w:t>
            </w:r>
          </w:p>
        </w:tc>
        <w:tc>
          <w:tcPr>
            <w:tcW w:w="0" w:type="auto"/>
            <w:shd w:val="clear" w:color="auto" w:fill="auto"/>
          </w:tcPr>
          <w:p w:rsidR="008C525D" w:rsidRDefault="008C525D">
            <w:pPr>
              <w:jc w:val="center"/>
              <w:rPr>
                <w:rFonts w:ascii="Times New Roman" w:hAnsi="Times New Roman" w:cs="Times New Roman"/>
                <w:b/>
                <w:bCs/>
                <w:sz w:val="24"/>
                <w:szCs w:val="24"/>
              </w:rPr>
            </w:pPr>
          </w:p>
        </w:tc>
        <w:tc>
          <w:tcPr>
            <w:tcW w:w="0" w:type="auto"/>
            <w:shd w:val="clear" w:color="auto" w:fill="auto"/>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VI</w:t>
            </w:r>
            <w:r>
              <w:rPr>
                <w:rFonts w:ascii="Times New Roman" w:hAnsi="Times New Roman" w:cs="Times New Roman"/>
                <w:b/>
                <w:bCs/>
                <w:sz w:val="24"/>
                <w:szCs w:val="24"/>
              </w:rPr>
              <w:t>Ế</w:t>
            </w:r>
            <w:r>
              <w:rPr>
                <w:rFonts w:ascii="Times New Roman" w:hAnsi="Times New Roman" w:cs="Times New Roman"/>
                <w:b/>
                <w:bCs/>
                <w:sz w:val="24"/>
                <w:szCs w:val="24"/>
              </w:rPr>
              <w:t>T</w:t>
            </w:r>
          </w:p>
        </w:tc>
        <w:tc>
          <w:tcPr>
            <w:tcW w:w="0" w:type="auto"/>
            <w:shd w:val="clear" w:color="auto" w:fill="auto"/>
            <w:vAlign w:val="center"/>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5,0</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b/>
                <w:bCs/>
                <w:sz w:val="24"/>
                <w:szCs w:val="24"/>
              </w:rPr>
            </w:pPr>
          </w:p>
        </w:tc>
        <w:tc>
          <w:tcPr>
            <w:tcW w:w="0" w:type="auto"/>
            <w:vMerge w:val="restart"/>
            <w:shd w:val="clear" w:color="auto" w:fill="auto"/>
          </w:tcPr>
          <w:p w:rsidR="008C525D" w:rsidRDefault="008C525D">
            <w:pPr>
              <w:jc w:val="both"/>
              <w:rPr>
                <w:rFonts w:ascii="Times New Roman" w:hAnsi="Times New Roman" w:cs="Times New Roman"/>
                <w:b/>
                <w:bCs/>
                <w:sz w:val="24"/>
                <w:szCs w:val="24"/>
              </w:rPr>
            </w:pPr>
          </w:p>
        </w:tc>
        <w:tc>
          <w:tcPr>
            <w:tcW w:w="0" w:type="auto"/>
            <w:shd w:val="clear" w:color="auto" w:fill="auto"/>
          </w:tcPr>
          <w:p w:rsidR="008C525D" w:rsidRDefault="00ED12E9">
            <w:pPr>
              <w:shd w:val="clear" w:color="auto" w:fill="FFFFFF"/>
              <w:ind w:right="57"/>
              <w:jc w:val="both"/>
              <w:rPr>
                <w:rFonts w:ascii="Times New Roman" w:eastAsia="Times New Roman" w:hAnsi="Times New Roman" w:cs="Times New Roman"/>
                <w:b/>
                <w:i/>
                <w:iCs/>
                <w:sz w:val="24"/>
                <w:szCs w:val="24"/>
                <w:shd w:val="clear" w:color="auto" w:fill="FFFFFF"/>
                <w:lang w:val="vi-VN" w:eastAsia="vi-VN"/>
              </w:rPr>
            </w:pPr>
            <w:r>
              <w:rPr>
                <w:rFonts w:ascii="Times New Roman" w:eastAsia="Times New Roman" w:hAnsi="Times New Roman" w:cs="Times New Roman"/>
                <w:b/>
                <w:i/>
                <w:iCs/>
                <w:sz w:val="24"/>
                <w:szCs w:val="24"/>
                <w:shd w:val="clear" w:color="auto" w:fill="FFFFFF"/>
                <w:lang w:val="vi-VN" w:eastAsia="vi-VN"/>
              </w:rPr>
              <w:t>Ước mơ có thể vĩ đại hay nhỏ bé nhưng đều làm cho cuộc sống của mỗi người chúng ta</w:t>
            </w:r>
            <w:r>
              <w:rPr>
                <w:rFonts w:ascii="Times New Roman" w:eastAsia="Times New Roman" w:hAnsi="Times New Roman" w:cs="Times New Roman"/>
                <w:b/>
                <w:i/>
                <w:iCs/>
                <w:sz w:val="24"/>
                <w:szCs w:val="24"/>
                <w:shd w:val="clear" w:color="auto" w:fill="FFFFFF"/>
                <w:lang w:val="vi-VN" w:eastAsia="vi-VN"/>
              </w:rPr>
              <w:t xml:space="preserve"> thêm tươi đẹp, ý nghĩa.</w:t>
            </w:r>
          </w:p>
          <w:p w:rsidR="008C525D" w:rsidRDefault="00ED12E9">
            <w:pPr>
              <w:ind w:firstLineChars="100" w:firstLine="240"/>
              <w:jc w:val="both"/>
              <w:rPr>
                <w:rFonts w:ascii="Times New Roman" w:hAnsi="Times New Roman" w:cs="Times New Roman"/>
                <w:b/>
                <w:bCs/>
                <w:sz w:val="24"/>
                <w:szCs w:val="24"/>
              </w:rPr>
            </w:pPr>
            <w:r>
              <w:rPr>
                <w:rFonts w:ascii="Times New Roman" w:eastAsia="Times New Roman" w:hAnsi="Times New Roman" w:cs="Times New Roman"/>
                <w:b/>
                <w:color w:val="0D0D0D" w:themeColor="text1" w:themeTint="F2"/>
                <w:sz w:val="24"/>
                <w:szCs w:val="24"/>
                <w:lang w:val="vi-VN" w:eastAsia="vi-VN"/>
              </w:rPr>
              <w:t>Viết bài văn nghị luận (khoảng 600 chữ) bày tỏ suy nghĩ của anh/chị về việc theo đuổi ước mơ đối với tuổi trẻ</w:t>
            </w:r>
            <w:r>
              <w:rPr>
                <w:rFonts w:ascii="Times New Roman" w:eastAsia="Times New Roman" w:hAnsi="Times New Roman" w:cs="Times New Roman"/>
                <w:color w:val="0D0D0D" w:themeColor="text1" w:themeTint="F2"/>
                <w:sz w:val="24"/>
                <w:szCs w:val="24"/>
                <w:lang w:val="vi-VN" w:eastAsia="vi-VN"/>
              </w:rPr>
              <w:t>.</w:t>
            </w:r>
          </w:p>
        </w:tc>
        <w:tc>
          <w:tcPr>
            <w:tcW w:w="0" w:type="auto"/>
            <w:shd w:val="clear" w:color="auto" w:fill="auto"/>
            <w:vAlign w:val="center"/>
          </w:tcPr>
          <w:p w:rsidR="008C525D" w:rsidRDefault="008C525D">
            <w:pPr>
              <w:jc w:val="center"/>
              <w:rPr>
                <w:rFonts w:ascii="Times New Roman" w:hAnsi="Times New Roman" w:cs="Times New Roman"/>
                <w:b/>
                <w:bCs/>
                <w:sz w:val="24"/>
                <w:szCs w:val="24"/>
              </w:rPr>
            </w:pP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a. Bảo đảm bố cục và dung lượng của bài văn nghị luận</w:t>
            </w:r>
          </w:p>
          <w:p w:rsidR="008C525D" w:rsidRDefault="00ED12E9">
            <w:pPr>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Bảo đảm yêu cầu về bố cục và dung lượng (khoảng 600 chữ) của </w:t>
            </w:r>
            <w:r>
              <w:rPr>
                <w:rFonts w:ascii="Times New Roman" w:eastAsia="Times New Roman" w:hAnsi="Times New Roman" w:cs="Times New Roman"/>
                <w:bCs/>
                <w:sz w:val="24"/>
                <w:szCs w:val="24"/>
              </w:rPr>
              <w:t>bài văn.</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hAnsi="Times New Roman" w:cs="Times New Roman"/>
                <w:i/>
                <w:sz w:val="24"/>
                <w:szCs w:val="24"/>
              </w:rPr>
            </w:pPr>
            <w:r>
              <w:rPr>
                <w:rFonts w:ascii="Times New Roman" w:hAnsi="Times New Roman" w:cs="Times New Roman"/>
                <w:i/>
                <w:sz w:val="24"/>
                <w:szCs w:val="24"/>
              </w:rPr>
              <w:t>b. Xác đ</w:t>
            </w:r>
            <w:r>
              <w:rPr>
                <w:rFonts w:ascii="Times New Roman" w:hAnsi="Times New Roman" w:cs="Times New Roman"/>
                <w:i/>
                <w:sz w:val="24"/>
                <w:szCs w:val="24"/>
              </w:rPr>
              <w:t>ị</w:t>
            </w:r>
            <w:r>
              <w:rPr>
                <w:rFonts w:ascii="Times New Roman" w:hAnsi="Times New Roman" w:cs="Times New Roman"/>
                <w:i/>
                <w:sz w:val="24"/>
                <w:szCs w:val="24"/>
              </w:rPr>
              <w:t>nh đúng v</w:t>
            </w:r>
            <w:r>
              <w:rPr>
                <w:rFonts w:ascii="Times New Roman" w:hAnsi="Times New Roman" w:cs="Times New Roman"/>
                <w:i/>
                <w:sz w:val="24"/>
                <w:szCs w:val="24"/>
              </w:rPr>
              <w:t>ấ</w:t>
            </w:r>
            <w:r>
              <w:rPr>
                <w:rFonts w:ascii="Times New Roman" w:hAnsi="Times New Roman" w:cs="Times New Roman"/>
                <w:i/>
                <w:sz w:val="24"/>
                <w:szCs w:val="24"/>
              </w:rPr>
              <w:t>n đ</w:t>
            </w:r>
            <w:r>
              <w:rPr>
                <w:rFonts w:ascii="Times New Roman" w:hAnsi="Times New Roman" w:cs="Times New Roman"/>
                <w:i/>
                <w:sz w:val="24"/>
                <w:szCs w:val="24"/>
              </w:rPr>
              <w:t>ề</w:t>
            </w:r>
            <w:r>
              <w:rPr>
                <w:rFonts w:ascii="Times New Roman" w:hAnsi="Times New Roman" w:cs="Times New Roman"/>
                <w:i/>
                <w:sz w:val="24"/>
                <w:szCs w:val="24"/>
              </w:rPr>
              <w:t xml:space="preserve"> ngh</w:t>
            </w:r>
            <w:r>
              <w:rPr>
                <w:rFonts w:ascii="Times New Roman" w:hAnsi="Times New Roman" w:cs="Times New Roman"/>
                <w:i/>
                <w:sz w:val="24"/>
                <w:szCs w:val="24"/>
              </w:rPr>
              <w:t>ị</w:t>
            </w:r>
            <w:r>
              <w:rPr>
                <w:rFonts w:ascii="Times New Roman" w:hAnsi="Times New Roman" w:cs="Times New Roman"/>
                <w:i/>
                <w:sz w:val="24"/>
                <w:szCs w:val="24"/>
              </w:rPr>
              <w:t xml:space="preserve"> lu</w:t>
            </w:r>
            <w:r>
              <w:rPr>
                <w:rFonts w:ascii="Times New Roman" w:hAnsi="Times New Roman" w:cs="Times New Roman"/>
                <w:i/>
                <w:sz w:val="24"/>
                <w:szCs w:val="24"/>
              </w:rPr>
              <w:t>ậ</w:t>
            </w:r>
            <w:r>
              <w:rPr>
                <w:rFonts w:ascii="Times New Roman" w:hAnsi="Times New Roman" w:cs="Times New Roman"/>
                <w:i/>
                <w:sz w:val="24"/>
                <w:szCs w:val="24"/>
              </w:rPr>
              <w:t>n</w:t>
            </w:r>
          </w:p>
          <w:p w:rsidR="008C525D" w:rsidRDefault="00ED12E9">
            <w:pPr>
              <w:jc w:val="both"/>
              <w:rPr>
                <w:rFonts w:ascii="Times New Roman" w:hAnsi="Times New Roman" w:cs="Times New Roman"/>
                <w:bCs/>
                <w:iCs/>
                <w:sz w:val="24"/>
                <w:szCs w:val="24"/>
              </w:rPr>
            </w:pPr>
            <w:r>
              <w:rPr>
                <w:rFonts w:ascii="Times New Roman" w:eastAsia="Times New Roman" w:hAnsi="Times New Roman" w:cs="Times New Roman"/>
                <w:color w:val="0D0D0D"/>
                <w:sz w:val="24"/>
                <w:szCs w:val="24"/>
                <w:shd w:val="clear" w:color="auto" w:fill="FFFFFF"/>
              </w:rPr>
              <w:t>Suy nghĩ về</w:t>
            </w:r>
            <w:r>
              <w:rPr>
                <w:rFonts w:ascii="Times New Roman" w:eastAsia="Times New Roman" w:hAnsi="Times New Roman" w:cs="Times New Roman"/>
                <w:color w:val="0D0D0D"/>
                <w:sz w:val="24"/>
                <w:szCs w:val="24"/>
                <w:shd w:val="clear" w:color="auto" w:fill="FFFFFF"/>
              </w:rPr>
              <w:t xml:space="preserve"> </w:t>
            </w:r>
            <w:r>
              <w:rPr>
                <w:rFonts w:ascii="Times New Roman" w:eastAsia="Times New Roman" w:hAnsi="Times New Roman" w:cs="Times New Roman"/>
                <w:bCs/>
                <w:color w:val="0D0D0D" w:themeColor="text1" w:themeTint="F2"/>
                <w:sz w:val="24"/>
                <w:szCs w:val="24"/>
                <w:lang w:val="vi-VN" w:eastAsia="vi-VN"/>
              </w:rPr>
              <w:t>việc theo đuổi ước mơ đối với tuổi trẻ.</w:t>
            </w:r>
          </w:p>
          <w:p w:rsidR="008C525D" w:rsidRDefault="00ED12E9">
            <w:pPr>
              <w:jc w:val="both"/>
              <w:rPr>
                <w:rFonts w:ascii="Times New Roman" w:hAnsi="Times New Roman" w:cs="Times New Roman"/>
                <w:sz w:val="24"/>
                <w:szCs w:val="24"/>
                <w:lang w:val="vi-VN" w:eastAsia="en-US"/>
              </w:rPr>
            </w:pPr>
            <w:r>
              <w:rPr>
                <w:rFonts w:ascii="Times New Roman" w:hAnsi="Times New Roman" w:cs="Times New Roman"/>
                <w:b/>
                <w:bCs/>
                <w:sz w:val="24"/>
                <w:szCs w:val="24"/>
                <w:lang w:val="vi-VN" w:eastAsia="en-US"/>
              </w:rPr>
              <w:t>Hư</w:t>
            </w:r>
            <w:r>
              <w:rPr>
                <w:rFonts w:ascii="Times New Roman" w:hAnsi="Times New Roman" w:cs="Times New Roman"/>
                <w:b/>
                <w:bCs/>
                <w:sz w:val="24"/>
                <w:szCs w:val="24"/>
                <w:lang w:val="vi-VN" w:eastAsia="en-US"/>
              </w:rPr>
              <w:t>ớ</w:t>
            </w:r>
            <w:r>
              <w:rPr>
                <w:rFonts w:ascii="Times New Roman" w:hAnsi="Times New Roman" w:cs="Times New Roman"/>
                <w:b/>
                <w:bCs/>
                <w:sz w:val="24"/>
                <w:szCs w:val="24"/>
                <w:lang w:val="vi-VN" w:eastAsia="en-US"/>
              </w:rPr>
              <w:t>ng d</w:t>
            </w:r>
            <w:r>
              <w:rPr>
                <w:rFonts w:ascii="Times New Roman" w:hAnsi="Times New Roman" w:cs="Times New Roman"/>
                <w:b/>
                <w:bCs/>
                <w:sz w:val="24"/>
                <w:szCs w:val="24"/>
                <w:lang w:val="vi-VN" w:eastAsia="en-US"/>
              </w:rPr>
              <w:t>ẫ</w:t>
            </w:r>
            <w:r>
              <w:rPr>
                <w:rFonts w:ascii="Times New Roman" w:hAnsi="Times New Roman" w:cs="Times New Roman"/>
                <w:b/>
                <w:bCs/>
                <w:sz w:val="24"/>
                <w:szCs w:val="24"/>
                <w:lang w:val="vi-VN" w:eastAsia="en-US"/>
              </w:rPr>
              <w:t>n ch</w:t>
            </w:r>
            <w:r>
              <w:rPr>
                <w:rFonts w:ascii="Times New Roman" w:hAnsi="Times New Roman" w:cs="Times New Roman"/>
                <w:b/>
                <w:bCs/>
                <w:sz w:val="24"/>
                <w:szCs w:val="24"/>
                <w:lang w:val="vi-VN" w:eastAsia="en-US"/>
              </w:rPr>
              <w:t>ấ</w:t>
            </w:r>
            <w:r>
              <w:rPr>
                <w:rFonts w:ascii="Times New Roman" w:hAnsi="Times New Roman" w:cs="Times New Roman"/>
                <w:b/>
                <w:bCs/>
                <w:sz w:val="24"/>
                <w:szCs w:val="24"/>
                <w:lang w:val="vi-VN" w:eastAsia="en-US"/>
              </w:rPr>
              <w:t>m:</w:t>
            </w:r>
            <w:r>
              <w:rPr>
                <w:rFonts w:ascii="Times New Roman" w:hAnsi="Times New Roman" w:cs="Times New Roman"/>
                <w:sz w:val="24"/>
                <w:szCs w:val="24"/>
                <w:lang w:val="vi-VN" w:eastAsia="en-US"/>
              </w:rPr>
              <w:t xml:space="preserve"> </w:t>
            </w:r>
          </w:p>
          <w:p w:rsidR="008C525D" w:rsidRDefault="00ED12E9">
            <w:pPr>
              <w:jc w:val="both"/>
              <w:rPr>
                <w:rFonts w:ascii="Times New Roman" w:hAnsi="Times New Roman" w:cs="Times New Roman"/>
                <w:i/>
                <w:iCs/>
                <w:sz w:val="24"/>
                <w:szCs w:val="24"/>
                <w:lang w:val="vi-VN" w:eastAsia="en-US"/>
              </w:rPr>
            </w:pPr>
            <w:r>
              <w:rPr>
                <w:rFonts w:ascii="Times New Roman" w:hAnsi="Times New Roman" w:cs="Times New Roman"/>
                <w:i/>
                <w:iCs/>
                <w:sz w:val="24"/>
                <w:szCs w:val="24"/>
                <w:lang w:val="vi-VN" w:eastAsia="en-US"/>
              </w:rPr>
              <w:t>- H</w:t>
            </w:r>
            <w:r>
              <w:rPr>
                <w:rFonts w:ascii="Times New Roman" w:hAnsi="Times New Roman" w:cs="Times New Roman"/>
                <w:i/>
                <w:iCs/>
                <w:sz w:val="24"/>
                <w:szCs w:val="24"/>
                <w:lang w:val="vi-VN" w:eastAsia="en-US"/>
              </w:rPr>
              <w:t>ọ</w:t>
            </w:r>
            <w:r>
              <w:rPr>
                <w:rFonts w:ascii="Times New Roman" w:hAnsi="Times New Roman" w:cs="Times New Roman"/>
                <w:i/>
                <w:iCs/>
                <w:sz w:val="24"/>
                <w:szCs w:val="24"/>
                <w:lang w:val="vi-VN" w:eastAsia="en-US"/>
              </w:rPr>
              <w:t>c sinh xác đ</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nh đúng v</w:t>
            </w:r>
            <w:r>
              <w:rPr>
                <w:rFonts w:ascii="Times New Roman" w:hAnsi="Times New Roman" w:cs="Times New Roman"/>
                <w:i/>
                <w:iCs/>
                <w:sz w:val="24"/>
                <w:szCs w:val="24"/>
                <w:lang w:val="vi-VN" w:eastAsia="en-US"/>
              </w:rPr>
              <w:t>ấ</w:t>
            </w:r>
            <w:r>
              <w:rPr>
                <w:rFonts w:ascii="Times New Roman" w:hAnsi="Times New Roman" w:cs="Times New Roman"/>
                <w:i/>
                <w:iCs/>
                <w:sz w:val="24"/>
                <w:szCs w:val="24"/>
                <w:lang w:val="vi-VN" w:eastAsia="en-US"/>
              </w:rPr>
              <w:t>n đ</w:t>
            </w:r>
            <w:r>
              <w:rPr>
                <w:rFonts w:ascii="Times New Roman" w:hAnsi="Times New Roman" w:cs="Times New Roman"/>
                <w:i/>
                <w:iCs/>
                <w:sz w:val="24"/>
                <w:szCs w:val="24"/>
                <w:lang w:val="vi-VN" w:eastAsia="en-US"/>
              </w:rPr>
              <w:t>ề</w:t>
            </w:r>
            <w:r>
              <w:rPr>
                <w:rFonts w:ascii="Times New Roman" w:hAnsi="Times New Roman" w:cs="Times New Roman"/>
                <w:i/>
                <w:iCs/>
                <w:sz w:val="24"/>
                <w:szCs w:val="24"/>
                <w:lang w:val="vi-VN" w:eastAsia="en-US"/>
              </w:rPr>
              <w:t xml:space="preserve"> ngh</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 xml:space="preserve"> lu</w:t>
            </w:r>
            <w:r>
              <w:rPr>
                <w:rFonts w:ascii="Times New Roman" w:hAnsi="Times New Roman" w:cs="Times New Roman"/>
                <w:i/>
                <w:iCs/>
                <w:sz w:val="24"/>
                <w:szCs w:val="24"/>
                <w:lang w:val="vi-VN" w:eastAsia="en-US"/>
              </w:rPr>
              <w:t>ậ</w:t>
            </w:r>
            <w:r>
              <w:rPr>
                <w:rFonts w:ascii="Times New Roman" w:hAnsi="Times New Roman" w:cs="Times New Roman"/>
                <w:i/>
                <w:iCs/>
                <w:sz w:val="24"/>
                <w:szCs w:val="24"/>
                <w:lang w:val="vi-VN" w:eastAsia="en-US"/>
              </w:rPr>
              <w:t>n: 0,5 đi</w:t>
            </w:r>
            <w:r>
              <w:rPr>
                <w:rFonts w:ascii="Times New Roman" w:hAnsi="Times New Roman" w:cs="Times New Roman"/>
                <w:i/>
                <w:iCs/>
                <w:sz w:val="24"/>
                <w:szCs w:val="24"/>
                <w:lang w:val="vi-VN" w:eastAsia="en-US"/>
              </w:rPr>
              <w:t>ể</w:t>
            </w:r>
            <w:r>
              <w:rPr>
                <w:rFonts w:ascii="Times New Roman" w:hAnsi="Times New Roman" w:cs="Times New Roman"/>
                <w:i/>
                <w:iCs/>
                <w:sz w:val="24"/>
                <w:szCs w:val="24"/>
                <w:lang w:val="vi-VN" w:eastAsia="en-US"/>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lang w:val="vi-VN" w:eastAsia="en-US"/>
              </w:rPr>
              <w:t>- H</w:t>
            </w:r>
            <w:r>
              <w:rPr>
                <w:rFonts w:ascii="Times New Roman" w:hAnsi="Times New Roman" w:cs="Times New Roman"/>
                <w:i/>
                <w:iCs/>
                <w:sz w:val="24"/>
                <w:szCs w:val="24"/>
                <w:lang w:val="vi-VN" w:eastAsia="en-US"/>
              </w:rPr>
              <w:t>ọ</w:t>
            </w:r>
            <w:r>
              <w:rPr>
                <w:rFonts w:ascii="Times New Roman" w:hAnsi="Times New Roman" w:cs="Times New Roman"/>
                <w:i/>
                <w:iCs/>
                <w:sz w:val="24"/>
                <w:szCs w:val="24"/>
                <w:lang w:val="vi-VN" w:eastAsia="en-US"/>
              </w:rPr>
              <w:t>c sinh xác đ</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nh chưa đ</w:t>
            </w:r>
            <w:r>
              <w:rPr>
                <w:rFonts w:ascii="Times New Roman" w:hAnsi="Times New Roman" w:cs="Times New Roman"/>
                <w:i/>
                <w:iCs/>
                <w:sz w:val="24"/>
                <w:szCs w:val="24"/>
                <w:lang w:val="vi-VN" w:eastAsia="en-US"/>
              </w:rPr>
              <w:t>ầ</w:t>
            </w:r>
            <w:r>
              <w:rPr>
                <w:rFonts w:ascii="Times New Roman" w:hAnsi="Times New Roman" w:cs="Times New Roman"/>
                <w:i/>
                <w:iCs/>
                <w:sz w:val="24"/>
                <w:szCs w:val="24"/>
                <w:lang w:val="vi-VN" w:eastAsia="en-US"/>
              </w:rPr>
              <w:t>y đ</w:t>
            </w:r>
            <w:r>
              <w:rPr>
                <w:rFonts w:ascii="Times New Roman" w:hAnsi="Times New Roman" w:cs="Times New Roman"/>
                <w:i/>
                <w:iCs/>
                <w:sz w:val="24"/>
                <w:szCs w:val="24"/>
                <w:lang w:val="vi-VN" w:eastAsia="en-US"/>
              </w:rPr>
              <w:t>ủ</w:t>
            </w:r>
            <w:r>
              <w:rPr>
                <w:rFonts w:ascii="Times New Roman" w:hAnsi="Times New Roman" w:cs="Times New Roman"/>
                <w:i/>
                <w:iCs/>
                <w:sz w:val="24"/>
                <w:szCs w:val="24"/>
                <w:lang w:val="vi-VN" w:eastAsia="en-US"/>
              </w:rPr>
              <w:t xml:space="preserve"> v</w:t>
            </w:r>
            <w:r>
              <w:rPr>
                <w:rFonts w:ascii="Times New Roman" w:hAnsi="Times New Roman" w:cs="Times New Roman"/>
                <w:i/>
                <w:iCs/>
                <w:sz w:val="24"/>
                <w:szCs w:val="24"/>
                <w:lang w:val="vi-VN" w:eastAsia="en-US"/>
              </w:rPr>
              <w:t>ấ</w:t>
            </w:r>
            <w:r>
              <w:rPr>
                <w:rFonts w:ascii="Times New Roman" w:hAnsi="Times New Roman" w:cs="Times New Roman"/>
                <w:i/>
                <w:iCs/>
                <w:sz w:val="24"/>
                <w:szCs w:val="24"/>
                <w:lang w:val="vi-VN" w:eastAsia="en-US"/>
              </w:rPr>
              <w:t>n đ</w:t>
            </w:r>
            <w:r>
              <w:rPr>
                <w:rFonts w:ascii="Times New Roman" w:hAnsi="Times New Roman" w:cs="Times New Roman"/>
                <w:i/>
                <w:iCs/>
                <w:sz w:val="24"/>
                <w:szCs w:val="24"/>
                <w:lang w:val="vi-VN" w:eastAsia="en-US"/>
              </w:rPr>
              <w:t>ề</w:t>
            </w:r>
            <w:r>
              <w:rPr>
                <w:rFonts w:ascii="Times New Roman" w:hAnsi="Times New Roman" w:cs="Times New Roman"/>
                <w:i/>
                <w:iCs/>
                <w:sz w:val="24"/>
                <w:szCs w:val="24"/>
                <w:lang w:val="vi-VN" w:eastAsia="en-US"/>
              </w:rPr>
              <w:t xml:space="preserve"> ngh</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 xml:space="preserve"> lu</w:t>
            </w:r>
            <w:r>
              <w:rPr>
                <w:rFonts w:ascii="Times New Roman" w:hAnsi="Times New Roman" w:cs="Times New Roman"/>
                <w:i/>
                <w:iCs/>
                <w:sz w:val="24"/>
                <w:szCs w:val="24"/>
                <w:lang w:val="vi-VN" w:eastAsia="en-US"/>
              </w:rPr>
              <w:t>ậ</w:t>
            </w:r>
            <w:r>
              <w:rPr>
                <w:rFonts w:ascii="Times New Roman" w:hAnsi="Times New Roman" w:cs="Times New Roman"/>
                <w:i/>
                <w:iCs/>
                <w:sz w:val="24"/>
                <w:szCs w:val="24"/>
                <w:lang w:val="vi-VN" w:eastAsia="en-US"/>
              </w:rPr>
              <w:t>n: 0,25 đi</w:t>
            </w:r>
            <w:r>
              <w:rPr>
                <w:rFonts w:ascii="Times New Roman" w:hAnsi="Times New Roman" w:cs="Times New Roman"/>
                <w:i/>
                <w:iCs/>
                <w:sz w:val="24"/>
                <w:szCs w:val="24"/>
                <w:lang w:val="vi-VN" w:eastAsia="en-US"/>
              </w:rPr>
              <w:t>ể</w:t>
            </w:r>
            <w:r>
              <w:rPr>
                <w:rFonts w:ascii="Times New Roman" w:hAnsi="Times New Roman" w:cs="Times New Roman"/>
                <w:i/>
                <w:iCs/>
                <w:sz w:val="24"/>
                <w:szCs w:val="24"/>
                <w:lang w:val="vi-VN" w:eastAsia="en-US"/>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both"/>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 xml:space="preserve">c.Viết được bài </w:t>
            </w:r>
            <w:r>
              <w:rPr>
                <w:rFonts w:ascii="Times New Roman" w:eastAsia="Times New Roman" w:hAnsi="Times New Roman" w:cs="Times New Roman"/>
                <w:bCs/>
                <w:i/>
                <w:iCs/>
                <w:sz w:val="24"/>
                <w:szCs w:val="24"/>
                <w:lang w:eastAsia="en-US"/>
              </w:rPr>
              <w:t>văn nghị luận đảm bảo các yêu cầu</w:t>
            </w:r>
          </w:p>
          <w:p w:rsidR="008C525D" w:rsidRDefault="00ED12E9">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8C525D" w:rsidRDefault="00ED12E9">
            <w:pPr>
              <w:ind w:right="57"/>
              <w:jc w:val="both"/>
              <w:rPr>
                <w:rFonts w:ascii="Times New Roman" w:eastAsia="Times New Roman" w:hAnsi="Times New Roman" w:cs="Times New Roman"/>
                <w:color w:val="0D0D0D" w:themeColor="text1" w:themeTint="F2"/>
                <w:sz w:val="24"/>
                <w:szCs w:val="24"/>
                <w:lang w:val="vi-VN" w:eastAsia="vi-VN"/>
              </w:rPr>
            </w:pPr>
            <w:r>
              <w:rPr>
                <w:rFonts w:ascii="Times New Roman" w:eastAsia="Times New Roman" w:hAnsi="Times New Roman" w:cs="Times New Roman"/>
                <w:b/>
                <w:bCs/>
                <w:color w:val="0D0D0D" w:themeColor="text1" w:themeTint="F2"/>
                <w:sz w:val="24"/>
                <w:szCs w:val="24"/>
                <w:lang w:val="vi-VN" w:eastAsia="vi-VN"/>
              </w:rPr>
              <w:t xml:space="preserve">* </w:t>
            </w:r>
            <w:r>
              <w:rPr>
                <w:rFonts w:ascii="Times New Roman" w:hAnsi="Times New Roman" w:cs="Times New Roman"/>
                <w:b/>
                <w:bCs/>
                <w:color w:val="0D0D0D" w:themeColor="text1" w:themeTint="F2"/>
                <w:sz w:val="24"/>
                <w:szCs w:val="24"/>
                <w:lang w:eastAsia="vi-VN"/>
              </w:rPr>
              <w:t>M</w:t>
            </w:r>
            <w:r>
              <w:rPr>
                <w:rFonts w:ascii="Times New Roman" w:hAnsi="Times New Roman" w:cs="Times New Roman"/>
                <w:b/>
                <w:bCs/>
                <w:color w:val="0D0D0D" w:themeColor="text1" w:themeTint="F2"/>
                <w:sz w:val="24"/>
                <w:szCs w:val="24"/>
                <w:lang w:eastAsia="vi-VN"/>
              </w:rPr>
              <w:t>ở</w:t>
            </w:r>
            <w:r>
              <w:rPr>
                <w:rFonts w:ascii="Times New Roman" w:hAnsi="Times New Roman" w:cs="Times New Roman"/>
                <w:b/>
                <w:bCs/>
                <w:color w:val="0D0D0D" w:themeColor="text1" w:themeTint="F2"/>
                <w:sz w:val="24"/>
                <w:szCs w:val="24"/>
                <w:lang w:eastAsia="vi-VN"/>
              </w:rPr>
              <w:t xml:space="preserve"> bài: </w:t>
            </w:r>
            <w:r>
              <w:rPr>
                <w:rFonts w:ascii="Times New Roman" w:eastAsia="Times New Roman" w:hAnsi="Times New Roman" w:cs="Times New Roman"/>
                <w:color w:val="0D0D0D" w:themeColor="text1" w:themeTint="F2"/>
                <w:sz w:val="24"/>
                <w:szCs w:val="24"/>
                <w:lang w:val="vi-VN" w:eastAsia="vi-VN"/>
              </w:rPr>
              <w:t>Giới thiệu được vấn</w:t>
            </w:r>
            <w:r>
              <w:rPr>
                <w:rFonts w:ascii="Times New Roman" w:eastAsia="Times New Roman" w:hAnsi="Times New Roman" w:cs="Times New Roman"/>
                <w:color w:val="0D0D0D" w:themeColor="text1" w:themeTint="F2"/>
                <w:sz w:val="24"/>
                <w:szCs w:val="24"/>
                <w:lang w:val="vi-VN" w:eastAsia="vi-VN"/>
              </w:rPr>
              <w:t xml:space="preserve"> đề nghị luận và nêu khái quát quan điểm cá nhân về vấn đề nghị luận.</w:t>
            </w:r>
          </w:p>
          <w:p w:rsidR="008C525D" w:rsidRDefault="00ED12E9">
            <w:pPr>
              <w:ind w:right="57"/>
              <w:jc w:val="both"/>
              <w:rPr>
                <w:rFonts w:ascii="Times New Roman" w:eastAsia="Times New Roman" w:hAnsi="Times New Roman" w:cs="Times New Roman"/>
                <w:color w:val="0D0D0D" w:themeColor="text1" w:themeTint="F2"/>
                <w:sz w:val="24"/>
                <w:szCs w:val="24"/>
                <w:lang w:val="vi-VN" w:eastAsia="vi-VN"/>
              </w:rPr>
            </w:pPr>
            <w:r>
              <w:rPr>
                <w:rFonts w:ascii="Times New Roman" w:eastAsia="Times New Roman" w:hAnsi="Times New Roman" w:cs="Times New Roman"/>
                <w:b/>
                <w:bCs/>
                <w:color w:val="0D0D0D" w:themeColor="text1" w:themeTint="F2"/>
                <w:sz w:val="24"/>
                <w:szCs w:val="24"/>
                <w:lang w:val="vi-VN" w:eastAsia="vi-VN"/>
              </w:rPr>
              <w:t xml:space="preserve">* </w:t>
            </w:r>
            <w:r>
              <w:rPr>
                <w:rFonts w:ascii="Times New Roman" w:hAnsi="Times New Roman" w:cs="Times New Roman"/>
                <w:b/>
                <w:bCs/>
                <w:color w:val="0D0D0D" w:themeColor="text1" w:themeTint="F2"/>
                <w:sz w:val="24"/>
                <w:szCs w:val="24"/>
                <w:lang w:eastAsia="vi-VN"/>
              </w:rPr>
              <w:t>Thân bài:</w:t>
            </w:r>
            <w:r>
              <w:rPr>
                <w:rFonts w:ascii="Times New Roman" w:hAnsi="Times New Roman" w:cs="Times New Roman"/>
                <w:color w:val="0D0D0D" w:themeColor="text1" w:themeTint="F2"/>
                <w:sz w:val="24"/>
                <w:szCs w:val="24"/>
                <w:lang w:eastAsia="vi-VN"/>
              </w:rPr>
              <w:t xml:space="preserve"> </w:t>
            </w:r>
            <w:r>
              <w:rPr>
                <w:rFonts w:ascii="Times New Roman" w:eastAsia="Times New Roman" w:hAnsi="Times New Roman" w:cs="Times New Roman"/>
                <w:color w:val="0D0D0D" w:themeColor="text1" w:themeTint="F2"/>
                <w:sz w:val="24"/>
                <w:szCs w:val="24"/>
                <w:lang w:val="vi-VN" w:eastAsia="vi-VN"/>
              </w:rPr>
              <w:t>Triển khai vấn đề cần nghị luận:</w:t>
            </w:r>
          </w:p>
          <w:p w:rsidR="008C525D" w:rsidRDefault="00ED12E9">
            <w:pPr>
              <w:ind w:right="57"/>
              <w:jc w:val="both"/>
              <w:rPr>
                <w:rFonts w:ascii="Times New Roman" w:eastAsia="Times New Roman" w:hAnsi="Times New Roman" w:cs="Times New Roman"/>
                <w:iCs/>
                <w:color w:val="0D0D0D"/>
                <w:sz w:val="24"/>
                <w:szCs w:val="24"/>
                <w:lang w:val="vi-VN" w:eastAsia="vi-VN"/>
              </w:rPr>
            </w:pPr>
            <w:r>
              <w:rPr>
                <w:rFonts w:ascii="Times New Roman" w:hAnsi="Times New Roman" w:cs="Times New Roman"/>
                <w:iCs/>
                <w:color w:val="0D0D0D"/>
                <w:sz w:val="24"/>
                <w:szCs w:val="24"/>
                <w:lang w:eastAsia="vi-VN"/>
              </w:rPr>
              <w:t xml:space="preserve">- </w:t>
            </w:r>
            <w:r>
              <w:rPr>
                <w:rFonts w:ascii="Times New Roman" w:eastAsia="Times New Roman" w:hAnsi="Times New Roman" w:cs="Times New Roman"/>
                <w:iCs/>
                <w:color w:val="0D0D0D"/>
                <w:sz w:val="24"/>
                <w:szCs w:val="24"/>
                <w:lang w:val="vi-VN" w:eastAsia="vi-VN"/>
              </w:rPr>
              <w:t>Giải thích:</w:t>
            </w:r>
          </w:p>
          <w:p w:rsidR="008C525D" w:rsidRDefault="00ED12E9">
            <w:pPr>
              <w:ind w:right="57"/>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vi-VN" w:eastAsia="vi-VN"/>
              </w:rPr>
              <w:t xml:space="preserve">+ </w:t>
            </w:r>
            <w:r>
              <w:rPr>
                <w:rFonts w:ascii="Times New Roman" w:eastAsia="Times New Roman" w:hAnsi="Times New Roman" w:cs="Times New Roman"/>
                <w:i/>
                <w:color w:val="0D0D0D"/>
                <w:sz w:val="24"/>
                <w:szCs w:val="24"/>
                <w:lang w:val="vi-VN" w:eastAsia="vi-VN"/>
              </w:rPr>
              <w:t>Ước mơ</w:t>
            </w:r>
            <w:r>
              <w:rPr>
                <w:rFonts w:ascii="Times New Roman" w:eastAsia="Times New Roman" w:hAnsi="Times New Roman" w:cs="Times New Roman"/>
                <w:color w:val="0D0D0D"/>
                <w:sz w:val="24"/>
                <w:szCs w:val="24"/>
                <w:lang w:val="vi-VN" w:eastAsia="vi-VN"/>
              </w:rPr>
              <w:t xml:space="preserve">: là những dự định, khát khao mà mỗi chúng ta mong muốn đạt được trong thời gian ngắn hoặc dài; là động lực để mỗi </w:t>
            </w:r>
            <w:r>
              <w:rPr>
                <w:rFonts w:ascii="Times New Roman" w:eastAsia="Times New Roman" w:hAnsi="Times New Roman" w:cs="Times New Roman"/>
                <w:color w:val="0D0D0D"/>
                <w:sz w:val="24"/>
                <w:szCs w:val="24"/>
                <w:lang w:val="vi-VN" w:eastAsia="vi-VN"/>
              </w:rPr>
              <w:t>chúng ta vạch ra phương hướng đường đi để dẫn tới ước mơ.</w:t>
            </w:r>
          </w:p>
          <w:p w:rsidR="008C525D" w:rsidRDefault="00ED12E9">
            <w:pPr>
              <w:ind w:right="57"/>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vi-VN" w:eastAsia="vi-VN"/>
              </w:rPr>
              <w:t xml:space="preserve">+ </w:t>
            </w:r>
            <w:r>
              <w:rPr>
                <w:rFonts w:ascii="Times New Roman" w:eastAsia="Times New Roman" w:hAnsi="Times New Roman" w:cs="Times New Roman"/>
                <w:i/>
                <w:color w:val="0D0D0D"/>
                <w:sz w:val="24"/>
                <w:szCs w:val="24"/>
                <w:lang w:val="vi-VN" w:eastAsia="vi-VN"/>
              </w:rPr>
              <w:t>Theo đuổi giấc mơ</w:t>
            </w:r>
            <w:r>
              <w:rPr>
                <w:rFonts w:ascii="Times New Roman" w:eastAsia="Times New Roman" w:hAnsi="Times New Roman" w:cs="Times New Roman"/>
                <w:color w:val="0D0D0D"/>
                <w:sz w:val="24"/>
                <w:szCs w:val="24"/>
                <w:lang w:val="vi-VN" w:eastAsia="vi-VN"/>
              </w:rPr>
              <w:t>: là nỗ lực, phấn đấu vượt qua mọi khó khăn, thử thách, bỏ sức lực, trí tuệ để có thể biến ước mơ thành hiện thực.</w:t>
            </w:r>
          </w:p>
          <w:p w:rsidR="008C525D" w:rsidRDefault="00ED12E9">
            <w:pPr>
              <w:ind w:right="57"/>
              <w:jc w:val="both"/>
              <w:rPr>
                <w:rFonts w:ascii="Times New Roman" w:eastAsia="Times New Roman" w:hAnsi="Times New Roman" w:cs="Times New Roman"/>
                <w:iCs/>
                <w:color w:val="0D0D0D"/>
                <w:sz w:val="24"/>
                <w:szCs w:val="24"/>
                <w:lang w:val="vi-VN" w:eastAsia="vi-VN"/>
              </w:rPr>
            </w:pPr>
            <w:r>
              <w:rPr>
                <w:rFonts w:ascii="Times New Roman" w:hAnsi="Times New Roman" w:cs="Times New Roman"/>
                <w:iCs/>
                <w:color w:val="0D0D0D"/>
                <w:sz w:val="24"/>
                <w:szCs w:val="24"/>
                <w:lang w:eastAsia="vi-VN"/>
              </w:rPr>
              <w:t xml:space="preserve">- </w:t>
            </w:r>
            <w:r>
              <w:rPr>
                <w:rFonts w:ascii="Times New Roman" w:eastAsia="Times New Roman" w:hAnsi="Times New Roman" w:cs="Times New Roman"/>
                <w:iCs/>
                <w:color w:val="0D0D0D"/>
                <w:sz w:val="24"/>
                <w:szCs w:val="24"/>
                <w:lang w:val="vi-VN" w:eastAsia="vi-VN"/>
              </w:rPr>
              <w:t xml:space="preserve">Bàn luận: </w:t>
            </w:r>
          </w:p>
          <w:p w:rsidR="008C525D" w:rsidRDefault="00ED12E9">
            <w:pPr>
              <w:ind w:right="57"/>
              <w:jc w:val="both"/>
              <w:rPr>
                <w:rFonts w:ascii="Times New Roman" w:eastAsia="Times New Roman" w:hAnsi="Times New Roman" w:cs="Times New Roman"/>
                <w:sz w:val="24"/>
                <w:szCs w:val="24"/>
                <w:lang w:val="nl-NL" w:eastAsia="vi-VN"/>
              </w:rPr>
            </w:pPr>
            <w:r>
              <w:rPr>
                <w:rFonts w:ascii="Times New Roman" w:eastAsia="Times New Roman" w:hAnsi="Times New Roman" w:cs="Times New Roman"/>
                <w:sz w:val="24"/>
                <w:szCs w:val="24"/>
                <w:lang w:val="nl-NL" w:eastAsia="vi-VN"/>
              </w:rPr>
              <w:t>+ Khẳng định ý nghĩa và đưa ra vai trò, ý nghĩa của</w:t>
            </w:r>
            <w:r>
              <w:rPr>
                <w:rFonts w:ascii="Times New Roman" w:eastAsia="Times New Roman" w:hAnsi="Times New Roman" w:cs="Times New Roman"/>
                <w:sz w:val="24"/>
                <w:szCs w:val="24"/>
                <w:lang w:val="nl-NL" w:eastAsia="vi-VN"/>
              </w:rPr>
              <w:t xml:space="preserve"> việc theo đuổi ước mơ trong đời sống mỗi người, nhất là các bạn trẻ:</w:t>
            </w:r>
          </w:p>
          <w:p w:rsidR="008C525D" w:rsidRDefault="00ED12E9">
            <w:pPr>
              <w:ind w:right="57" w:firstLineChars="50" w:firstLine="120"/>
              <w:jc w:val="both"/>
              <w:rPr>
                <w:rFonts w:ascii="Times New Roman" w:eastAsia="Times New Roman" w:hAnsi="Times New Roman" w:cs="Times New Roman"/>
                <w:bCs/>
                <w:color w:val="0D0D0D"/>
                <w:sz w:val="24"/>
                <w:szCs w:val="24"/>
                <w:lang w:val="vi-VN" w:eastAsia="vi-VN"/>
              </w:rPr>
            </w:pPr>
            <w:r>
              <w:rPr>
                <w:rFonts w:ascii="Times New Roman" w:eastAsia="Times New Roman" w:hAnsi="Times New Roman" w:cs="Times New Roman"/>
                <w:sz w:val="24"/>
                <w:szCs w:val="24"/>
                <w:lang w:val="nl-NL" w:eastAsia="vi-VN"/>
              </w:rPr>
              <w:t>+</w:t>
            </w:r>
            <w:r>
              <w:rPr>
                <w:rFonts w:ascii="Times New Roman" w:eastAsia="Times New Roman" w:hAnsi="Times New Roman" w:cs="Times New Roman"/>
                <w:bCs/>
                <w:color w:val="0D0D0D"/>
                <w:sz w:val="24"/>
                <w:szCs w:val="24"/>
                <w:lang w:val="vi-VN" w:eastAsia="vi-VN"/>
              </w:rPr>
              <w:t>+</w:t>
            </w:r>
            <w:r>
              <w:rPr>
                <w:rFonts w:ascii="Times New Roman" w:hAnsi="Times New Roman" w:cs="Times New Roman"/>
                <w:bCs/>
                <w:color w:val="0D0D0D"/>
                <w:sz w:val="24"/>
                <w:szCs w:val="24"/>
                <w:lang w:eastAsia="vi-VN"/>
              </w:rPr>
              <w:t xml:space="preserve"> </w:t>
            </w:r>
            <w:r>
              <w:rPr>
                <w:rFonts w:ascii="Times New Roman" w:eastAsia="Times New Roman" w:hAnsi="Times New Roman" w:cs="Times New Roman"/>
                <w:bCs/>
                <w:color w:val="0D0D0D"/>
                <w:sz w:val="24"/>
                <w:szCs w:val="24"/>
                <w:lang w:val="vi-VN" w:eastAsia="vi-VN"/>
              </w:rPr>
              <w:t>Ước mơ có vai trò quan trọng với mỗi người, giúp chúng ta sống cuộc đời có ý nghĩa, cống hiến cho xã hội.</w:t>
            </w:r>
            <w:r>
              <w:rPr>
                <w:rFonts w:ascii="Times New Roman" w:eastAsia="Times New Roman" w:hAnsi="Times New Roman" w:cs="Times New Roman"/>
                <w:bCs/>
                <w:color w:val="0D0D0D"/>
                <w:sz w:val="24"/>
                <w:szCs w:val="24"/>
                <w:lang w:val="nl-NL" w:eastAsia="vi-VN"/>
              </w:rPr>
              <w:t xml:space="preserve"> </w:t>
            </w:r>
            <w:r>
              <w:rPr>
                <w:rFonts w:ascii="Times New Roman" w:eastAsia="Times New Roman" w:hAnsi="Times New Roman" w:cs="Times New Roman"/>
                <w:color w:val="0D0D0D"/>
                <w:sz w:val="24"/>
                <w:szCs w:val="24"/>
                <w:lang w:val="vi-VN" w:eastAsia="vi-VN"/>
              </w:rPr>
              <w:t xml:space="preserve">Việc theo đuổi ước mơ sẽ giúp ta đạt được mục tiêu đã đặt ra, giúp ta có cơ </w:t>
            </w:r>
            <w:r>
              <w:rPr>
                <w:rFonts w:ascii="Times New Roman" w:eastAsia="Times New Roman" w:hAnsi="Times New Roman" w:cs="Times New Roman"/>
                <w:color w:val="0D0D0D"/>
                <w:sz w:val="24"/>
                <w:szCs w:val="24"/>
                <w:lang w:val="vi-VN" w:eastAsia="vi-VN"/>
              </w:rPr>
              <w:t>hội để thể hiện và khẳng định bản thân mình.</w:t>
            </w:r>
          </w:p>
          <w:p w:rsidR="008C525D" w:rsidRDefault="00ED12E9">
            <w:pPr>
              <w:ind w:right="57" w:firstLineChars="50" w:firstLine="120"/>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nl-NL" w:eastAsia="vi-VN"/>
              </w:rPr>
              <w:t>+</w:t>
            </w:r>
            <w:r>
              <w:rPr>
                <w:rFonts w:ascii="Times New Roman" w:eastAsia="Times New Roman" w:hAnsi="Times New Roman" w:cs="Times New Roman"/>
                <w:color w:val="0D0D0D"/>
                <w:sz w:val="24"/>
                <w:szCs w:val="24"/>
                <w:lang w:val="vi-VN" w:eastAsia="vi-VN"/>
              </w:rPr>
              <w:t>+ Nhờ theo đuổi ước mơ mà con người biết sống có kế hoạch, biết vạch sẵn ra những bước đi để biến ước mơ thành hiện thực.</w:t>
            </w:r>
          </w:p>
          <w:p w:rsidR="008C525D" w:rsidRDefault="00ED12E9">
            <w:pPr>
              <w:ind w:right="57" w:firstLineChars="50" w:firstLine="120"/>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nl-NL" w:eastAsia="vi-VN"/>
              </w:rPr>
              <w:t>+</w:t>
            </w:r>
            <w:r>
              <w:rPr>
                <w:rFonts w:ascii="Times New Roman" w:eastAsia="Times New Roman" w:hAnsi="Times New Roman" w:cs="Times New Roman"/>
                <w:color w:val="0D0D0D"/>
                <w:sz w:val="24"/>
                <w:szCs w:val="24"/>
                <w:lang w:val="vi-VN" w:eastAsia="vi-VN"/>
              </w:rPr>
              <w:t>+ Nếu không theo đuổi ước mơ thì cuộc sống của chúng ta sẽ trở nên vô vị, tẻ nhạt, nhàm</w:t>
            </w:r>
            <w:r>
              <w:rPr>
                <w:rFonts w:ascii="Times New Roman" w:eastAsia="Times New Roman" w:hAnsi="Times New Roman" w:cs="Times New Roman"/>
                <w:color w:val="0D0D0D"/>
                <w:sz w:val="24"/>
                <w:szCs w:val="24"/>
                <w:lang w:val="vi-VN" w:eastAsia="vi-VN"/>
              </w:rPr>
              <w:t xml:space="preserve"> chán; chúng ta sẽ sống hoài sống phí, và trở thành người tụt hậu bị bạn bè, xã hội bỏ lại phía sau.</w:t>
            </w:r>
          </w:p>
          <w:p w:rsidR="008C525D" w:rsidRDefault="00ED12E9">
            <w:pPr>
              <w:ind w:right="57"/>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vi-VN" w:eastAsia="vi-VN"/>
              </w:rPr>
              <w:t xml:space="preserve">     HS lấy dẫn chứng về những tấm gương dám theo đuổi ước mơ đến cùng để chứng minh. (Ví dụ: nhà văn An-đéc-xen, tỉ phú Bill Gate, ông chủ của Apple là St</w:t>
            </w:r>
            <w:r>
              <w:rPr>
                <w:rFonts w:ascii="Times New Roman" w:eastAsia="Times New Roman" w:hAnsi="Times New Roman" w:cs="Times New Roman"/>
                <w:color w:val="0D0D0D"/>
                <w:sz w:val="24"/>
                <w:szCs w:val="24"/>
                <w:lang w:val="vi-VN" w:eastAsia="vi-VN"/>
              </w:rPr>
              <w:t>eve Jobs,…)</w:t>
            </w:r>
          </w:p>
          <w:p w:rsidR="008C525D" w:rsidRDefault="00ED12E9">
            <w:pPr>
              <w:ind w:right="57"/>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vi-VN" w:eastAsia="vi-VN"/>
              </w:rPr>
              <w:t>+ Mở rộng, phản đề:</w:t>
            </w:r>
          </w:p>
          <w:p w:rsidR="008C525D" w:rsidRDefault="00ED12E9">
            <w:pPr>
              <w:ind w:right="57" w:firstLineChars="50" w:firstLine="120"/>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vi-VN" w:eastAsia="vi-VN"/>
              </w:rPr>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8C525D" w:rsidRDefault="00ED12E9">
            <w:pPr>
              <w:ind w:right="57" w:firstLineChars="50" w:firstLine="120"/>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sz w:val="24"/>
                <w:szCs w:val="24"/>
                <w:lang w:val="vi-VN" w:eastAsia="vi-VN"/>
              </w:rPr>
              <w:t xml:space="preserve">++ Một số </w:t>
            </w:r>
            <w:r>
              <w:rPr>
                <w:rFonts w:ascii="Times New Roman" w:eastAsia="Times New Roman" w:hAnsi="Times New Roman" w:cs="Times New Roman"/>
                <w:color w:val="0D0D0D"/>
                <w:sz w:val="24"/>
                <w:szCs w:val="24"/>
                <w:lang w:val="vi-VN" w:eastAsia="vi-VN"/>
              </w:rPr>
              <w:t xml:space="preserve">khác thì theo đuổi những ước mơ quá xa vời, thiếu thực tế. Một số lại sống bằng lòng với thực tại, ngại khó, ngại khổ, không </w:t>
            </w:r>
            <w:r>
              <w:rPr>
                <w:rFonts w:ascii="Times New Roman" w:eastAsia="Times New Roman" w:hAnsi="Times New Roman" w:cs="Times New Roman"/>
                <w:color w:val="0D0D0D"/>
                <w:sz w:val="24"/>
                <w:szCs w:val="24"/>
                <w:lang w:val="vi-VN" w:eastAsia="vi-VN"/>
              </w:rPr>
              <w:lastRenderedPageBreak/>
              <w:t>dám theo đuổi ước mơ.</w:t>
            </w:r>
          </w:p>
          <w:p w:rsidR="008C525D" w:rsidRDefault="00ED12E9">
            <w:pPr>
              <w:ind w:right="57"/>
              <w:jc w:val="both"/>
              <w:rPr>
                <w:rFonts w:ascii="Times New Roman" w:eastAsia="Times New Roman" w:hAnsi="Times New Roman" w:cs="Times New Roman"/>
                <w:color w:val="0D0D0D"/>
                <w:sz w:val="24"/>
                <w:szCs w:val="24"/>
                <w:lang w:val="vi-VN" w:eastAsia="vi-VN"/>
              </w:rPr>
            </w:pPr>
            <w:r>
              <w:rPr>
                <w:rFonts w:ascii="Times New Roman" w:eastAsia="Times New Roman" w:hAnsi="Times New Roman" w:cs="Times New Roman"/>
                <w:color w:val="0D0D0D" w:themeColor="text1" w:themeTint="F2"/>
                <w:sz w:val="24"/>
                <w:szCs w:val="24"/>
                <w:lang w:val="vi-VN" w:eastAsia="vi-VN"/>
              </w:rPr>
              <w:t xml:space="preserve">* </w:t>
            </w:r>
            <w:r>
              <w:rPr>
                <w:rFonts w:ascii="Times New Roman" w:hAnsi="Times New Roman" w:cs="Times New Roman"/>
                <w:color w:val="0D0D0D" w:themeColor="text1" w:themeTint="F2"/>
                <w:sz w:val="24"/>
                <w:szCs w:val="24"/>
                <w:lang w:eastAsia="vi-VN"/>
              </w:rPr>
              <w:t>K</w:t>
            </w:r>
            <w:r>
              <w:rPr>
                <w:rFonts w:ascii="Times New Roman" w:hAnsi="Times New Roman" w:cs="Times New Roman"/>
                <w:color w:val="0D0D0D" w:themeColor="text1" w:themeTint="F2"/>
                <w:sz w:val="24"/>
                <w:szCs w:val="24"/>
                <w:lang w:eastAsia="vi-VN"/>
              </w:rPr>
              <w:t>ế</w:t>
            </w:r>
            <w:r>
              <w:rPr>
                <w:rFonts w:ascii="Times New Roman" w:hAnsi="Times New Roman" w:cs="Times New Roman"/>
                <w:color w:val="0D0D0D" w:themeColor="text1" w:themeTint="F2"/>
                <w:sz w:val="24"/>
                <w:szCs w:val="24"/>
                <w:lang w:eastAsia="vi-VN"/>
              </w:rPr>
              <w:t xml:space="preserve">t bài: </w:t>
            </w:r>
            <w:r>
              <w:rPr>
                <w:rFonts w:ascii="Times New Roman" w:eastAsia="Times New Roman" w:hAnsi="Times New Roman" w:cs="Times New Roman"/>
                <w:color w:val="0D0D0D" w:themeColor="text1" w:themeTint="F2"/>
                <w:sz w:val="24"/>
                <w:szCs w:val="24"/>
                <w:lang w:val="vi-VN" w:eastAsia="vi-VN"/>
              </w:rPr>
              <w:t>Khẳng định lại quan điểm cá nhân và rút ra bài học cho bản thân:</w:t>
            </w:r>
          </w:p>
          <w:p w:rsidR="008C525D" w:rsidRDefault="00ED12E9">
            <w:pPr>
              <w:ind w:right="57"/>
              <w:jc w:val="both"/>
              <w:rPr>
                <w:rFonts w:ascii="Times New Roman" w:eastAsia="Times New Roman" w:hAnsi="Times New Roman" w:cs="Times New Roman"/>
                <w:color w:val="0D0D0D"/>
                <w:sz w:val="24"/>
                <w:szCs w:val="24"/>
                <w:lang w:val="vi-VN" w:eastAsia="vi-VN"/>
              </w:rPr>
            </w:pPr>
            <w:r>
              <w:rPr>
                <w:rFonts w:ascii="Times New Roman" w:hAnsi="Times New Roman" w:cs="Times New Roman"/>
                <w:color w:val="0D0D0D"/>
                <w:sz w:val="24"/>
                <w:szCs w:val="24"/>
                <w:lang w:eastAsia="vi-VN"/>
              </w:rPr>
              <w:t xml:space="preserve">- </w:t>
            </w:r>
            <w:r>
              <w:rPr>
                <w:rFonts w:ascii="Times New Roman" w:eastAsia="Times New Roman" w:hAnsi="Times New Roman" w:cs="Times New Roman"/>
                <w:color w:val="0D0D0D"/>
                <w:sz w:val="24"/>
                <w:szCs w:val="24"/>
                <w:lang w:val="vi-VN" w:eastAsia="vi-VN"/>
              </w:rPr>
              <w:t>Mỗi chúng ta cần phải có ước mơ</w:t>
            </w:r>
            <w:r>
              <w:rPr>
                <w:rFonts w:ascii="Times New Roman" w:eastAsia="Times New Roman" w:hAnsi="Times New Roman" w:cs="Times New Roman"/>
                <w:color w:val="0D0D0D"/>
                <w:sz w:val="24"/>
                <w:szCs w:val="24"/>
                <w:lang w:val="vi-VN" w:eastAsia="vi-VN"/>
              </w:rPr>
              <w:t xml:space="preserve"> mục đích sống cho riêng mình, nhất là lứa tuổi HS.</w:t>
            </w:r>
          </w:p>
          <w:p w:rsidR="008C525D" w:rsidRDefault="00ED12E9">
            <w:pPr>
              <w:jc w:val="both"/>
              <w:rPr>
                <w:rFonts w:ascii="Times New Roman" w:eastAsia="Times New Roman" w:hAnsi="Times New Roman" w:cs="Times New Roman"/>
                <w:color w:val="0D0D0D"/>
                <w:sz w:val="24"/>
                <w:szCs w:val="24"/>
                <w:lang w:val="vi-VN" w:eastAsia="vi-VN"/>
              </w:rPr>
            </w:pPr>
            <w:r>
              <w:rPr>
                <w:rFonts w:ascii="Times New Roman" w:hAnsi="Times New Roman" w:cs="Times New Roman"/>
                <w:color w:val="0D0D0D"/>
                <w:sz w:val="24"/>
                <w:szCs w:val="24"/>
                <w:lang w:eastAsia="vi-VN"/>
              </w:rPr>
              <w:t xml:space="preserve">- </w:t>
            </w:r>
            <w:r>
              <w:rPr>
                <w:rFonts w:ascii="Times New Roman" w:eastAsia="Times New Roman" w:hAnsi="Times New Roman" w:cs="Times New Roman"/>
                <w:color w:val="0D0D0D"/>
                <w:sz w:val="24"/>
                <w:szCs w:val="24"/>
                <w:lang w:val="vi-VN" w:eastAsia="vi-VN"/>
              </w:rPr>
              <w:t>Để đạt được ước mơ chúng ta cần ra sức rèn luyện học tập, tu dưỡng đạo đức để chuẩn bị những tư trang cần thiết cho con đường đi tới ước mơ của mình.</w:t>
            </w:r>
          </w:p>
          <w:p w:rsidR="008C525D" w:rsidRDefault="00ED12E9">
            <w:pPr>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Lưu ý:</w:t>
            </w:r>
            <w:r>
              <w:rPr>
                <w:rFonts w:ascii="Times New Roman" w:eastAsia="Times New Roman" w:hAnsi="Times New Roman" w:cs="Times New Roman"/>
                <w:i/>
                <w:iCs/>
                <w:sz w:val="24"/>
                <w:szCs w:val="24"/>
              </w:rPr>
              <w:t xml:space="preserve"> Học sinh có thể bày tỏ suy nghĩ, quan điểm ri</w:t>
            </w:r>
            <w:r>
              <w:rPr>
                <w:rFonts w:ascii="Times New Roman" w:eastAsia="Times New Roman" w:hAnsi="Times New Roman" w:cs="Times New Roman"/>
                <w:i/>
                <w:iCs/>
                <w:sz w:val="24"/>
                <w:szCs w:val="24"/>
              </w:rPr>
              <w:t>êng nhưng phải phù hợp với chuẩn mực đạo đức và pháp luật.</w:t>
            </w:r>
          </w:p>
          <w:p w:rsidR="008C525D" w:rsidRDefault="00ED12E9">
            <w:pPr>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b/>
                <w:iCs/>
                <w:sz w:val="24"/>
                <w:szCs w:val="24"/>
              </w:rPr>
              <w:t>Hướng dẫn chấm:</w:t>
            </w:r>
            <w:r>
              <w:rPr>
                <w:rFonts w:ascii="Times New Roman" w:eastAsia="Times New Roman" w:hAnsi="Times New Roman" w:cs="Times New Roman"/>
                <w:i/>
                <w:iCs/>
                <w:spacing w:val="-6"/>
                <w:sz w:val="24"/>
                <w:szCs w:val="24"/>
                <w:lang w:val="vi-VN"/>
              </w:rPr>
              <w:t xml:space="preserve"> </w:t>
            </w:r>
          </w:p>
          <w:p w:rsidR="008C525D" w:rsidRDefault="00ED12E9">
            <w:pPr>
              <w:jc w:val="both"/>
              <w:rPr>
                <w:rFonts w:ascii="Times New Roman" w:eastAsia="Times New Roman" w:hAnsi="Times New Roman" w:cs="Times New Roman"/>
                <w:b/>
                <w:iCs/>
                <w:sz w:val="24"/>
                <w:szCs w:val="24"/>
              </w:rPr>
            </w:pPr>
            <w:r>
              <w:rPr>
                <w:rFonts w:ascii="Times New Roman" w:eastAsia="Arial" w:hAnsi="Times New Roman" w:cs="Times New Roman"/>
                <w:i/>
                <w:iCs/>
                <w:spacing w:val="6"/>
                <w:sz w:val="24"/>
                <w:szCs w:val="24"/>
                <w:lang w:val="vi-VN" w:eastAsia="en-US"/>
              </w:rPr>
              <w:t>- L</w:t>
            </w:r>
            <w:r>
              <w:rPr>
                <w:rFonts w:ascii="Times New Roman" w:eastAsia="Arial" w:hAnsi="Times New Roman" w:cs="Times New Roman"/>
                <w:i/>
                <w:iCs/>
                <w:spacing w:val="6"/>
                <w:sz w:val="24"/>
                <w:szCs w:val="24"/>
                <w:lang w:val="vi-VN" w:eastAsia="en-US"/>
              </w:rPr>
              <w:t>ậ</w:t>
            </w:r>
            <w:r>
              <w:rPr>
                <w:rFonts w:ascii="Times New Roman" w:eastAsia="Arial" w:hAnsi="Times New Roman" w:cs="Times New Roman"/>
                <w:i/>
                <w:iCs/>
                <w:spacing w:val="6"/>
                <w:sz w:val="24"/>
                <w:szCs w:val="24"/>
                <w:lang w:val="vi-VN" w:eastAsia="en-US"/>
              </w:rPr>
              <w:t>p lu</w:t>
            </w:r>
            <w:r>
              <w:rPr>
                <w:rFonts w:ascii="Times New Roman" w:eastAsia="Arial" w:hAnsi="Times New Roman" w:cs="Times New Roman"/>
                <w:i/>
                <w:iCs/>
                <w:spacing w:val="6"/>
                <w:sz w:val="24"/>
                <w:szCs w:val="24"/>
                <w:lang w:val="vi-VN" w:eastAsia="en-US"/>
              </w:rPr>
              <w:t>ậ</w:t>
            </w:r>
            <w:r>
              <w:rPr>
                <w:rFonts w:ascii="Times New Roman" w:eastAsia="Arial" w:hAnsi="Times New Roman" w:cs="Times New Roman"/>
                <w:i/>
                <w:iCs/>
                <w:spacing w:val="6"/>
                <w:sz w:val="24"/>
                <w:szCs w:val="24"/>
                <w:lang w:val="vi-VN" w:eastAsia="en-US"/>
              </w:rPr>
              <w:t>n ch</w:t>
            </w:r>
            <w:r>
              <w:rPr>
                <w:rFonts w:ascii="Times New Roman" w:eastAsia="Arial" w:hAnsi="Times New Roman" w:cs="Times New Roman"/>
                <w:i/>
                <w:iCs/>
                <w:spacing w:val="6"/>
                <w:sz w:val="24"/>
                <w:szCs w:val="24"/>
                <w:lang w:val="vi-VN" w:eastAsia="en-US"/>
              </w:rPr>
              <w:t>ặ</w:t>
            </w:r>
            <w:r>
              <w:rPr>
                <w:rFonts w:ascii="Times New Roman" w:eastAsia="Arial" w:hAnsi="Times New Roman" w:cs="Times New Roman"/>
                <w:i/>
                <w:iCs/>
                <w:spacing w:val="6"/>
                <w:sz w:val="24"/>
                <w:szCs w:val="24"/>
                <w:lang w:val="vi-VN" w:eastAsia="en-US"/>
              </w:rPr>
              <w:t>t ch</w:t>
            </w:r>
            <w:r>
              <w:rPr>
                <w:rFonts w:ascii="Times New Roman" w:eastAsia="Arial" w:hAnsi="Times New Roman" w:cs="Times New Roman"/>
                <w:i/>
                <w:iCs/>
                <w:spacing w:val="6"/>
                <w:sz w:val="24"/>
                <w:szCs w:val="24"/>
                <w:lang w:val="vi-VN" w:eastAsia="en-US"/>
              </w:rPr>
              <w:t>ẽ</w:t>
            </w:r>
            <w:r>
              <w:rPr>
                <w:rFonts w:ascii="Times New Roman" w:eastAsia="Arial" w:hAnsi="Times New Roman" w:cs="Times New Roman"/>
                <w:i/>
                <w:iCs/>
                <w:spacing w:val="6"/>
                <w:sz w:val="24"/>
                <w:szCs w:val="24"/>
                <w:lang w:val="vi-VN" w:eastAsia="en-US"/>
              </w:rPr>
              <w:t>, thuy</w:t>
            </w:r>
            <w:r>
              <w:rPr>
                <w:rFonts w:ascii="Times New Roman" w:eastAsia="Arial" w:hAnsi="Times New Roman" w:cs="Times New Roman"/>
                <w:i/>
                <w:iCs/>
                <w:spacing w:val="6"/>
                <w:sz w:val="24"/>
                <w:szCs w:val="24"/>
                <w:lang w:val="vi-VN" w:eastAsia="en-US"/>
              </w:rPr>
              <w:t>ế</w:t>
            </w:r>
            <w:r>
              <w:rPr>
                <w:rFonts w:ascii="Times New Roman" w:eastAsia="Arial" w:hAnsi="Times New Roman" w:cs="Times New Roman"/>
                <w:i/>
                <w:iCs/>
                <w:spacing w:val="6"/>
                <w:sz w:val="24"/>
                <w:szCs w:val="24"/>
                <w:lang w:val="vi-VN" w:eastAsia="en-US"/>
              </w:rPr>
              <w:t>t ph</w:t>
            </w:r>
            <w:r>
              <w:rPr>
                <w:rFonts w:ascii="Times New Roman" w:eastAsia="Arial" w:hAnsi="Times New Roman" w:cs="Times New Roman"/>
                <w:i/>
                <w:iCs/>
                <w:spacing w:val="6"/>
                <w:sz w:val="24"/>
                <w:szCs w:val="24"/>
                <w:lang w:val="vi-VN" w:eastAsia="en-US"/>
              </w:rPr>
              <w:t>ụ</w:t>
            </w:r>
            <w:r>
              <w:rPr>
                <w:rFonts w:ascii="Times New Roman" w:eastAsia="Arial" w:hAnsi="Times New Roman" w:cs="Times New Roman"/>
                <w:i/>
                <w:iCs/>
                <w:spacing w:val="6"/>
                <w:sz w:val="24"/>
                <w:szCs w:val="24"/>
                <w:lang w:val="vi-VN" w:eastAsia="en-US"/>
              </w:rPr>
              <w:t>c: lí l</w:t>
            </w:r>
            <w:r>
              <w:rPr>
                <w:rFonts w:ascii="Times New Roman" w:eastAsia="Arial" w:hAnsi="Times New Roman" w:cs="Times New Roman"/>
                <w:i/>
                <w:iCs/>
                <w:spacing w:val="6"/>
                <w:sz w:val="24"/>
                <w:szCs w:val="24"/>
                <w:lang w:val="vi-VN" w:eastAsia="en-US"/>
              </w:rPr>
              <w:t>ẽ</w:t>
            </w:r>
            <w:r>
              <w:rPr>
                <w:rFonts w:ascii="Times New Roman" w:eastAsia="Arial" w:hAnsi="Times New Roman" w:cs="Times New Roman"/>
                <w:i/>
                <w:iCs/>
                <w:spacing w:val="6"/>
                <w:sz w:val="24"/>
                <w:szCs w:val="24"/>
                <w:lang w:val="vi-VN" w:eastAsia="en-US"/>
              </w:rPr>
              <w:t xml:space="preserve"> xác đáng; d</w:t>
            </w:r>
            <w:r>
              <w:rPr>
                <w:rFonts w:ascii="Times New Roman" w:eastAsia="Arial" w:hAnsi="Times New Roman" w:cs="Times New Roman"/>
                <w:i/>
                <w:iCs/>
                <w:spacing w:val="6"/>
                <w:sz w:val="24"/>
                <w:szCs w:val="24"/>
                <w:lang w:val="vi-VN" w:eastAsia="en-US"/>
              </w:rPr>
              <w:t>ẫ</w:t>
            </w:r>
            <w:r>
              <w:rPr>
                <w:rFonts w:ascii="Times New Roman" w:eastAsia="Arial" w:hAnsi="Times New Roman" w:cs="Times New Roman"/>
                <w:i/>
                <w:iCs/>
                <w:spacing w:val="6"/>
                <w:sz w:val="24"/>
                <w:szCs w:val="24"/>
                <w:lang w:val="vi-VN" w:eastAsia="en-US"/>
              </w:rPr>
              <w:t>n ch</w:t>
            </w:r>
            <w:r>
              <w:rPr>
                <w:rFonts w:ascii="Times New Roman" w:eastAsia="Arial" w:hAnsi="Times New Roman" w:cs="Times New Roman"/>
                <w:i/>
                <w:iCs/>
                <w:spacing w:val="6"/>
                <w:sz w:val="24"/>
                <w:szCs w:val="24"/>
                <w:lang w:val="vi-VN" w:eastAsia="en-US"/>
              </w:rPr>
              <w:t>ứ</w:t>
            </w:r>
            <w:r>
              <w:rPr>
                <w:rFonts w:ascii="Times New Roman" w:eastAsia="Arial" w:hAnsi="Times New Roman" w:cs="Times New Roman"/>
                <w:i/>
                <w:iCs/>
                <w:spacing w:val="6"/>
                <w:sz w:val="24"/>
                <w:szCs w:val="24"/>
                <w:lang w:val="vi-VN" w:eastAsia="en-US"/>
              </w:rPr>
              <w:t>ng tiêu bi</w:t>
            </w:r>
            <w:r>
              <w:rPr>
                <w:rFonts w:ascii="Times New Roman" w:eastAsia="Arial" w:hAnsi="Times New Roman" w:cs="Times New Roman"/>
                <w:i/>
                <w:iCs/>
                <w:spacing w:val="6"/>
                <w:sz w:val="24"/>
                <w:szCs w:val="24"/>
                <w:lang w:val="vi-VN" w:eastAsia="en-US"/>
              </w:rPr>
              <w:t>ể</w:t>
            </w:r>
            <w:r>
              <w:rPr>
                <w:rFonts w:ascii="Times New Roman" w:eastAsia="Arial" w:hAnsi="Times New Roman" w:cs="Times New Roman"/>
                <w:i/>
                <w:iCs/>
                <w:spacing w:val="6"/>
                <w:sz w:val="24"/>
                <w:szCs w:val="24"/>
                <w:lang w:val="vi-VN" w:eastAsia="en-US"/>
              </w:rPr>
              <w:t>u, phù h</w:t>
            </w:r>
            <w:r>
              <w:rPr>
                <w:rFonts w:ascii="Times New Roman" w:eastAsia="Arial" w:hAnsi="Times New Roman" w:cs="Times New Roman"/>
                <w:i/>
                <w:iCs/>
                <w:spacing w:val="6"/>
                <w:sz w:val="24"/>
                <w:szCs w:val="24"/>
                <w:lang w:val="vi-VN" w:eastAsia="en-US"/>
              </w:rPr>
              <w:t>ợ</w:t>
            </w:r>
            <w:r>
              <w:rPr>
                <w:rFonts w:ascii="Times New Roman" w:eastAsia="Arial" w:hAnsi="Times New Roman" w:cs="Times New Roman"/>
                <w:i/>
                <w:iCs/>
                <w:spacing w:val="6"/>
                <w:sz w:val="24"/>
                <w:szCs w:val="24"/>
                <w:lang w:val="vi-VN" w:eastAsia="en-US"/>
              </w:rPr>
              <w:t>p; k</w:t>
            </w:r>
            <w:r>
              <w:rPr>
                <w:rFonts w:ascii="Times New Roman" w:eastAsia="Arial" w:hAnsi="Times New Roman" w:cs="Times New Roman"/>
                <w:i/>
                <w:iCs/>
                <w:spacing w:val="6"/>
                <w:sz w:val="24"/>
                <w:szCs w:val="24"/>
                <w:lang w:val="vi-VN" w:eastAsia="en-US"/>
              </w:rPr>
              <w:t>ế</w:t>
            </w:r>
            <w:r>
              <w:rPr>
                <w:rFonts w:ascii="Times New Roman" w:eastAsia="Arial" w:hAnsi="Times New Roman" w:cs="Times New Roman"/>
                <w:i/>
                <w:iCs/>
                <w:spacing w:val="6"/>
                <w:sz w:val="24"/>
                <w:szCs w:val="24"/>
                <w:lang w:val="vi-VN" w:eastAsia="en-US"/>
              </w:rPr>
              <w:t>t h</w:t>
            </w:r>
            <w:r>
              <w:rPr>
                <w:rFonts w:ascii="Times New Roman" w:eastAsia="Arial" w:hAnsi="Times New Roman" w:cs="Times New Roman"/>
                <w:i/>
                <w:iCs/>
                <w:spacing w:val="6"/>
                <w:sz w:val="24"/>
                <w:szCs w:val="24"/>
                <w:lang w:val="vi-VN" w:eastAsia="en-US"/>
              </w:rPr>
              <w:t>ợ</w:t>
            </w:r>
            <w:r>
              <w:rPr>
                <w:rFonts w:ascii="Times New Roman" w:eastAsia="Arial" w:hAnsi="Times New Roman" w:cs="Times New Roman"/>
                <w:i/>
                <w:iCs/>
                <w:spacing w:val="6"/>
                <w:sz w:val="24"/>
                <w:szCs w:val="24"/>
                <w:lang w:val="vi-VN" w:eastAsia="en-US"/>
              </w:rPr>
              <w:t>p nhu</w:t>
            </w:r>
            <w:r>
              <w:rPr>
                <w:rFonts w:ascii="Times New Roman" w:eastAsia="Arial" w:hAnsi="Times New Roman" w:cs="Times New Roman"/>
                <w:i/>
                <w:iCs/>
                <w:spacing w:val="6"/>
                <w:sz w:val="24"/>
                <w:szCs w:val="24"/>
                <w:lang w:val="vi-VN" w:eastAsia="en-US"/>
              </w:rPr>
              <w:t>ầ</w:t>
            </w:r>
            <w:r>
              <w:rPr>
                <w:rFonts w:ascii="Times New Roman" w:eastAsia="Arial" w:hAnsi="Times New Roman" w:cs="Times New Roman"/>
                <w:i/>
                <w:iCs/>
                <w:spacing w:val="6"/>
                <w:sz w:val="24"/>
                <w:szCs w:val="24"/>
                <w:lang w:val="vi-VN" w:eastAsia="en-US"/>
              </w:rPr>
              <w:t>n nhuy</w:t>
            </w:r>
            <w:r>
              <w:rPr>
                <w:rFonts w:ascii="Times New Roman" w:eastAsia="Arial" w:hAnsi="Times New Roman" w:cs="Times New Roman"/>
                <w:i/>
                <w:iCs/>
                <w:spacing w:val="6"/>
                <w:sz w:val="24"/>
                <w:szCs w:val="24"/>
                <w:lang w:val="vi-VN" w:eastAsia="en-US"/>
              </w:rPr>
              <w:t>ễ</w:t>
            </w:r>
            <w:r>
              <w:rPr>
                <w:rFonts w:ascii="Times New Roman" w:eastAsia="Arial" w:hAnsi="Times New Roman" w:cs="Times New Roman"/>
                <w:i/>
                <w:iCs/>
                <w:spacing w:val="6"/>
                <w:sz w:val="24"/>
                <w:szCs w:val="24"/>
                <w:lang w:val="vi-VN" w:eastAsia="en-US"/>
              </w:rPr>
              <w:t>n gi</w:t>
            </w:r>
            <w:r>
              <w:rPr>
                <w:rFonts w:ascii="Times New Roman" w:eastAsia="Arial" w:hAnsi="Times New Roman" w:cs="Times New Roman"/>
                <w:i/>
                <w:iCs/>
                <w:spacing w:val="6"/>
                <w:sz w:val="24"/>
                <w:szCs w:val="24"/>
                <w:lang w:val="vi-VN" w:eastAsia="en-US"/>
              </w:rPr>
              <w:t>ữ</w:t>
            </w:r>
            <w:r>
              <w:rPr>
                <w:rFonts w:ascii="Times New Roman" w:eastAsia="Arial" w:hAnsi="Times New Roman" w:cs="Times New Roman"/>
                <w:i/>
                <w:iCs/>
                <w:spacing w:val="6"/>
                <w:sz w:val="24"/>
                <w:szCs w:val="24"/>
                <w:lang w:eastAsia="en-US"/>
              </w:rPr>
              <w:t>a</w:t>
            </w:r>
            <w:r>
              <w:rPr>
                <w:rFonts w:ascii="Times New Roman" w:eastAsia="Arial" w:hAnsi="Times New Roman" w:cs="Times New Roman"/>
                <w:i/>
                <w:iCs/>
                <w:spacing w:val="6"/>
                <w:sz w:val="24"/>
                <w:szCs w:val="24"/>
                <w:lang w:val="vi-VN" w:eastAsia="en-US"/>
              </w:rPr>
              <w:t xml:space="preserve"> lí l</w:t>
            </w:r>
            <w:r>
              <w:rPr>
                <w:rFonts w:ascii="Times New Roman" w:eastAsia="Arial" w:hAnsi="Times New Roman" w:cs="Times New Roman"/>
                <w:i/>
                <w:iCs/>
                <w:spacing w:val="6"/>
                <w:sz w:val="24"/>
                <w:szCs w:val="24"/>
                <w:lang w:val="vi-VN" w:eastAsia="en-US"/>
              </w:rPr>
              <w:t>ẽ</w:t>
            </w:r>
            <w:r>
              <w:rPr>
                <w:rFonts w:ascii="Times New Roman" w:eastAsia="Arial" w:hAnsi="Times New Roman" w:cs="Times New Roman"/>
                <w:i/>
                <w:iCs/>
                <w:spacing w:val="6"/>
                <w:sz w:val="24"/>
                <w:szCs w:val="24"/>
                <w:lang w:val="vi-VN" w:eastAsia="en-US"/>
              </w:rPr>
              <w:t xml:space="preserve"> và d</w:t>
            </w:r>
            <w:r>
              <w:rPr>
                <w:rFonts w:ascii="Times New Roman" w:eastAsia="Arial" w:hAnsi="Times New Roman" w:cs="Times New Roman"/>
                <w:i/>
                <w:iCs/>
                <w:spacing w:val="6"/>
                <w:sz w:val="24"/>
                <w:szCs w:val="24"/>
                <w:lang w:val="vi-VN" w:eastAsia="en-US"/>
              </w:rPr>
              <w:t>ẫ</w:t>
            </w:r>
            <w:r>
              <w:rPr>
                <w:rFonts w:ascii="Times New Roman" w:eastAsia="Arial" w:hAnsi="Times New Roman" w:cs="Times New Roman"/>
                <w:i/>
                <w:iCs/>
                <w:spacing w:val="6"/>
                <w:sz w:val="24"/>
                <w:szCs w:val="24"/>
                <w:lang w:val="vi-VN" w:eastAsia="en-US"/>
              </w:rPr>
              <w:t>n ch</w:t>
            </w:r>
            <w:r>
              <w:rPr>
                <w:rFonts w:ascii="Times New Roman" w:eastAsia="Arial" w:hAnsi="Times New Roman" w:cs="Times New Roman"/>
                <w:i/>
                <w:iCs/>
                <w:spacing w:val="6"/>
                <w:sz w:val="24"/>
                <w:szCs w:val="24"/>
                <w:lang w:val="vi-VN" w:eastAsia="en-US"/>
              </w:rPr>
              <w:t>ứ</w:t>
            </w:r>
            <w:r>
              <w:rPr>
                <w:rFonts w:ascii="Times New Roman" w:eastAsia="Arial" w:hAnsi="Times New Roman" w:cs="Times New Roman"/>
                <w:i/>
                <w:iCs/>
                <w:spacing w:val="6"/>
                <w:sz w:val="24"/>
                <w:szCs w:val="24"/>
                <w:lang w:val="vi-VN" w:eastAsia="en-US"/>
              </w:rPr>
              <w:t>ng (</w:t>
            </w:r>
            <w:r>
              <w:rPr>
                <w:rFonts w:ascii="Times New Roman" w:eastAsia="Arial" w:hAnsi="Times New Roman" w:cs="Times New Roman"/>
                <w:i/>
                <w:iCs/>
                <w:spacing w:val="6"/>
                <w:sz w:val="24"/>
                <w:szCs w:val="24"/>
                <w:lang w:eastAsia="en-US"/>
              </w:rPr>
              <w:t>2,5 đi</w:t>
            </w:r>
            <w:r>
              <w:rPr>
                <w:rFonts w:ascii="Times New Roman" w:eastAsia="Arial" w:hAnsi="Times New Roman" w:cs="Times New Roman"/>
                <w:i/>
                <w:iCs/>
                <w:spacing w:val="6"/>
                <w:sz w:val="24"/>
                <w:szCs w:val="24"/>
                <w:lang w:eastAsia="en-US"/>
              </w:rPr>
              <w:t>ể</w:t>
            </w:r>
            <w:r>
              <w:rPr>
                <w:rFonts w:ascii="Times New Roman" w:eastAsia="Arial" w:hAnsi="Times New Roman" w:cs="Times New Roman"/>
                <w:i/>
                <w:iCs/>
                <w:spacing w:val="6"/>
                <w:sz w:val="24"/>
                <w:szCs w:val="24"/>
                <w:lang w:eastAsia="en-US"/>
              </w:rPr>
              <w:t>m - 3,0</w:t>
            </w:r>
            <w:r>
              <w:rPr>
                <w:rFonts w:ascii="Times New Roman" w:eastAsia="Arial" w:hAnsi="Times New Roman" w:cs="Times New Roman"/>
                <w:i/>
                <w:iCs/>
                <w:spacing w:val="6"/>
                <w:sz w:val="24"/>
                <w:szCs w:val="24"/>
                <w:lang w:val="vi-VN" w:eastAsia="en-US"/>
              </w:rPr>
              <w:t xml:space="preserve"> đi</w:t>
            </w:r>
            <w:r>
              <w:rPr>
                <w:rFonts w:ascii="Times New Roman" w:eastAsia="Arial" w:hAnsi="Times New Roman" w:cs="Times New Roman"/>
                <w:i/>
                <w:iCs/>
                <w:spacing w:val="6"/>
                <w:sz w:val="24"/>
                <w:szCs w:val="24"/>
                <w:lang w:val="vi-VN" w:eastAsia="en-US"/>
              </w:rPr>
              <w:t>ể</w:t>
            </w:r>
            <w:r>
              <w:rPr>
                <w:rFonts w:ascii="Times New Roman" w:eastAsia="Arial" w:hAnsi="Times New Roman" w:cs="Times New Roman"/>
                <w:i/>
                <w:iCs/>
                <w:spacing w:val="6"/>
                <w:sz w:val="24"/>
                <w:szCs w:val="24"/>
                <w:lang w:val="vi-VN" w:eastAsia="en-US"/>
              </w:rPr>
              <w:t>m).</w:t>
            </w:r>
          </w:p>
          <w:p w:rsidR="008C525D" w:rsidRDefault="00ED12E9">
            <w:pPr>
              <w:tabs>
                <w:tab w:val="left" w:pos="5264"/>
              </w:tabs>
              <w:jc w:val="both"/>
              <w:rPr>
                <w:rFonts w:ascii="Times New Roman" w:eastAsia="Arial" w:hAnsi="Times New Roman" w:cs="Times New Roman"/>
                <w:i/>
                <w:iCs/>
                <w:sz w:val="24"/>
                <w:szCs w:val="24"/>
                <w:lang w:val="vi-VN" w:eastAsia="en-US"/>
              </w:rPr>
            </w:pPr>
            <w:r>
              <w:rPr>
                <w:rFonts w:ascii="Times New Roman" w:eastAsia="Arial" w:hAnsi="Times New Roman" w:cs="Times New Roman"/>
                <w:i/>
                <w:iCs/>
                <w:sz w:val="24"/>
                <w:szCs w:val="24"/>
                <w:lang w:val="vi-VN" w:eastAsia="en-US"/>
              </w:rPr>
              <w:t>- L</w:t>
            </w:r>
            <w:r>
              <w:rPr>
                <w:rFonts w:ascii="Times New Roman" w:eastAsia="Arial" w:hAnsi="Times New Roman" w:cs="Times New Roman"/>
                <w:i/>
                <w:iCs/>
                <w:sz w:val="24"/>
                <w:szCs w:val="24"/>
                <w:lang w:val="vi-VN" w:eastAsia="en-US"/>
              </w:rPr>
              <w:t>ậ</w:t>
            </w:r>
            <w:r>
              <w:rPr>
                <w:rFonts w:ascii="Times New Roman" w:eastAsia="Arial" w:hAnsi="Times New Roman" w:cs="Times New Roman"/>
                <w:i/>
                <w:iCs/>
                <w:sz w:val="24"/>
                <w:szCs w:val="24"/>
                <w:lang w:val="vi-VN" w:eastAsia="en-US"/>
              </w:rPr>
              <w:t>p lu</w:t>
            </w:r>
            <w:r>
              <w:rPr>
                <w:rFonts w:ascii="Times New Roman" w:eastAsia="Arial" w:hAnsi="Times New Roman" w:cs="Times New Roman"/>
                <w:i/>
                <w:iCs/>
                <w:sz w:val="24"/>
                <w:szCs w:val="24"/>
                <w:lang w:val="vi-VN" w:eastAsia="en-US"/>
              </w:rPr>
              <w:t>ậ</w:t>
            </w:r>
            <w:r>
              <w:rPr>
                <w:rFonts w:ascii="Times New Roman" w:eastAsia="Arial" w:hAnsi="Times New Roman" w:cs="Times New Roman"/>
                <w:i/>
                <w:iCs/>
                <w:sz w:val="24"/>
                <w:szCs w:val="24"/>
                <w:lang w:val="vi-VN" w:eastAsia="en-US"/>
              </w:rPr>
              <w:t>n chưa th</w:t>
            </w:r>
            <w:r>
              <w:rPr>
                <w:rFonts w:ascii="Times New Roman" w:eastAsia="Arial" w:hAnsi="Times New Roman" w:cs="Times New Roman"/>
                <w:i/>
                <w:iCs/>
                <w:sz w:val="24"/>
                <w:szCs w:val="24"/>
                <w:lang w:val="vi-VN" w:eastAsia="en-US"/>
              </w:rPr>
              <w:t>ậ</w:t>
            </w:r>
            <w:r>
              <w:rPr>
                <w:rFonts w:ascii="Times New Roman" w:eastAsia="Arial" w:hAnsi="Times New Roman" w:cs="Times New Roman"/>
                <w:i/>
                <w:iCs/>
                <w:sz w:val="24"/>
                <w:szCs w:val="24"/>
                <w:lang w:val="vi-VN" w:eastAsia="en-US"/>
              </w:rPr>
              <w:t>t ch</w:t>
            </w:r>
            <w:r>
              <w:rPr>
                <w:rFonts w:ascii="Times New Roman" w:eastAsia="Arial" w:hAnsi="Times New Roman" w:cs="Times New Roman"/>
                <w:i/>
                <w:iCs/>
                <w:sz w:val="24"/>
                <w:szCs w:val="24"/>
                <w:lang w:val="vi-VN" w:eastAsia="en-US"/>
              </w:rPr>
              <w:t>ặ</w:t>
            </w:r>
            <w:r>
              <w:rPr>
                <w:rFonts w:ascii="Times New Roman" w:eastAsia="Arial" w:hAnsi="Times New Roman" w:cs="Times New Roman"/>
                <w:i/>
                <w:iCs/>
                <w:sz w:val="24"/>
                <w:szCs w:val="24"/>
                <w:lang w:val="vi-VN" w:eastAsia="en-US"/>
              </w:rPr>
              <w:t>t ch</w:t>
            </w:r>
            <w:r>
              <w:rPr>
                <w:rFonts w:ascii="Times New Roman" w:eastAsia="Arial" w:hAnsi="Times New Roman" w:cs="Times New Roman"/>
                <w:i/>
                <w:iCs/>
                <w:sz w:val="24"/>
                <w:szCs w:val="24"/>
                <w:lang w:val="vi-VN" w:eastAsia="en-US"/>
              </w:rPr>
              <w:t>ẽ</w:t>
            </w:r>
            <w:r>
              <w:rPr>
                <w:rFonts w:ascii="Times New Roman" w:eastAsia="Arial" w:hAnsi="Times New Roman" w:cs="Times New Roman"/>
                <w:i/>
                <w:iCs/>
                <w:sz w:val="24"/>
                <w:szCs w:val="24"/>
                <w:lang w:val="vi-VN" w:eastAsia="en-US"/>
              </w:rPr>
              <w:t xml:space="preserve">, </w:t>
            </w:r>
            <w:r>
              <w:rPr>
                <w:rFonts w:ascii="Times New Roman" w:eastAsia="Arial" w:hAnsi="Times New Roman" w:cs="Times New Roman"/>
                <w:i/>
                <w:iCs/>
                <w:sz w:val="24"/>
                <w:szCs w:val="24"/>
                <w:lang w:val="vi-VN" w:eastAsia="en-US"/>
              </w:rPr>
              <w:t>thuy</w:t>
            </w:r>
            <w:r>
              <w:rPr>
                <w:rFonts w:ascii="Times New Roman" w:eastAsia="Arial" w:hAnsi="Times New Roman" w:cs="Times New Roman"/>
                <w:i/>
                <w:iCs/>
                <w:sz w:val="24"/>
                <w:szCs w:val="24"/>
                <w:lang w:val="vi-VN" w:eastAsia="en-US"/>
              </w:rPr>
              <w:t>ế</w:t>
            </w:r>
            <w:r>
              <w:rPr>
                <w:rFonts w:ascii="Times New Roman" w:eastAsia="Arial" w:hAnsi="Times New Roman" w:cs="Times New Roman"/>
                <w:i/>
                <w:iCs/>
                <w:sz w:val="24"/>
                <w:szCs w:val="24"/>
                <w:lang w:val="vi-VN" w:eastAsia="en-US"/>
              </w:rPr>
              <w:t>t ph</w:t>
            </w:r>
            <w:r>
              <w:rPr>
                <w:rFonts w:ascii="Times New Roman" w:eastAsia="Arial" w:hAnsi="Times New Roman" w:cs="Times New Roman"/>
                <w:i/>
                <w:iCs/>
                <w:sz w:val="24"/>
                <w:szCs w:val="24"/>
                <w:lang w:val="vi-VN" w:eastAsia="en-US"/>
              </w:rPr>
              <w:t>ụ</w:t>
            </w:r>
            <w:r>
              <w:rPr>
                <w:rFonts w:ascii="Times New Roman" w:eastAsia="Arial" w:hAnsi="Times New Roman" w:cs="Times New Roman"/>
                <w:i/>
                <w:iCs/>
                <w:sz w:val="24"/>
                <w:szCs w:val="24"/>
                <w:lang w:val="vi-VN" w:eastAsia="en-US"/>
              </w:rPr>
              <w:t>c: lí l</w:t>
            </w:r>
            <w:r>
              <w:rPr>
                <w:rFonts w:ascii="Times New Roman" w:eastAsia="Arial" w:hAnsi="Times New Roman" w:cs="Times New Roman"/>
                <w:i/>
                <w:iCs/>
                <w:sz w:val="24"/>
                <w:szCs w:val="24"/>
                <w:lang w:val="vi-VN" w:eastAsia="en-US"/>
              </w:rPr>
              <w:t>ẽ</w:t>
            </w:r>
            <w:r>
              <w:rPr>
                <w:rFonts w:ascii="Times New Roman" w:eastAsia="Arial" w:hAnsi="Times New Roman" w:cs="Times New Roman"/>
                <w:i/>
                <w:iCs/>
                <w:sz w:val="24"/>
                <w:szCs w:val="24"/>
                <w:lang w:val="vi-VN" w:eastAsia="en-US"/>
              </w:rPr>
              <w:t xml:space="preserve"> xác đáng nhưng không có d</w:t>
            </w:r>
            <w:r>
              <w:rPr>
                <w:rFonts w:ascii="Times New Roman" w:eastAsia="Arial" w:hAnsi="Times New Roman" w:cs="Times New Roman"/>
                <w:i/>
                <w:iCs/>
                <w:sz w:val="24"/>
                <w:szCs w:val="24"/>
                <w:lang w:val="vi-VN" w:eastAsia="en-US"/>
              </w:rPr>
              <w:t>ẫ</w:t>
            </w:r>
            <w:r>
              <w:rPr>
                <w:rFonts w:ascii="Times New Roman" w:eastAsia="Arial" w:hAnsi="Times New Roman" w:cs="Times New Roman"/>
                <w:i/>
                <w:iCs/>
                <w:sz w:val="24"/>
                <w:szCs w:val="24"/>
                <w:lang w:val="vi-VN" w:eastAsia="en-US"/>
              </w:rPr>
              <w:t>n ch</w:t>
            </w:r>
            <w:r>
              <w:rPr>
                <w:rFonts w:ascii="Times New Roman" w:eastAsia="Arial" w:hAnsi="Times New Roman" w:cs="Times New Roman"/>
                <w:i/>
                <w:iCs/>
                <w:sz w:val="24"/>
                <w:szCs w:val="24"/>
                <w:lang w:val="vi-VN" w:eastAsia="en-US"/>
              </w:rPr>
              <w:t>ứ</w:t>
            </w:r>
            <w:r>
              <w:rPr>
                <w:rFonts w:ascii="Times New Roman" w:eastAsia="Arial" w:hAnsi="Times New Roman" w:cs="Times New Roman"/>
                <w:i/>
                <w:iCs/>
                <w:sz w:val="24"/>
                <w:szCs w:val="24"/>
                <w:lang w:val="vi-VN" w:eastAsia="en-US"/>
              </w:rPr>
              <w:t>ng ho</w:t>
            </w:r>
            <w:r>
              <w:rPr>
                <w:rFonts w:ascii="Times New Roman" w:eastAsia="Arial" w:hAnsi="Times New Roman" w:cs="Times New Roman"/>
                <w:i/>
                <w:iCs/>
                <w:sz w:val="24"/>
                <w:szCs w:val="24"/>
                <w:lang w:val="vi-VN" w:eastAsia="en-US"/>
              </w:rPr>
              <w:t>ặ</w:t>
            </w:r>
            <w:r>
              <w:rPr>
                <w:rFonts w:ascii="Times New Roman" w:eastAsia="Arial" w:hAnsi="Times New Roman" w:cs="Times New Roman"/>
                <w:i/>
                <w:iCs/>
                <w:sz w:val="24"/>
                <w:szCs w:val="24"/>
                <w:lang w:val="vi-VN" w:eastAsia="en-US"/>
              </w:rPr>
              <w:t>c d</w:t>
            </w:r>
            <w:r>
              <w:rPr>
                <w:rFonts w:ascii="Times New Roman" w:eastAsia="Arial" w:hAnsi="Times New Roman" w:cs="Times New Roman"/>
                <w:i/>
                <w:iCs/>
                <w:sz w:val="24"/>
                <w:szCs w:val="24"/>
                <w:lang w:val="vi-VN" w:eastAsia="en-US"/>
              </w:rPr>
              <w:t>ẫ</w:t>
            </w:r>
            <w:r>
              <w:rPr>
                <w:rFonts w:ascii="Times New Roman" w:eastAsia="Arial" w:hAnsi="Times New Roman" w:cs="Times New Roman"/>
                <w:i/>
                <w:iCs/>
                <w:sz w:val="24"/>
                <w:szCs w:val="24"/>
                <w:lang w:val="vi-VN" w:eastAsia="en-US"/>
              </w:rPr>
              <w:t>n ch</w:t>
            </w:r>
            <w:r>
              <w:rPr>
                <w:rFonts w:ascii="Times New Roman" w:eastAsia="Arial" w:hAnsi="Times New Roman" w:cs="Times New Roman"/>
                <w:i/>
                <w:iCs/>
                <w:sz w:val="24"/>
                <w:szCs w:val="24"/>
                <w:lang w:val="vi-VN" w:eastAsia="en-US"/>
              </w:rPr>
              <w:t>ứ</w:t>
            </w:r>
            <w:r>
              <w:rPr>
                <w:rFonts w:ascii="Times New Roman" w:eastAsia="Arial" w:hAnsi="Times New Roman" w:cs="Times New Roman"/>
                <w:i/>
                <w:iCs/>
                <w:sz w:val="24"/>
                <w:szCs w:val="24"/>
                <w:lang w:val="vi-VN" w:eastAsia="en-US"/>
              </w:rPr>
              <w:t>ng không tiêu bi</w:t>
            </w:r>
            <w:r>
              <w:rPr>
                <w:rFonts w:ascii="Times New Roman" w:eastAsia="Arial" w:hAnsi="Times New Roman" w:cs="Times New Roman"/>
                <w:i/>
                <w:iCs/>
                <w:sz w:val="24"/>
                <w:szCs w:val="24"/>
                <w:lang w:val="vi-VN" w:eastAsia="en-US"/>
              </w:rPr>
              <w:t>ể</w:t>
            </w:r>
            <w:r>
              <w:rPr>
                <w:rFonts w:ascii="Times New Roman" w:eastAsia="Arial" w:hAnsi="Times New Roman" w:cs="Times New Roman"/>
                <w:i/>
                <w:iCs/>
                <w:sz w:val="24"/>
                <w:szCs w:val="24"/>
                <w:lang w:val="vi-VN" w:eastAsia="en-US"/>
              </w:rPr>
              <w:t>u (</w:t>
            </w:r>
            <w:r>
              <w:rPr>
                <w:rFonts w:ascii="Times New Roman" w:eastAsia="Arial" w:hAnsi="Times New Roman" w:cs="Times New Roman"/>
                <w:i/>
                <w:iCs/>
                <w:sz w:val="24"/>
                <w:szCs w:val="24"/>
                <w:lang w:eastAsia="en-US"/>
              </w:rPr>
              <w:t>1,25</w:t>
            </w:r>
            <w:r>
              <w:rPr>
                <w:rFonts w:ascii="Times New Roman" w:eastAsia="Arial" w:hAnsi="Times New Roman" w:cs="Times New Roman"/>
                <w:i/>
                <w:iCs/>
                <w:sz w:val="24"/>
                <w:szCs w:val="24"/>
                <w:lang w:val="vi-VN" w:eastAsia="en-US"/>
              </w:rPr>
              <w:t xml:space="preserve"> đi</w:t>
            </w:r>
            <w:r>
              <w:rPr>
                <w:rFonts w:ascii="Times New Roman" w:eastAsia="Arial" w:hAnsi="Times New Roman" w:cs="Times New Roman"/>
                <w:i/>
                <w:iCs/>
                <w:sz w:val="24"/>
                <w:szCs w:val="24"/>
                <w:lang w:val="vi-VN" w:eastAsia="en-US"/>
              </w:rPr>
              <w:t>ể</w:t>
            </w:r>
            <w:r>
              <w:rPr>
                <w:rFonts w:ascii="Times New Roman" w:eastAsia="Arial" w:hAnsi="Times New Roman" w:cs="Times New Roman"/>
                <w:i/>
                <w:iCs/>
                <w:sz w:val="24"/>
                <w:szCs w:val="24"/>
                <w:lang w:val="vi-VN" w:eastAsia="en-US"/>
              </w:rPr>
              <w:t>m</w:t>
            </w:r>
            <w:r>
              <w:rPr>
                <w:rFonts w:ascii="Times New Roman" w:eastAsia="Arial" w:hAnsi="Times New Roman" w:cs="Times New Roman"/>
                <w:i/>
                <w:iCs/>
                <w:sz w:val="24"/>
                <w:szCs w:val="24"/>
                <w:lang w:eastAsia="en-US"/>
              </w:rPr>
              <w:t xml:space="preserve"> - 2,25 đi</w:t>
            </w:r>
            <w:r>
              <w:rPr>
                <w:rFonts w:ascii="Times New Roman" w:eastAsia="Arial" w:hAnsi="Times New Roman" w:cs="Times New Roman"/>
                <w:i/>
                <w:iCs/>
                <w:sz w:val="24"/>
                <w:szCs w:val="24"/>
                <w:lang w:eastAsia="en-US"/>
              </w:rPr>
              <w:t>ể</w:t>
            </w:r>
            <w:r>
              <w:rPr>
                <w:rFonts w:ascii="Times New Roman" w:eastAsia="Arial" w:hAnsi="Times New Roman" w:cs="Times New Roman"/>
                <w:i/>
                <w:iCs/>
                <w:sz w:val="24"/>
                <w:szCs w:val="24"/>
                <w:lang w:eastAsia="en-US"/>
              </w:rPr>
              <w:t>m</w:t>
            </w:r>
            <w:r>
              <w:rPr>
                <w:rFonts w:ascii="Times New Roman" w:eastAsia="Arial" w:hAnsi="Times New Roman" w:cs="Times New Roman"/>
                <w:i/>
                <w:iCs/>
                <w:sz w:val="24"/>
                <w:szCs w:val="24"/>
                <w:lang w:val="vi-VN" w:eastAsia="en-US"/>
              </w:rPr>
              <w:t>).</w:t>
            </w:r>
          </w:p>
          <w:p w:rsidR="008C525D" w:rsidRDefault="00ED12E9">
            <w:pPr>
              <w:jc w:val="both"/>
              <w:rPr>
                <w:rFonts w:ascii="Times New Roman" w:eastAsia="Times New Roman" w:hAnsi="Times New Roman" w:cs="Times New Roman"/>
                <w:color w:val="0D0D0D"/>
                <w:sz w:val="24"/>
                <w:szCs w:val="24"/>
                <w:lang w:val="vi-VN" w:eastAsia="vi-VN"/>
              </w:rPr>
            </w:pPr>
            <w:r>
              <w:rPr>
                <w:rFonts w:ascii="Times New Roman" w:eastAsia="Arial" w:hAnsi="Times New Roman" w:cs="Times New Roman"/>
                <w:i/>
                <w:iCs/>
                <w:spacing w:val="4"/>
                <w:sz w:val="24"/>
                <w:szCs w:val="24"/>
                <w:lang w:val="vi-VN" w:eastAsia="en-US"/>
              </w:rPr>
              <w:t>- L</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p lu</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n không ch</w:t>
            </w:r>
            <w:r>
              <w:rPr>
                <w:rFonts w:ascii="Times New Roman" w:eastAsia="Arial" w:hAnsi="Times New Roman" w:cs="Times New Roman"/>
                <w:i/>
                <w:iCs/>
                <w:spacing w:val="4"/>
                <w:sz w:val="24"/>
                <w:szCs w:val="24"/>
                <w:lang w:val="vi-VN" w:eastAsia="en-US"/>
              </w:rPr>
              <w:t>ặ</w:t>
            </w:r>
            <w:r>
              <w:rPr>
                <w:rFonts w:ascii="Times New Roman" w:eastAsia="Arial" w:hAnsi="Times New Roman" w:cs="Times New Roman"/>
                <w:i/>
                <w:iCs/>
                <w:spacing w:val="4"/>
                <w:sz w:val="24"/>
                <w:szCs w:val="24"/>
                <w:lang w:val="vi-VN" w:eastAsia="en-US"/>
              </w:rPr>
              <w:t>t ch</w:t>
            </w:r>
            <w:r>
              <w:rPr>
                <w:rFonts w:ascii="Times New Roman" w:eastAsia="Arial" w:hAnsi="Times New Roman" w:cs="Times New Roman"/>
                <w:i/>
                <w:iCs/>
                <w:spacing w:val="4"/>
                <w:sz w:val="24"/>
                <w:szCs w:val="24"/>
                <w:lang w:val="vi-VN" w:eastAsia="en-US"/>
              </w:rPr>
              <w:t>ẽ</w:t>
            </w:r>
            <w:r>
              <w:rPr>
                <w:rFonts w:ascii="Times New Roman" w:eastAsia="Arial" w:hAnsi="Times New Roman" w:cs="Times New Roman"/>
                <w:i/>
                <w:iCs/>
                <w:spacing w:val="4"/>
                <w:sz w:val="24"/>
                <w:szCs w:val="24"/>
                <w:lang w:val="vi-VN" w:eastAsia="en-US"/>
              </w:rPr>
              <w:t>, thi</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u thuy</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t ph</w:t>
            </w:r>
            <w:r>
              <w:rPr>
                <w:rFonts w:ascii="Times New Roman" w:eastAsia="Arial" w:hAnsi="Times New Roman" w:cs="Times New Roman"/>
                <w:i/>
                <w:iCs/>
                <w:spacing w:val="4"/>
                <w:sz w:val="24"/>
                <w:szCs w:val="24"/>
                <w:lang w:val="vi-VN" w:eastAsia="en-US"/>
              </w:rPr>
              <w:t>ụ</w:t>
            </w:r>
            <w:r>
              <w:rPr>
                <w:rFonts w:ascii="Times New Roman" w:eastAsia="Arial" w:hAnsi="Times New Roman" w:cs="Times New Roman"/>
                <w:i/>
                <w:iCs/>
                <w:spacing w:val="4"/>
                <w:sz w:val="24"/>
                <w:szCs w:val="24"/>
                <w:lang w:val="vi-VN" w:eastAsia="en-US"/>
              </w:rPr>
              <w:t>c: lí l</w:t>
            </w:r>
            <w:r>
              <w:rPr>
                <w:rFonts w:ascii="Times New Roman" w:eastAsia="Arial" w:hAnsi="Times New Roman" w:cs="Times New Roman"/>
                <w:i/>
                <w:iCs/>
                <w:spacing w:val="4"/>
                <w:sz w:val="24"/>
                <w:szCs w:val="24"/>
                <w:lang w:val="vi-VN" w:eastAsia="en-US"/>
              </w:rPr>
              <w:t>ẽ</w:t>
            </w:r>
            <w:r>
              <w:rPr>
                <w:rFonts w:ascii="Times New Roman" w:eastAsia="Arial" w:hAnsi="Times New Roman" w:cs="Times New Roman"/>
                <w:i/>
                <w:iCs/>
                <w:spacing w:val="4"/>
                <w:sz w:val="24"/>
                <w:szCs w:val="24"/>
                <w:lang w:val="vi-VN" w:eastAsia="en-US"/>
              </w:rPr>
              <w:t xml:space="preserve"> không xác đáng, không liên quan m</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t thi</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t đ</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n v</w:t>
            </w:r>
            <w:r>
              <w:rPr>
                <w:rFonts w:ascii="Times New Roman" w:eastAsia="Arial" w:hAnsi="Times New Roman" w:cs="Times New Roman"/>
                <w:i/>
                <w:iCs/>
                <w:spacing w:val="4"/>
                <w:sz w:val="24"/>
                <w:szCs w:val="24"/>
                <w:lang w:val="vi-VN" w:eastAsia="en-US"/>
              </w:rPr>
              <w:t>ấ</w:t>
            </w:r>
            <w:r>
              <w:rPr>
                <w:rFonts w:ascii="Times New Roman" w:eastAsia="Arial" w:hAnsi="Times New Roman" w:cs="Times New Roman"/>
                <w:i/>
                <w:iCs/>
                <w:spacing w:val="4"/>
                <w:sz w:val="24"/>
                <w:szCs w:val="24"/>
                <w:lang w:val="vi-VN" w:eastAsia="en-US"/>
              </w:rPr>
              <w:t>n đ</w:t>
            </w:r>
            <w:r>
              <w:rPr>
                <w:rFonts w:ascii="Times New Roman" w:eastAsia="Arial" w:hAnsi="Times New Roman" w:cs="Times New Roman"/>
                <w:i/>
                <w:iCs/>
                <w:spacing w:val="4"/>
                <w:sz w:val="24"/>
                <w:szCs w:val="24"/>
                <w:lang w:val="vi-VN" w:eastAsia="en-US"/>
              </w:rPr>
              <w:t>ề</w:t>
            </w:r>
            <w:r>
              <w:rPr>
                <w:rFonts w:ascii="Times New Roman" w:eastAsia="Arial" w:hAnsi="Times New Roman" w:cs="Times New Roman"/>
                <w:i/>
                <w:iCs/>
                <w:spacing w:val="4"/>
                <w:sz w:val="24"/>
                <w:szCs w:val="24"/>
                <w:lang w:val="vi-VN" w:eastAsia="en-US"/>
              </w:rPr>
              <w:t xml:space="preserve"> ngh</w:t>
            </w:r>
            <w:r>
              <w:rPr>
                <w:rFonts w:ascii="Times New Roman" w:eastAsia="Arial" w:hAnsi="Times New Roman" w:cs="Times New Roman"/>
                <w:i/>
                <w:iCs/>
                <w:spacing w:val="4"/>
                <w:sz w:val="24"/>
                <w:szCs w:val="24"/>
                <w:lang w:val="vi-VN" w:eastAsia="en-US"/>
              </w:rPr>
              <w:t>ị</w:t>
            </w:r>
            <w:r>
              <w:rPr>
                <w:rFonts w:ascii="Times New Roman" w:eastAsia="Arial" w:hAnsi="Times New Roman" w:cs="Times New Roman"/>
                <w:i/>
                <w:iCs/>
                <w:spacing w:val="4"/>
                <w:sz w:val="24"/>
                <w:szCs w:val="24"/>
                <w:lang w:val="vi-VN" w:eastAsia="en-US"/>
              </w:rPr>
              <w:t xml:space="preserve"> lu</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n, không có d</w:t>
            </w:r>
            <w:r>
              <w:rPr>
                <w:rFonts w:ascii="Times New Roman" w:eastAsia="Arial" w:hAnsi="Times New Roman" w:cs="Times New Roman"/>
                <w:i/>
                <w:iCs/>
                <w:spacing w:val="4"/>
                <w:sz w:val="24"/>
                <w:szCs w:val="24"/>
                <w:lang w:val="vi-VN" w:eastAsia="en-US"/>
              </w:rPr>
              <w:t>ẫ</w:t>
            </w:r>
            <w:r>
              <w:rPr>
                <w:rFonts w:ascii="Times New Roman" w:eastAsia="Arial" w:hAnsi="Times New Roman" w:cs="Times New Roman"/>
                <w:i/>
                <w:iCs/>
                <w:spacing w:val="4"/>
                <w:sz w:val="24"/>
                <w:szCs w:val="24"/>
                <w:lang w:val="vi-VN" w:eastAsia="en-US"/>
              </w:rPr>
              <w:t>n ch</w:t>
            </w:r>
            <w:r>
              <w:rPr>
                <w:rFonts w:ascii="Times New Roman" w:eastAsia="Arial" w:hAnsi="Times New Roman" w:cs="Times New Roman"/>
                <w:i/>
                <w:iCs/>
                <w:spacing w:val="4"/>
                <w:sz w:val="24"/>
                <w:szCs w:val="24"/>
                <w:lang w:val="vi-VN" w:eastAsia="en-US"/>
              </w:rPr>
              <w:t>ứ</w:t>
            </w:r>
            <w:r>
              <w:rPr>
                <w:rFonts w:ascii="Times New Roman" w:eastAsia="Arial" w:hAnsi="Times New Roman" w:cs="Times New Roman"/>
                <w:i/>
                <w:iCs/>
                <w:spacing w:val="4"/>
                <w:sz w:val="24"/>
                <w:szCs w:val="24"/>
                <w:lang w:val="vi-VN" w:eastAsia="en-US"/>
              </w:rPr>
              <w:t>ng ho</w:t>
            </w:r>
            <w:r>
              <w:rPr>
                <w:rFonts w:ascii="Times New Roman" w:eastAsia="Arial" w:hAnsi="Times New Roman" w:cs="Times New Roman"/>
                <w:i/>
                <w:iCs/>
                <w:spacing w:val="4"/>
                <w:sz w:val="24"/>
                <w:szCs w:val="24"/>
                <w:lang w:val="vi-VN" w:eastAsia="en-US"/>
              </w:rPr>
              <w:t>ặ</w:t>
            </w:r>
            <w:r>
              <w:rPr>
                <w:rFonts w:ascii="Times New Roman" w:eastAsia="Arial" w:hAnsi="Times New Roman" w:cs="Times New Roman"/>
                <w:i/>
                <w:iCs/>
                <w:spacing w:val="4"/>
                <w:sz w:val="24"/>
                <w:szCs w:val="24"/>
                <w:lang w:val="vi-VN" w:eastAsia="en-US"/>
              </w:rPr>
              <w:t>c d</w:t>
            </w:r>
            <w:r>
              <w:rPr>
                <w:rFonts w:ascii="Times New Roman" w:eastAsia="Arial" w:hAnsi="Times New Roman" w:cs="Times New Roman"/>
                <w:i/>
                <w:iCs/>
                <w:spacing w:val="4"/>
                <w:sz w:val="24"/>
                <w:szCs w:val="24"/>
                <w:lang w:val="vi-VN" w:eastAsia="en-US"/>
              </w:rPr>
              <w:t>ẫ</w:t>
            </w:r>
            <w:r>
              <w:rPr>
                <w:rFonts w:ascii="Times New Roman" w:eastAsia="Arial" w:hAnsi="Times New Roman" w:cs="Times New Roman"/>
                <w:i/>
                <w:iCs/>
                <w:spacing w:val="4"/>
                <w:sz w:val="24"/>
                <w:szCs w:val="24"/>
                <w:lang w:val="vi-VN" w:eastAsia="en-US"/>
              </w:rPr>
              <w:t xml:space="preserve">n </w:t>
            </w:r>
            <w:r>
              <w:rPr>
                <w:rFonts w:ascii="Times New Roman" w:eastAsia="Arial" w:hAnsi="Times New Roman" w:cs="Times New Roman"/>
                <w:i/>
                <w:iCs/>
                <w:spacing w:val="4"/>
                <w:sz w:val="24"/>
                <w:szCs w:val="24"/>
                <w:lang w:val="vi-VN" w:eastAsia="en-US"/>
              </w:rPr>
              <w:t>ch</w:t>
            </w:r>
            <w:r>
              <w:rPr>
                <w:rFonts w:ascii="Times New Roman" w:eastAsia="Arial" w:hAnsi="Times New Roman" w:cs="Times New Roman"/>
                <w:i/>
                <w:iCs/>
                <w:spacing w:val="4"/>
                <w:sz w:val="24"/>
                <w:szCs w:val="24"/>
                <w:lang w:val="vi-VN" w:eastAsia="en-US"/>
              </w:rPr>
              <w:t>ứ</w:t>
            </w:r>
            <w:r>
              <w:rPr>
                <w:rFonts w:ascii="Times New Roman" w:eastAsia="Arial" w:hAnsi="Times New Roman" w:cs="Times New Roman"/>
                <w:i/>
                <w:iCs/>
                <w:spacing w:val="4"/>
                <w:sz w:val="24"/>
                <w:szCs w:val="24"/>
                <w:lang w:val="vi-VN" w:eastAsia="en-US"/>
              </w:rPr>
              <w:t>ng không phù h</w:t>
            </w:r>
            <w:r>
              <w:rPr>
                <w:rFonts w:ascii="Times New Roman" w:eastAsia="Arial" w:hAnsi="Times New Roman" w:cs="Times New Roman"/>
                <w:i/>
                <w:iCs/>
                <w:spacing w:val="4"/>
                <w:sz w:val="24"/>
                <w:szCs w:val="24"/>
                <w:lang w:val="vi-VN" w:eastAsia="en-US"/>
              </w:rPr>
              <w:t>ợ</w:t>
            </w:r>
            <w:r>
              <w:rPr>
                <w:rFonts w:ascii="Times New Roman" w:eastAsia="Arial" w:hAnsi="Times New Roman" w:cs="Times New Roman"/>
                <w:i/>
                <w:iCs/>
                <w:spacing w:val="4"/>
                <w:sz w:val="24"/>
                <w:szCs w:val="24"/>
                <w:lang w:val="vi-VN" w:eastAsia="en-US"/>
              </w:rPr>
              <w:t>p (</w:t>
            </w:r>
            <w:r>
              <w:rPr>
                <w:rFonts w:ascii="Times New Roman" w:eastAsia="Arial" w:hAnsi="Times New Roman" w:cs="Times New Roman"/>
                <w:i/>
                <w:iCs/>
                <w:spacing w:val="4"/>
                <w:sz w:val="24"/>
                <w:szCs w:val="24"/>
                <w:lang w:eastAsia="en-US"/>
              </w:rPr>
              <w:t xml:space="preserve">0,25 </w:t>
            </w:r>
            <w:r>
              <w:rPr>
                <w:rFonts w:ascii="Times New Roman" w:eastAsia="Arial" w:hAnsi="Times New Roman" w:cs="Times New Roman"/>
                <w:i/>
                <w:iCs/>
                <w:spacing w:val="4"/>
                <w:sz w:val="24"/>
                <w:szCs w:val="24"/>
                <w:lang w:val="vi-VN" w:eastAsia="en-US"/>
              </w:rPr>
              <w:t>đi</w:t>
            </w:r>
            <w:r>
              <w:rPr>
                <w:rFonts w:ascii="Times New Roman" w:eastAsia="Arial" w:hAnsi="Times New Roman" w:cs="Times New Roman"/>
                <w:i/>
                <w:iCs/>
                <w:spacing w:val="4"/>
                <w:sz w:val="24"/>
                <w:szCs w:val="24"/>
                <w:lang w:val="vi-VN" w:eastAsia="en-US"/>
              </w:rPr>
              <w:t>ể</w:t>
            </w:r>
            <w:r>
              <w:rPr>
                <w:rFonts w:ascii="Times New Roman" w:eastAsia="Arial" w:hAnsi="Times New Roman" w:cs="Times New Roman"/>
                <w:i/>
                <w:iCs/>
                <w:spacing w:val="4"/>
                <w:sz w:val="24"/>
                <w:szCs w:val="24"/>
                <w:lang w:val="vi-VN" w:eastAsia="en-US"/>
              </w:rPr>
              <w:t>m</w:t>
            </w:r>
            <w:r>
              <w:rPr>
                <w:rFonts w:ascii="Times New Roman" w:eastAsia="Arial" w:hAnsi="Times New Roman" w:cs="Times New Roman"/>
                <w:i/>
                <w:iCs/>
                <w:spacing w:val="4"/>
                <w:sz w:val="24"/>
                <w:szCs w:val="24"/>
                <w:lang w:eastAsia="en-US"/>
              </w:rPr>
              <w:t xml:space="preserve"> - 1,0 đi</w:t>
            </w:r>
            <w:r>
              <w:rPr>
                <w:rFonts w:ascii="Times New Roman" w:eastAsia="Arial" w:hAnsi="Times New Roman" w:cs="Times New Roman"/>
                <w:i/>
                <w:iCs/>
                <w:spacing w:val="4"/>
                <w:sz w:val="24"/>
                <w:szCs w:val="24"/>
                <w:lang w:eastAsia="en-US"/>
              </w:rPr>
              <w:t>ể</w:t>
            </w:r>
            <w:r>
              <w:rPr>
                <w:rFonts w:ascii="Times New Roman" w:eastAsia="Arial" w:hAnsi="Times New Roman" w:cs="Times New Roman"/>
                <w:i/>
                <w:iCs/>
                <w:spacing w:val="4"/>
                <w:sz w:val="24"/>
                <w:szCs w:val="24"/>
                <w:lang w:eastAsia="en-US"/>
              </w:rPr>
              <w:t>m</w:t>
            </w:r>
            <w:r>
              <w:rPr>
                <w:rFonts w:ascii="Times New Roman" w:eastAsia="Arial" w:hAnsi="Times New Roman" w:cs="Times New Roman"/>
                <w:i/>
                <w:iCs/>
                <w:spacing w:val="4"/>
                <w:sz w:val="24"/>
                <w:szCs w:val="24"/>
                <w:lang w:val="vi-VN" w:eastAsia="en-US"/>
              </w:rPr>
              <w:t>).</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d. Diễn đạt</w:t>
            </w:r>
          </w:p>
          <w:p w:rsidR="008C525D" w:rsidRDefault="00ED12E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Bảo đảm chuẩn chính tả, dùng từ, ngữ pháp tiếng Việt, liên kết văn bản.</w:t>
            </w:r>
          </w:p>
          <w:p w:rsidR="008C525D" w:rsidRDefault="00ED12E9">
            <w:pPr>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Hướng dẫn chấm: </w:t>
            </w:r>
          </w:p>
          <w:p w:rsidR="008C525D" w:rsidRDefault="00ED12E9">
            <w:pPr>
              <w:jc w:val="both"/>
              <w:rPr>
                <w:rFonts w:ascii="Times New Roman" w:hAnsi="Times New Roman" w:cs="Times New Roman"/>
                <w:sz w:val="24"/>
                <w:szCs w:val="24"/>
              </w:rPr>
            </w:pPr>
            <w:r>
              <w:rPr>
                <w:rFonts w:ascii="Times New Roman" w:eastAsia="Times New Roman" w:hAnsi="Times New Roman" w:cs="Times New Roman"/>
                <w:bCs/>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Không cho điểm nếu bài làm có quá nhiều lỗi chính tả, ngữ pháp.</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đ. Sáng tạo</w:t>
            </w:r>
          </w:p>
          <w:p w:rsidR="008C525D" w:rsidRDefault="00ED12E9">
            <w:pPr>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Thể hiện suy nghĩ </w:t>
            </w:r>
            <w:r>
              <w:rPr>
                <w:rFonts w:ascii="Times New Roman" w:eastAsia="Times New Roman" w:hAnsi="Times New Roman" w:cs="Times New Roman"/>
                <w:bCs/>
                <w:sz w:val="24"/>
                <w:szCs w:val="24"/>
              </w:rPr>
              <w:t>sâu sắc về vấn đề nghị luận, có cách diễn đạt mới mẻ.</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8702" w:type="dxa"/>
            <w:gridSpan w:val="3"/>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ổ</w:t>
            </w:r>
            <w:r>
              <w:rPr>
                <w:rFonts w:ascii="Times New Roman" w:hAnsi="Times New Roman" w:cs="Times New Roman"/>
                <w:b/>
                <w:bCs/>
                <w:sz w:val="24"/>
                <w:szCs w:val="24"/>
              </w:rPr>
              <w:t xml:space="preserve">ng </w:t>
            </w:r>
            <w:r>
              <w:rPr>
                <w:rFonts w:ascii="Times New Roman" w:hAnsi="Times New Roman" w:cs="Times New Roman"/>
                <w:b/>
                <w:bCs/>
                <w:sz w:val="24"/>
                <w:szCs w:val="24"/>
              </w:rPr>
              <w:t>I + II</w:t>
            </w:r>
          </w:p>
        </w:tc>
        <w:tc>
          <w:tcPr>
            <w:tcW w:w="0" w:type="auto"/>
            <w:shd w:val="clear" w:color="auto" w:fill="auto"/>
            <w:vAlign w:val="center"/>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8C525D" w:rsidRDefault="008C525D">
      <w:pPr>
        <w:jc w:val="center"/>
        <w:rPr>
          <w:rFonts w:ascii="Times New Roman" w:hAnsi="Times New Roman" w:cs="Times New Roman"/>
          <w:b/>
          <w:bCs/>
          <w:sz w:val="24"/>
          <w:szCs w:val="24"/>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2981"/>
        <w:gridCol w:w="6422"/>
      </w:tblGrid>
      <w:tr w:rsidR="00B02B5C" w:rsidRPr="00B02B5C" w:rsidTr="00787751">
        <w:trPr>
          <w:trHeight w:val="626"/>
          <w:jc w:val="center"/>
        </w:trPr>
        <w:tc>
          <w:tcPr>
            <w:tcW w:w="3035"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5</w:t>
            </w:r>
          </w:p>
        </w:tc>
        <w:tc>
          <w:tcPr>
            <w:tcW w:w="6541" w:type="dxa"/>
          </w:tcPr>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B02B5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0000FF"/>
                <w:w w:val="110"/>
                <w:kern w:val="2"/>
                <w:position w:val="-1"/>
                <w:sz w:val="24"/>
                <w:szCs w:val="22"/>
                <w:lang w:val="vi-VN"/>
                <w14:ligatures w14:val="standardContextual"/>
              </w:rPr>
              <w:t>MÔN:</w:t>
            </w:r>
            <w:r w:rsidRPr="00B02B5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1</w:t>
            </w:r>
          </w:p>
        </w:tc>
      </w:tr>
    </w:tbl>
    <w:p w:rsidR="00B02B5C" w:rsidRDefault="00B02B5C">
      <w:pPr>
        <w:ind w:left="57" w:right="57"/>
        <w:jc w:val="both"/>
        <w:rPr>
          <w:rFonts w:ascii="Times New Roman" w:eastAsia="Calibri" w:hAnsi="Times New Roman" w:cs="Times New Roman"/>
          <w:b/>
          <w:sz w:val="24"/>
          <w:szCs w:val="24"/>
        </w:rPr>
      </w:pPr>
    </w:p>
    <w:p w:rsidR="008C525D" w:rsidRDefault="00ED12E9">
      <w:pPr>
        <w:ind w:left="57" w:right="57"/>
        <w:jc w:val="both"/>
        <w:rPr>
          <w:rFonts w:ascii="Times New Roman" w:eastAsia="Calibri" w:hAnsi="Times New Roman" w:cs="Times New Roman"/>
          <w:b/>
          <w:sz w:val="24"/>
          <w:szCs w:val="24"/>
        </w:rPr>
      </w:pPr>
      <w:r>
        <w:rPr>
          <w:rFonts w:ascii="Times New Roman" w:eastAsia="Calibri" w:hAnsi="Times New Roman" w:cs="Times New Roman"/>
          <w:b/>
          <w:sz w:val="24"/>
          <w:szCs w:val="24"/>
          <w:lang w:val="vi-VN"/>
        </w:rPr>
        <w:t>I. PH</w:t>
      </w:r>
      <w:r>
        <w:rPr>
          <w:rFonts w:ascii="Times New Roman" w:eastAsia="Calibri" w:hAnsi="Times New Roman" w:cs="Times New Roman"/>
          <w:b/>
          <w:sz w:val="24"/>
          <w:szCs w:val="24"/>
          <w:lang w:val="vi-VN"/>
        </w:rPr>
        <w:t>Ầ</w:t>
      </w:r>
      <w:r>
        <w:rPr>
          <w:rFonts w:ascii="Times New Roman" w:eastAsia="Calibri" w:hAnsi="Times New Roman" w:cs="Times New Roman"/>
          <w:b/>
          <w:sz w:val="24"/>
          <w:szCs w:val="24"/>
          <w:lang w:val="vi-VN"/>
        </w:rPr>
        <w:t>N Đ</w:t>
      </w:r>
      <w:r>
        <w:rPr>
          <w:rFonts w:ascii="Times New Roman" w:eastAsia="Calibri" w:hAnsi="Times New Roman" w:cs="Times New Roman"/>
          <w:b/>
          <w:sz w:val="24"/>
          <w:szCs w:val="24"/>
          <w:lang w:val="vi-VN"/>
        </w:rPr>
        <w:t>Ọ</w:t>
      </w:r>
      <w:r>
        <w:rPr>
          <w:rFonts w:ascii="Times New Roman" w:eastAsia="Calibri" w:hAnsi="Times New Roman" w:cs="Times New Roman"/>
          <w:b/>
          <w:sz w:val="24"/>
          <w:szCs w:val="24"/>
          <w:lang w:val="vi-VN"/>
        </w:rPr>
        <w:t>C HI</w:t>
      </w:r>
      <w:r>
        <w:rPr>
          <w:rFonts w:ascii="Times New Roman" w:eastAsia="Calibri" w:hAnsi="Times New Roman" w:cs="Times New Roman"/>
          <w:b/>
          <w:sz w:val="24"/>
          <w:szCs w:val="24"/>
          <w:lang w:val="vi-VN"/>
        </w:rPr>
        <w:t>Ể</w:t>
      </w:r>
      <w:r>
        <w:rPr>
          <w:rFonts w:ascii="Times New Roman" w:eastAsia="Calibri" w:hAnsi="Times New Roman" w:cs="Times New Roman"/>
          <w:b/>
          <w:sz w:val="24"/>
          <w:szCs w:val="24"/>
          <w:lang w:val="vi-VN"/>
        </w:rPr>
        <w:t>U</w:t>
      </w:r>
      <w:r>
        <w:rPr>
          <w:rFonts w:ascii="Times New Roman" w:eastAsia="Calibri" w:hAnsi="Times New Roman" w:cs="Times New Roman"/>
          <w:b/>
          <w:sz w:val="24"/>
          <w:szCs w:val="24"/>
        </w:rPr>
        <w:t xml:space="preserve"> (5,0 đi</w:t>
      </w:r>
      <w:r>
        <w:rPr>
          <w:rFonts w:ascii="Times New Roman" w:eastAsia="Calibri" w:hAnsi="Times New Roman" w:cs="Times New Roman"/>
          <w:b/>
          <w:sz w:val="24"/>
          <w:szCs w:val="24"/>
        </w:rPr>
        <w:t>ể</w:t>
      </w:r>
      <w:r>
        <w:rPr>
          <w:rFonts w:ascii="Times New Roman" w:eastAsia="Calibri" w:hAnsi="Times New Roman" w:cs="Times New Roman"/>
          <w:b/>
          <w:sz w:val="24"/>
          <w:szCs w:val="24"/>
        </w:rPr>
        <w:t>m)</w:t>
      </w:r>
    </w:p>
    <w:p w:rsidR="008C525D" w:rsidRDefault="00ED12E9">
      <w:pPr>
        <w:ind w:right="57" w:firstLine="720"/>
        <w:jc w:val="both"/>
        <w:rPr>
          <w:rFonts w:ascii="Times New Roman" w:eastAsia="Times New Roman" w:hAnsi="Times New Roman" w:cs="Times New Roman"/>
          <w:b/>
          <w:color w:val="0D0D0D"/>
          <w:sz w:val="24"/>
          <w:szCs w:val="24"/>
          <w:lang w:val="vi-VN"/>
        </w:rPr>
      </w:pPr>
      <w:r>
        <w:rPr>
          <w:rFonts w:ascii="Times New Roman" w:eastAsia="Times New Roman" w:hAnsi="Times New Roman" w:cs="Times New Roman"/>
          <w:b/>
          <w:color w:val="0D0D0D"/>
          <w:sz w:val="24"/>
          <w:szCs w:val="24"/>
          <w:lang w:val="vi-VN"/>
        </w:rPr>
        <w:t>Đọc văn bản sau:</w:t>
      </w:r>
    </w:p>
    <w:p w:rsidR="008C525D" w:rsidRDefault="00ED12E9">
      <w:pPr>
        <w:shd w:val="clear" w:color="auto" w:fill="FFFFFF"/>
        <w:ind w:left="57" w:right="57" w:firstLine="720"/>
        <w:jc w:val="center"/>
        <w:outlineLvl w:val="0"/>
        <w:rPr>
          <w:rFonts w:ascii="Times New Roman" w:eastAsia="Times New Roman" w:hAnsi="Times New Roman" w:cs="Times New Roman"/>
          <w:b/>
          <w:bCs/>
          <w:color w:val="0D0D0D"/>
          <w:kern w:val="36"/>
          <w:sz w:val="24"/>
          <w:szCs w:val="24"/>
          <w:lang w:val="vi-VN"/>
        </w:rPr>
      </w:pPr>
      <w:r>
        <w:rPr>
          <w:rFonts w:ascii="Times New Roman" w:eastAsia="Times New Roman" w:hAnsi="Times New Roman" w:cs="Times New Roman"/>
          <w:b/>
          <w:bCs/>
          <w:color w:val="0D0D0D"/>
          <w:kern w:val="36"/>
          <w:sz w:val="24"/>
          <w:szCs w:val="24"/>
          <w:lang w:val="vi-VN"/>
        </w:rPr>
        <w:t>Sophia - “Công dân Robot” đầu tiên đến Việt Nam</w:t>
      </w:r>
    </w:p>
    <w:p w:rsidR="008C525D" w:rsidRDefault="00ED12E9">
      <w:pPr>
        <w:ind w:left="57" w:right="57" w:firstLine="720"/>
        <w:jc w:val="both"/>
        <w:rPr>
          <w:rFonts w:ascii="Times New Roman" w:eastAsia="Calibri" w:hAnsi="Times New Roman" w:cs="Times New Roman"/>
          <w:b/>
          <w:bCs/>
          <w:color w:val="0D0D0D"/>
          <w:sz w:val="24"/>
          <w:szCs w:val="24"/>
          <w:shd w:val="clear" w:color="auto" w:fill="FFFFFF"/>
          <w:lang w:val="vi-VN"/>
        </w:rPr>
      </w:pPr>
      <w:r>
        <w:rPr>
          <w:rFonts w:ascii="Times New Roman" w:eastAsia="Calibri" w:hAnsi="Times New Roman" w:cs="Times New Roman"/>
          <w:b/>
          <w:bCs/>
          <w:color w:val="0D0D0D"/>
          <w:sz w:val="24"/>
          <w:szCs w:val="24"/>
          <w:shd w:val="clear" w:color="auto" w:fill="FFFFFF"/>
          <w:lang w:val="vi-VN"/>
        </w:rPr>
        <w:t>M</w:t>
      </w:r>
      <w:r>
        <w:rPr>
          <w:rFonts w:ascii="Times New Roman" w:eastAsia="Calibri" w:hAnsi="Times New Roman" w:cs="Times New Roman"/>
          <w:b/>
          <w:bCs/>
          <w:color w:val="0D0D0D"/>
          <w:sz w:val="24"/>
          <w:szCs w:val="24"/>
          <w:shd w:val="clear" w:color="auto" w:fill="FFFFFF"/>
          <w:lang w:val="vi-VN"/>
        </w:rPr>
        <w:t>ộ</w:t>
      </w:r>
      <w:r>
        <w:rPr>
          <w:rFonts w:ascii="Times New Roman" w:eastAsia="Calibri" w:hAnsi="Times New Roman" w:cs="Times New Roman"/>
          <w:b/>
          <w:bCs/>
          <w:color w:val="0D0D0D"/>
          <w:sz w:val="24"/>
          <w:szCs w:val="24"/>
          <w:shd w:val="clear" w:color="auto" w:fill="FFFFFF"/>
          <w:lang w:val="vi-VN"/>
        </w:rPr>
        <w:t>t v</w:t>
      </w:r>
      <w:r>
        <w:rPr>
          <w:rFonts w:ascii="Times New Roman" w:eastAsia="Calibri" w:hAnsi="Times New Roman" w:cs="Times New Roman"/>
          <w:b/>
          <w:bCs/>
          <w:color w:val="0D0D0D"/>
          <w:sz w:val="24"/>
          <w:szCs w:val="24"/>
          <w:shd w:val="clear" w:color="auto" w:fill="FFFFFF"/>
          <w:lang w:val="vi-VN"/>
        </w:rPr>
        <w:t>ị</w:t>
      </w:r>
      <w:r>
        <w:rPr>
          <w:rFonts w:ascii="Times New Roman" w:eastAsia="Calibri" w:hAnsi="Times New Roman" w:cs="Times New Roman"/>
          <w:b/>
          <w:bCs/>
          <w:color w:val="0D0D0D"/>
          <w:sz w:val="24"/>
          <w:szCs w:val="24"/>
          <w:shd w:val="clear" w:color="auto" w:fill="FFFFFF"/>
          <w:lang w:val="vi-VN"/>
        </w:rPr>
        <w:t xml:space="preserve"> khách đ</w:t>
      </w:r>
      <w:r>
        <w:rPr>
          <w:rFonts w:ascii="Times New Roman" w:eastAsia="Calibri" w:hAnsi="Times New Roman" w:cs="Times New Roman"/>
          <w:b/>
          <w:bCs/>
          <w:color w:val="0D0D0D"/>
          <w:sz w:val="24"/>
          <w:szCs w:val="24"/>
          <w:shd w:val="clear" w:color="auto" w:fill="FFFFFF"/>
          <w:lang w:val="vi-VN"/>
        </w:rPr>
        <w:t>ặ</w:t>
      </w:r>
      <w:r>
        <w:rPr>
          <w:rFonts w:ascii="Times New Roman" w:eastAsia="Calibri" w:hAnsi="Times New Roman" w:cs="Times New Roman"/>
          <w:b/>
          <w:bCs/>
          <w:color w:val="0D0D0D"/>
          <w:sz w:val="24"/>
          <w:szCs w:val="24"/>
          <w:shd w:val="clear" w:color="auto" w:fill="FFFFFF"/>
          <w:lang w:val="vi-VN"/>
        </w:rPr>
        <w:t>c bi</w:t>
      </w:r>
      <w:r>
        <w:rPr>
          <w:rFonts w:ascii="Times New Roman" w:eastAsia="Calibri" w:hAnsi="Times New Roman" w:cs="Times New Roman"/>
          <w:b/>
          <w:bCs/>
          <w:color w:val="0D0D0D"/>
          <w:sz w:val="24"/>
          <w:szCs w:val="24"/>
          <w:shd w:val="clear" w:color="auto" w:fill="FFFFFF"/>
          <w:lang w:val="vi-VN"/>
        </w:rPr>
        <w:t>ệ</w:t>
      </w:r>
      <w:r>
        <w:rPr>
          <w:rFonts w:ascii="Times New Roman" w:eastAsia="Calibri" w:hAnsi="Times New Roman" w:cs="Times New Roman"/>
          <w:b/>
          <w:bCs/>
          <w:color w:val="0D0D0D"/>
          <w:sz w:val="24"/>
          <w:szCs w:val="24"/>
          <w:shd w:val="clear" w:color="auto" w:fill="FFFFFF"/>
          <w:lang w:val="vi-VN"/>
        </w:rPr>
        <w:t>t đã tham d</w:t>
      </w:r>
      <w:r>
        <w:rPr>
          <w:rFonts w:ascii="Times New Roman" w:eastAsia="Calibri" w:hAnsi="Times New Roman" w:cs="Times New Roman"/>
          <w:b/>
          <w:bCs/>
          <w:color w:val="0D0D0D"/>
          <w:sz w:val="24"/>
          <w:szCs w:val="24"/>
          <w:shd w:val="clear" w:color="auto" w:fill="FFFFFF"/>
          <w:lang w:val="vi-VN"/>
        </w:rPr>
        <w:t>ự</w:t>
      </w:r>
      <w:r>
        <w:rPr>
          <w:rFonts w:ascii="Times New Roman" w:eastAsia="Calibri" w:hAnsi="Times New Roman" w:cs="Times New Roman"/>
          <w:b/>
          <w:bCs/>
          <w:color w:val="0D0D0D"/>
          <w:sz w:val="24"/>
          <w:szCs w:val="24"/>
          <w:shd w:val="clear" w:color="auto" w:fill="FFFFFF"/>
          <w:lang w:val="vi-VN"/>
        </w:rPr>
        <w:t xml:space="preserve"> Di</w:t>
      </w:r>
      <w:r>
        <w:rPr>
          <w:rFonts w:ascii="Times New Roman" w:eastAsia="Calibri" w:hAnsi="Times New Roman" w:cs="Times New Roman"/>
          <w:b/>
          <w:bCs/>
          <w:color w:val="0D0D0D"/>
          <w:sz w:val="24"/>
          <w:szCs w:val="24"/>
          <w:shd w:val="clear" w:color="auto" w:fill="FFFFFF"/>
          <w:lang w:val="vi-VN"/>
        </w:rPr>
        <w:t>ễ</w:t>
      </w:r>
      <w:r>
        <w:rPr>
          <w:rFonts w:ascii="Times New Roman" w:eastAsia="Calibri" w:hAnsi="Times New Roman" w:cs="Times New Roman"/>
          <w:b/>
          <w:bCs/>
          <w:color w:val="0D0D0D"/>
          <w:sz w:val="24"/>
          <w:szCs w:val="24"/>
          <w:shd w:val="clear" w:color="auto" w:fill="FFFFFF"/>
          <w:lang w:val="vi-VN"/>
        </w:rPr>
        <w:t>n đàn c</w:t>
      </w:r>
      <w:r>
        <w:rPr>
          <w:rFonts w:ascii="Times New Roman" w:eastAsia="Calibri" w:hAnsi="Times New Roman" w:cs="Times New Roman"/>
          <w:b/>
          <w:bCs/>
          <w:color w:val="0D0D0D"/>
          <w:sz w:val="24"/>
          <w:szCs w:val="24"/>
          <w:shd w:val="clear" w:color="auto" w:fill="FFFFFF"/>
          <w:lang w:val="vi-VN"/>
        </w:rPr>
        <w:t>ấ</w:t>
      </w:r>
      <w:r>
        <w:rPr>
          <w:rFonts w:ascii="Times New Roman" w:eastAsia="Calibri" w:hAnsi="Times New Roman" w:cs="Times New Roman"/>
          <w:b/>
          <w:bCs/>
          <w:color w:val="0D0D0D"/>
          <w:sz w:val="24"/>
          <w:szCs w:val="24"/>
          <w:shd w:val="clear" w:color="auto" w:fill="FFFFFF"/>
          <w:lang w:val="vi-VN"/>
        </w:rPr>
        <w:t>p cao và tri</w:t>
      </w:r>
      <w:r>
        <w:rPr>
          <w:rFonts w:ascii="Times New Roman" w:eastAsia="Calibri" w:hAnsi="Times New Roman" w:cs="Times New Roman"/>
          <w:b/>
          <w:bCs/>
          <w:color w:val="0D0D0D"/>
          <w:sz w:val="24"/>
          <w:szCs w:val="24"/>
          <w:shd w:val="clear" w:color="auto" w:fill="FFFFFF"/>
          <w:lang w:val="vi-VN"/>
        </w:rPr>
        <w:t>ể</w:t>
      </w:r>
      <w:r>
        <w:rPr>
          <w:rFonts w:ascii="Times New Roman" w:eastAsia="Calibri" w:hAnsi="Times New Roman" w:cs="Times New Roman"/>
          <w:b/>
          <w:bCs/>
          <w:color w:val="0D0D0D"/>
          <w:sz w:val="24"/>
          <w:szCs w:val="24"/>
          <w:shd w:val="clear" w:color="auto" w:fill="FFFFFF"/>
          <w:lang w:val="vi-VN"/>
        </w:rPr>
        <w:t>n lãm qu</w:t>
      </w:r>
      <w:r>
        <w:rPr>
          <w:rFonts w:ascii="Times New Roman" w:eastAsia="Calibri" w:hAnsi="Times New Roman" w:cs="Times New Roman"/>
          <w:b/>
          <w:bCs/>
          <w:color w:val="0D0D0D"/>
          <w:sz w:val="24"/>
          <w:szCs w:val="24"/>
          <w:shd w:val="clear" w:color="auto" w:fill="FFFFFF"/>
          <w:lang w:val="vi-VN"/>
        </w:rPr>
        <w:t>ố</w:t>
      </w:r>
      <w:r>
        <w:rPr>
          <w:rFonts w:ascii="Times New Roman" w:eastAsia="Calibri" w:hAnsi="Times New Roman" w:cs="Times New Roman"/>
          <w:b/>
          <w:bCs/>
          <w:color w:val="0D0D0D"/>
          <w:sz w:val="24"/>
          <w:szCs w:val="24"/>
          <w:shd w:val="clear" w:color="auto" w:fill="FFFFFF"/>
          <w:lang w:val="vi-VN"/>
        </w:rPr>
        <w:t>c t</w:t>
      </w:r>
      <w:r>
        <w:rPr>
          <w:rFonts w:ascii="Times New Roman" w:eastAsia="Calibri" w:hAnsi="Times New Roman" w:cs="Times New Roman"/>
          <w:b/>
          <w:bCs/>
          <w:color w:val="0D0D0D"/>
          <w:sz w:val="24"/>
          <w:szCs w:val="24"/>
          <w:shd w:val="clear" w:color="auto" w:fill="FFFFFF"/>
          <w:lang w:val="vi-VN"/>
        </w:rPr>
        <w:t>ế</w:t>
      </w:r>
      <w:r>
        <w:rPr>
          <w:rFonts w:ascii="Times New Roman" w:eastAsia="Calibri" w:hAnsi="Times New Roman" w:cs="Times New Roman"/>
          <w:b/>
          <w:bCs/>
          <w:color w:val="0D0D0D"/>
          <w:sz w:val="24"/>
          <w:szCs w:val="24"/>
          <w:shd w:val="clear" w:color="auto" w:fill="FFFFFF"/>
          <w:lang w:val="vi-VN"/>
        </w:rPr>
        <w:t xml:space="preserve"> v</w:t>
      </w:r>
      <w:r>
        <w:rPr>
          <w:rFonts w:ascii="Times New Roman" w:eastAsia="Calibri" w:hAnsi="Times New Roman" w:cs="Times New Roman"/>
          <w:b/>
          <w:bCs/>
          <w:color w:val="0D0D0D"/>
          <w:sz w:val="24"/>
          <w:szCs w:val="24"/>
          <w:shd w:val="clear" w:color="auto" w:fill="FFFFFF"/>
          <w:lang w:val="vi-VN"/>
        </w:rPr>
        <w:t>ề</w:t>
      </w:r>
      <w:r>
        <w:rPr>
          <w:rFonts w:ascii="Times New Roman" w:eastAsia="Calibri" w:hAnsi="Times New Roman" w:cs="Times New Roman"/>
          <w:b/>
          <w:bCs/>
          <w:color w:val="0D0D0D"/>
          <w:sz w:val="24"/>
          <w:szCs w:val="24"/>
          <w:shd w:val="clear" w:color="auto" w:fill="FFFFFF"/>
          <w:lang w:val="vi-VN"/>
        </w:rPr>
        <w:t xml:space="preserve"> công </w:t>
      </w:r>
      <w:r>
        <w:rPr>
          <w:rFonts w:ascii="Times New Roman" w:eastAsia="Calibri" w:hAnsi="Times New Roman" w:cs="Times New Roman"/>
          <w:b/>
          <w:bCs/>
          <w:color w:val="0D0D0D"/>
          <w:sz w:val="24"/>
          <w:szCs w:val="24"/>
          <w:shd w:val="clear" w:color="auto" w:fill="FFFFFF"/>
          <w:lang w:val="vi-VN"/>
        </w:rPr>
        <w:t>nghi</w:t>
      </w:r>
      <w:r>
        <w:rPr>
          <w:rFonts w:ascii="Times New Roman" w:eastAsia="Calibri" w:hAnsi="Times New Roman" w:cs="Times New Roman"/>
          <w:b/>
          <w:bCs/>
          <w:color w:val="0D0D0D"/>
          <w:sz w:val="24"/>
          <w:szCs w:val="24"/>
          <w:shd w:val="clear" w:color="auto" w:fill="FFFFFF"/>
          <w:lang w:val="vi-VN"/>
        </w:rPr>
        <w:t>ệ</w:t>
      </w:r>
      <w:r>
        <w:rPr>
          <w:rFonts w:ascii="Times New Roman" w:eastAsia="Calibri" w:hAnsi="Times New Roman" w:cs="Times New Roman"/>
          <w:b/>
          <w:bCs/>
          <w:color w:val="0D0D0D"/>
          <w:sz w:val="24"/>
          <w:szCs w:val="24"/>
          <w:shd w:val="clear" w:color="auto" w:fill="FFFFFF"/>
          <w:lang w:val="vi-VN"/>
        </w:rPr>
        <w:t>p 4.0 do Chính ph</w:t>
      </w:r>
      <w:r>
        <w:rPr>
          <w:rFonts w:ascii="Times New Roman" w:eastAsia="Calibri" w:hAnsi="Times New Roman" w:cs="Times New Roman"/>
          <w:b/>
          <w:bCs/>
          <w:color w:val="0D0D0D"/>
          <w:sz w:val="24"/>
          <w:szCs w:val="24"/>
          <w:shd w:val="clear" w:color="auto" w:fill="FFFFFF"/>
          <w:lang w:val="vi-VN"/>
        </w:rPr>
        <w:t>ủ</w:t>
      </w:r>
      <w:r>
        <w:rPr>
          <w:rFonts w:ascii="Times New Roman" w:eastAsia="Calibri" w:hAnsi="Times New Roman" w:cs="Times New Roman"/>
          <w:b/>
          <w:bCs/>
          <w:color w:val="0D0D0D"/>
          <w:sz w:val="24"/>
          <w:szCs w:val="24"/>
          <w:shd w:val="clear" w:color="auto" w:fill="FFFFFF"/>
          <w:lang w:val="vi-VN"/>
        </w:rPr>
        <w:t xml:space="preserve"> và Ban kinh t</w:t>
      </w:r>
      <w:r>
        <w:rPr>
          <w:rFonts w:ascii="Times New Roman" w:eastAsia="Calibri" w:hAnsi="Times New Roman" w:cs="Times New Roman"/>
          <w:b/>
          <w:bCs/>
          <w:color w:val="0D0D0D"/>
          <w:sz w:val="24"/>
          <w:szCs w:val="24"/>
          <w:shd w:val="clear" w:color="auto" w:fill="FFFFFF"/>
          <w:lang w:val="vi-VN"/>
        </w:rPr>
        <w:t>ế</w:t>
      </w:r>
      <w:r>
        <w:rPr>
          <w:rFonts w:ascii="Times New Roman" w:eastAsia="Calibri" w:hAnsi="Times New Roman" w:cs="Times New Roman"/>
          <w:b/>
          <w:bCs/>
          <w:color w:val="0D0D0D"/>
          <w:sz w:val="24"/>
          <w:szCs w:val="24"/>
          <w:shd w:val="clear" w:color="auto" w:fill="FFFFFF"/>
          <w:lang w:val="vi-VN"/>
        </w:rPr>
        <w:t xml:space="preserve"> Trung ương t</w:t>
      </w:r>
      <w:r>
        <w:rPr>
          <w:rFonts w:ascii="Times New Roman" w:eastAsia="Calibri" w:hAnsi="Times New Roman" w:cs="Times New Roman"/>
          <w:b/>
          <w:bCs/>
          <w:color w:val="0D0D0D"/>
          <w:sz w:val="24"/>
          <w:szCs w:val="24"/>
          <w:shd w:val="clear" w:color="auto" w:fill="FFFFFF"/>
          <w:lang w:val="vi-VN"/>
        </w:rPr>
        <w:t>ổ</w:t>
      </w:r>
      <w:r>
        <w:rPr>
          <w:rFonts w:ascii="Times New Roman" w:eastAsia="Calibri" w:hAnsi="Times New Roman" w:cs="Times New Roman"/>
          <w:b/>
          <w:bCs/>
          <w:color w:val="0D0D0D"/>
          <w:sz w:val="24"/>
          <w:szCs w:val="24"/>
          <w:shd w:val="clear" w:color="auto" w:fill="FFFFFF"/>
          <w:lang w:val="vi-VN"/>
        </w:rPr>
        <w:t xml:space="preserve"> ch</w:t>
      </w:r>
      <w:r>
        <w:rPr>
          <w:rFonts w:ascii="Times New Roman" w:eastAsia="Calibri" w:hAnsi="Times New Roman" w:cs="Times New Roman"/>
          <w:b/>
          <w:bCs/>
          <w:color w:val="0D0D0D"/>
          <w:sz w:val="24"/>
          <w:szCs w:val="24"/>
          <w:shd w:val="clear" w:color="auto" w:fill="FFFFFF"/>
          <w:lang w:val="vi-VN"/>
        </w:rPr>
        <w:t>ứ</w:t>
      </w:r>
      <w:r>
        <w:rPr>
          <w:rFonts w:ascii="Times New Roman" w:eastAsia="Calibri" w:hAnsi="Times New Roman" w:cs="Times New Roman"/>
          <w:b/>
          <w:bCs/>
          <w:color w:val="0D0D0D"/>
          <w:sz w:val="24"/>
          <w:szCs w:val="24"/>
          <w:shd w:val="clear" w:color="auto" w:fill="FFFFFF"/>
          <w:lang w:val="vi-VN"/>
        </w:rPr>
        <w:t>c. Đó là Sophia - robot đ</w:t>
      </w:r>
      <w:r>
        <w:rPr>
          <w:rFonts w:ascii="Times New Roman" w:eastAsia="Calibri" w:hAnsi="Times New Roman" w:cs="Times New Roman"/>
          <w:b/>
          <w:bCs/>
          <w:color w:val="0D0D0D"/>
          <w:sz w:val="24"/>
          <w:szCs w:val="24"/>
          <w:shd w:val="clear" w:color="auto" w:fill="FFFFFF"/>
          <w:lang w:val="vi-VN"/>
        </w:rPr>
        <w:t>ầ</w:t>
      </w:r>
      <w:r>
        <w:rPr>
          <w:rFonts w:ascii="Times New Roman" w:eastAsia="Calibri" w:hAnsi="Times New Roman" w:cs="Times New Roman"/>
          <w:b/>
          <w:bCs/>
          <w:color w:val="0D0D0D"/>
          <w:sz w:val="24"/>
          <w:szCs w:val="24"/>
          <w:shd w:val="clear" w:color="auto" w:fill="FFFFFF"/>
          <w:lang w:val="vi-VN"/>
        </w:rPr>
        <w:t>u tiên trong l</w:t>
      </w:r>
      <w:r>
        <w:rPr>
          <w:rFonts w:ascii="Times New Roman" w:eastAsia="Calibri" w:hAnsi="Times New Roman" w:cs="Times New Roman"/>
          <w:b/>
          <w:bCs/>
          <w:color w:val="0D0D0D"/>
          <w:sz w:val="24"/>
          <w:szCs w:val="24"/>
          <w:shd w:val="clear" w:color="auto" w:fill="FFFFFF"/>
          <w:lang w:val="vi-VN"/>
        </w:rPr>
        <w:t>ị</w:t>
      </w:r>
      <w:r>
        <w:rPr>
          <w:rFonts w:ascii="Times New Roman" w:eastAsia="Calibri" w:hAnsi="Times New Roman" w:cs="Times New Roman"/>
          <w:b/>
          <w:bCs/>
          <w:color w:val="0D0D0D"/>
          <w:sz w:val="24"/>
          <w:szCs w:val="24"/>
          <w:shd w:val="clear" w:color="auto" w:fill="FFFFFF"/>
          <w:lang w:val="vi-VN"/>
        </w:rPr>
        <w:t>ch s</w:t>
      </w:r>
      <w:r>
        <w:rPr>
          <w:rFonts w:ascii="Times New Roman" w:eastAsia="Calibri" w:hAnsi="Times New Roman" w:cs="Times New Roman"/>
          <w:b/>
          <w:bCs/>
          <w:color w:val="0D0D0D"/>
          <w:sz w:val="24"/>
          <w:szCs w:val="24"/>
          <w:shd w:val="clear" w:color="auto" w:fill="FFFFFF"/>
          <w:lang w:val="vi-VN"/>
        </w:rPr>
        <w:t>ử</w:t>
      </w:r>
      <w:r>
        <w:rPr>
          <w:rFonts w:ascii="Times New Roman" w:eastAsia="Calibri" w:hAnsi="Times New Roman" w:cs="Times New Roman"/>
          <w:b/>
          <w:bCs/>
          <w:color w:val="0D0D0D"/>
          <w:sz w:val="24"/>
          <w:szCs w:val="24"/>
          <w:shd w:val="clear" w:color="auto" w:fill="FFFFFF"/>
          <w:lang w:val="vi-VN"/>
        </w:rPr>
        <w:t xml:space="preserve"> đư</w:t>
      </w:r>
      <w:r>
        <w:rPr>
          <w:rFonts w:ascii="Times New Roman" w:eastAsia="Calibri" w:hAnsi="Times New Roman" w:cs="Times New Roman"/>
          <w:b/>
          <w:bCs/>
          <w:color w:val="0D0D0D"/>
          <w:sz w:val="24"/>
          <w:szCs w:val="24"/>
          <w:shd w:val="clear" w:color="auto" w:fill="FFFFFF"/>
          <w:lang w:val="vi-VN"/>
        </w:rPr>
        <w:t>ợ</w:t>
      </w:r>
      <w:r>
        <w:rPr>
          <w:rFonts w:ascii="Times New Roman" w:eastAsia="Calibri" w:hAnsi="Times New Roman" w:cs="Times New Roman"/>
          <w:b/>
          <w:bCs/>
          <w:color w:val="0D0D0D"/>
          <w:sz w:val="24"/>
          <w:szCs w:val="24"/>
          <w:shd w:val="clear" w:color="auto" w:fill="FFFFFF"/>
          <w:lang w:val="vi-VN"/>
        </w:rPr>
        <w:t>c Saudi Arabia c</w:t>
      </w:r>
      <w:r>
        <w:rPr>
          <w:rFonts w:ascii="Times New Roman" w:eastAsia="Calibri" w:hAnsi="Times New Roman" w:cs="Times New Roman"/>
          <w:b/>
          <w:bCs/>
          <w:color w:val="0D0D0D"/>
          <w:sz w:val="24"/>
          <w:szCs w:val="24"/>
          <w:shd w:val="clear" w:color="auto" w:fill="FFFFFF"/>
          <w:lang w:val="vi-VN"/>
        </w:rPr>
        <w:t>ấ</w:t>
      </w:r>
      <w:r>
        <w:rPr>
          <w:rFonts w:ascii="Times New Roman" w:eastAsia="Calibri" w:hAnsi="Times New Roman" w:cs="Times New Roman"/>
          <w:b/>
          <w:bCs/>
          <w:color w:val="0D0D0D"/>
          <w:sz w:val="24"/>
          <w:szCs w:val="24"/>
          <w:shd w:val="clear" w:color="auto" w:fill="FFFFFF"/>
          <w:lang w:val="vi-VN"/>
        </w:rPr>
        <w:t>p quy</w:t>
      </w:r>
      <w:r>
        <w:rPr>
          <w:rFonts w:ascii="Times New Roman" w:eastAsia="Calibri" w:hAnsi="Times New Roman" w:cs="Times New Roman"/>
          <w:b/>
          <w:bCs/>
          <w:color w:val="0D0D0D"/>
          <w:sz w:val="24"/>
          <w:szCs w:val="24"/>
          <w:shd w:val="clear" w:color="auto" w:fill="FFFFFF"/>
          <w:lang w:val="vi-VN"/>
        </w:rPr>
        <w:t>ề</w:t>
      </w:r>
      <w:r>
        <w:rPr>
          <w:rFonts w:ascii="Times New Roman" w:eastAsia="Calibri" w:hAnsi="Times New Roman" w:cs="Times New Roman"/>
          <w:b/>
          <w:bCs/>
          <w:color w:val="0D0D0D"/>
          <w:sz w:val="24"/>
          <w:szCs w:val="24"/>
          <w:shd w:val="clear" w:color="auto" w:fill="FFFFFF"/>
          <w:lang w:val="vi-VN"/>
        </w:rPr>
        <w:t>n công dân như con ngư</w:t>
      </w:r>
      <w:r>
        <w:rPr>
          <w:rFonts w:ascii="Times New Roman" w:eastAsia="Calibri" w:hAnsi="Times New Roman" w:cs="Times New Roman"/>
          <w:b/>
          <w:bCs/>
          <w:color w:val="0D0D0D"/>
          <w:sz w:val="24"/>
          <w:szCs w:val="24"/>
          <w:shd w:val="clear" w:color="auto" w:fill="FFFFFF"/>
          <w:lang w:val="vi-VN"/>
        </w:rPr>
        <w:t>ờ</w:t>
      </w:r>
      <w:r>
        <w:rPr>
          <w:rFonts w:ascii="Times New Roman" w:eastAsia="Calibri" w:hAnsi="Times New Roman" w:cs="Times New Roman"/>
          <w:b/>
          <w:bCs/>
          <w:color w:val="0D0D0D"/>
          <w:sz w:val="24"/>
          <w:szCs w:val="24"/>
          <w:shd w:val="clear" w:color="auto" w:fill="FFFFFF"/>
          <w:lang w:val="vi-VN"/>
        </w:rPr>
        <w:t>i.</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lang w:val="vi-VN"/>
        </w:rPr>
      </w:pPr>
      <w:r>
        <w:rPr>
          <w:rFonts w:ascii="Times New Roman" w:eastAsia="Times New Roman" w:hAnsi="Times New Roman" w:cs="Times New Roman"/>
          <w:color w:val="0D0D0D"/>
          <w:sz w:val="24"/>
          <w:szCs w:val="24"/>
          <w:lang w:val="vi-VN"/>
        </w:rPr>
        <w:t xml:space="preserve">Sáng 13/7, ít phút trước khi Diễn đàn cấp cao và triển lãm quốc tế về công nghiệp 4.0, một vị khách </w:t>
      </w:r>
      <w:r>
        <w:rPr>
          <w:rFonts w:ascii="Times New Roman" w:eastAsia="Times New Roman" w:hAnsi="Times New Roman" w:cs="Times New Roman"/>
          <w:color w:val="0D0D0D"/>
          <w:sz w:val="24"/>
          <w:szCs w:val="24"/>
          <w:lang w:val="vi-VN"/>
        </w:rPr>
        <w:t>đặc biệt đã có màn ra mắt ấn tượng. Đó là Sophia - robot đầu tiên trong lịch sử được Saudi Arabia cấp quyền.</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lang w:val="vi-VN"/>
        </w:rPr>
      </w:pPr>
      <w:r>
        <w:rPr>
          <w:rFonts w:ascii="Times New Roman" w:eastAsia="Times New Roman" w:hAnsi="Times New Roman" w:cs="Times New Roman"/>
          <w:color w:val="0D0D0D"/>
          <w:sz w:val="24"/>
          <w:szCs w:val="24"/>
          <w:lang w:val="vi-VN"/>
        </w:rPr>
        <w:t>Sophia xuất hiện với tà áo dài truyền thống của Việt Nam và trả lời một loạt câu hỏi từ các khách mời.</w:t>
      </w:r>
    </w:p>
    <w:p w:rsidR="008C525D" w:rsidRDefault="00ED12E9">
      <w:pPr>
        <w:shd w:val="clear" w:color="auto" w:fill="FFFFFF"/>
        <w:ind w:left="57" w:right="57" w:firstLine="720"/>
        <w:jc w:val="both"/>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lastRenderedPageBreak/>
        <w:fldChar w:fldCharType="begin"/>
      </w:r>
      <w:r>
        <w:rPr>
          <w:rFonts w:ascii="Times New Roman" w:eastAsia="Times New Roman" w:hAnsi="Times New Roman" w:cs="Times New Roman"/>
          <w:b/>
          <w:bCs/>
          <w:color w:val="0D0D0D"/>
          <w:sz w:val="24"/>
          <w:szCs w:val="24"/>
        </w:rPr>
        <w:instrText xml:space="preserve"> INCLUDEPICTURE "</w:instrText>
      </w:r>
      <w:r>
        <w:rPr>
          <w:rFonts w:ascii="Times New Roman" w:eastAsia="Times New Roman" w:hAnsi="Times New Roman" w:cs="Times New Roman"/>
          <w:b/>
          <w:bCs/>
          <w:color w:val="0D0D0D"/>
          <w:sz w:val="24"/>
          <w:szCs w:val="24"/>
        </w:rPr>
        <w:instrText xml:space="preserve">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w:instrText>
      </w:r>
      <w:r>
        <w:rPr>
          <w:rFonts w:ascii="Times New Roman" w:eastAsia="Times New Roman" w:hAnsi="Times New Roman" w:cs="Times New Roman"/>
          <w:b/>
          <w:bCs/>
          <w:color w:val="0D0D0D"/>
          <w:sz w:val="24"/>
          <w:szCs w:val="24"/>
        </w:rPr>
        <w:instrText xml:space="preserve">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w:instrText>
      </w:r>
      <w:r>
        <w:rPr>
          <w:rFonts w:ascii="Times New Roman" w:eastAsia="Times New Roman" w:hAnsi="Times New Roman" w:cs="Times New Roman"/>
          <w:b/>
          <w:bCs/>
          <w:color w:val="0D0D0D"/>
          <w:sz w:val="24"/>
          <w:szCs w:val="24"/>
        </w:rPr>
        <w:instrText xml:space="preserve">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w:instrText>
      </w:r>
      <w:r>
        <w:rPr>
          <w:rFonts w:ascii="Times New Roman" w:eastAsia="Times New Roman" w:hAnsi="Times New Roman" w:cs="Times New Roman"/>
          <w:b/>
          <w:bCs/>
          <w:color w:val="0D0D0D"/>
          <w:sz w:val="24"/>
          <w:szCs w:val="24"/>
        </w:rPr>
        <w:instrText xml:space="preserve">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w:instrText>
      </w:r>
      <w:r>
        <w:rPr>
          <w:rFonts w:ascii="Times New Roman" w:eastAsia="Times New Roman" w:hAnsi="Times New Roman" w:cs="Times New Roman"/>
          <w:b/>
          <w:bCs/>
          <w:color w:val="0D0D0D"/>
          <w:sz w:val="24"/>
          <w:szCs w:val="24"/>
        </w:rPr>
        <w:instrText xml:space="preserve">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w:instrText>
      </w:r>
      <w:r>
        <w:rPr>
          <w:rFonts w:ascii="Times New Roman" w:eastAsia="Times New Roman" w:hAnsi="Times New Roman" w:cs="Times New Roman"/>
          <w:b/>
          <w:bCs/>
          <w:color w:val="0D0D0D"/>
          <w:sz w:val="24"/>
          <w:szCs w:val="24"/>
        </w:rPr>
        <w:instrText xml:space="preserve">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w:instrText>
      </w:r>
      <w:r>
        <w:rPr>
          <w:rFonts w:ascii="Times New Roman" w:eastAsia="Times New Roman" w:hAnsi="Times New Roman" w:cs="Times New Roman"/>
          <w:b/>
          <w:bCs/>
          <w:color w:val="0D0D0D"/>
          <w:sz w:val="24"/>
          <w:szCs w:val="24"/>
        </w:rPr>
        <w:instrText xml:space="preserve">//baotayninh.vn/image/fckeditor/upload/2018/20180713/images/sophia-cong-dan-robot-dau-tien-den-viet-nam2.jpg"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w:instrText>
      </w:r>
      <w:r>
        <w:rPr>
          <w:rFonts w:ascii="Times New Roman" w:eastAsia="Times New Roman" w:hAnsi="Times New Roman" w:cs="Times New Roman"/>
          <w:b/>
          <w:bCs/>
          <w:color w:val="0D0D0D"/>
          <w:sz w:val="24"/>
          <w:szCs w:val="24"/>
        </w:rPr>
        <w:instrText xml:space="preserve">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w:instrText>
      </w:r>
      <w:r>
        <w:rPr>
          <w:rFonts w:ascii="Times New Roman" w:eastAsia="Times New Roman" w:hAnsi="Times New Roman" w:cs="Times New Roman"/>
          <w:b/>
          <w:bCs/>
          <w:color w:val="0D0D0D"/>
          <w:sz w:val="24"/>
          <w:szCs w:val="24"/>
        </w:rPr>
        <w:instrText xml:space="preserve">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w:instrText>
      </w:r>
      <w:r>
        <w:rPr>
          <w:rFonts w:ascii="Times New Roman" w:eastAsia="Times New Roman" w:hAnsi="Times New Roman" w:cs="Times New Roman"/>
          <w:b/>
          <w:bCs/>
          <w:color w:val="0D0D0D"/>
          <w:sz w:val="24"/>
          <w:szCs w:val="24"/>
        </w:rPr>
        <w:instrText xml:space="preserve">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w:instrText>
      </w:r>
      <w:r>
        <w:rPr>
          <w:rFonts w:ascii="Times New Roman" w:eastAsia="Times New Roman" w:hAnsi="Times New Roman" w:cs="Times New Roman"/>
          <w:b/>
          <w:bCs/>
          <w:color w:val="0D0D0D"/>
          <w:sz w:val="24"/>
          <w:szCs w:val="24"/>
        </w:rPr>
        <w:instrText xml:space="preserve">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w:instrText>
      </w:r>
      <w:r>
        <w:rPr>
          <w:rFonts w:ascii="Times New Roman" w:eastAsia="Times New Roman" w:hAnsi="Times New Roman" w:cs="Times New Roman"/>
          <w:b/>
          <w:bCs/>
          <w:color w:val="0D0D0D"/>
          <w:sz w:val="24"/>
          <w:szCs w:val="24"/>
        </w:rPr>
        <w:instrText xml:space="preserve">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w:instrText>
      </w:r>
      <w:r>
        <w:rPr>
          <w:rFonts w:ascii="Times New Roman" w:eastAsia="Times New Roman" w:hAnsi="Times New Roman" w:cs="Times New Roman"/>
          <w:b/>
          <w:bCs/>
          <w:color w:val="0D0D0D"/>
          <w:sz w:val="24"/>
          <w:szCs w:val="24"/>
        </w:rPr>
        <w:instrText xml:space="preserve">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w:instrText>
      </w:r>
      <w:r>
        <w:rPr>
          <w:rFonts w:ascii="Times New Roman" w:eastAsia="Times New Roman" w:hAnsi="Times New Roman" w:cs="Times New Roman"/>
          <w:b/>
          <w:bCs/>
          <w:color w:val="0D0D0D"/>
          <w:sz w:val="24"/>
          <w:szCs w:val="24"/>
        </w:rPr>
        <w:instrText xml:space="preserve">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w:instrText>
      </w:r>
      <w:r>
        <w:rPr>
          <w:rFonts w:ascii="Times New Roman" w:eastAsia="Times New Roman" w:hAnsi="Times New Roman" w:cs="Times New Roman"/>
          <w:b/>
          <w:bCs/>
          <w:color w:val="0D0D0D"/>
          <w:sz w:val="24"/>
          <w:szCs w:val="24"/>
        </w:rPr>
        <w:instrText xml:space="preserve">/sophia-cong-dan-robot-dau-tien-den-viet-nam2.jpg"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w:instrText>
      </w:r>
      <w:r>
        <w:rPr>
          <w:rFonts w:ascii="Times New Roman" w:eastAsia="Times New Roman" w:hAnsi="Times New Roman" w:cs="Times New Roman"/>
          <w:b/>
          <w:bCs/>
          <w:color w:val="0D0D0D"/>
          <w:sz w:val="24"/>
          <w:szCs w:val="24"/>
        </w:rPr>
        <w:instrText xml:space="preserve">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w:instrText>
      </w:r>
      <w:r>
        <w:rPr>
          <w:rFonts w:ascii="Times New Roman" w:eastAsia="Times New Roman" w:hAnsi="Times New Roman" w:cs="Times New Roman"/>
          <w:b/>
          <w:bCs/>
          <w:color w:val="0D0D0D"/>
          <w:sz w:val="24"/>
          <w:szCs w:val="24"/>
        </w:rPr>
        <w:instrText xml:space="preserve">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w:instrText>
      </w:r>
      <w:r>
        <w:rPr>
          <w:rFonts w:ascii="Times New Roman" w:eastAsia="Times New Roman" w:hAnsi="Times New Roman" w:cs="Times New Roman"/>
          <w:b/>
          <w:bCs/>
          <w:color w:val="0D0D0D"/>
          <w:sz w:val="24"/>
          <w:szCs w:val="24"/>
        </w:rPr>
        <w:instrText xml:space="preserve">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w:instrText>
      </w:r>
      <w:r>
        <w:rPr>
          <w:rFonts w:ascii="Times New Roman" w:eastAsia="Times New Roman" w:hAnsi="Times New Roman" w:cs="Times New Roman"/>
          <w:b/>
          <w:bCs/>
          <w:color w:val="0D0D0D"/>
          <w:sz w:val="24"/>
          <w:szCs w:val="24"/>
        </w:rPr>
        <w:instrText xml:space="preserve">.vn/image/fckeditor/upload/2018/20180713/images/sophia-cong-dan-robot-dau-tien-den-viet-nam2.jpg"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w:instrText>
      </w:r>
      <w:r>
        <w:rPr>
          <w:rFonts w:ascii="Times New Roman" w:eastAsia="Times New Roman" w:hAnsi="Times New Roman" w:cs="Times New Roman"/>
          <w:b/>
          <w:bCs/>
          <w:color w:val="0D0D0D"/>
          <w:sz w:val="24"/>
          <w:szCs w:val="24"/>
        </w:rPr>
        <w:instrText xml:space="preserv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w:instrText>
      </w:r>
      <w:r>
        <w:rPr>
          <w:rFonts w:ascii="Times New Roman" w:eastAsia="Times New Roman" w:hAnsi="Times New Roman" w:cs="Times New Roman"/>
          <w:b/>
          <w:bCs/>
          <w:color w:val="0D0D0D"/>
          <w:sz w:val="24"/>
          <w:szCs w:val="24"/>
        </w:rPr>
        <w:instrText xml:space="preserve">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w:instrText>
      </w:r>
      <w:r>
        <w:rPr>
          <w:rFonts w:ascii="Times New Roman" w:eastAsia="Times New Roman" w:hAnsi="Times New Roman" w:cs="Times New Roman"/>
          <w:b/>
          <w:bCs/>
          <w:color w:val="0D0D0D"/>
          <w:sz w:val="24"/>
          <w:szCs w:val="24"/>
        </w:rPr>
        <w:instrText xml:space="preserve">/image/fckeditor/upload/2018/20180713/images/sophia-cong-dan-robot-dau-tien-den-viet-nam2.jpg"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w:instrText>
      </w:r>
      <w:r>
        <w:rPr>
          <w:rFonts w:ascii="Times New Roman" w:eastAsia="Times New Roman" w:hAnsi="Times New Roman" w:cs="Times New Roman"/>
          <w:b/>
          <w:bCs/>
          <w:color w:val="0D0D0D"/>
          <w:sz w:val="24"/>
          <w:szCs w:val="24"/>
        </w:rPr>
        <w:instrText xml:space="preserv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w:instrText>
      </w:r>
      <w:r>
        <w:rPr>
          <w:rFonts w:ascii="Times New Roman" w:eastAsia="Times New Roman" w:hAnsi="Times New Roman" w:cs="Times New Roman"/>
          <w:b/>
          <w:bCs/>
          <w:color w:val="0D0D0D"/>
          <w:sz w:val="24"/>
          <w:szCs w:val="24"/>
        </w:rPr>
        <w:instrText xml:space="preserve">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w:instrText>
      </w:r>
      <w:r>
        <w:rPr>
          <w:rFonts w:ascii="Times New Roman" w:eastAsia="Times New Roman" w:hAnsi="Times New Roman" w:cs="Times New Roman"/>
          <w:b/>
          <w:bCs/>
          <w:color w:val="0D0D0D"/>
          <w:sz w:val="24"/>
          <w:szCs w:val="24"/>
        </w:rPr>
        <w:instrText xml:space="preserve">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w:instrText>
      </w:r>
      <w:r>
        <w:rPr>
          <w:rFonts w:ascii="Times New Roman" w:eastAsia="Times New Roman" w:hAnsi="Times New Roman" w:cs="Times New Roman"/>
          <w:b/>
          <w:bCs/>
          <w:color w:val="0D0D0D"/>
          <w:sz w:val="24"/>
          <w:szCs w:val="24"/>
        </w:rPr>
        <w:instrText xml:space="preserve">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w:instrText>
      </w:r>
      <w:r>
        <w:rPr>
          <w:rFonts w:ascii="Times New Roman" w:eastAsia="Times New Roman" w:hAnsi="Times New Roman" w:cs="Times New Roman"/>
          <w:b/>
          <w:bCs/>
          <w:color w:val="0D0D0D"/>
          <w:sz w:val="24"/>
          <w:szCs w:val="24"/>
        </w:rPr>
        <w:instrText xml:space="preserve">-dan-robot-dau-tien-den-viet-nam2.jpg"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w:instrText>
      </w:r>
      <w:r>
        <w:rPr>
          <w:rFonts w:ascii="Times New Roman" w:eastAsia="Times New Roman" w:hAnsi="Times New Roman" w:cs="Times New Roman"/>
          <w:b/>
          <w:bCs/>
          <w:color w:val="0D0D0D"/>
          <w:sz w:val="24"/>
          <w:szCs w:val="24"/>
        </w:rPr>
        <w:instrText xml:space="preserv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w:instrText>
      </w:r>
      <w:r>
        <w:rPr>
          <w:rFonts w:ascii="Times New Roman" w:eastAsia="Times New Roman" w:hAnsi="Times New Roman" w:cs="Times New Roman"/>
          <w:b/>
          <w:bCs/>
          <w:color w:val="0D0D0D"/>
          <w:sz w:val="24"/>
          <w:szCs w:val="24"/>
        </w:rPr>
        <w:instrText xml:space="preserve">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w:instrText>
      </w:r>
      <w:r>
        <w:rPr>
          <w:rFonts w:ascii="Times New Roman" w:eastAsia="Times New Roman" w:hAnsi="Times New Roman" w:cs="Times New Roman"/>
          <w:b/>
          <w:bCs/>
          <w:color w:val="0D0D0D"/>
          <w:sz w:val="24"/>
          <w:szCs w:val="24"/>
        </w:rPr>
        <w:instrText xml:space="preserve">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w:instrText>
      </w:r>
      <w:r>
        <w:rPr>
          <w:rFonts w:ascii="Times New Roman" w:eastAsia="Times New Roman" w:hAnsi="Times New Roman" w:cs="Times New Roman"/>
          <w:b/>
          <w:bCs/>
          <w:color w:val="0D0D0D"/>
          <w:sz w:val="24"/>
          <w:szCs w:val="24"/>
        </w:rPr>
        <w:instrText xml:space="preserve">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w:instrText>
      </w:r>
      <w:r>
        <w:rPr>
          <w:rFonts w:ascii="Times New Roman" w:eastAsia="Times New Roman" w:hAnsi="Times New Roman" w:cs="Times New Roman"/>
          <w:b/>
          <w:bCs/>
          <w:color w:val="0D0D0D"/>
          <w:sz w:val="24"/>
          <w:szCs w:val="24"/>
        </w:rPr>
        <w:instrText xml:space="preserv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w:instrText>
      </w:r>
      <w:r>
        <w:rPr>
          <w:rFonts w:ascii="Times New Roman" w:eastAsia="Times New Roman" w:hAnsi="Times New Roman" w:cs="Times New Roman"/>
          <w:b/>
          <w:bCs/>
          <w:color w:val="0D0D0D"/>
          <w:sz w:val="24"/>
          <w:szCs w:val="24"/>
        </w:rPr>
        <w:instrText xml:space="preserve">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w:instrText>
      </w:r>
      <w:r>
        <w:rPr>
          <w:rFonts w:ascii="Times New Roman" w:eastAsia="Times New Roman" w:hAnsi="Times New Roman" w:cs="Times New Roman"/>
          <w:b/>
          <w:bCs/>
          <w:color w:val="0D0D0D"/>
          <w:sz w:val="24"/>
          <w:szCs w:val="24"/>
        </w:rPr>
        <w:instrText xml:space="preserve">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w:instrText>
      </w:r>
      <w:r>
        <w:rPr>
          <w:rFonts w:ascii="Times New Roman" w:eastAsia="Times New Roman" w:hAnsi="Times New Roman" w:cs="Times New Roman"/>
          <w:b/>
          <w:bCs/>
          <w:color w:val="0D0D0D"/>
          <w:sz w:val="24"/>
          <w:szCs w:val="24"/>
        </w:rPr>
        <w:instrText xml:space="preserve">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w:instrText>
      </w:r>
      <w:r>
        <w:rPr>
          <w:rFonts w:ascii="Times New Roman" w:eastAsia="Times New Roman" w:hAnsi="Times New Roman" w:cs="Times New Roman"/>
          <w:b/>
          <w:bCs/>
          <w:color w:val="0D0D0D"/>
          <w:sz w:val="24"/>
          <w:szCs w:val="24"/>
        </w:rPr>
        <w:instrText xml:space="preserve">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w:instrText>
      </w:r>
      <w:r>
        <w:rPr>
          <w:rFonts w:ascii="Times New Roman" w:eastAsia="Times New Roman" w:hAnsi="Times New Roman" w:cs="Times New Roman"/>
          <w:b/>
          <w:bCs/>
          <w:color w:val="0D0D0D"/>
          <w:sz w:val="24"/>
          <w:szCs w:val="24"/>
        </w:rPr>
        <w:instrText xml:space="preserve">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w:instrText>
      </w:r>
      <w:r>
        <w:rPr>
          <w:rFonts w:ascii="Times New Roman" w:eastAsia="Times New Roman" w:hAnsi="Times New Roman" w:cs="Times New Roman"/>
          <w:b/>
          <w:bCs/>
          <w:color w:val="0D0D0D"/>
          <w:sz w:val="24"/>
          <w:szCs w:val="24"/>
        </w:rPr>
        <w:instrText xml:space="preserve">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w:instrText>
      </w:r>
      <w:r>
        <w:rPr>
          <w:rFonts w:ascii="Times New Roman" w:eastAsia="Times New Roman" w:hAnsi="Times New Roman" w:cs="Times New Roman"/>
          <w:b/>
          <w:bCs/>
          <w:color w:val="0D0D0D"/>
          <w:sz w:val="24"/>
          <w:szCs w:val="24"/>
        </w:rPr>
        <w:instrText xml:space="preserve">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w:instrText>
      </w:r>
      <w:r>
        <w:rPr>
          <w:rFonts w:ascii="Times New Roman" w:eastAsia="Times New Roman" w:hAnsi="Times New Roman" w:cs="Times New Roman"/>
          <w:b/>
          <w:bCs/>
          <w:color w:val="0D0D0D"/>
          <w:sz w:val="24"/>
          <w:szCs w:val="24"/>
        </w:rPr>
        <w:instrText xml:space="preserve">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w:instrText>
      </w:r>
      <w:r>
        <w:rPr>
          <w:rFonts w:ascii="Times New Roman" w:eastAsia="Times New Roman" w:hAnsi="Times New Roman" w:cs="Times New Roman"/>
          <w:b/>
          <w:bCs/>
          <w:color w:val="0D0D0D"/>
          <w:sz w:val="24"/>
          <w:szCs w:val="24"/>
        </w:rPr>
        <w:instrText xml:space="preserve">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w:instrText>
      </w:r>
      <w:r>
        <w:rPr>
          <w:rFonts w:ascii="Times New Roman" w:eastAsia="Times New Roman" w:hAnsi="Times New Roman" w:cs="Times New Roman"/>
          <w:b/>
          <w:bCs/>
          <w:color w:val="0D0D0D"/>
          <w:sz w:val="24"/>
          <w:szCs w:val="24"/>
        </w:rPr>
        <w:instrText xml:space="preserve">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w:instrText>
      </w:r>
      <w:r>
        <w:rPr>
          <w:rFonts w:ascii="Times New Roman" w:eastAsia="Times New Roman" w:hAnsi="Times New Roman" w:cs="Times New Roman"/>
          <w:b/>
          <w:bCs/>
          <w:color w:val="0D0D0D"/>
          <w:sz w:val="24"/>
          <w:szCs w:val="24"/>
        </w:rPr>
        <w:instrText xml:space="preserve">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w:instrText>
      </w:r>
      <w:r>
        <w:rPr>
          <w:rFonts w:ascii="Times New Roman" w:eastAsia="Times New Roman" w:hAnsi="Times New Roman" w:cs="Times New Roman"/>
          <w:b/>
          <w:bCs/>
          <w:color w:val="0D0D0D"/>
          <w:sz w:val="24"/>
          <w:szCs w:val="24"/>
        </w:rPr>
        <w:instrText xml:space="preserve">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w:instrText>
      </w:r>
      <w:r>
        <w:rPr>
          <w:rFonts w:ascii="Times New Roman" w:eastAsia="Times New Roman" w:hAnsi="Times New Roman" w:cs="Times New Roman"/>
          <w:b/>
          <w:bCs/>
          <w:color w:val="0D0D0D"/>
          <w:sz w:val="24"/>
          <w:szCs w:val="24"/>
        </w:rPr>
        <w:instrText xml:space="preserv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w:instrText>
      </w:r>
      <w:r>
        <w:rPr>
          <w:rFonts w:ascii="Times New Roman" w:eastAsia="Times New Roman" w:hAnsi="Times New Roman" w:cs="Times New Roman"/>
          <w:b/>
          <w:bCs/>
          <w:color w:val="0D0D0D"/>
          <w:sz w:val="24"/>
          <w:szCs w:val="24"/>
        </w:rPr>
        <w:instrText xml:space="preserve">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w:instrText>
      </w:r>
      <w:r>
        <w:rPr>
          <w:rFonts w:ascii="Times New Roman" w:eastAsia="Times New Roman" w:hAnsi="Times New Roman" w:cs="Times New Roman"/>
          <w:b/>
          <w:bCs/>
          <w:color w:val="0D0D0D"/>
          <w:sz w:val="24"/>
          <w:szCs w:val="24"/>
        </w:rPr>
        <w:instrText xml:space="preserve">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w:instrText>
      </w:r>
      <w:r>
        <w:rPr>
          <w:rFonts w:ascii="Times New Roman" w:eastAsia="Times New Roman" w:hAnsi="Times New Roman" w:cs="Times New Roman"/>
          <w:b/>
          <w:bCs/>
          <w:color w:val="0D0D0D"/>
          <w:sz w:val="24"/>
          <w:szCs w:val="24"/>
        </w:rPr>
        <w:instrText xml:space="preserve">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w:instrText>
      </w:r>
      <w:r>
        <w:rPr>
          <w:rFonts w:ascii="Times New Roman" w:eastAsia="Times New Roman" w:hAnsi="Times New Roman" w:cs="Times New Roman"/>
          <w:b/>
          <w:bCs/>
          <w:color w:val="0D0D0D"/>
          <w:sz w:val="24"/>
          <w:szCs w:val="24"/>
        </w:rPr>
        <w:instrText xml:space="preserve">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w:instrText>
      </w:r>
      <w:r>
        <w:rPr>
          <w:rFonts w:ascii="Times New Roman" w:eastAsia="Times New Roman" w:hAnsi="Times New Roman" w:cs="Times New Roman"/>
          <w:b/>
          <w:bCs/>
          <w:color w:val="0D0D0D"/>
          <w:sz w:val="24"/>
          <w:szCs w:val="24"/>
        </w:rPr>
        <w:instrText xml:space="preserv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w:instrText>
      </w:r>
      <w:r>
        <w:rPr>
          <w:rFonts w:ascii="Times New Roman" w:eastAsia="Times New Roman" w:hAnsi="Times New Roman" w:cs="Times New Roman"/>
          <w:b/>
          <w:bCs/>
          <w:color w:val="0D0D0D"/>
          <w:sz w:val="24"/>
          <w:szCs w:val="24"/>
        </w:rPr>
        <w:instrText xml:space="preserve">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w:instrText>
      </w:r>
      <w:r>
        <w:rPr>
          <w:rFonts w:ascii="Times New Roman" w:eastAsia="Times New Roman" w:hAnsi="Times New Roman" w:cs="Times New Roman"/>
          <w:b/>
          <w:bCs/>
          <w:color w:val="0D0D0D"/>
          <w:sz w:val="24"/>
          <w:szCs w:val="24"/>
        </w:rPr>
        <w:instrText xml:space="preserve">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w:instrText>
      </w:r>
      <w:r>
        <w:rPr>
          <w:rFonts w:ascii="Times New Roman" w:eastAsia="Times New Roman" w:hAnsi="Times New Roman" w:cs="Times New Roman"/>
          <w:b/>
          <w:bCs/>
          <w:color w:val="0D0D0D"/>
          <w:sz w:val="24"/>
          <w:szCs w:val="24"/>
        </w:rPr>
        <w:instrText xml:space="preserve">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w:instrText>
      </w:r>
      <w:r>
        <w:rPr>
          <w:rFonts w:ascii="Times New Roman" w:eastAsia="Times New Roman" w:hAnsi="Times New Roman" w:cs="Times New Roman"/>
          <w:b/>
          <w:bCs/>
          <w:color w:val="0D0D0D"/>
          <w:sz w:val="24"/>
          <w:szCs w:val="24"/>
        </w:rPr>
        <w:instrText xml:space="preserv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w:instrText>
      </w:r>
      <w:r>
        <w:rPr>
          <w:rFonts w:ascii="Times New Roman" w:eastAsia="Times New Roman" w:hAnsi="Times New Roman" w:cs="Times New Roman"/>
          <w:b/>
          <w:bCs/>
          <w:color w:val="0D0D0D"/>
          <w:sz w:val="24"/>
          <w:szCs w:val="24"/>
        </w:rPr>
        <w:instrText xml:space="preserve">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w:instrText>
      </w:r>
      <w:r>
        <w:rPr>
          <w:rFonts w:ascii="Times New Roman" w:eastAsia="Times New Roman" w:hAnsi="Times New Roman" w:cs="Times New Roman"/>
          <w:b/>
          <w:bCs/>
          <w:color w:val="0D0D0D"/>
          <w:sz w:val="24"/>
          <w:szCs w:val="24"/>
        </w:rPr>
        <w:instrText xml:space="preserve">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w:instrText>
      </w:r>
      <w:r>
        <w:rPr>
          <w:rFonts w:ascii="Times New Roman" w:eastAsia="Times New Roman" w:hAnsi="Times New Roman" w:cs="Times New Roman"/>
          <w:b/>
          <w:bCs/>
          <w:color w:val="0D0D0D"/>
          <w:sz w:val="24"/>
          <w:szCs w:val="24"/>
        </w:rPr>
        <w:instrText xml:space="preserve">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w:instrText>
      </w:r>
      <w:r>
        <w:rPr>
          <w:rFonts w:ascii="Times New Roman" w:eastAsia="Times New Roman" w:hAnsi="Times New Roman" w:cs="Times New Roman"/>
          <w:b/>
          <w:bCs/>
          <w:color w:val="0D0D0D"/>
          <w:sz w:val="24"/>
          <w:szCs w:val="24"/>
        </w:rPr>
        <w:instrText xml:space="preserve">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w:instrText>
      </w:r>
      <w:r>
        <w:rPr>
          <w:rFonts w:ascii="Times New Roman" w:eastAsia="Times New Roman" w:hAnsi="Times New Roman" w:cs="Times New Roman"/>
          <w:b/>
          <w:bCs/>
          <w:color w:val="0D0D0D"/>
          <w:sz w:val="24"/>
          <w:szCs w:val="24"/>
        </w:rPr>
        <w:instrText xml:space="preserve">/baotayninh.vn/image/fckeditor/upload/2018/20180713/images/sophia-cong-dan-robot-dau-tien-den-viet-nam2.jpg"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w:instrText>
      </w:r>
      <w:r>
        <w:rPr>
          <w:rFonts w:ascii="Times New Roman" w:eastAsia="Times New Roman" w:hAnsi="Times New Roman" w:cs="Times New Roman"/>
          <w:b/>
          <w:bCs/>
          <w:color w:val="0D0D0D"/>
          <w:sz w:val="24"/>
          <w:szCs w:val="24"/>
        </w:rPr>
        <w:instrText xml:space="preserve">.jpg"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w:instrText>
      </w:r>
      <w:r>
        <w:rPr>
          <w:rFonts w:ascii="Times New Roman" w:eastAsia="Times New Roman" w:hAnsi="Times New Roman" w:cs="Times New Roman"/>
          <w:b/>
          <w:bCs/>
          <w:color w:val="0D0D0D"/>
          <w:sz w:val="24"/>
          <w:szCs w:val="24"/>
        </w:rPr>
        <w:instrText xml:space="preserve">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w:instrText>
      </w:r>
      <w:r>
        <w:rPr>
          <w:rFonts w:ascii="Times New Roman" w:eastAsia="Times New Roman" w:hAnsi="Times New Roman" w:cs="Times New Roman"/>
          <w:b/>
          <w:bCs/>
          <w:color w:val="0D0D0D"/>
          <w:sz w:val="24"/>
          <w:szCs w:val="24"/>
        </w:rPr>
        <w:instrText xml:space="preserve">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w:instrText>
      </w:r>
      <w:r>
        <w:rPr>
          <w:rFonts w:ascii="Times New Roman" w:eastAsia="Times New Roman" w:hAnsi="Times New Roman" w:cs="Times New Roman"/>
          <w:b/>
          <w:bCs/>
          <w:color w:val="0D0D0D"/>
          <w:sz w:val="24"/>
          <w:szCs w:val="24"/>
        </w:rPr>
        <w:instrText xml:space="preserve">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w:instrText>
      </w:r>
      <w:r>
        <w:rPr>
          <w:rFonts w:ascii="Times New Roman" w:eastAsia="Times New Roman" w:hAnsi="Times New Roman" w:cs="Times New Roman"/>
          <w:b/>
          <w:bCs/>
          <w:color w:val="0D0D0D"/>
          <w:sz w:val="24"/>
          <w:szCs w:val="24"/>
        </w:rPr>
        <w:instrText xml:space="preserve">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w:instrText>
      </w:r>
      <w:r>
        <w:rPr>
          <w:rFonts w:ascii="Times New Roman" w:eastAsia="Times New Roman" w:hAnsi="Times New Roman" w:cs="Times New Roman"/>
          <w:b/>
          <w:bCs/>
          <w:color w:val="0D0D0D"/>
          <w:sz w:val="24"/>
          <w:szCs w:val="24"/>
        </w:rPr>
        <w:instrText xml:space="preserve">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w:instrText>
      </w:r>
      <w:r>
        <w:rPr>
          <w:rFonts w:ascii="Times New Roman" w:eastAsia="Times New Roman" w:hAnsi="Times New Roman" w:cs="Times New Roman"/>
          <w:b/>
          <w:bCs/>
          <w:color w:val="0D0D0D"/>
          <w:sz w:val="24"/>
          <w:szCs w:val="24"/>
        </w:rPr>
        <w:instrText xml:space="preserve">\*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w:instrText>
      </w:r>
      <w:r>
        <w:rPr>
          <w:rFonts w:ascii="Times New Roman" w:eastAsia="Times New Roman" w:hAnsi="Times New Roman" w:cs="Times New Roman"/>
          <w:b/>
          <w:bCs/>
          <w:color w:val="0D0D0D"/>
          <w:sz w:val="24"/>
          <w:szCs w:val="24"/>
        </w:rPr>
        <w:instrText xml:space="preserve">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w:instrText>
      </w:r>
      <w:r>
        <w:rPr>
          <w:rFonts w:ascii="Times New Roman" w:eastAsia="Times New Roman" w:hAnsi="Times New Roman" w:cs="Times New Roman"/>
          <w:b/>
          <w:bCs/>
          <w:color w:val="0D0D0D"/>
          <w:sz w:val="24"/>
          <w:szCs w:val="24"/>
        </w:rPr>
        <w:instrText xml:space="preserve">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w:instrText>
      </w:r>
      <w:r>
        <w:rPr>
          <w:rFonts w:ascii="Times New Roman" w:eastAsia="Times New Roman" w:hAnsi="Times New Roman" w:cs="Times New Roman"/>
          <w:b/>
          <w:bCs/>
          <w:color w:val="0D0D0D"/>
          <w:sz w:val="24"/>
          <w:szCs w:val="24"/>
        </w:rPr>
        <w:instrText xml:space="preserve">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w:instrText>
      </w:r>
      <w:r>
        <w:rPr>
          <w:rFonts w:ascii="Times New Roman" w:eastAsia="Times New Roman" w:hAnsi="Times New Roman" w:cs="Times New Roman"/>
          <w:b/>
          <w:bCs/>
          <w:color w:val="0D0D0D"/>
          <w:sz w:val="24"/>
          <w:szCs w:val="24"/>
        </w:rPr>
        <w:instrText xml:space="preserve">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w:instrText>
      </w:r>
      <w:r>
        <w:rPr>
          <w:rFonts w:ascii="Times New Roman" w:eastAsia="Times New Roman" w:hAnsi="Times New Roman" w:cs="Times New Roman"/>
          <w:b/>
          <w:bCs/>
          <w:color w:val="0D0D0D"/>
          <w:sz w:val="24"/>
          <w:szCs w:val="24"/>
        </w:rPr>
        <w:instrText xml:space="preserve">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w:instrText>
      </w:r>
      <w:r>
        <w:rPr>
          <w:rFonts w:ascii="Times New Roman" w:eastAsia="Times New Roman" w:hAnsi="Times New Roman" w:cs="Times New Roman"/>
          <w:b/>
          <w:bCs/>
          <w:color w:val="0D0D0D"/>
          <w:sz w:val="24"/>
          <w:szCs w:val="24"/>
        </w:rPr>
        <w:instrText xml:space="preserve">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w:instrText>
      </w:r>
      <w:r>
        <w:rPr>
          <w:rFonts w:ascii="Times New Roman" w:eastAsia="Times New Roman" w:hAnsi="Times New Roman" w:cs="Times New Roman"/>
          <w:b/>
          <w:bCs/>
          <w:color w:val="0D0D0D"/>
          <w:sz w:val="24"/>
          <w:szCs w:val="24"/>
        </w:rPr>
        <w:instrText xml:space="preserve">-cong-dan-robot-dau-tien-den-viet-nam2.jpg"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w:instrText>
      </w:r>
      <w:r>
        <w:rPr>
          <w:rFonts w:ascii="Times New Roman" w:eastAsia="Times New Roman" w:hAnsi="Times New Roman" w:cs="Times New Roman"/>
          <w:b/>
          <w:bCs/>
          <w:color w:val="0D0D0D"/>
          <w:sz w:val="24"/>
          <w:szCs w:val="24"/>
        </w:rPr>
        <w:instrText xml:space="preserve">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w:instrText>
      </w:r>
      <w:r>
        <w:rPr>
          <w:rFonts w:ascii="Times New Roman" w:eastAsia="Times New Roman" w:hAnsi="Times New Roman" w:cs="Times New Roman"/>
          <w:b/>
          <w:bCs/>
          <w:color w:val="0D0D0D"/>
          <w:sz w:val="24"/>
          <w:szCs w:val="24"/>
        </w:rPr>
        <w:instrText xml:space="preserve">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w:instrText>
      </w:r>
      <w:r>
        <w:rPr>
          <w:rFonts w:ascii="Times New Roman" w:eastAsia="Times New Roman" w:hAnsi="Times New Roman" w:cs="Times New Roman"/>
          <w:b/>
          <w:bCs/>
          <w:color w:val="0D0D0D"/>
          <w:sz w:val="24"/>
          <w:szCs w:val="24"/>
        </w:rPr>
        <w:instrText xml:space="preserve">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w:instrText>
      </w:r>
      <w:r>
        <w:rPr>
          <w:rFonts w:ascii="Times New Roman" w:eastAsia="Times New Roman" w:hAnsi="Times New Roman" w:cs="Times New Roman"/>
          <w:b/>
          <w:bCs/>
          <w:color w:val="0D0D0D"/>
          <w:sz w:val="24"/>
          <w:szCs w:val="24"/>
        </w:rPr>
        <w:instrText xml:space="preserve">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w:instrText>
      </w:r>
      <w:r>
        <w:rPr>
          <w:rFonts w:ascii="Times New Roman" w:eastAsia="Times New Roman" w:hAnsi="Times New Roman" w:cs="Times New Roman"/>
          <w:b/>
          <w:bCs/>
          <w:color w:val="0D0D0D"/>
          <w:sz w:val="24"/>
          <w:szCs w:val="24"/>
        </w:rPr>
        <w:instrText xml:space="preserve">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w:instrText>
      </w:r>
      <w:r>
        <w:rPr>
          <w:rFonts w:ascii="Times New Roman" w:eastAsia="Times New Roman" w:hAnsi="Times New Roman" w:cs="Times New Roman"/>
          <w:b/>
          <w:bCs/>
          <w:color w:val="0D0D0D"/>
          <w:sz w:val="24"/>
          <w:szCs w:val="24"/>
        </w:rPr>
        <w:instrText xml:space="preserve">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w:instrText>
      </w:r>
      <w:r>
        <w:rPr>
          <w:rFonts w:ascii="Times New Roman" w:eastAsia="Times New Roman" w:hAnsi="Times New Roman" w:cs="Times New Roman"/>
          <w:b/>
          <w:bCs/>
          <w:color w:val="0D0D0D"/>
          <w:sz w:val="24"/>
          <w:szCs w:val="24"/>
        </w:rPr>
        <w:instrText xml:space="preserv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w:instrText>
      </w:r>
      <w:r>
        <w:rPr>
          <w:rFonts w:ascii="Times New Roman" w:eastAsia="Times New Roman" w:hAnsi="Times New Roman" w:cs="Times New Roman"/>
          <w:b/>
          <w:bCs/>
          <w:color w:val="0D0D0D"/>
          <w:sz w:val="24"/>
          <w:szCs w:val="24"/>
        </w:rPr>
        <w:instrText xml:space="preserve">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w:instrText>
      </w:r>
      <w:r>
        <w:rPr>
          <w:rFonts w:ascii="Times New Roman" w:eastAsia="Times New Roman" w:hAnsi="Times New Roman" w:cs="Times New Roman"/>
          <w:b/>
          <w:bCs/>
          <w:color w:val="0D0D0D"/>
          <w:sz w:val="24"/>
          <w:szCs w:val="24"/>
        </w:rPr>
        <w:instrText xml:space="preserve">-robot-dau-tien-den-viet-nam2.jpg"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w:instrText>
      </w:r>
      <w:r>
        <w:rPr>
          <w:rFonts w:ascii="Times New Roman" w:eastAsia="Times New Roman" w:hAnsi="Times New Roman" w:cs="Times New Roman"/>
          <w:b/>
          <w:bCs/>
          <w:color w:val="0D0D0D"/>
          <w:sz w:val="24"/>
          <w:szCs w:val="24"/>
        </w:rPr>
        <w:instrText xml:space="preserve">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w:instrText>
      </w:r>
      <w:r>
        <w:rPr>
          <w:rFonts w:ascii="Times New Roman" w:eastAsia="Times New Roman" w:hAnsi="Times New Roman" w:cs="Times New Roman"/>
          <w:b/>
          <w:bCs/>
          <w:color w:val="0D0D0D"/>
          <w:sz w:val="24"/>
          <w:szCs w:val="24"/>
        </w:rPr>
        <w:instrText xml:space="preserve">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w:instrText>
      </w:r>
      <w:r>
        <w:rPr>
          <w:rFonts w:ascii="Times New Roman" w:eastAsia="Times New Roman" w:hAnsi="Times New Roman" w:cs="Times New Roman"/>
          <w:b/>
          <w:bCs/>
          <w:color w:val="0D0D0D"/>
          <w:sz w:val="24"/>
          <w:szCs w:val="24"/>
        </w:rPr>
        <w:instrText xml:space="preserve">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w:instrText>
      </w:r>
      <w:r>
        <w:rPr>
          <w:rFonts w:ascii="Times New Roman" w:eastAsia="Times New Roman" w:hAnsi="Times New Roman" w:cs="Times New Roman"/>
          <w:b/>
          <w:bCs/>
          <w:color w:val="0D0D0D"/>
          <w:sz w:val="24"/>
          <w:szCs w:val="24"/>
        </w:rPr>
        <w:instrText xml:space="preserve">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w:instrText>
      </w:r>
      <w:r>
        <w:rPr>
          <w:rFonts w:ascii="Times New Roman" w:eastAsia="Times New Roman" w:hAnsi="Times New Roman" w:cs="Times New Roman"/>
          <w:b/>
          <w:bCs/>
          <w:color w:val="0D0D0D"/>
          <w:sz w:val="24"/>
          <w:szCs w:val="24"/>
        </w:rPr>
        <w:instrText xml:space="preserve">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w:instrText>
      </w:r>
      <w:r>
        <w:rPr>
          <w:rFonts w:ascii="Times New Roman" w:eastAsia="Times New Roman" w:hAnsi="Times New Roman" w:cs="Times New Roman"/>
          <w:b/>
          <w:bCs/>
          <w:color w:val="0D0D0D"/>
          <w:sz w:val="24"/>
          <w:szCs w:val="24"/>
        </w:rPr>
        <w:instrText xml:space="preserve">-dau-tien-den-viet-nam2.jpg"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w:instrText>
      </w:r>
      <w:r>
        <w:rPr>
          <w:rFonts w:ascii="Times New Roman" w:eastAsia="Times New Roman" w:hAnsi="Times New Roman" w:cs="Times New Roman"/>
          <w:b/>
          <w:bCs/>
          <w:color w:val="0D0D0D"/>
          <w:sz w:val="24"/>
          <w:szCs w:val="24"/>
        </w:rPr>
        <w:instrText xml:space="preserve">/upload/2018/20180713/images/sophia-cong-dan-robot-dau-tien-den-viet-nam2.jpg"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w:instrText>
      </w:r>
      <w:r>
        <w:rPr>
          <w:rFonts w:ascii="Times New Roman" w:eastAsia="Times New Roman" w:hAnsi="Times New Roman" w:cs="Times New Roman"/>
          <w:b/>
          <w:bCs/>
          <w:color w:val="0D0D0D"/>
          <w:sz w:val="24"/>
          <w:szCs w:val="24"/>
        </w:rPr>
        <w:instrText xml:space="preserve">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w:instrText>
      </w:r>
      <w:r>
        <w:rPr>
          <w:rFonts w:ascii="Times New Roman" w:eastAsia="Times New Roman" w:hAnsi="Times New Roman" w:cs="Times New Roman"/>
          <w:b/>
          <w:bCs/>
          <w:color w:val="0D0D0D"/>
          <w:sz w:val="24"/>
          <w:szCs w:val="24"/>
        </w:rPr>
        <w:instrText xml:space="preserve">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w:instrText>
      </w:r>
      <w:r>
        <w:rPr>
          <w:rFonts w:ascii="Times New Roman" w:eastAsia="Times New Roman" w:hAnsi="Times New Roman" w:cs="Times New Roman"/>
          <w:b/>
          <w:bCs/>
          <w:color w:val="0D0D0D"/>
          <w:sz w:val="24"/>
          <w:szCs w:val="24"/>
        </w:rPr>
        <w:instrText xml:space="preserve">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w:instrText>
      </w:r>
      <w:r>
        <w:rPr>
          <w:rFonts w:ascii="Times New Roman" w:eastAsia="Times New Roman" w:hAnsi="Times New Roman" w:cs="Times New Roman"/>
          <w:b/>
          <w:bCs/>
          <w:color w:val="0D0D0D"/>
          <w:sz w:val="24"/>
          <w:szCs w:val="24"/>
        </w:rPr>
        <w:instrText xml:space="preserv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w:instrText>
      </w:r>
      <w:r>
        <w:rPr>
          <w:rFonts w:ascii="Times New Roman" w:eastAsia="Times New Roman" w:hAnsi="Times New Roman" w:cs="Times New Roman"/>
          <w:b/>
          <w:bCs/>
          <w:color w:val="0D0D0D"/>
          <w:sz w:val="24"/>
          <w:szCs w:val="24"/>
        </w:rPr>
        <w:instrText xml:space="preserve">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w:instrText>
      </w:r>
      <w:r>
        <w:rPr>
          <w:rFonts w:ascii="Times New Roman" w:eastAsia="Times New Roman" w:hAnsi="Times New Roman" w:cs="Times New Roman"/>
          <w:b/>
          <w:bCs/>
          <w:color w:val="0D0D0D"/>
          <w:sz w:val="24"/>
          <w:szCs w:val="24"/>
        </w:rPr>
        <w:instrText xml:space="preserve">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w:instrText>
      </w:r>
      <w:r>
        <w:rPr>
          <w:rFonts w:ascii="Times New Roman" w:eastAsia="Times New Roman" w:hAnsi="Times New Roman" w:cs="Times New Roman"/>
          <w:b/>
          <w:bCs/>
          <w:color w:val="0D0D0D"/>
          <w:sz w:val="24"/>
          <w:szCs w:val="24"/>
        </w:rPr>
        <w:instrText xml:space="preserve">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w:instrText>
      </w:r>
      <w:r>
        <w:rPr>
          <w:rFonts w:ascii="Times New Roman" w:eastAsia="Times New Roman" w:hAnsi="Times New Roman" w:cs="Times New Roman"/>
          <w:b/>
          <w:bCs/>
          <w:color w:val="0D0D0D"/>
          <w:sz w:val="24"/>
          <w:szCs w:val="24"/>
        </w:rPr>
        <w:instrText xml:space="preserve">-den-viet-nam2.jpg"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w:instrText>
      </w:r>
      <w:r>
        <w:rPr>
          <w:rFonts w:ascii="Times New Roman" w:eastAsia="Times New Roman" w:hAnsi="Times New Roman" w:cs="Times New Roman"/>
          <w:b/>
          <w:bCs/>
          <w:color w:val="0D0D0D"/>
          <w:sz w:val="24"/>
          <w:szCs w:val="24"/>
        </w:rPr>
        <w:instrText xml:space="preserve">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w:instrText>
      </w:r>
      <w:r>
        <w:rPr>
          <w:rFonts w:ascii="Times New Roman" w:eastAsia="Times New Roman" w:hAnsi="Times New Roman" w:cs="Times New Roman"/>
          <w:b/>
          <w:bCs/>
          <w:color w:val="0D0D0D"/>
          <w:sz w:val="24"/>
          <w:szCs w:val="24"/>
        </w:rPr>
        <w:instrText xml:space="preserve">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w:instrText>
      </w:r>
      <w:r>
        <w:rPr>
          <w:rFonts w:ascii="Times New Roman" w:eastAsia="Times New Roman" w:hAnsi="Times New Roman" w:cs="Times New Roman"/>
          <w:b/>
          <w:bCs/>
          <w:color w:val="0D0D0D"/>
          <w:sz w:val="24"/>
          <w:szCs w:val="24"/>
        </w:rPr>
        <w:instrText xml:space="preserv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w:instrText>
      </w:r>
      <w:r>
        <w:rPr>
          <w:rFonts w:ascii="Times New Roman" w:eastAsia="Times New Roman" w:hAnsi="Times New Roman" w:cs="Times New Roman"/>
          <w:b/>
          <w:bCs/>
          <w:color w:val="0D0D0D"/>
          <w:sz w:val="24"/>
          <w:szCs w:val="24"/>
        </w:rPr>
        <w:instrText xml:space="preserve">/20180713/images/sophia-cong-dan-robot-dau-tien-den-viet-nam2.jpg"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w:instrText>
      </w:r>
      <w:r>
        <w:rPr>
          <w:rFonts w:ascii="Times New Roman" w:eastAsia="Times New Roman" w:hAnsi="Times New Roman" w:cs="Times New Roman"/>
          <w:b/>
          <w:bCs/>
          <w:color w:val="0D0D0D"/>
          <w:sz w:val="24"/>
          <w:szCs w:val="24"/>
        </w:rPr>
        <w:instrText xml:space="preserve">"https://baotayninh.vn/image/fckeditor/upload/2018/20180713/images/sophia-cong-dan-robot-dau-tien-den-viet-nam2.jpg"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w:instrText>
      </w:r>
      <w:r>
        <w:rPr>
          <w:rFonts w:ascii="Times New Roman" w:eastAsia="Times New Roman" w:hAnsi="Times New Roman" w:cs="Times New Roman"/>
          <w:b/>
          <w:bCs/>
          <w:color w:val="0D0D0D"/>
          <w:sz w:val="24"/>
          <w:szCs w:val="24"/>
        </w:rPr>
        <w:instrText xml:space="preserve">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w:instrText>
      </w:r>
      <w:r>
        <w:rPr>
          <w:rFonts w:ascii="Times New Roman" w:eastAsia="Times New Roman" w:hAnsi="Times New Roman" w:cs="Times New Roman"/>
          <w:b/>
          <w:bCs/>
          <w:color w:val="0D0D0D"/>
          <w:sz w:val="24"/>
          <w:szCs w:val="24"/>
        </w:rPr>
        <w:instrText xml:space="preserve">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w:instrText>
      </w:r>
      <w:r>
        <w:rPr>
          <w:rFonts w:ascii="Times New Roman" w:eastAsia="Times New Roman" w:hAnsi="Times New Roman" w:cs="Times New Roman"/>
          <w:b/>
          <w:bCs/>
          <w:color w:val="0D0D0D"/>
          <w:sz w:val="24"/>
          <w:szCs w:val="24"/>
        </w:rPr>
        <w:instrText xml:space="preserve">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w:instrText>
      </w:r>
      <w:r>
        <w:rPr>
          <w:rFonts w:ascii="Times New Roman" w:eastAsia="Times New Roman" w:hAnsi="Times New Roman" w:cs="Times New Roman"/>
          <w:b/>
          <w:bCs/>
          <w:color w:val="0D0D0D"/>
          <w:sz w:val="24"/>
          <w:szCs w:val="24"/>
        </w:rPr>
        <w:instrText xml:space="preserve">-nam2.jpg"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w:instrText>
      </w:r>
      <w:r>
        <w:rPr>
          <w:rFonts w:ascii="Times New Roman" w:eastAsia="Times New Roman" w:hAnsi="Times New Roman" w:cs="Times New Roman"/>
          <w:b/>
          <w:bCs/>
          <w:color w:val="0D0D0D"/>
          <w:sz w:val="24"/>
          <w:szCs w:val="24"/>
        </w:rPr>
        <w:instrText xml:space="preserve">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w:instrText>
      </w:r>
      <w:r>
        <w:rPr>
          <w:rFonts w:ascii="Times New Roman" w:eastAsia="Times New Roman" w:hAnsi="Times New Roman" w:cs="Times New Roman"/>
          <w:b/>
          <w:bCs/>
          <w:color w:val="0D0D0D"/>
          <w:sz w:val="24"/>
          <w:szCs w:val="24"/>
        </w:rPr>
        <w:instrText xml:space="preserve">://baotayninh.vn/image/fckeditor/upload/2018/20180713/images/sophia-cong-dan-robot-dau-tien-den-viet-nam2.jpg"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w:instrText>
      </w:r>
      <w:r>
        <w:rPr>
          <w:rFonts w:ascii="Times New Roman" w:eastAsia="Times New Roman" w:hAnsi="Times New Roman" w:cs="Times New Roman"/>
          <w:b/>
          <w:bCs/>
          <w:color w:val="0D0D0D"/>
          <w:sz w:val="24"/>
          <w:szCs w:val="24"/>
        </w:rPr>
        <w:instrText xml:space="preserve">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w:instrText>
      </w:r>
      <w:r>
        <w:rPr>
          <w:rFonts w:ascii="Times New Roman" w:eastAsia="Times New Roman" w:hAnsi="Times New Roman" w:cs="Times New Roman"/>
          <w:b/>
          <w:bCs/>
          <w:color w:val="0D0D0D"/>
          <w:sz w:val="24"/>
          <w:szCs w:val="24"/>
        </w:rPr>
        <w:instrText xml:space="preserve">/images/sophia-cong-dan-robot-dau-tien-den-viet-nam2.jpg"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w:instrText>
      </w:r>
      <w:r>
        <w:rPr>
          <w:rFonts w:ascii="Times New Roman" w:eastAsia="Times New Roman" w:hAnsi="Times New Roman" w:cs="Times New Roman"/>
          <w:b/>
          <w:bCs/>
          <w:color w:val="0D0D0D"/>
          <w:sz w:val="24"/>
          <w:szCs w:val="24"/>
        </w:rPr>
        <w:instrText xml:space="preserve">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w:instrText>
      </w:r>
      <w:r>
        <w:rPr>
          <w:rFonts w:ascii="Times New Roman" w:eastAsia="Times New Roman" w:hAnsi="Times New Roman" w:cs="Times New Roman"/>
          <w:b/>
          <w:bCs/>
          <w:color w:val="0D0D0D"/>
          <w:sz w:val="24"/>
          <w:szCs w:val="24"/>
        </w:rPr>
        <w:instrText xml:space="preserve">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w:instrText>
      </w:r>
      <w:r>
        <w:rPr>
          <w:rFonts w:ascii="Times New Roman" w:eastAsia="Times New Roman" w:hAnsi="Times New Roman" w:cs="Times New Roman"/>
          <w:b/>
          <w:bCs/>
          <w:color w:val="0D0D0D"/>
          <w:sz w:val="24"/>
          <w:szCs w:val="24"/>
        </w:rPr>
        <w:instrText xml:space="preserve">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w:instrText>
      </w:r>
      <w:r>
        <w:rPr>
          <w:rFonts w:ascii="Times New Roman" w:eastAsia="Times New Roman" w:hAnsi="Times New Roman" w:cs="Times New Roman"/>
          <w:b/>
          <w:bCs/>
          <w:color w:val="0D0D0D"/>
          <w:sz w:val="24"/>
          <w:szCs w:val="24"/>
        </w:rPr>
        <w:instrText xml:space="preserve">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w:instrText>
      </w:r>
      <w:r>
        <w:rPr>
          <w:rFonts w:ascii="Times New Roman" w:eastAsia="Times New Roman" w:hAnsi="Times New Roman" w:cs="Times New Roman"/>
          <w:b/>
          <w:bCs/>
          <w:color w:val="0D0D0D"/>
          <w:sz w:val="24"/>
          <w:szCs w:val="24"/>
        </w:rPr>
        <w:instrText xml:space="preserve">"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w:instrText>
      </w:r>
      <w:r>
        <w:rPr>
          <w:rFonts w:ascii="Times New Roman" w:eastAsia="Times New Roman" w:hAnsi="Times New Roman" w:cs="Times New Roman"/>
          <w:b/>
          <w:bCs/>
          <w:color w:val="0D0D0D"/>
          <w:sz w:val="24"/>
          <w:szCs w:val="24"/>
        </w:rPr>
        <w:instrText xml:space="preserv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w:instrText>
      </w:r>
      <w:r>
        <w:rPr>
          <w:rFonts w:ascii="Times New Roman" w:eastAsia="Times New Roman" w:hAnsi="Times New Roman" w:cs="Times New Roman"/>
          <w:b/>
          <w:bCs/>
          <w:color w:val="0D0D0D"/>
          <w:sz w:val="24"/>
          <w:szCs w:val="24"/>
        </w:rPr>
        <w:instrText xml:space="preserve">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w:instrText>
      </w:r>
      <w:r>
        <w:rPr>
          <w:rFonts w:ascii="Times New Roman" w:eastAsia="Times New Roman" w:hAnsi="Times New Roman" w:cs="Times New Roman"/>
          <w:b/>
          <w:bCs/>
          <w:color w:val="0D0D0D"/>
          <w:sz w:val="24"/>
          <w:szCs w:val="24"/>
        </w:rPr>
        <w:instrText xml:space="preserve">*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color w:val="0D0D0D"/>
          <w:sz w:val="24"/>
          <w:szCs w:val="24"/>
        </w:rPr>
        <w:fldChar w:fldCharType="begin"/>
      </w:r>
      <w:r>
        <w:rPr>
          <w:rFonts w:ascii="Times New Roman" w:eastAsia="Times New Roman" w:hAnsi="Times New Roman" w:cs="Times New Roman"/>
          <w:b/>
          <w:bCs/>
          <w:color w:val="0D0D0D"/>
          <w:sz w:val="24"/>
          <w:szCs w:val="24"/>
        </w:rPr>
        <w:instrText xml:space="preserve"> INCLUDEPICTURE  "https://baotayninh.vn/image/fckeditor/upload/2018/20180713/images/s</w:instrText>
      </w:r>
      <w:r>
        <w:rPr>
          <w:rFonts w:ascii="Times New Roman" w:eastAsia="Times New Roman" w:hAnsi="Times New Roman" w:cs="Times New Roman"/>
          <w:b/>
          <w:bCs/>
          <w:color w:val="0D0D0D"/>
          <w:sz w:val="24"/>
          <w:szCs w:val="24"/>
        </w:rPr>
        <w:instrText xml:space="preserve">ophia-cong-dan-robot-dau-tien-den-viet-nam2.jpg" \* MERGEFORMATINET </w:instrText>
      </w:r>
      <w:r>
        <w:rPr>
          <w:rFonts w:ascii="Times New Roman" w:eastAsia="Times New Roman" w:hAnsi="Times New Roman" w:cs="Times New Roman"/>
          <w:b/>
          <w:bCs/>
          <w:color w:val="0D0D0D"/>
          <w:sz w:val="24"/>
          <w:szCs w:val="24"/>
        </w:rPr>
        <w:fldChar w:fldCharType="separate"/>
      </w:r>
      <w:r>
        <w:rPr>
          <w:rFonts w:ascii="Times New Roman" w:eastAsia="Times New Roman" w:hAnsi="Times New Roman" w:cs="Times New Roman"/>
          <w:b/>
          <w:bCs/>
          <w:noProof/>
          <w:color w:val="0D0D0D"/>
          <w:sz w:val="24"/>
          <w:szCs w:val="24"/>
          <w:lang w:eastAsia="en-US"/>
        </w:rPr>
        <w:drawing>
          <wp:inline distT="0" distB="0" distL="114300" distR="114300">
            <wp:extent cx="4114800" cy="3017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r:link="rId9"/>
                    <a:stretch>
                      <a:fillRect/>
                    </a:stretch>
                  </pic:blipFill>
                  <pic:spPr>
                    <a:xfrm>
                      <a:off x="0" y="0"/>
                      <a:ext cx="4114800" cy="3017520"/>
                    </a:xfrm>
                    <a:prstGeom prst="rect">
                      <a:avLst/>
                    </a:prstGeom>
                    <a:noFill/>
                    <a:ln>
                      <a:noFill/>
                    </a:ln>
                  </pic:spPr>
                </pic:pic>
              </a:graphicData>
            </a:graphic>
          </wp:inline>
        </w:drawing>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r>
        <w:rPr>
          <w:rFonts w:ascii="Times New Roman" w:eastAsia="Times New Roman" w:hAnsi="Times New Roman" w:cs="Times New Roman"/>
          <w:b/>
          <w:bCs/>
          <w:color w:val="0D0D0D"/>
          <w:sz w:val="24"/>
          <w:szCs w:val="24"/>
        </w:rPr>
        <w:fldChar w:fldCharType="end"/>
      </w:r>
    </w:p>
    <w:p w:rsidR="008C525D" w:rsidRDefault="00ED12E9">
      <w:pPr>
        <w:shd w:val="clear" w:color="auto" w:fill="FFFFFF"/>
        <w:ind w:left="57" w:right="57"/>
        <w:jc w:val="both"/>
        <w:rPr>
          <w:rFonts w:ascii="Times New Roman" w:eastAsia="Times New Roman" w:hAnsi="Times New Roman" w:cs="Times New Roman"/>
          <w:i/>
          <w:color w:val="0D0D0D"/>
          <w:sz w:val="24"/>
          <w:szCs w:val="24"/>
        </w:rPr>
      </w:pPr>
      <w:r>
        <w:rPr>
          <w:rFonts w:ascii="Times New Roman" w:eastAsia="Times New Roman" w:hAnsi="Times New Roman" w:cs="Times New Roman"/>
          <w:bCs/>
          <w:i/>
          <w:color w:val="0D0D0D"/>
          <w:sz w:val="24"/>
          <w:szCs w:val="24"/>
        </w:rPr>
        <w:t>Robot Sophia được giới thiệu lần đầu tại Việt Nam. Ảnh: T.K.</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Sophia nói rằng: Robot sẽ làm việc, khi đó </w:t>
      </w:r>
      <w:r>
        <w:rPr>
          <w:rFonts w:ascii="Times New Roman" w:eastAsia="Times New Roman" w:hAnsi="Times New Roman" w:cs="Times New Roman"/>
          <w:color w:val="0D0D0D"/>
          <w:sz w:val="24"/>
          <w:szCs w:val="24"/>
        </w:rPr>
        <w:t>con người sẽ có nhiều thời gian hơn cho gia đình, con cái và tận hưởng cuộc sống.</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Nhiều câu hỏi đã được cách khách mời gửi đến Sophia.</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Trả lời câu hỏi Việt Nam cần làm gì để không tụt hậu trong thời đại cách mạng công nghiệp 4.0, Sophia tự tin trả lời bằng</w:t>
      </w:r>
      <w:r>
        <w:rPr>
          <w:rFonts w:ascii="Times New Roman" w:eastAsia="Times New Roman" w:hAnsi="Times New Roman" w:cs="Times New Roman"/>
          <w:color w:val="0D0D0D"/>
          <w:sz w:val="24"/>
          <w:szCs w:val="24"/>
        </w:rPr>
        <w:t xml:space="preserve"> tiếng Anh: “Tôi là người đại diện cho kỷ nguyên 4.0. Việt Nam cần có sáng tạo về công nghệ để phát triển bền vững nhanh hơn.”. [...]</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Nói về cơ hội và thách thức của cuộc Cách mạng công nghiệp 4.0 đối với các quốc gia như Việt Nam, Sophia trả lời: Trong cu</w:t>
      </w:r>
      <w:r>
        <w:rPr>
          <w:rFonts w:ascii="Times New Roman" w:eastAsia="Times New Roman" w:hAnsi="Times New Roman" w:cs="Times New Roman"/>
          <w:color w:val="0D0D0D"/>
          <w:sz w:val="24"/>
          <w:szCs w:val="24"/>
        </w:rPr>
        <w:t>ộc cách mạng công nghiệp 4.0, con người cần trang bị kĩ năng cần thiết để hòa nhập với cuộc cách mạng này. Công nghệ giúp cho chúng ta có những lợi ích, cơ hội cho người nghèo. “Việt Nam sẽ là một trong những hình mẫu đi đầu cho thế giới cần noi theo trong</w:t>
      </w:r>
      <w:r>
        <w:rPr>
          <w:rFonts w:ascii="Times New Roman" w:eastAsia="Times New Roman" w:hAnsi="Times New Roman" w:cs="Times New Roman"/>
          <w:color w:val="0D0D0D"/>
          <w:sz w:val="24"/>
          <w:szCs w:val="24"/>
        </w:rPr>
        <w:t xml:space="preserve"> việc ứng dụng công nghệ”, Sophia nói, “Công nghệ sẽ tạo công ăn việc làm mới cho các bạn chứ không phải tước đoạt đi công ăn việc làm”.</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Sophia nói thêm: Hiện tại chúng ta có thể thấy điện thoại thông minh mang lại rất nhiều tiện ích cho đời sống, chẳng hạ</w:t>
      </w:r>
      <w:r>
        <w:rPr>
          <w:rFonts w:ascii="Times New Roman" w:eastAsia="Times New Roman" w:hAnsi="Times New Roman" w:cs="Times New Roman"/>
          <w:color w:val="0D0D0D"/>
          <w:sz w:val="24"/>
          <w:szCs w:val="24"/>
        </w:rPr>
        <w:t>n như taxi công nghệ, công nghệ robot thực hiện tác nghiệp khó trong cuộc phẫu thuật có trình độ cao, hỗ trợ cho trẻ em trong bối cảnh khó khăn.</w:t>
      </w:r>
    </w:p>
    <w:p w:rsidR="008C525D" w:rsidRDefault="00ED12E9">
      <w:pPr>
        <w:shd w:val="clear" w:color="auto" w:fill="FFFFFF"/>
        <w:ind w:left="57" w:right="57"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Trước câu hỏi thách thức, cơ hội nào dành cho thế hệ trẻ trong cuộc cách mạng 4.0, Sophia trả lời: Thế hệ trẻ c</w:t>
      </w:r>
      <w:r>
        <w:rPr>
          <w:rFonts w:ascii="Times New Roman" w:eastAsia="Times New Roman" w:hAnsi="Times New Roman" w:cs="Times New Roman"/>
          <w:color w:val="0D0D0D"/>
          <w:sz w:val="24"/>
          <w:szCs w:val="24"/>
        </w:rPr>
        <w:t>ần có kĩ năng của thế kỷ XXI như kinh doanh. Chúng ta có thể thấy Việt Nam có rất nhiều doanh nghiệp khởi nghiệp, đây là một trong những xu hướng rất tuyệt vời. Các bạn sẽ làm tốt để đón đầu công nghệ trong tương lai. “Chúng ta phải phát triển những công n</w:t>
      </w:r>
      <w:r>
        <w:rPr>
          <w:rFonts w:ascii="Times New Roman" w:eastAsia="Times New Roman" w:hAnsi="Times New Roman" w:cs="Times New Roman"/>
          <w:color w:val="0D0D0D"/>
          <w:sz w:val="24"/>
          <w:szCs w:val="24"/>
        </w:rPr>
        <w:t>ghệ mới, chúng ta không thể dừng lại, dừng lại chúng ta sẽ bị bỏ lại phía sau”, Sophia đáp lại và khẳng định thách thức cũng là cơ hội. Chính phủ cần có những ưu tiên rõ ràng trong các lĩnh vực như giáo dục, không để ai bị bỏ lại phía sau. Chính phủ phải g</w:t>
      </w:r>
      <w:r>
        <w:rPr>
          <w:rFonts w:ascii="Times New Roman" w:eastAsia="Times New Roman" w:hAnsi="Times New Roman" w:cs="Times New Roman"/>
          <w:color w:val="0D0D0D"/>
          <w:sz w:val="24"/>
          <w:szCs w:val="24"/>
        </w:rPr>
        <w:t>iải quyết nút thắt cho tăng trưởng và phát triển ở Việt Nam.”</w:t>
      </w:r>
    </w:p>
    <w:p w:rsidR="008C525D" w:rsidRDefault="00ED12E9">
      <w:pPr>
        <w:ind w:left="57" w:right="57"/>
        <w:jc w:val="both"/>
        <w:rPr>
          <w:rFonts w:ascii="Times New Roman" w:eastAsia="Calibri" w:hAnsi="Times New Roman" w:cs="Times New Roman"/>
          <w:color w:val="0D0D0D"/>
          <w:sz w:val="24"/>
          <w:szCs w:val="24"/>
          <w:shd w:val="clear" w:color="auto" w:fill="FFFFFF"/>
        </w:rPr>
      </w:pPr>
      <w:r>
        <w:rPr>
          <w:rFonts w:ascii="Times New Roman" w:eastAsia="Calibri" w:hAnsi="Times New Roman" w:cs="Times New Roman"/>
          <w:color w:val="0D0D0D"/>
          <w:sz w:val="24"/>
          <w:szCs w:val="24"/>
        </w:rPr>
        <w:t xml:space="preserve">                                                             (D</w:t>
      </w:r>
      <w:r>
        <w:rPr>
          <w:rFonts w:ascii="Times New Roman" w:eastAsia="Calibri" w:hAnsi="Times New Roman" w:cs="Times New Roman"/>
          <w:color w:val="0D0D0D"/>
          <w:sz w:val="24"/>
          <w:szCs w:val="24"/>
        </w:rPr>
        <w:t>ẫ</w:t>
      </w:r>
      <w:r>
        <w:rPr>
          <w:rFonts w:ascii="Times New Roman" w:eastAsia="Calibri" w:hAnsi="Times New Roman" w:cs="Times New Roman"/>
          <w:color w:val="0D0D0D"/>
          <w:sz w:val="24"/>
          <w:szCs w:val="24"/>
        </w:rPr>
        <w:t>n l</w:t>
      </w:r>
      <w:r>
        <w:rPr>
          <w:rFonts w:ascii="Times New Roman" w:eastAsia="Calibri" w:hAnsi="Times New Roman" w:cs="Times New Roman"/>
          <w:color w:val="0D0D0D"/>
          <w:sz w:val="24"/>
          <w:szCs w:val="24"/>
        </w:rPr>
        <w:t>ạ</w:t>
      </w:r>
      <w:r>
        <w:rPr>
          <w:rFonts w:ascii="Times New Roman" w:eastAsia="Calibri" w:hAnsi="Times New Roman" w:cs="Times New Roman"/>
          <w:color w:val="0D0D0D"/>
          <w:sz w:val="24"/>
          <w:szCs w:val="24"/>
        </w:rPr>
        <w:t xml:space="preserve">i theo </w:t>
      </w:r>
      <w:r>
        <w:rPr>
          <w:rFonts w:ascii="Times New Roman" w:eastAsia="Calibri" w:hAnsi="Times New Roman" w:cs="Times New Roman"/>
          <w:color w:val="0563C1"/>
          <w:sz w:val="24"/>
          <w:szCs w:val="24"/>
          <w:u w:val="single"/>
        </w:rPr>
        <w:t>https://vietnamnet.vn/</w:t>
      </w:r>
      <w:r>
        <w:rPr>
          <w:rFonts w:ascii="Times New Roman" w:eastAsia="Calibri" w:hAnsi="Times New Roman" w:cs="Times New Roman"/>
          <w:color w:val="0D0D0D"/>
          <w:sz w:val="24"/>
          <w:szCs w:val="24"/>
        </w:rPr>
        <w:t xml:space="preserve">, </w:t>
      </w:r>
      <w:r>
        <w:rPr>
          <w:rFonts w:ascii="Times New Roman" w:eastAsia="Calibri" w:hAnsi="Times New Roman" w:cs="Times New Roman"/>
          <w:color w:val="0D0D0D"/>
          <w:sz w:val="24"/>
          <w:szCs w:val="24"/>
          <w:shd w:val="clear" w:color="auto" w:fill="FFFFFF"/>
        </w:rPr>
        <w:t>13/07/2018)</w:t>
      </w:r>
    </w:p>
    <w:p w:rsidR="008C525D" w:rsidRDefault="00ED12E9">
      <w:pPr>
        <w:shd w:val="clear" w:color="auto" w:fill="FFFFFF"/>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b/>
          <w:bCs/>
          <w:color w:val="0D0D0D"/>
          <w:sz w:val="24"/>
          <w:szCs w:val="24"/>
        </w:rPr>
        <w:t>Thực hiện các yêu cầu:</w:t>
      </w:r>
    </w:p>
    <w:p w:rsidR="008C525D" w:rsidRDefault="00ED12E9">
      <w:pPr>
        <w:ind w:left="57" w:right="57"/>
        <w:contextualSpacing/>
        <w:jc w:val="both"/>
        <w:rPr>
          <w:rFonts w:ascii="Times New Roman" w:eastAsia="Calibri" w:hAnsi="Times New Roman" w:cs="Times New Roman"/>
          <w:color w:val="0D0D0D"/>
          <w:sz w:val="24"/>
          <w:szCs w:val="24"/>
        </w:rPr>
      </w:pPr>
      <w:r>
        <w:rPr>
          <w:rFonts w:ascii="Times New Roman" w:eastAsia="Calibri" w:hAnsi="Times New Roman" w:cs="Times New Roman"/>
          <w:b/>
          <w:bCs/>
          <w:color w:val="0D0D0D"/>
          <w:sz w:val="24"/>
          <w:szCs w:val="24"/>
        </w:rPr>
        <w:t xml:space="preserve">Câu 1. </w:t>
      </w:r>
      <w:r>
        <w:rPr>
          <w:rFonts w:ascii="Times New Roman" w:eastAsia="Calibri" w:hAnsi="Times New Roman" w:cs="Times New Roman"/>
          <w:color w:val="0D0D0D"/>
          <w:sz w:val="24"/>
          <w:szCs w:val="24"/>
        </w:rPr>
        <w:t>Xác đ</w:t>
      </w:r>
      <w:r>
        <w:rPr>
          <w:rFonts w:ascii="Times New Roman" w:eastAsia="Calibri" w:hAnsi="Times New Roman" w:cs="Times New Roman"/>
          <w:color w:val="0D0D0D"/>
          <w:sz w:val="24"/>
          <w:szCs w:val="24"/>
        </w:rPr>
        <w:t>ị</w:t>
      </w:r>
      <w:r>
        <w:rPr>
          <w:rFonts w:ascii="Times New Roman" w:eastAsia="Calibri" w:hAnsi="Times New Roman" w:cs="Times New Roman"/>
          <w:color w:val="0D0D0D"/>
          <w:sz w:val="24"/>
          <w:szCs w:val="24"/>
        </w:rPr>
        <w:t xml:space="preserve">nh </w:t>
      </w:r>
      <w:r>
        <w:rPr>
          <w:rFonts w:ascii="Times New Roman" w:eastAsia="Calibri" w:hAnsi="Times New Roman" w:cs="Times New Roman"/>
          <w:color w:val="0D0D0D"/>
          <w:sz w:val="24"/>
          <w:szCs w:val="24"/>
        </w:rPr>
        <w:t>phương th</w:t>
      </w:r>
      <w:r>
        <w:rPr>
          <w:rFonts w:ascii="Times New Roman" w:eastAsia="Calibri" w:hAnsi="Times New Roman" w:cs="Times New Roman"/>
          <w:color w:val="0D0D0D"/>
          <w:sz w:val="24"/>
          <w:szCs w:val="24"/>
        </w:rPr>
        <w:t>ứ</w:t>
      </w:r>
      <w:r>
        <w:rPr>
          <w:rFonts w:ascii="Times New Roman" w:eastAsia="Calibri" w:hAnsi="Times New Roman" w:cs="Times New Roman"/>
          <w:color w:val="0D0D0D"/>
          <w:sz w:val="24"/>
          <w:szCs w:val="24"/>
        </w:rPr>
        <w:t>c bi</w:t>
      </w:r>
      <w:r>
        <w:rPr>
          <w:rFonts w:ascii="Times New Roman" w:eastAsia="Calibri" w:hAnsi="Times New Roman" w:cs="Times New Roman"/>
          <w:color w:val="0D0D0D"/>
          <w:sz w:val="24"/>
          <w:szCs w:val="24"/>
        </w:rPr>
        <w:t>ể</w:t>
      </w:r>
      <w:r>
        <w:rPr>
          <w:rFonts w:ascii="Times New Roman" w:eastAsia="Calibri" w:hAnsi="Times New Roman" w:cs="Times New Roman"/>
          <w:color w:val="0D0D0D"/>
          <w:sz w:val="24"/>
          <w:szCs w:val="24"/>
        </w:rPr>
        <w:t>u đ</w:t>
      </w:r>
      <w:r>
        <w:rPr>
          <w:rFonts w:ascii="Times New Roman" w:eastAsia="Calibri" w:hAnsi="Times New Roman" w:cs="Times New Roman"/>
          <w:color w:val="0D0D0D"/>
          <w:sz w:val="24"/>
          <w:szCs w:val="24"/>
        </w:rPr>
        <w:t>ạ</w:t>
      </w:r>
      <w:r>
        <w:rPr>
          <w:rFonts w:ascii="Times New Roman" w:eastAsia="Calibri" w:hAnsi="Times New Roman" w:cs="Times New Roman"/>
          <w:color w:val="0D0D0D"/>
          <w:sz w:val="24"/>
          <w:szCs w:val="24"/>
        </w:rPr>
        <w:t>t chính c</w:t>
      </w:r>
      <w:r>
        <w:rPr>
          <w:rFonts w:ascii="Times New Roman" w:eastAsia="Calibri" w:hAnsi="Times New Roman" w:cs="Times New Roman"/>
          <w:color w:val="0D0D0D"/>
          <w:sz w:val="24"/>
          <w:szCs w:val="24"/>
        </w:rPr>
        <w:t>ủ</w:t>
      </w:r>
      <w:r>
        <w:rPr>
          <w:rFonts w:ascii="Times New Roman" w:eastAsia="Calibri" w:hAnsi="Times New Roman" w:cs="Times New Roman"/>
          <w:color w:val="0D0D0D"/>
          <w:sz w:val="24"/>
          <w:szCs w:val="24"/>
        </w:rPr>
        <w:t>a văn b</w:t>
      </w:r>
      <w:r>
        <w:rPr>
          <w:rFonts w:ascii="Times New Roman" w:eastAsia="Calibri" w:hAnsi="Times New Roman" w:cs="Times New Roman"/>
          <w:color w:val="0D0D0D"/>
          <w:sz w:val="24"/>
          <w:szCs w:val="24"/>
        </w:rPr>
        <w:t>ả</w:t>
      </w:r>
      <w:r>
        <w:rPr>
          <w:rFonts w:ascii="Times New Roman" w:eastAsia="Calibri" w:hAnsi="Times New Roman" w:cs="Times New Roman"/>
          <w:color w:val="0D0D0D"/>
          <w:sz w:val="24"/>
          <w:szCs w:val="24"/>
        </w:rPr>
        <w:t>n.</w:t>
      </w:r>
    </w:p>
    <w:p w:rsidR="008C525D" w:rsidRDefault="00ED12E9">
      <w:pPr>
        <w:ind w:left="57" w:right="57"/>
        <w:contextualSpacing/>
        <w:jc w:val="both"/>
        <w:rPr>
          <w:rFonts w:ascii="Times New Roman" w:eastAsia="Times New Roman" w:hAnsi="Times New Roman" w:cs="Times New Roman"/>
          <w:sz w:val="24"/>
          <w:szCs w:val="24"/>
          <w:lang w:val="vi-VN"/>
        </w:rPr>
      </w:pPr>
      <w:r>
        <w:rPr>
          <w:rFonts w:ascii="Times New Roman" w:eastAsia="Calibri" w:hAnsi="Times New Roman" w:cs="Times New Roman"/>
          <w:b/>
          <w:bCs/>
          <w:color w:val="0D0D0D"/>
          <w:sz w:val="24"/>
          <w:szCs w:val="24"/>
        </w:rPr>
        <w:t xml:space="preserve">Câu </w:t>
      </w:r>
      <w:r>
        <w:rPr>
          <w:rFonts w:ascii="Times New Roman" w:eastAsia="Calibri" w:hAnsi="Times New Roman" w:cs="Times New Roman"/>
          <w:b/>
          <w:bCs/>
          <w:color w:val="0D0D0D"/>
          <w:sz w:val="24"/>
          <w:szCs w:val="24"/>
        </w:rPr>
        <w:t>2</w:t>
      </w:r>
      <w:r>
        <w:rPr>
          <w:rFonts w:ascii="Times New Roman" w:eastAsia="Calibri" w:hAnsi="Times New Roman" w:cs="Times New Roman"/>
          <w:b/>
          <w:bCs/>
          <w:color w:val="0D0D0D"/>
          <w:sz w:val="24"/>
          <w:szCs w:val="24"/>
        </w:rPr>
        <w:t xml:space="preserve">. </w:t>
      </w:r>
      <w:r>
        <w:rPr>
          <w:rFonts w:ascii="Times New Roman" w:eastAsia="Calibri" w:hAnsi="Times New Roman" w:cs="Times New Roman"/>
          <w:sz w:val="24"/>
          <w:szCs w:val="24"/>
          <w:lang w:val="vi-VN"/>
        </w:rPr>
        <w:t>Ch</w:t>
      </w:r>
      <w:r>
        <w:rPr>
          <w:rFonts w:ascii="Times New Roman" w:eastAsia="Calibri" w:hAnsi="Times New Roman" w:cs="Times New Roman"/>
          <w:sz w:val="24"/>
          <w:szCs w:val="24"/>
          <w:lang w:val="vi-VN"/>
        </w:rPr>
        <w:t>ỉ</w:t>
      </w:r>
      <w:r>
        <w:rPr>
          <w:rFonts w:ascii="Times New Roman" w:eastAsia="Calibri" w:hAnsi="Times New Roman" w:cs="Times New Roman"/>
          <w:sz w:val="24"/>
          <w:szCs w:val="24"/>
          <w:lang w:val="vi-VN"/>
        </w:rPr>
        <w:t xml:space="preserve"> ra </w:t>
      </w:r>
      <w:r>
        <w:rPr>
          <w:rFonts w:ascii="Times New Roman" w:eastAsia="Times New Roman" w:hAnsi="Times New Roman" w:cs="Times New Roman"/>
          <w:bCs/>
          <w:color w:val="0D0D0D"/>
          <w:sz w:val="24"/>
          <w:szCs w:val="24"/>
          <w:lang w:val="vi-VN"/>
        </w:rPr>
        <w:t>phương tiện phi ngôn ngữ được sử dụng trong văn bản.</w:t>
      </w:r>
    </w:p>
    <w:p w:rsidR="008C525D" w:rsidRDefault="00ED12E9">
      <w:pPr>
        <w:ind w:left="57" w:right="57"/>
        <w:contextualSpacing/>
        <w:jc w:val="both"/>
        <w:rPr>
          <w:rFonts w:ascii="Times New Roman" w:eastAsia="Times New Roman" w:hAnsi="Times New Roman" w:cs="Times New Roman"/>
          <w:bCs/>
          <w:color w:val="0D0D0D"/>
          <w:sz w:val="24"/>
          <w:szCs w:val="24"/>
          <w:lang w:val="pt-BR"/>
        </w:rPr>
      </w:pPr>
      <w:r>
        <w:rPr>
          <w:rFonts w:ascii="Times New Roman" w:eastAsia="Calibri" w:hAnsi="Times New Roman" w:cs="Times New Roman"/>
          <w:b/>
          <w:bCs/>
          <w:color w:val="0D0D0D"/>
          <w:sz w:val="24"/>
          <w:szCs w:val="24"/>
          <w:lang w:val="vi-VN"/>
        </w:rPr>
        <w:t xml:space="preserve">Câu </w:t>
      </w:r>
      <w:r>
        <w:rPr>
          <w:rFonts w:ascii="Times New Roman" w:eastAsia="Calibri" w:hAnsi="Times New Roman" w:cs="Times New Roman"/>
          <w:b/>
          <w:bCs/>
          <w:color w:val="0D0D0D"/>
          <w:sz w:val="24"/>
          <w:szCs w:val="24"/>
        </w:rPr>
        <w:t>3</w:t>
      </w:r>
      <w:r>
        <w:rPr>
          <w:rFonts w:ascii="Times New Roman" w:eastAsia="Calibri" w:hAnsi="Times New Roman" w:cs="Times New Roman"/>
          <w:b/>
          <w:bCs/>
          <w:color w:val="0D0D0D"/>
          <w:sz w:val="24"/>
          <w:szCs w:val="24"/>
          <w:lang w:val="vi-VN"/>
        </w:rPr>
        <w:t>.</w:t>
      </w:r>
      <w:r>
        <w:rPr>
          <w:rFonts w:ascii="Times New Roman" w:eastAsia="Calibri" w:hAnsi="Times New Roman" w:cs="Times New Roman"/>
          <w:color w:val="0D0D0D"/>
          <w:sz w:val="24"/>
          <w:szCs w:val="24"/>
          <w:lang w:val="vi-VN"/>
        </w:rPr>
        <w:t xml:space="preserve"> </w:t>
      </w:r>
      <w:r>
        <w:rPr>
          <w:rFonts w:ascii="Times New Roman" w:eastAsia="Calibri" w:hAnsi="Times New Roman" w:cs="Times New Roman"/>
          <w:sz w:val="24"/>
          <w:szCs w:val="24"/>
          <w:lang w:val="vi-VN"/>
        </w:rPr>
        <w:t>Thông tin cơ b</w:t>
      </w:r>
      <w:r>
        <w:rPr>
          <w:rFonts w:ascii="Times New Roman" w:eastAsia="Calibri" w:hAnsi="Times New Roman" w:cs="Times New Roman"/>
          <w:sz w:val="24"/>
          <w:szCs w:val="24"/>
          <w:lang w:val="vi-VN"/>
        </w:rPr>
        <w:t>ả</w:t>
      </w:r>
      <w:r>
        <w:rPr>
          <w:rFonts w:ascii="Times New Roman" w:eastAsia="Calibri" w:hAnsi="Times New Roman" w:cs="Times New Roman"/>
          <w:sz w:val="24"/>
          <w:szCs w:val="24"/>
          <w:lang w:val="vi-VN"/>
        </w:rPr>
        <w:t>n c</w:t>
      </w:r>
      <w:r>
        <w:rPr>
          <w:rFonts w:ascii="Times New Roman" w:eastAsia="Calibri" w:hAnsi="Times New Roman" w:cs="Times New Roman"/>
          <w:sz w:val="24"/>
          <w:szCs w:val="24"/>
          <w:lang w:val="vi-VN"/>
        </w:rPr>
        <w:t>ủ</w:t>
      </w:r>
      <w:r>
        <w:rPr>
          <w:rFonts w:ascii="Times New Roman" w:eastAsia="Calibri" w:hAnsi="Times New Roman" w:cs="Times New Roman"/>
          <w:sz w:val="24"/>
          <w:szCs w:val="24"/>
          <w:lang w:val="vi-VN"/>
        </w:rPr>
        <w:t>a văn b</w:t>
      </w:r>
      <w:r>
        <w:rPr>
          <w:rFonts w:ascii="Times New Roman" w:eastAsia="Calibri" w:hAnsi="Times New Roman" w:cs="Times New Roman"/>
          <w:sz w:val="24"/>
          <w:szCs w:val="24"/>
          <w:lang w:val="vi-VN"/>
        </w:rPr>
        <w:t>ả</w:t>
      </w:r>
      <w:r>
        <w:rPr>
          <w:rFonts w:ascii="Times New Roman" w:eastAsia="Calibri" w:hAnsi="Times New Roman" w:cs="Times New Roman"/>
          <w:sz w:val="24"/>
          <w:szCs w:val="24"/>
          <w:lang w:val="vi-VN"/>
        </w:rPr>
        <w:t>n trên là gì?</w:t>
      </w:r>
    </w:p>
    <w:p w:rsidR="008C525D" w:rsidRDefault="00ED12E9">
      <w:pPr>
        <w:shd w:val="clear" w:color="auto" w:fill="FFFFFF"/>
        <w:ind w:left="57" w:right="57"/>
        <w:jc w:val="both"/>
        <w:rPr>
          <w:rFonts w:ascii="Times New Roman" w:eastAsia="Times New Roman" w:hAnsi="Times New Roman" w:cs="Times New Roman"/>
          <w:color w:val="0D0D0D"/>
          <w:sz w:val="24"/>
          <w:szCs w:val="24"/>
          <w:lang w:val="pt-BR"/>
        </w:rPr>
      </w:pPr>
      <w:r>
        <w:rPr>
          <w:rFonts w:ascii="Times New Roman" w:eastAsia="Times New Roman" w:hAnsi="Times New Roman" w:cs="Times New Roman"/>
          <w:b/>
          <w:bCs/>
          <w:color w:val="0D0D0D"/>
          <w:sz w:val="24"/>
          <w:szCs w:val="24"/>
          <w:lang w:val="pt-BR"/>
        </w:rPr>
        <w:t xml:space="preserve">Câu </w:t>
      </w:r>
      <w:r>
        <w:rPr>
          <w:rFonts w:ascii="Times New Roman" w:eastAsia="Times New Roman" w:hAnsi="Times New Roman" w:cs="Times New Roman"/>
          <w:b/>
          <w:bCs/>
          <w:color w:val="0D0D0D"/>
          <w:sz w:val="24"/>
          <w:szCs w:val="24"/>
        </w:rPr>
        <w:t>4</w:t>
      </w:r>
      <w:r>
        <w:rPr>
          <w:rFonts w:ascii="Times New Roman" w:eastAsia="Times New Roman" w:hAnsi="Times New Roman" w:cs="Times New Roman"/>
          <w:b/>
          <w:bCs/>
          <w:color w:val="0D0D0D"/>
          <w:sz w:val="24"/>
          <w:szCs w:val="24"/>
          <w:lang w:val="pt-BR"/>
        </w:rPr>
        <w:t>.</w:t>
      </w:r>
      <w:r>
        <w:rPr>
          <w:rFonts w:ascii="Times New Roman" w:eastAsia="Times New Roman" w:hAnsi="Times New Roman" w:cs="Times New Roman"/>
          <w:color w:val="0D0D0D"/>
          <w:sz w:val="24"/>
          <w:szCs w:val="24"/>
          <w:lang w:val="pt-BR"/>
        </w:rPr>
        <w:t xml:space="preserve"> Qua những câu trả lời của Sofia, anh/chị hãy phân tích mối quan hệ giữa cuộc Cách mạng công nghiệp 4.0 và thế hệ trẻ hiện nay.</w:t>
      </w:r>
    </w:p>
    <w:p w:rsidR="008C525D" w:rsidRDefault="00ED12E9">
      <w:pPr>
        <w:shd w:val="clear" w:color="auto" w:fill="FFFFFF"/>
        <w:ind w:left="57" w:right="57"/>
        <w:jc w:val="both"/>
        <w:rPr>
          <w:rFonts w:ascii="Times New Roman" w:eastAsia="Times New Roman" w:hAnsi="Times New Roman" w:cs="Times New Roman"/>
          <w:color w:val="0D0D0D"/>
          <w:sz w:val="24"/>
          <w:szCs w:val="24"/>
          <w:lang w:val="pt-BR"/>
        </w:rPr>
      </w:pPr>
      <w:r>
        <w:rPr>
          <w:rFonts w:ascii="Times New Roman" w:eastAsia="Calibri" w:hAnsi="Times New Roman" w:cs="Times New Roman"/>
          <w:b/>
          <w:bCs/>
          <w:color w:val="0D0D0D"/>
          <w:sz w:val="24"/>
          <w:szCs w:val="24"/>
          <w:lang w:val="pt-BR"/>
        </w:rPr>
        <w:t xml:space="preserve">Câu </w:t>
      </w:r>
      <w:r>
        <w:rPr>
          <w:rFonts w:ascii="Times New Roman" w:eastAsia="Calibri" w:hAnsi="Times New Roman" w:cs="Times New Roman"/>
          <w:b/>
          <w:bCs/>
          <w:color w:val="0D0D0D"/>
          <w:sz w:val="24"/>
          <w:szCs w:val="24"/>
        </w:rPr>
        <w:t>5</w:t>
      </w:r>
      <w:r>
        <w:rPr>
          <w:rFonts w:ascii="Times New Roman" w:eastAsia="Calibri" w:hAnsi="Times New Roman" w:cs="Times New Roman"/>
          <w:b/>
          <w:bCs/>
          <w:color w:val="0D0D0D"/>
          <w:sz w:val="24"/>
          <w:szCs w:val="24"/>
          <w:lang w:val="pt-BR"/>
        </w:rPr>
        <w:t>.</w:t>
      </w:r>
      <w:r>
        <w:rPr>
          <w:rFonts w:ascii="Times New Roman" w:eastAsia="Calibri" w:hAnsi="Times New Roman" w:cs="Times New Roman"/>
          <w:color w:val="0D0D0D"/>
          <w:sz w:val="24"/>
          <w:szCs w:val="24"/>
          <w:lang w:val="pt-BR"/>
        </w:rPr>
        <w:t> Anh/Ch</w:t>
      </w:r>
      <w:r>
        <w:rPr>
          <w:rFonts w:ascii="Times New Roman" w:eastAsia="Calibri" w:hAnsi="Times New Roman" w:cs="Times New Roman"/>
          <w:color w:val="0D0D0D"/>
          <w:sz w:val="24"/>
          <w:szCs w:val="24"/>
          <w:lang w:val="pt-BR"/>
        </w:rPr>
        <w:t>ị</w:t>
      </w:r>
      <w:r>
        <w:rPr>
          <w:rFonts w:ascii="Times New Roman" w:eastAsia="Calibri" w:hAnsi="Times New Roman" w:cs="Times New Roman"/>
          <w:color w:val="0D0D0D"/>
          <w:sz w:val="24"/>
          <w:szCs w:val="24"/>
          <w:lang w:val="pt-BR"/>
        </w:rPr>
        <w:t xml:space="preserve"> có đ</w:t>
      </w:r>
      <w:r>
        <w:rPr>
          <w:rFonts w:ascii="Times New Roman" w:eastAsia="Calibri" w:hAnsi="Times New Roman" w:cs="Times New Roman"/>
          <w:color w:val="0D0D0D"/>
          <w:sz w:val="24"/>
          <w:szCs w:val="24"/>
          <w:lang w:val="pt-BR"/>
        </w:rPr>
        <w:t>ồ</w:t>
      </w:r>
      <w:r>
        <w:rPr>
          <w:rFonts w:ascii="Times New Roman" w:eastAsia="Calibri" w:hAnsi="Times New Roman" w:cs="Times New Roman"/>
          <w:color w:val="0D0D0D"/>
          <w:sz w:val="24"/>
          <w:szCs w:val="24"/>
          <w:lang w:val="pt-BR"/>
        </w:rPr>
        <w:t>ng tình v</w:t>
      </w:r>
      <w:r>
        <w:rPr>
          <w:rFonts w:ascii="Times New Roman" w:eastAsia="Calibri" w:hAnsi="Times New Roman" w:cs="Times New Roman"/>
          <w:color w:val="0D0D0D"/>
          <w:sz w:val="24"/>
          <w:szCs w:val="24"/>
          <w:lang w:val="pt-BR"/>
        </w:rPr>
        <w:t>ớ</w:t>
      </w:r>
      <w:r>
        <w:rPr>
          <w:rFonts w:ascii="Times New Roman" w:eastAsia="Calibri" w:hAnsi="Times New Roman" w:cs="Times New Roman"/>
          <w:color w:val="0D0D0D"/>
          <w:sz w:val="24"/>
          <w:szCs w:val="24"/>
          <w:lang w:val="pt-BR"/>
        </w:rPr>
        <w:t>i ý ki</w:t>
      </w:r>
      <w:r>
        <w:rPr>
          <w:rFonts w:ascii="Times New Roman" w:eastAsia="Calibri" w:hAnsi="Times New Roman" w:cs="Times New Roman"/>
          <w:color w:val="0D0D0D"/>
          <w:sz w:val="24"/>
          <w:szCs w:val="24"/>
          <w:lang w:val="pt-BR"/>
        </w:rPr>
        <w:t>ế</w:t>
      </w:r>
      <w:r>
        <w:rPr>
          <w:rFonts w:ascii="Times New Roman" w:eastAsia="Calibri" w:hAnsi="Times New Roman" w:cs="Times New Roman"/>
          <w:color w:val="0D0D0D"/>
          <w:sz w:val="24"/>
          <w:szCs w:val="24"/>
          <w:lang w:val="pt-BR"/>
        </w:rPr>
        <w:t>n c</w:t>
      </w:r>
      <w:r>
        <w:rPr>
          <w:rFonts w:ascii="Times New Roman" w:eastAsia="Calibri" w:hAnsi="Times New Roman" w:cs="Times New Roman"/>
          <w:color w:val="0D0D0D"/>
          <w:sz w:val="24"/>
          <w:szCs w:val="24"/>
          <w:lang w:val="pt-BR"/>
        </w:rPr>
        <w:t>ủ</w:t>
      </w:r>
      <w:r>
        <w:rPr>
          <w:rFonts w:ascii="Times New Roman" w:eastAsia="Calibri" w:hAnsi="Times New Roman" w:cs="Times New Roman"/>
          <w:color w:val="0D0D0D"/>
          <w:sz w:val="24"/>
          <w:szCs w:val="24"/>
          <w:lang w:val="pt-BR"/>
        </w:rPr>
        <w:t>a Sofia “</w:t>
      </w:r>
      <w:r>
        <w:rPr>
          <w:rFonts w:ascii="Times New Roman" w:eastAsia="Times New Roman" w:hAnsi="Times New Roman" w:cs="Times New Roman"/>
          <w:i/>
          <w:color w:val="0D0D0D"/>
          <w:sz w:val="24"/>
          <w:szCs w:val="24"/>
          <w:lang w:val="pt-BR"/>
        </w:rPr>
        <w:t>Robot sẽ làm việc, khi đó con người sẽ có nhiều thời gian hơn cho gia đình, co</w:t>
      </w:r>
      <w:r>
        <w:rPr>
          <w:rFonts w:ascii="Times New Roman" w:eastAsia="Times New Roman" w:hAnsi="Times New Roman" w:cs="Times New Roman"/>
          <w:i/>
          <w:color w:val="0D0D0D"/>
          <w:sz w:val="24"/>
          <w:szCs w:val="24"/>
          <w:lang w:val="pt-BR"/>
        </w:rPr>
        <w:t>n cái và tận hưởng cuộc sống</w:t>
      </w:r>
      <w:r>
        <w:rPr>
          <w:rFonts w:ascii="Times New Roman" w:eastAsia="Times New Roman" w:hAnsi="Times New Roman" w:cs="Times New Roman"/>
          <w:color w:val="0D0D0D"/>
          <w:sz w:val="24"/>
          <w:szCs w:val="24"/>
          <w:lang w:val="pt-BR"/>
        </w:rPr>
        <w:t xml:space="preserve">” </w:t>
      </w:r>
      <w:r>
        <w:rPr>
          <w:rFonts w:ascii="Times New Roman" w:eastAsia="Calibri" w:hAnsi="Times New Roman" w:cs="Times New Roman"/>
          <w:color w:val="0D0D0D"/>
          <w:sz w:val="24"/>
          <w:szCs w:val="24"/>
          <w:lang w:val="pt-BR"/>
        </w:rPr>
        <w:t> không? Vì sao?</w:t>
      </w:r>
    </w:p>
    <w:p w:rsidR="008C525D" w:rsidRDefault="00ED12E9">
      <w:pPr>
        <w:shd w:val="clear" w:color="auto" w:fill="FFFFFF"/>
        <w:ind w:left="57" w:right="57"/>
        <w:jc w:val="both"/>
        <w:rPr>
          <w:rFonts w:ascii="Times New Roman" w:eastAsia="Times New Roman" w:hAnsi="Times New Roman" w:cs="Times New Roman"/>
          <w:color w:val="0D0D0D"/>
          <w:sz w:val="24"/>
          <w:szCs w:val="24"/>
          <w:shd w:val="clear" w:color="auto" w:fill="FFFFFF"/>
          <w:lang w:val="pt-BR"/>
        </w:rPr>
      </w:pPr>
      <w:r>
        <w:rPr>
          <w:rFonts w:ascii="Times New Roman" w:eastAsia="Times New Roman" w:hAnsi="Times New Roman" w:cs="Times New Roman"/>
          <w:b/>
          <w:bCs/>
          <w:color w:val="0D0D0D"/>
          <w:sz w:val="24"/>
          <w:szCs w:val="24"/>
          <w:lang w:val="pt-BR"/>
        </w:rPr>
        <w:t xml:space="preserve">Câu </w:t>
      </w:r>
      <w:r>
        <w:rPr>
          <w:rFonts w:ascii="Times New Roman" w:eastAsia="Times New Roman" w:hAnsi="Times New Roman" w:cs="Times New Roman"/>
          <w:b/>
          <w:bCs/>
          <w:color w:val="0D0D0D"/>
          <w:sz w:val="24"/>
          <w:szCs w:val="24"/>
        </w:rPr>
        <w:t>6</w:t>
      </w:r>
      <w:r>
        <w:rPr>
          <w:rFonts w:ascii="Times New Roman" w:eastAsia="Times New Roman" w:hAnsi="Times New Roman" w:cs="Times New Roman"/>
          <w:b/>
          <w:bCs/>
          <w:color w:val="0D0D0D"/>
          <w:sz w:val="24"/>
          <w:szCs w:val="24"/>
          <w:lang w:val="pt-BR"/>
        </w:rPr>
        <w:t>. </w:t>
      </w:r>
      <w:r>
        <w:rPr>
          <w:rFonts w:ascii="Times New Roman" w:eastAsia="Times New Roman" w:hAnsi="Times New Roman" w:cs="Times New Roman"/>
          <w:color w:val="0D0D0D"/>
          <w:sz w:val="24"/>
          <w:szCs w:val="24"/>
          <w:lang w:val="pt-BR"/>
        </w:rPr>
        <w:t xml:space="preserve">Theo anh/chị, </w:t>
      </w:r>
      <w:r>
        <w:rPr>
          <w:rFonts w:ascii="Times New Roman" w:eastAsia="Times New Roman" w:hAnsi="Times New Roman" w:cs="Times New Roman"/>
          <w:color w:val="0D0D0D"/>
          <w:sz w:val="24"/>
          <w:szCs w:val="24"/>
          <w:shd w:val="clear" w:color="auto" w:fill="FFFFFF"/>
          <w:lang w:val="pt-BR"/>
        </w:rPr>
        <w:t>khi trí tuệ nhân tạo phát triển, máy móc có thể hoàn toàn thay thế con người hay không? Vì sao?</w:t>
      </w:r>
    </w:p>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lastRenderedPageBreak/>
        <w:t>II. PH</w:t>
      </w:r>
      <w:r>
        <w:rPr>
          <w:rFonts w:ascii="Times New Roman" w:hAnsi="Times New Roman" w:cs="Times New Roman"/>
          <w:b/>
          <w:bCs/>
          <w:sz w:val="24"/>
          <w:szCs w:val="24"/>
        </w:rPr>
        <w:t>Ầ</w:t>
      </w:r>
      <w:r>
        <w:rPr>
          <w:rFonts w:ascii="Times New Roman" w:hAnsi="Times New Roman" w:cs="Times New Roman"/>
          <w:b/>
          <w:bCs/>
          <w:sz w:val="24"/>
          <w:szCs w:val="24"/>
        </w:rPr>
        <w:t>N VI</w:t>
      </w:r>
      <w:r>
        <w:rPr>
          <w:rFonts w:ascii="Times New Roman" w:hAnsi="Times New Roman" w:cs="Times New Roman"/>
          <w:b/>
          <w:bCs/>
          <w:sz w:val="24"/>
          <w:szCs w:val="24"/>
        </w:rPr>
        <w:t>Ế</w:t>
      </w:r>
      <w:r>
        <w:rPr>
          <w:rFonts w:ascii="Times New Roman" w:hAnsi="Times New Roman" w:cs="Times New Roman"/>
          <w:b/>
          <w:bCs/>
          <w:sz w:val="24"/>
          <w:szCs w:val="24"/>
        </w:rPr>
        <w:t>T (</w:t>
      </w:r>
      <w:r>
        <w:rPr>
          <w:rFonts w:ascii="Times New Roman" w:hAnsi="Times New Roman" w:cs="Times New Roman"/>
          <w:b/>
          <w:bCs/>
          <w:sz w:val="24"/>
          <w:szCs w:val="24"/>
        </w:rPr>
        <w:t>5</w:t>
      </w:r>
      <w:r>
        <w:rPr>
          <w:rFonts w:ascii="Times New Roman" w:hAnsi="Times New Roman" w:cs="Times New Roman"/>
          <w:b/>
          <w:bCs/>
          <w:sz w:val="24"/>
          <w:szCs w:val="24"/>
        </w:rPr>
        <w:t>,0 đi</w:t>
      </w:r>
      <w:r>
        <w:rPr>
          <w:rFonts w:ascii="Times New Roman" w:hAnsi="Times New Roman" w:cs="Times New Roman"/>
          <w:b/>
          <w:bCs/>
          <w:sz w:val="24"/>
          <w:szCs w:val="24"/>
        </w:rPr>
        <w:t>ể</w:t>
      </w:r>
      <w:r>
        <w:rPr>
          <w:rFonts w:ascii="Times New Roman" w:hAnsi="Times New Roman" w:cs="Times New Roman"/>
          <w:b/>
          <w:bCs/>
          <w:sz w:val="24"/>
          <w:szCs w:val="24"/>
        </w:rPr>
        <w:t>m)</w:t>
      </w:r>
    </w:p>
    <w:p w:rsidR="008C525D" w:rsidRDefault="00ED12E9">
      <w:pPr>
        <w:jc w:val="both"/>
        <w:rPr>
          <w:rFonts w:ascii="Times New Roman" w:hAnsi="Times New Roman" w:cs="Times New Roman"/>
          <w:b/>
          <w:sz w:val="24"/>
          <w:szCs w:val="24"/>
          <w:lang w:val="vi-VN"/>
        </w:rPr>
      </w:pPr>
      <w:r>
        <w:rPr>
          <w:rFonts w:ascii="Times New Roman" w:hAnsi="Times New Roman" w:cs="Times New Roman"/>
          <w:b/>
          <w:sz w:val="24"/>
          <w:szCs w:val="24"/>
          <w:lang w:val="vi-VN"/>
        </w:rPr>
        <w:t>Đ</w:t>
      </w:r>
      <w:r>
        <w:rPr>
          <w:rFonts w:ascii="Times New Roman" w:hAnsi="Times New Roman" w:cs="Times New Roman"/>
          <w:b/>
          <w:sz w:val="24"/>
          <w:szCs w:val="24"/>
          <w:lang w:val="vi-VN"/>
        </w:rPr>
        <w:t>ọ</w:t>
      </w:r>
      <w:r>
        <w:rPr>
          <w:rFonts w:ascii="Times New Roman" w:hAnsi="Times New Roman" w:cs="Times New Roman"/>
          <w:b/>
          <w:sz w:val="24"/>
          <w:szCs w:val="24"/>
          <w:lang w:val="vi-VN"/>
        </w:rPr>
        <w:t>c văn b</w:t>
      </w:r>
      <w:r>
        <w:rPr>
          <w:rFonts w:ascii="Times New Roman" w:hAnsi="Times New Roman" w:cs="Times New Roman"/>
          <w:b/>
          <w:sz w:val="24"/>
          <w:szCs w:val="24"/>
          <w:lang w:val="vi-VN"/>
        </w:rPr>
        <w:t>ả</w:t>
      </w:r>
      <w:r>
        <w:rPr>
          <w:rFonts w:ascii="Times New Roman" w:hAnsi="Times New Roman" w:cs="Times New Roman"/>
          <w:b/>
          <w:sz w:val="24"/>
          <w:szCs w:val="24"/>
          <w:lang w:val="vi-VN"/>
        </w:rPr>
        <w:t xml:space="preserve">n: </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Có m</w:t>
      </w:r>
      <w:r>
        <w:rPr>
          <w:rFonts w:ascii="Times New Roman" w:hAnsi="Times New Roman" w:cs="Times New Roman"/>
          <w:sz w:val="24"/>
          <w:szCs w:val="24"/>
          <w:lang w:val="vi-VN"/>
        </w:rPr>
        <w:t>ộ</w:t>
      </w:r>
      <w:r>
        <w:rPr>
          <w:rFonts w:ascii="Times New Roman" w:hAnsi="Times New Roman" w:cs="Times New Roman"/>
          <w:sz w:val="24"/>
          <w:szCs w:val="24"/>
          <w:lang w:val="vi-VN"/>
        </w:rPr>
        <w:t>t c</w:t>
      </w:r>
      <w:r>
        <w:rPr>
          <w:rFonts w:ascii="Times New Roman" w:hAnsi="Times New Roman" w:cs="Times New Roman"/>
          <w:sz w:val="24"/>
          <w:szCs w:val="24"/>
          <w:lang w:val="vi-VN"/>
        </w:rPr>
        <w:t>ậ</w:t>
      </w:r>
      <w:r>
        <w:rPr>
          <w:rFonts w:ascii="Times New Roman" w:hAnsi="Times New Roman" w:cs="Times New Roman"/>
          <w:sz w:val="24"/>
          <w:szCs w:val="24"/>
          <w:lang w:val="vi-VN"/>
        </w:rPr>
        <w:t xml:space="preserve">u bé  đang chơi </w:t>
      </w:r>
      <w:r>
        <w:rPr>
          <w:rFonts w:ascii="Times New Roman" w:hAnsi="Times New Roman" w:cs="Times New Roman"/>
          <w:sz w:val="24"/>
          <w:szCs w:val="24"/>
          <w:lang w:val="vi-VN"/>
        </w:rPr>
        <w:t>ở</w: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ố</w:t>
      </w:r>
      <w:r>
        <w:rPr>
          <w:rFonts w:ascii="Times New Roman" w:hAnsi="Times New Roman" w:cs="Times New Roman"/>
          <w:sz w:val="24"/>
          <w:szCs w:val="24"/>
          <w:lang w:val="vi-VN"/>
        </w:rPr>
        <w:t>ng cát trư</w:t>
      </w:r>
      <w:r>
        <w:rPr>
          <w:rFonts w:ascii="Times New Roman" w:hAnsi="Times New Roman" w:cs="Times New Roman"/>
          <w:sz w:val="24"/>
          <w:szCs w:val="24"/>
          <w:lang w:val="vi-VN"/>
        </w:rPr>
        <w:t>ớ</w:t>
      </w:r>
      <w:r>
        <w:rPr>
          <w:rFonts w:ascii="Times New Roman" w:hAnsi="Times New Roman" w:cs="Times New Roman"/>
          <w:sz w:val="24"/>
          <w:szCs w:val="24"/>
          <w:lang w:val="vi-VN"/>
        </w:rPr>
        <w:t>c sân. Khi đào m</w:t>
      </w:r>
      <w:r>
        <w:rPr>
          <w:rFonts w:ascii="Times New Roman" w:hAnsi="Times New Roman" w:cs="Times New Roman"/>
          <w:sz w:val="24"/>
          <w:szCs w:val="24"/>
          <w:lang w:val="vi-VN"/>
        </w:rPr>
        <w:t>ộ</w:t>
      </w:r>
      <w:r>
        <w:rPr>
          <w:rFonts w:ascii="Times New Roman" w:hAnsi="Times New Roman" w:cs="Times New Roman"/>
          <w:sz w:val="24"/>
          <w:szCs w:val="24"/>
          <w:lang w:val="vi-VN"/>
        </w:rPr>
        <w:t>t đư</w:t>
      </w:r>
      <w:r>
        <w:rPr>
          <w:rFonts w:ascii="Times New Roman" w:hAnsi="Times New Roman" w:cs="Times New Roman"/>
          <w:sz w:val="24"/>
          <w:szCs w:val="24"/>
          <w:lang w:val="vi-VN"/>
        </w:rPr>
        <w:t>ờ</w:t>
      </w:r>
      <w:r>
        <w:rPr>
          <w:rFonts w:ascii="Times New Roman" w:hAnsi="Times New Roman" w:cs="Times New Roman"/>
          <w:sz w:val="24"/>
          <w:szCs w:val="24"/>
          <w:lang w:val="vi-VN"/>
        </w:rPr>
        <w:t>ng h</w:t>
      </w:r>
      <w:r>
        <w:rPr>
          <w:rFonts w:ascii="Times New Roman" w:hAnsi="Times New Roman" w:cs="Times New Roman"/>
          <w:sz w:val="24"/>
          <w:szCs w:val="24"/>
          <w:lang w:val="vi-VN"/>
        </w:rPr>
        <w:t>ầ</w:t>
      </w:r>
      <w:r>
        <w:rPr>
          <w:rFonts w:ascii="Times New Roman" w:hAnsi="Times New Roman" w:cs="Times New Roman"/>
          <w:sz w:val="24"/>
          <w:szCs w:val="24"/>
          <w:lang w:val="vi-VN"/>
        </w:rPr>
        <w:t>m trong đ</w:t>
      </w:r>
      <w:r>
        <w:rPr>
          <w:rFonts w:ascii="Times New Roman" w:hAnsi="Times New Roman" w:cs="Times New Roman"/>
          <w:sz w:val="24"/>
          <w:szCs w:val="24"/>
          <w:lang w:val="vi-VN"/>
        </w:rPr>
        <w:t>ố</w:t>
      </w:r>
      <w:r>
        <w:rPr>
          <w:rFonts w:ascii="Times New Roman" w:hAnsi="Times New Roman" w:cs="Times New Roman"/>
          <w:sz w:val="24"/>
          <w:szCs w:val="24"/>
          <w:lang w:val="vi-VN"/>
        </w:rPr>
        <w:t>ng cát, c</w:t>
      </w:r>
      <w:r>
        <w:rPr>
          <w:rFonts w:ascii="Times New Roman" w:hAnsi="Times New Roman" w:cs="Times New Roman"/>
          <w:sz w:val="24"/>
          <w:szCs w:val="24"/>
          <w:lang w:val="vi-VN"/>
        </w:rPr>
        <w:t>ậ</w:t>
      </w:r>
      <w:r>
        <w:rPr>
          <w:rFonts w:ascii="Times New Roman" w:hAnsi="Times New Roman" w:cs="Times New Roman"/>
          <w:sz w:val="24"/>
          <w:szCs w:val="24"/>
          <w:lang w:val="vi-VN"/>
        </w:rPr>
        <w:t>u bé đ</w:t>
      </w:r>
      <w:r>
        <w:rPr>
          <w:rFonts w:ascii="Times New Roman" w:hAnsi="Times New Roman" w:cs="Times New Roman"/>
          <w:sz w:val="24"/>
          <w:szCs w:val="24"/>
          <w:lang w:val="vi-VN"/>
        </w:rPr>
        <w:t>ụ</w:t>
      </w:r>
      <w:r>
        <w:rPr>
          <w:rFonts w:ascii="Times New Roman" w:hAnsi="Times New Roman" w:cs="Times New Roman"/>
          <w:sz w:val="24"/>
          <w:szCs w:val="24"/>
          <w:lang w:val="vi-VN"/>
        </w:rPr>
        <w:t>ng ph</w:t>
      </w:r>
      <w:r>
        <w:rPr>
          <w:rFonts w:ascii="Times New Roman" w:hAnsi="Times New Roman" w:cs="Times New Roman"/>
          <w:sz w:val="24"/>
          <w:szCs w:val="24"/>
          <w:lang w:val="vi-VN"/>
        </w:rPr>
        <w:t>ả</w:t>
      </w:r>
      <w:r>
        <w:rPr>
          <w:rFonts w:ascii="Times New Roman" w:hAnsi="Times New Roman" w:cs="Times New Roman"/>
          <w:sz w:val="24"/>
          <w:szCs w:val="24"/>
          <w:lang w:val="vi-VN"/>
        </w:rPr>
        <w:t>i m</w:t>
      </w:r>
      <w:r>
        <w:rPr>
          <w:rFonts w:ascii="Times New Roman" w:hAnsi="Times New Roman" w:cs="Times New Roman"/>
          <w:sz w:val="24"/>
          <w:szCs w:val="24"/>
          <w:lang w:val="vi-VN"/>
        </w:rPr>
        <w:t>ộ</w:t>
      </w:r>
      <w:r>
        <w:rPr>
          <w:rFonts w:ascii="Times New Roman" w:hAnsi="Times New Roman" w:cs="Times New Roman"/>
          <w:sz w:val="24"/>
          <w:szCs w:val="24"/>
          <w:lang w:val="vi-VN"/>
        </w:rPr>
        <w:t>t t</w:t>
      </w:r>
      <w:r>
        <w:rPr>
          <w:rFonts w:ascii="Times New Roman" w:hAnsi="Times New Roman" w:cs="Times New Roman"/>
          <w:sz w:val="24"/>
          <w:szCs w:val="24"/>
          <w:lang w:val="vi-VN"/>
        </w:rPr>
        <w:t>ả</w:t>
      </w:r>
      <w:r>
        <w:rPr>
          <w:rFonts w:ascii="Times New Roman" w:hAnsi="Times New Roman" w:cs="Times New Roman"/>
          <w:sz w:val="24"/>
          <w:szCs w:val="24"/>
          <w:lang w:val="vi-VN"/>
        </w:rPr>
        <w:t>ng đá l</w:t>
      </w:r>
      <w:r>
        <w:rPr>
          <w:rFonts w:ascii="Times New Roman" w:hAnsi="Times New Roman" w:cs="Times New Roman"/>
          <w:sz w:val="24"/>
          <w:szCs w:val="24"/>
          <w:lang w:val="vi-VN"/>
        </w:rPr>
        <w:t>ớ</w:t>
      </w:r>
      <w:r>
        <w:rPr>
          <w:rFonts w:ascii="Times New Roman" w:hAnsi="Times New Roman" w:cs="Times New Roman"/>
          <w:sz w:val="24"/>
          <w:szCs w:val="24"/>
          <w:lang w:val="vi-VN"/>
        </w:rPr>
        <w:t>n. C</w:t>
      </w:r>
      <w:r>
        <w:rPr>
          <w:rFonts w:ascii="Times New Roman" w:hAnsi="Times New Roman" w:cs="Times New Roman"/>
          <w:sz w:val="24"/>
          <w:szCs w:val="24"/>
          <w:lang w:val="vi-VN"/>
        </w:rPr>
        <w:t>ậ</w:t>
      </w:r>
      <w:r>
        <w:rPr>
          <w:rFonts w:ascii="Times New Roman" w:hAnsi="Times New Roman" w:cs="Times New Roman"/>
          <w:sz w:val="24"/>
          <w:szCs w:val="24"/>
          <w:lang w:val="vi-VN"/>
        </w:rPr>
        <w:t>u bé li</w:t>
      </w:r>
      <w:r>
        <w:rPr>
          <w:rFonts w:ascii="Times New Roman" w:hAnsi="Times New Roman" w:cs="Times New Roman"/>
          <w:sz w:val="24"/>
          <w:szCs w:val="24"/>
          <w:lang w:val="vi-VN"/>
        </w:rPr>
        <w:t>ề</w:t>
      </w:r>
      <w:r>
        <w:rPr>
          <w:rFonts w:ascii="Times New Roman" w:hAnsi="Times New Roman" w:cs="Times New Roman"/>
          <w:sz w:val="24"/>
          <w:szCs w:val="24"/>
          <w:lang w:val="vi-VN"/>
        </w:rPr>
        <w:t>n tìm cách đ</w:t>
      </w:r>
      <w:r>
        <w:rPr>
          <w:rFonts w:ascii="Times New Roman" w:hAnsi="Times New Roman" w:cs="Times New Roman"/>
          <w:sz w:val="24"/>
          <w:szCs w:val="24"/>
          <w:lang w:val="vi-VN"/>
        </w:rPr>
        <w:t>ẩ</w:t>
      </w:r>
      <w:r>
        <w:rPr>
          <w:rFonts w:ascii="Times New Roman" w:hAnsi="Times New Roman" w:cs="Times New Roman"/>
          <w:sz w:val="24"/>
          <w:szCs w:val="24"/>
          <w:lang w:val="vi-VN"/>
        </w:rPr>
        <w:t>y nó ra kh</w:t>
      </w:r>
      <w:r>
        <w:rPr>
          <w:rFonts w:ascii="Times New Roman" w:hAnsi="Times New Roman" w:cs="Times New Roman"/>
          <w:sz w:val="24"/>
          <w:szCs w:val="24"/>
          <w:lang w:val="vi-VN"/>
        </w:rPr>
        <w:t>ỏ</w:t>
      </w:r>
      <w:r>
        <w:rPr>
          <w:rFonts w:ascii="Times New Roman" w:hAnsi="Times New Roman" w:cs="Times New Roman"/>
          <w:sz w:val="24"/>
          <w:szCs w:val="24"/>
          <w:lang w:val="vi-VN"/>
        </w:rPr>
        <w:t>i đ</w:t>
      </w:r>
      <w:r>
        <w:rPr>
          <w:rFonts w:ascii="Times New Roman" w:hAnsi="Times New Roman" w:cs="Times New Roman"/>
          <w:sz w:val="24"/>
          <w:szCs w:val="24"/>
          <w:lang w:val="vi-VN"/>
        </w:rPr>
        <w:t>ố</w:t>
      </w:r>
      <w:r>
        <w:rPr>
          <w:rFonts w:ascii="Times New Roman" w:hAnsi="Times New Roman" w:cs="Times New Roman"/>
          <w:sz w:val="24"/>
          <w:szCs w:val="24"/>
          <w:lang w:val="vi-VN"/>
        </w:rPr>
        <w:t>ng cát.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C</w:t>
      </w:r>
      <w:r>
        <w:rPr>
          <w:rFonts w:ascii="Times New Roman" w:hAnsi="Times New Roman" w:cs="Times New Roman"/>
          <w:sz w:val="24"/>
          <w:szCs w:val="24"/>
          <w:lang w:val="vi-VN"/>
        </w:rPr>
        <w:t>ậ</w:t>
      </w:r>
      <w:r>
        <w:rPr>
          <w:rFonts w:ascii="Times New Roman" w:hAnsi="Times New Roman" w:cs="Times New Roman"/>
          <w:sz w:val="24"/>
          <w:szCs w:val="24"/>
          <w:lang w:val="vi-VN"/>
        </w:rPr>
        <w:t>u bé dùng đ</w:t>
      </w:r>
      <w:r>
        <w:rPr>
          <w:rFonts w:ascii="Times New Roman" w:hAnsi="Times New Roman" w:cs="Times New Roman"/>
          <w:sz w:val="24"/>
          <w:szCs w:val="24"/>
          <w:lang w:val="vi-VN"/>
        </w:rPr>
        <w:t>ủ</w:t>
      </w:r>
      <w:r>
        <w:rPr>
          <w:rFonts w:ascii="Times New Roman" w:hAnsi="Times New Roman" w:cs="Times New Roman"/>
          <w:sz w:val="24"/>
          <w:szCs w:val="24"/>
          <w:lang w:val="vi-VN"/>
        </w:rPr>
        <w:t xml:space="preserve"> m</w:t>
      </w:r>
      <w:r>
        <w:rPr>
          <w:rFonts w:ascii="Times New Roman" w:hAnsi="Times New Roman" w:cs="Times New Roman"/>
          <w:sz w:val="24"/>
          <w:szCs w:val="24"/>
          <w:lang w:val="vi-VN"/>
        </w:rPr>
        <w:t>ọ</w:t>
      </w:r>
      <w:r>
        <w:rPr>
          <w:rFonts w:ascii="Times New Roman" w:hAnsi="Times New Roman" w:cs="Times New Roman"/>
          <w:sz w:val="24"/>
          <w:szCs w:val="24"/>
          <w:lang w:val="vi-VN"/>
        </w:rPr>
        <w:t>i cách, c</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h</w:t>
      </w:r>
      <w:r>
        <w:rPr>
          <w:rFonts w:ascii="Times New Roman" w:hAnsi="Times New Roman" w:cs="Times New Roman"/>
          <w:sz w:val="24"/>
          <w:szCs w:val="24"/>
          <w:lang w:val="vi-VN"/>
        </w:rPr>
        <w:t>ế</w:t>
      </w:r>
      <w:r>
        <w:rPr>
          <w:rFonts w:ascii="Times New Roman" w:hAnsi="Times New Roman" w:cs="Times New Roman"/>
          <w:sz w:val="24"/>
          <w:szCs w:val="24"/>
          <w:lang w:val="vi-VN"/>
        </w:rPr>
        <w:t>t s</w:t>
      </w:r>
      <w:r>
        <w:rPr>
          <w:rFonts w:ascii="Times New Roman" w:hAnsi="Times New Roman" w:cs="Times New Roman"/>
          <w:sz w:val="24"/>
          <w:szCs w:val="24"/>
          <w:lang w:val="vi-VN"/>
        </w:rPr>
        <w:t>ứ</w:t>
      </w:r>
      <w:r>
        <w:rPr>
          <w:rFonts w:ascii="Times New Roman" w:hAnsi="Times New Roman" w:cs="Times New Roman"/>
          <w:sz w:val="24"/>
          <w:szCs w:val="24"/>
          <w:lang w:val="vi-VN"/>
        </w:rPr>
        <w:t>c l</w:t>
      </w:r>
      <w:r>
        <w:rPr>
          <w:rFonts w:ascii="Times New Roman" w:hAnsi="Times New Roman" w:cs="Times New Roman"/>
          <w:sz w:val="24"/>
          <w:szCs w:val="24"/>
          <w:lang w:val="vi-VN"/>
        </w:rPr>
        <w:t>ự</w:t>
      </w:r>
      <w:r>
        <w:rPr>
          <w:rFonts w:ascii="Times New Roman" w:hAnsi="Times New Roman" w:cs="Times New Roman"/>
          <w:sz w:val="24"/>
          <w:szCs w:val="24"/>
          <w:lang w:val="vi-VN"/>
        </w:rPr>
        <w:t>c nhưng r</w:t>
      </w:r>
      <w:r>
        <w:rPr>
          <w:rFonts w:ascii="Times New Roman" w:hAnsi="Times New Roman" w:cs="Times New Roman"/>
          <w:sz w:val="24"/>
          <w:szCs w:val="24"/>
          <w:lang w:val="vi-VN"/>
        </w:rPr>
        <w:t>ố</w:t>
      </w:r>
      <w:r>
        <w:rPr>
          <w:rFonts w:ascii="Times New Roman" w:hAnsi="Times New Roman" w:cs="Times New Roman"/>
          <w:sz w:val="24"/>
          <w:szCs w:val="24"/>
          <w:lang w:val="vi-VN"/>
        </w:rPr>
        <w:t>t c</w:t>
      </w:r>
      <w:r>
        <w:rPr>
          <w:rFonts w:ascii="Times New Roman" w:hAnsi="Times New Roman" w:cs="Times New Roman"/>
          <w:sz w:val="24"/>
          <w:szCs w:val="24"/>
          <w:lang w:val="vi-VN"/>
        </w:rPr>
        <w:t>ụ</w:t>
      </w:r>
      <w:r>
        <w:rPr>
          <w:rFonts w:ascii="Times New Roman" w:hAnsi="Times New Roman" w:cs="Times New Roman"/>
          <w:sz w:val="24"/>
          <w:szCs w:val="24"/>
          <w:lang w:val="vi-VN"/>
        </w:rPr>
        <w:t>c v</w:t>
      </w:r>
      <w:r>
        <w:rPr>
          <w:rFonts w:ascii="Times New Roman" w:hAnsi="Times New Roman" w:cs="Times New Roman"/>
          <w:sz w:val="24"/>
          <w:szCs w:val="24"/>
          <w:lang w:val="vi-VN"/>
        </w:rPr>
        <w:t>ẫ</w:t>
      </w:r>
      <w:r>
        <w:rPr>
          <w:rFonts w:ascii="Times New Roman" w:hAnsi="Times New Roman" w:cs="Times New Roman"/>
          <w:sz w:val="24"/>
          <w:szCs w:val="24"/>
          <w:lang w:val="vi-VN"/>
        </w:rPr>
        <w:t>n không th</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ẩ</w:t>
      </w:r>
      <w:r>
        <w:rPr>
          <w:rFonts w:ascii="Times New Roman" w:hAnsi="Times New Roman" w:cs="Times New Roman"/>
          <w:sz w:val="24"/>
          <w:szCs w:val="24"/>
          <w:lang w:val="vi-VN"/>
        </w:rPr>
        <w:t>y đư</w:t>
      </w:r>
      <w:r>
        <w:rPr>
          <w:rFonts w:ascii="Times New Roman" w:hAnsi="Times New Roman" w:cs="Times New Roman"/>
          <w:sz w:val="24"/>
          <w:szCs w:val="24"/>
          <w:lang w:val="vi-VN"/>
        </w:rPr>
        <w:t>ợ</w:t>
      </w:r>
      <w:r>
        <w:rPr>
          <w:rFonts w:ascii="Times New Roman" w:hAnsi="Times New Roman" w:cs="Times New Roman"/>
          <w:sz w:val="24"/>
          <w:szCs w:val="24"/>
          <w:lang w:val="vi-VN"/>
        </w:rPr>
        <w:t>c t</w:t>
      </w:r>
      <w:r>
        <w:rPr>
          <w:rFonts w:ascii="Times New Roman" w:hAnsi="Times New Roman" w:cs="Times New Roman"/>
          <w:sz w:val="24"/>
          <w:szCs w:val="24"/>
          <w:lang w:val="vi-VN"/>
        </w:rPr>
        <w:t>ả</w:t>
      </w:r>
      <w:r>
        <w:rPr>
          <w:rFonts w:ascii="Times New Roman" w:hAnsi="Times New Roman" w:cs="Times New Roman"/>
          <w:sz w:val="24"/>
          <w:szCs w:val="24"/>
          <w:lang w:val="vi-VN"/>
        </w:rPr>
        <w:t>ng đá ra kh</w:t>
      </w:r>
      <w:r>
        <w:rPr>
          <w:rFonts w:ascii="Times New Roman" w:hAnsi="Times New Roman" w:cs="Times New Roman"/>
          <w:sz w:val="24"/>
          <w:szCs w:val="24"/>
          <w:lang w:val="vi-VN"/>
        </w:rPr>
        <w:t>ỏ</w:t>
      </w:r>
      <w:r>
        <w:rPr>
          <w:rFonts w:ascii="Times New Roman" w:hAnsi="Times New Roman" w:cs="Times New Roman"/>
          <w:sz w:val="24"/>
          <w:szCs w:val="24"/>
          <w:lang w:val="vi-VN"/>
        </w:rPr>
        <w:t>i đ</w:t>
      </w:r>
      <w:r>
        <w:rPr>
          <w:rFonts w:ascii="Times New Roman" w:hAnsi="Times New Roman" w:cs="Times New Roman"/>
          <w:sz w:val="24"/>
          <w:szCs w:val="24"/>
          <w:lang w:val="vi-VN"/>
        </w:rPr>
        <w:t>ố</w:t>
      </w:r>
      <w:r>
        <w:rPr>
          <w:rFonts w:ascii="Times New Roman" w:hAnsi="Times New Roman" w:cs="Times New Roman"/>
          <w:sz w:val="24"/>
          <w:szCs w:val="24"/>
          <w:lang w:val="vi-VN"/>
        </w:rPr>
        <w:t>ng cát. Đã v</w:t>
      </w:r>
      <w:r>
        <w:rPr>
          <w:rFonts w:ascii="Times New Roman" w:hAnsi="Times New Roman" w:cs="Times New Roman"/>
          <w:sz w:val="24"/>
          <w:szCs w:val="24"/>
          <w:lang w:val="vi-VN"/>
        </w:rPr>
        <w:t>ậ</w:t>
      </w:r>
      <w:r>
        <w:rPr>
          <w:rFonts w:ascii="Times New Roman" w:hAnsi="Times New Roman" w:cs="Times New Roman"/>
          <w:sz w:val="24"/>
          <w:szCs w:val="24"/>
          <w:lang w:val="vi-VN"/>
        </w:rPr>
        <w:t>y bàn tay c</w:t>
      </w:r>
      <w:r>
        <w:rPr>
          <w:rFonts w:ascii="Times New Roman" w:hAnsi="Times New Roman" w:cs="Times New Roman"/>
          <w:sz w:val="24"/>
          <w:szCs w:val="24"/>
          <w:lang w:val="vi-VN"/>
        </w:rPr>
        <w:t>ậ</w:t>
      </w:r>
      <w:r>
        <w:rPr>
          <w:rFonts w:ascii="Times New Roman" w:hAnsi="Times New Roman" w:cs="Times New Roman"/>
          <w:sz w:val="24"/>
          <w:szCs w:val="24"/>
          <w:lang w:val="vi-VN"/>
        </w:rPr>
        <w:t>u còn b</w:t>
      </w:r>
      <w:r>
        <w:rPr>
          <w:rFonts w:ascii="Times New Roman" w:hAnsi="Times New Roman" w:cs="Times New Roman"/>
          <w:sz w:val="24"/>
          <w:szCs w:val="24"/>
          <w:lang w:val="vi-VN"/>
        </w:rPr>
        <w:t>ị</w:t>
      </w:r>
      <w:r>
        <w:rPr>
          <w:rFonts w:ascii="Times New Roman" w:hAnsi="Times New Roman" w:cs="Times New Roman"/>
          <w:sz w:val="24"/>
          <w:szCs w:val="24"/>
          <w:lang w:val="vi-VN"/>
        </w:rPr>
        <w:t xml:space="preserve"> tr</w:t>
      </w:r>
      <w:r>
        <w:rPr>
          <w:rFonts w:ascii="Times New Roman" w:hAnsi="Times New Roman" w:cs="Times New Roman"/>
          <w:sz w:val="24"/>
          <w:szCs w:val="24"/>
          <w:lang w:val="vi-VN"/>
        </w:rPr>
        <w:t>ầ</w:t>
      </w:r>
      <w:r>
        <w:rPr>
          <w:rFonts w:ascii="Times New Roman" w:hAnsi="Times New Roman" w:cs="Times New Roman"/>
          <w:sz w:val="24"/>
          <w:szCs w:val="24"/>
          <w:lang w:val="vi-VN"/>
        </w:rPr>
        <w:t>y xư</w:t>
      </w:r>
      <w:r>
        <w:rPr>
          <w:rFonts w:ascii="Times New Roman" w:hAnsi="Times New Roman" w:cs="Times New Roman"/>
          <w:sz w:val="24"/>
          <w:szCs w:val="24"/>
          <w:lang w:val="vi-VN"/>
        </w:rPr>
        <w:t>ớ</w:t>
      </w:r>
      <w:r>
        <w:rPr>
          <w:rFonts w:ascii="Times New Roman" w:hAnsi="Times New Roman" w:cs="Times New Roman"/>
          <w:sz w:val="24"/>
          <w:szCs w:val="24"/>
          <w:lang w:val="vi-VN"/>
        </w:rPr>
        <w:t>c, rư</w:t>
      </w:r>
      <w:r>
        <w:rPr>
          <w:rFonts w:ascii="Times New Roman" w:hAnsi="Times New Roman" w:cs="Times New Roman"/>
          <w:sz w:val="24"/>
          <w:szCs w:val="24"/>
          <w:lang w:val="vi-VN"/>
        </w:rPr>
        <w:t>ớ</w:t>
      </w:r>
      <w:r>
        <w:rPr>
          <w:rFonts w:ascii="Times New Roman" w:hAnsi="Times New Roman" w:cs="Times New Roman"/>
          <w:sz w:val="24"/>
          <w:szCs w:val="24"/>
          <w:lang w:val="vi-VN"/>
        </w:rPr>
        <w:t>m máu. C</w:t>
      </w:r>
      <w:r>
        <w:rPr>
          <w:rFonts w:ascii="Times New Roman" w:hAnsi="Times New Roman" w:cs="Times New Roman"/>
          <w:sz w:val="24"/>
          <w:szCs w:val="24"/>
          <w:lang w:val="vi-VN"/>
        </w:rPr>
        <w:t>ậ</w:t>
      </w:r>
      <w:r>
        <w:rPr>
          <w:rFonts w:ascii="Times New Roman" w:hAnsi="Times New Roman" w:cs="Times New Roman"/>
          <w:sz w:val="24"/>
          <w:szCs w:val="24"/>
          <w:lang w:val="vi-VN"/>
        </w:rPr>
        <w:t>u b</w:t>
      </w:r>
      <w:r>
        <w:rPr>
          <w:rFonts w:ascii="Times New Roman" w:hAnsi="Times New Roman" w:cs="Times New Roman"/>
          <w:sz w:val="24"/>
          <w:szCs w:val="24"/>
          <w:lang w:val="vi-VN"/>
        </w:rPr>
        <w:t>ậ</w:t>
      </w:r>
      <w:r>
        <w:rPr>
          <w:rFonts w:ascii="Times New Roman" w:hAnsi="Times New Roman" w:cs="Times New Roman"/>
          <w:sz w:val="24"/>
          <w:szCs w:val="24"/>
          <w:lang w:val="vi-VN"/>
        </w:rPr>
        <w:t>t khóc r</w:t>
      </w:r>
      <w:r>
        <w:rPr>
          <w:rFonts w:ascii="Times New Roman" w:hAnsi="Times New Roman" w:cs="Times New Roman"/>
          <w:sz w:val="24"/>
          <w:szCs w:val="24"/>
          <w:lang w:val="vi-VN"/>
        </w:rPr>
        <w:t>ấ</w:t>
      </w:r>
      <w:r>
        <w:rPr>
          <w:rFonts w:ascii="Times New Roman" w:hAnsi="Times New Roman" w:cs="Times New Roman"/>
          <w:sz w:val="24"/>
          <w:szCs w:val="24"/>
          <w:lang w:val="vi-VN"/>
        </w:rPr>
        <w:t>m r</w:t>
      </w:r>
      <w:r>
        <w:rPr>
          <w:rFonts w:ascii="Times New Roman" w:hAnsi="Times New Roman" w:cs="Times New Roman"/>
          <w:sz w:val="24"/>
          <w:szCs w:val="24"/>
          <w:lang w:val="vi-VN"/>
        </w:rPr>
        <w:t>ứ</w:t>
      </w:r>
      <w:r>
        <w:rPr>
          <w:rFonts w:ascii="Times New Roman" w:hAnsi="Times New Roman" w:cs="Times New Roman"/>
          <w:sz w:val="24"/>
          <w:szCs w:val="24"/>
          <w:lang w:val="vi-VN"/>
        </w:rPr>
        <w:t>t trong th</w:t>
      </w:r>
      <w:r>
        <w:rPr>
          <w:rFonts w:ascii="Times New Roman" w:hAnsi="Times New Roman" w:cs="Times New Roman"/>
          <w:sz w:val="24"/>
          <w:szCs w:val="24"/>
          <w:lang w:val="vi-VN"/>
        </w:rPr>
        <w:t>ấ</w:t>
      </w:r>
      <w:r>
        <w:rPr>
          <w:rFonts w:ascii="Times New Roman" w:hAnsi="Times New Roman" w:cs="Times New Roman"/>
          <w:sz w:val="24"/>
          <w:szCs w:val="24"/>
          <w:lang w:val="vi-VN"/>
        </w:rPr>
        <w:t>t v</w:t>
      </w:r>
      <w:r>
        <w:rPr>
          <w:rFonts w:ascii="Times New Roman" w:hAnsi="Times New Roman" w:cs="Times New Roman"/>
          <w:sz w:val="24"/>
          <w:szCs w:val="24"/>
          <w:lang w:val="vi-VN"/>
        </w:rPr>
        <w:t>ọ</w:t>
      </w:r>
      <w:r>
        <w:rPr>
          <w:rFonts w:ascii="Times New Roman" w:hAnsi="Times New Roman" w:cs="Times New Roman"/>
          <w:sz w:val="24"/>
          <w:szCs w:val="24"/>
          <w:lang w:val="vi-VN"/>
        </w:rPr>
        <w:t>ng.</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ng</w:t>
      </w:r>
      <w:r>
        <w:rPr>
          <w:rFonts w:ascii="Times New Roman" w:hAnsi="Times New Roman" w:cs="Times New Roman"/>
          <w:sz w:val="24"/>
          <w:szCs w:val="24"/>
          <w:lang w:val="vi-VN"/>
        </w:rPr>
        <w:t>ồ</w:t>
      </w:r>
      <w:r>
        <w:rPr>
          <w:rFonts w:ascii="Times New Roman" w:hAnsi="Times New Roman" w:cs="Times New Roman"/>
          <w:sz w:val="24"/>
          <w:szCs w:val="24"/>
          <w:lang w:val="vi-VN"/>
        </w:rPr>
        <w:t>i trong nhà l</w:t>
      </w:r>
      <w:r>
        <w:rPr>
          <w:rFonts w:ascii="Times New Roman" w:hAnsi="Times New Roman" w:cs="Times New Roman"/>
          <w:sz w:val="24"/>
          <w:szCs w:val="24"/>
          <w:lang w:val="vi-VN"/>
        </w:rPr>
        <w:t>ặ</w:t>
      </w:r>
      <w:r>
        <w:rPr>
          <w:rFonts w:ascii="Times New Roman" w:hAnsi="Times New Roman" w:cs="Times New Roman"/>
          <w:sz w:val="24"/>
          <w:szCs w:val="24"/>
          <w:lang w:val="vi-VN"/>
        </w:rPr>
        <w:t>ng l</w:t>
      </w:r>
      <w:r>
        <w:rPr>
          <w:rFonts w:ascii="Times New Roman" w:hAnsi="Times New Roman" w:cs="Times New Roman"/>
          <w:sz w:val="24"/>
          <w:szCs w:val="24"/>
          <w:lang w:val="vi-VN"/>
        </w:rPr>
        <w:t>ẽ</w:t>
      </w:r>
      <w:r>
        <w:rPr>
          <w:rFonts w:ascii="Times New Roman" w:hAnsi="Times New Roman" w:cs="Times New Roman"/>
          <w:sz w:val="24"/>
          <w:szCs w:val="24"/>
          <w:lang w:val="vi-VN"/>
        </w:rPr>
        <w:t xml:space="preserve"> theo dõi m</w:t>
      </w:r>
      <w:r>
        <w:rPr>
          <w:rFonts w:ascii="Times New Roman" w:hAnsi="Times New Roman" w:cs="Times New Roman"/>
          <w:sz w:val="24"/>
          <w:szCs w:val="24"/>
          <w:lang w:val="vi-VN"/>
        </w:rPr>
        <w:t>ọ</w:t>
      </w:r>
      <w:r>
        <w:rPr>
          <w:rFonts w:ascii="Times New Roman" w:hAnsi="Times New Roman" w:cs="Times New Roman"/>
          <w:sz w:val="24"/>
          <w:szCs w:val="24"/>
          <w:lang w:val="vi-VN"/>
        </w:rPr>
        <w:t>i chu</w:t>
      </w:r>
      <w:r>
        <w:rPr>
          <w:rFonts w:ascii="Times New Roman" w:hAnsi="Times New Roman" w:cs="Times New Roman"/>
          <w:sz w:val="24"/>
          <w:szCs w:val="24"/>
          <w:lang w:val="vi-VN"/>
        </w:rPr>
        <w:t>y</w:t>
      </w:r>
      <w:r>
        <w:rPr>
          <w:rFonts w:ascii="Times New Roman" w:hAnsi="Times New Roman" w:cs="Times New Roman"/>
          <w:sz w:val="24"/>
          <w:szCs w:val="24"/>
          <w:lang w:val="vi-VN"/>
        </w:rPr>
        <w:t>ệ</w:t>
      </w:r>
      <w:r>
        <w:rPr>
          <w:rFonts w:ascii="Times New Roman" w:hAnsi="Times New Roman" w:cs="Times New Roman"/>
          <w:sz w:val="24"/>
          <w:szCs w:val="24"/>
          <w:lang w:val="vi-VN"/>
        </w:rPr>
        <w:t>n. Và khi c</w:t>
      </w:r>
      <w:r>
        <w:rPr>
          <w:rFonts w:ascii="Times New Roman" w:hAnsi="Times New Roman" w:cs="Times New Roman"/>
          <w:sz w:val="24"/>
          <w:szCs w:val="24"/>
          <w:lang w:val="vi-VN"/>
        </w:rPr>
        <w:t>ậ</w:t>
      </w:r>
      <w:r>
        <w:rPr>
          <w:rFonts w:ascii="Times New Roman" w:hAnsi="Times New Roman" w:cs="Times New Roman"/>
          <w:sz w:val="24"/>
          <w:szCs w:val="24"/>
          <w:lang w:val="vi-VN"/>
        </w:rPr>
        <w:t>u bé b</w:t>
      </w:r>
      <w:r>
        <w:rPr>
          <w:rFonts w:ascii="Times New Roman" w:hAnsi="Times New Roman" w:cs="Times New Roman"/>
          <w:sz w:val="24"/>
          <w:szCs w:val="24"/>
          <w:lang w:val="vi-VN"/>
        </w:rPr>
        <w:t>ậ</w:t>
      </w:r>
      <w:r>
        <w:rPr>
          <w:rFonts w:ascii="Times New Roman" w:hAnsi="Times New Roman" w:cs="Times New Roman"/>
          <w:sz w:val="24"/>
          <w:szCs w:val="24"/>
          <w:lang w:val="vi-VN"/>
        </w:rPr>
        <w:t>t khóc,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bư</w:t>
      </w:r>
      <w:r>
        <w:rPr>
          <w:rFonts w:ascii="Times New Roman" w:hAnsi="Times New Roman" w:cs="Times New Roman"/>
          <w:sz w:val="24"/>
          <w:szCs w:val="24"/>
          <w:lang w:val="vi-VN"/>
        </w:rPr>
        <w:t>ớ</w:t>
      </w:r>
      <w:r>
        <w:rPr>
          <w:rFonts w:ascii="Times New Roman" w:hAnsi="Times New Roman" w:cs="Times New Roman"/>
          <w:sz w:val="24"/>
          <w:szCs w:val="24"/>
          <w:lang w:val="vi-VN"/>
        </w:rPr>
        <w:t>c t</w:t>
      </w:r>
      <w:r>
        <w:rPr>
          <w:rFonts w:ascii="Times New Roman" w:hAnsi="Times New Roman" w:cs="Times New Roman"/>
          <w:sz w:val="24"/>
          <w:szCs w:val="24"/>
          <w:lang w:val="vi-VN"/>
        </w:rPr>
        <w:t>ớ</w:t>
      </w:r>
      <w:r>
        <w:rPr>
          <w:rFonts w:ascii="Times New Roman" w:hAnsi="Times New Roman" w:cs="Times New Roman"/>
          <w:sz w:val="24"/>
          <w:szCs w:val="24"/>
          <w:lang w:val="vi-VN"/>
        </w:rPr>
        <w:t xml:space="preserve">i: “ </w:t>
      </w:r>
      <w:r>
        <w:rPr>
          <w:rFonts w:ascii="Times New Roman" w:hAnsi="Times New Roman" w:cs="Times New Roman"/>
          <w:i/>
          <w:sz w:val="24"/>
          <w:szCs w:val="24"/>
          <w:lang w:val="vi-VN"/>
        </w:rPr>
        <w:t>Con trai, t</w:t>
      </w:r>
      <w:r>
        <w:rPr>
          <w:rFonts w:ascii="Times New Roman" w:hAnsi="Times New Roman" w:cs="Times New Roman"/>
          <w:i/>
          <w:sz w:val="24"/>
          <w:szCs w:val="24"/>
          <w:lang w:val="vi-VN"/>
        </w:rPr>
        <w:t>ạ</w:t>
      </w:r>
      <w:r>
        <w:rPr>
          <w:rFonts w:ascii="Times New Roman" w:hAnsi="Times New Roman" w:cs="Times New Roman"/>
          <w:i/>
          <w:sz w:val="24"/>
          <w:szCs w:val="24"/>
          <w:lang w:val="vi-VN"/>
        </w:rPr>
        <w:t>i sao con không dùng h</w:t>
      </w:r>
      <w:r>
        <w:rPr>
          <w:rFonts w:ascii="Times New Roman" w:hAnsi="Times New Roman" w:cs="Times New Roman"/>
          <w:i/>
          <w:sz w:val="24"/>
          <w:szCs w:val="24"/>
          <w:lang w:val="vi-VN"/>
        </w:rPr>
        <w:t>ế</w:t>
      </w:r>
      <w:r>
        <w:rPr>
          <w:rFonts w:ascii="Times New Roman" w:hAnsi="Times New Roman" w:cs="Times New Roman"/>
          <w:i/>
          <w:sz w:val="24"/>
          <w:szCs w:val="24"/>
          <w:lang w:val="vi-VN"/>
        </w:rPr>
        <w:t>t s</w:t>
      </w:r>
      <w:r>
        <w:rPr>
          <w:rFonts w:ascii="Times New Roman" w:hAnsi="Times New Roman" w:cs="Times New Roman"/>
          <w:i/>
          <w:sz w:val="24"/>
          <w:szCs w:val="24"/>
          <w:lang w:val="vi-VN"/>
        </w:rPr>
        <w:t>ứ</w:t>
      </w:r>
      <w:r>
        <w:rPr>
          <w:rFonts w:ascii="Times New Roman" w:hAnsi="Times New Roman" w:cs="Times New Roman"/>
          <w:i/>
          <w:sz w:val="24"/>
          <w:szCs w:val="24"/>
          <w:lang w:val="vi-VN"/>
        </w:rPr>
        <w:t>c m</w:t>
      </w:r>
      <w:r>
        <w:rPr>
          <w:rFonts w:ascii="Times New Roman" w:hAnsi="Times New Roman" w:cs="Times New Roman"/>
          <w:i/>
          <w:sz w:val="24"/>
          <w:szCs w:val="24"/>
          <w:lang w:val="vi-VN"/>
        </w:rPr>
        <w:t>ạ</w:t>
      </w:r>
      <w:r>
        <w:rPr>
          <w:rFonts w:ascii="Times New Roman" w:hAnsi="Times New Roman" w:cs="Times New Roman"/>
          <w:i/>
          <w:sz w:val="24"/>
          <w:szCs w:val="24"/>
          <w:lang w:val="vi-VN"/>
        </w:rPr>
        <w:t>nh c</w:t>
      </w:r>
      <w:r>
        <w:rPr>
          <w:rFonts w:ascii="Times New Roman" w:hAnsi="Times New Roman" w:cs="Times New Roman"/>
          <w:i/>
          <w:sz w:val="24"/>
          <w:szCs w:val="24"/>
          <w:lang w:val="vi-VN"/>
        </w:rPr>
        <w:t>ủ</w:t>
      </w:r>
      <w:r>
        <w:rPr>
          <w:rFonts w:ascii="Times New Roman" w:hAnsi="Times New Roman" w:cs="Times New Roman"/>
          <w:i/>
          <w:sz w:val="24"/>
          <w:szCs w:val="24"/>
          <w:lang w:val="vi-VN"/>
        </w:rPr>
        <w:t>a mình</w:t>
      </w:r>
      <w:r>
        <w:rPr>
          <w:rFonts w:ascii="Times New Roman" w:hAnsi="Times New Roman" w:cs="Times New Roman"/>
          <w:sz w:val="24"/>
          <w:szCs w:val="24"/>
          <w:lang w:val="vi-VN"/>
        </w:rPr>
        <w: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C</w:t>
      </w:r>
      <w:r>
        <w:rPr>
          <w:rFonts w:ascii="Times New Roman" w:hAnsi="Times New Roman" w:cs="Times New Roman"/>
          <w:sz w:val="24"/>
          <w:szCs w:val="24"/>
          <w:lang w:val="vi-VN"/>
        </w:rPr>
        <w:t>ậ</w:t>
      </w:r>
      <w:r>
        <w:rPr>
          <w:rFonts w:ascii="Times New Roman" w:hAnsi="Times New Roman" w:cs="Times New Roman"/>
          <w:sz w:val="24"/>
          <w:szCs w:val="24"/>
          <w:lang w:val="vi-VN"/>
        </w:rPr>
        <w:t>u bé th</w:t>
      </w:r>
      <w:r>
        <w:rPr>
          <w:rFonts w:ascii="Times New Roman" w:hAnsi="Times New Roman" w:cs="Times New Roman"/>
          <w:sz w:val="24"/>
          <w:szCs w:val="24"/>
          <w:lang w:val="vi-VN"/>
        </w:rPr>
        <w:t>ổ</w:t>
      </w:r>
      <w:r>
        <w:rPr>
          <w:rFonts w:ascii="Times New Roman" w:hAnsi="Times New Roman" w:cs="Times New Roman"/>
          <w:sz w:val="24"/>
          <w:szCs w:val="24"/>
          <w:lang w:val="vi-VN"/>
        </w:rPr>
        <w:t>n th</w:t>
      </w:r>
      <w:r>
        <w:rPr>
          <w:rFonts w:ascii="Times New Roman" w:hAnsi="Times New Roman" w:cs="Times New Roman"/>
          <w:sz w:val="24"/>
          <w:szCs w:val="24"/>
          <w:lang w:val="vi-VN"/>
        </w:rPr>
        <w:t>ứ</w:t>
      </w:r>
      <w:r>
        <w:rPr>
          <w:rFonts w:ascii="Times New Roman" w:hAnsi="Times New Roman" w:cs="Times New Roman"/>
          <w:sz w:val="24"/>
          <w:szCs w:val="24"/>
          <w:lang w:val="vi-VN"/>
        </w:rPr>
        <w:t xml:space="preserve">c đáp: </w:t>
      </w:r>
      <w:r>
        <w:rPr>
          <w:rFonts w:ascii="Times New Roman" w:hAnsi="Times New Roman" w:cs="Times New Roman"/>
          <w:i/>
          <w:sz w:val="24"/>
          <w:szCs w:val="24"/>
          <w:lang w:val="vi-VN"/>
        </w:rPr>
        <w:t>Có mà! Con đã dùng h</w:t>
      </w:r>
      <w:r>
        <w:rPr>
          <w:rFonts w:ascii="Times New Roman" w:hAnsi="Times New Roman" w:cs="Times New Roman"/>
          <w:i/>
          <w:sz w:val="24"/>
          <w:szCs w:val="24"/>
          <w:lang w:val="vi-VN"/>
        </w:rPr>
        <w:t>ế</w:t>
      </w:r>
      <w:r>
        <w:rPr>
          <w:rFonts w:ascii="Times New Roman" w:hAnsi="Times New Roman" w:cs="Times New Roman"/>
          <w:i/>
          <w:sz w:val="24"/>
          <w:szCs w:val="24"/>
          <w:lang w:val="vi-VN"/>
        </w:rPr>
        <w:t>t s</w:t>
      </w:r>
      <w:r>
        <w:rPr>
          <w:rFonts w:ascii="Times New Roman" w:hAnsi="Times New Roman" w:cs="Times New Roman"/>
          <w:i/>
          <w:sz w:val="24"/>
          <w:szCs w:val="24"/>
          <w:lang w:val="vi-VN"/>
        </w:rPr>
        <w:t>ứ</w:t>
      </w:r>
      <w:r>
        <w:rPr>
          <w:rFonts w:ascii="Times New Roman" w:hAnsi="Times New Roman" w:cs="Times New Roman"/>
          <w:i/>
          <w:sz w:val="24"/>
          <w:szCs w:val="24"/>
          <w:lang w:val="vi-VN"/>
        </w:rPr>
        <w:t>c r</w:t>
      </w:r>
      <w:r>
        <w:rPr>
          <w:rFonts w:ascii="Times New Roman" w:hAnsi="Times New Roman" w:cs="Times New Roman"/>
          <w:i/>
          <w:sz w:val="24"/>
          <w:szCs w:val="24"/>
          <w:lang w:val="vi-VN"/>
        </w:rPr>
        <w:t>ồ</w:t>
      </w:r>
      <w:r>
        <w:rPr>
          <w:rFonts w:ascii="Times New Roman" w:hAnsi="Times New Roman" w:cs="Times New Roman"/>
          <w:i/>
          <w:sz w:val="24"/>
          <w:szCs w:val="24"/>
          <w:lang w:val="vi-VN"/>
        </w:rPr>
        <w:t>i mà b</w:t>
      </w:r>
      <w:r>
        <w:rPr>
          <w:rFonts w:ascii="Times New Roman" w:hAnsi="Times New Roman" w:cs="Times New Roman"/>
          <w:i/>
          <w:sz w:val="24"/>
          <w:szCs w:val="24"/>
          <w:lang w:val="vi-VN"/>
        </w:rPr>
        <w:t>ố</w:t>
      </w:r>
      <w:r>
        <w:rPr>
          <w:rFonts w:ascii="Times New Roman" w:hAnsi="Times New Roman" w:cs="Times New Roman"/>
          <w:i/>
          <w:sz w:val="24"/>
          <w:szCs w:val="24"/>
          <w:lang w:val="vi-VN"/>
        </w:rPr>
        <w: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i/>
          <w:sz w:val="24"/>
          <w:szCs w:val="24"/>
          <w:lang w:val="vi-VN"/>
        </w:rPr>
        <w:t>“Không con trai</w:t>
      </w:r>
      <w:r>
        <w:rPr>
          <w:rFonts w:ascii="Times New Roman" w:hAnsi="Times New Roman" w:cs="Times New Roman"/>
          <w:sz w:val="24"/>
          <w:szCs w:val="24"/>
          <w:lang w:val="vi-VN"/>
        </w:rPr>
        <w:t xml:space="preserve"> –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nh</w:t>
      </w:r>
      <w:r>
        <w:rPr>
          <w:rFonts w:ascii="Times New Roman" w:hAnsi="Times New Roman" w:cs="Times New Roman"/>
          <w:sz w:val="24"/>
          <w:szCs w:val="24"/>
          <w:lang w:val="vi-VN"/>
        </w:rPr>
        <w:t>ẹ</w:t>
      </w:r>
      <w:r>
        <w:rPr>
          <w:rFonts w:ascii="Times New Roman" w:hAnsi="Times New Roman" w:cs="Times New Roman"/>
          <w:sz w:val="24"/>
          <w:szCs w:val="24"/>
          <w:lang w:val="vi-VN"/>
        </w:rPr>
        <w:t xml:space="preserve"> nhàng nói – </w:t>
      </w:r>
      <w:r>
        <w:rPr>
          <w:rFonts w:ascii="Times New Roman" w:hAnsi="Times New Roman" w:cs="Times New Roman"/>
          <w:i/>
          <w:sz w:val="24"/>
          <w:szCs w:val="24"/>
          <w:lang w:val="vi-VN"/>
        </w:rPr>
        <w:t>Con đã không dùng đ</w:t>
      </w:r>
      <w:r>
        <w:rPr>
          <w:rFonts w:ascii="Times New Roman" w:hAnsi="Times New Roman" w:cs="Times New Roman"/>
          <w:i/>
          <w:sz w:val="24"/>
          <w:szCs w:val="24"/>
          <w:lang w:val="vi-VN"/>
        </w:rPr>
        <w:t>ế</w:t>
      </w:r>
      <w:r>
        <w:rPr>
          <w:rFonts w:ascii="Times New Roman" w:hAnsi="Times New Roman" w:cs="Times New Roman"/>
          <w:i/>
          <w:sz w:val="24"/>
          <w:szCs w:val="24"/>
          <w:lang w:val="vi-VN"/>
        </w:rPr>
        <w:t>n t</w:t>
      </w:r>
      <w:r>
        <w:rPr>
          <w:rFonts w:ascii="Times New Roman" w:hAnsi="Times New Roman" w:cs="Times New Roman"/>
          <w:i/>
          <w:sz w:val="24"/>
          <w:szCs w:val="24"/>
          <w:lang w:val="vi-VN"/>
        </w:rPr>
        <w:t>ấ</w:t>
      </w:r>
      <w:r>
        <w:rPr>
          <w:rFonts w:ascii="Times New Roman" w:hAnsi="Times New Roman" w:cs="Times New Roman"/>
          <w:i/>
          <w:sz w:val="24"/>
          <w:szCs w:val="24"/>
          <w:lang w:val="vi-VN"/>
        </w:rPr>
        <w:t>t c</w:t>
      </w:r>
      <w:r>
        <w:rPr>
          <w:rFonts w:ascii="Times New Roman" w:hAnsi="Times New Roman" w:cs="Times New Roman"/>
          <w:i/>
          <w:sz w:val="24"/>
          <w:szCs w:val="24"/>
          <w:lang w:val="vi-VN"/>
        </w:rPr>
        <w:t>ả</w:t>
      </w:r>
      <w:r>
        <w:rPr>
          <w:rFonts w:ascii="Times New Roman" w:hAnsi="Times New Roman" w:cs="Times New Roman"/>
          <w:i/>
          <w:sz w:val="24"/>
          <w:szCs w:val="24"/>
          <w:lang w:val="vi-VN"/>
        </w:rPr>
        <w:t xml:space="preserve"> s</w:t>
      </w:r>
      <w:r>
        <w:rPr>
          <w:rFonts w:ascii="Times New Roman" w:hAnsi="Times New Roman" w:cs="Times New Roman"/>
          <w:i/>
          <w:sz w:val="24"/>
          <w:szCs w:val="24"/>
          <w:lang w:val="vi-VN"/>
        </w:rPr>
        <w:t>ứ</w:t>
      </w:r>
      <w:r>
        <w:rPr>
          <w:rFonts w:ascii="Times New Roman" w:hAnsi="Times New Roman" w:cs="Times New Roman"/>
          <w:i/>
          <w:sz w:val="24"/>
          <w:szCs w:val="24"/>
          <w:lang w:val="vi-VN"/>
        </w:rPr>
        <w:t>c m</w:t>
      </w:r>
      <w:r>
        <w:rPr>
          <w:rFonts w:ascii="Times New Roman" w:hAnsi="Times New Roman" w:cs="Times New Roman"/>
          <w:i/>
          <w:sz w:val="24"/>
          <w:szCs w:val="24"/>
          <w:lang w:val="vi-VN"/>
        </w:rPr>
        <w:t>ạ</w:t>
      </w:r>
      <w:r>
        <w:rPr>
          <w:rFonts w:ascii="Times New Roman" w:hAnsi="Times New Roman" w:cs="Times New Roman"/>
          <w:i/>
          <w:sz w:val="24"/>
          <w:szCs w:val="24"/>
          <w:lang w:val="vi-VN"/>
        </w:rPr>
        <w:t>nh c</w:t>
      </w:r>
      <w:r>
        <w:rPr>
          <w:rFonts w:ascii="Times New Roman" w:hAnsi="Times New Roman" w:cs="Times New Roman"/>
          <w:i/>
          <w:sz w:val="24"/>
          <w:szCs w:val="24"/>
          <w:lang w:val="vi-VN"/>
        </w:rPr>
        <w:t>ủ</w:t>
      </w:r>
      <w:r>
        <w:rPr>
          <w:rFonts w:ascii="Times New Roman" w:hAnsi="Times New Roman" w:cs="Times New Roman"/>
          <w:i/>
          <w:sz w:val="24"/>
          <w:szCs w:val="24"/>
          <w:lang w:val="vi-VN"/>
        </w:rPr>
        <w:t>a con. Con đã không nh</w:t>
      </w:r>
      <w:r>
        <w:rPr>
          <w:rFonts w:ascii="Times New Roman" w:hAnsi="Times New Roman" w:cs="Times New Roman"/>
          <w:i/>
          <w:sz w:val="24"/>
          <w:szCs w:val="24"/>
          <w:lang w:val="vi-VN"/>
        </w:rPr>
        <w:t>ờ</w:t>
      </w:r>
      <w:r>
        <w:rPr>
          <w:rFonts w:ascii="Times New Roman" w:hAnsi="Times New Roman" w:cs="Times New Roman"/>
          <w:i/>
          <w:sz w:val="24"/>
          <w:szCs w:val="24"/>
          <w:lang w:val="vi-VN"/>
        </w:rPr>
        <w:t xml:space="preserve"> b</w:t>
      </w:r>
      <w:r>
        <w:rPr>
          <w:rFonts w:ascii="Times New Roman" w:hAnsi="Times New Roman" w:cs="Times New Roman"/>
          <w:i/>
          <w:sz w:val="24"/>
          <w:szCs w:val="24"/>
          <w:lang w:val="vi-VN"/>
        </w:rPr>
        <w:t>ố</w:t>
      </w:r>
      <w:r>
        <w:rPr>
          <w:rFonts w:ascii="Times New Roman" w:hAnsi="Times New Roman" w:cs="Times New Roman"/>
          <w:i/>
          <w:sz w:val="24"/>
          <w:szCs w:val="24"/>
          <w:lang w:val="vi-VN"/>
        </w:rPr>
        <w:t xml:space="preserve"> giúp”.</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Nói r</w:t>
      </w:r>
      <w:r>
        <w:rPr>
          <w:rFonts w:ascii="Times New Roman" w:hAnsi="Times New Roman" w:cs="Times New Roman"/>
          <w:sz w:val="24"/>
          <w:szCs w:val="24"/>
          <w:lang w:val="vi-VN"/>
        </w:rPr>
        <w:t>ồ</w:t>
      </w:r>
      <w:r>
        <w:rPr>
          <w:rFonts w:ascii="Times New Roman" w:hAnsi="Times New Roman" w:cs="Times New Roman"/>
          <w:sz w:val="24"/>
          <w:szCs w:val="24"/>
          <w:lang w:val="vi-VN"/>
        </w:rPr>
        <w:t>i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cúi xu</w:t>
      </w:r>
      <w:r>
        <w:rPr>
          <w:rFonts w:ascii="Times New Roman" w:hAnsi="Times New Roman" w:cs="Times New Roman"/>
          <w:sz w:val="24"/>
          <w:szCs w:val="24"/>
          <w:lang w:val="vi-VN"/>
        </w:rPr>
        <w:t>ố</w:t>
      </w:r>
      <w:r>
        <w:rPr>
          <w:rFonts w:ascii="Times New Roman" w:hAnsi="Times New Roman" w:cs="Times New Roman"/>
          <w:sz w:val="24"/>
          <w:szCs w:val="24"/>
          <w:lang w:val="vi-VN"/>
        </w:rPr>
        <w:t>ng b</w:t>
      </w:r>
      <w:r>
        <w:rPr>
          <w:rFonts w:ascii="Times New Roman" w:hAnsi="Times New Roman" w:cs="Times New Roman"/>
          <w:sz w:val="24"/>
          <w:szCs w:val="24"/>
          <w:lang w:val="vi-VN"/>
        </w:rPr>
        <w:t>ớ</w:t>
      </w:r>
      <w:r>
        <w:rPr>
          <w:rFonts w:ascii="Times New Roman" w:hAnsi="Times New Roman" w:cs="Times New Roman"/>
          <w:sz w:val="24"/>
          <w:szCs w:val="24"/>
          <w:lang w:val="vi-VN"/>
        </w:rPr>
        <w:t>i t</w:t>
      </w:r>
      <w:r>
        <w:rPr>
          <w:rFonts w:ascii="Times New Roman" w:hAnsi="Times New Roman" w:cs="Times New Roman"/>
          <w:sz w:val="24"/>
          <w:szCs w:val="24"/>
          <w:lang w:val="vi-VN"/>
        </w:rPr>
        <w:t>ả</w:t>
      </w:r>
      <w:r>
        <w:rPr>
          <w:rFonts w:ascii="Times New Roman" w:hAnsi="Times New Roman" w:cs="Times New Roman"/>
          <w:sz w:val="24"/>
          <w:szCs w:val="24"/>
          <w:lang w:val="vi-VN"/>
        </w:rPr>
        <w:t>ng đá ra, nh</w:t>
      </w:r>
      <w:r>
        <w:rPr>
          <w:rFonts w:ascii="Times New Roman" w:hAnsi="Times New Roman" w:cs="Times New Roman"/>
          <w:sz w:val="24"/>
          <w:szCs w:val="24"/>
          <w:lang w:val="vi-VN"/>
        </w:rPr>
        <w:t>ấ</w:t>
      </w:r>
      <w:r>
        <w:rPr>
          <w:rFonts w:ascii="Times New Roman" w:hAnsi="Times New Roman" w:cs="Times New Roman"/>
          <w:sz w:val="24"/>
          <w:szCs w:val="24"/>
          <w:lang w:val="vi-VN"/>
        </w:rPr>
        <w:t>c lên và v</w:t>
      </w:r>
      <w:r>
        <w:rPr>
          <w:rFonts w:ascii="Times New Roman" w:hAnsi="Times New Roman" w:cs="Times New Roman"/>
          <w:sz w:val="24"/>
          <w:szCs w:val="24"/>
          <w:lang w:val="vi-VN"/>
        </w:rPr>
        <w:t>ứ</w:t>
      </w:r>
      <w:r>
        <w:rPr>
          <w:rFonts w:ascii="Times New Roman" w:hAnsi="Times New Roman" w:cs="Times New Roman"/>
          <w:sz w:val="24"/>
          <w:szCs w:val="24"/>
          <w:lang w:val="vi-VN"/>
        </w:rPr>
        <w:t>t đi ch</w:t>
      </w:r>
      <w:r>
        <w:rPr>
          <w:rFonts w:ascii="Times New Roman" w:hAnsi="Times New Roman" w:cs="Times New Roman"/>
          <w:sz w:val="24"/>
          <w:szCs w:val="24"/>
          <w:lang w:val="vi-VN"/>
        </w:rPr>
        <w:t>ỗ</w:t>
      </w:r>
      <w:r>
        <w:rPr>
          <w:rFonts w:ascii="Times New Roman" w:hAnsi="Times New Roman" w:cs="Times New Roman"/>
          <w:sz w:val="24"/>
          <w:szCs w:val="24"/>
          <w:lang w:val="vi-VN"/>
        </w:rPr>
        <w:t xml:space="preserve"> khác.</w:t>
      </w:r>
    </w:p>
    <w:p w:rsidR="008C525D" w:rsidRDefault="00ED12E9">
      <w:pPr>
        <w:jc w:val="right"/>
        <w:rPr>
          <w:rFonts w:ascii="Times New Roman" w:hAnsi="Times New Roman" w:cs="Times New Roman"/>
          <w:sz w:val="24"/>
          <w:szCs w:val="24"/>
          <w:lang w:val="vi-VN"/>
        </w:rPr>
      </w:pPr>
      <w:r>
        <w:rPr>
          <w:rFonts w:ascii="Times New Roman" w:hAnsi="Times New Roman" w:cs="Times New Roman"/>
          <w:sz w:val="24"/>
          <w:szCs w:val="24"/>
          <w:lang w:val="vi-VN"/>
        </w:rPr>
        <w:t xml:space="preserve">  (Theo báo Tu</w:t>
      </w:r>
      <w:r>
        <w:rPr>
          <w:rFonts w:ascii="Times New Roman" w:hAnsi="Times New Roman" w:cs="Times New Roman"/>
          <w:sz w:val="24"/>
          <w:szCs w:val="24"/>
          <w:lang w:val="vi-VN"/>
        </w:rPr>
        <w:t>ổ</w:t>
      </w:r>
      <w:r>
        <w:rPr>
          <w:rFonts w:ascii="Times New Roman" w:hAnsi="Times New Roman" w:cs="Times New Roman"/>
          <w:sz w:val="24"/>
          <w:szCs w:val="24"/>
          <w:lang w:val="vi-VN"/>
        </w:rPr>
        <w:t>i tr</w:t>
      </w:r>
      <w:r>
        <w:rPr>
          <w:rFonts w:ascii="Times New Roman" w:hAnsi="Times New Roman" w:cs="Times New Roman"/>
          <w:sz w:val="24"/>
          <w:szCs w:val="24"/>
          <w:lang w:val="vi-VN"/>
        </w:rPr>
        <w:t>ẻ</w:t>
      </w:r>
      <w:r>
        <w:rPr>
          <w:rFonts w:ascii="Times New Roman" w:hAnsi="Times New Roman" w:cs="Times New Roman"/>
          <w:sz w:val="24"/>
          <w:szCs w:val="24"/>
          <w:lang w:val="vi-VN"/>
        </w:rPr>
        <w:t xml:space="preserve"> - Bùi Xuân L</w:t>
      </w:r>
      <w:r>
        <w:rPr>
          <w:rFonts w:ascii="Times New Roman" w:hAnsi="Times New Roman" w:cs="Times New Roman"/>
          <w:sz w:val="24"/>
          <w:szCs w:val="24"/>
          <w:lang w:val="vi-VN"/>
        </w:rPr>
        <w:t>ộ</w:t>
      </w:r>
      <w:r>
        <w:rPr>
          <w:rFonts w:ascii="Times New Roman" w:hAnsi="Times New Roman" w:cs="Times New Roman"/>
          <w:sz w:val="24"/>
          <w:szCs w:val="24"/>
          <w:lang w:val="vi-VN"/>
        </w:rPr>
        <w:t>c ph</w:t>
      </w:r>
      <w:r>
        <w:rPr>
          <w:rFonts w:ascii="Times New Roman" w:hAnsi="Times New Roman" w:cs="Times New Roman"/>
          <w:sz w:val="24"/>
          <w:szCs w:val="24"/>
          <w:lang w:val="vi-VN"/>
        </w:rPr>
        <w:t>ỏ</w:t>
      </w:r>
      <w:r>
        <w:rPr>
          <w:rFonts w:ascii="Times New Roman" w:hAnsi="Times New Roman" w:cs="Times New Roman"/>
          <w:sz w:val="24"/>
          <w:szCs w:val="24"/>
          <w:lang w:val="vi-VN"/>
        </w:rPr>
        <w:t>ng d</w:t>
      </w:r>
      <w:r>
        <w:rPr>
          <w:rFonts w:ascii="Times New Roman" w:hAnsi="Times New Roman" w:cs="Times New Roman"/>
          <w:sz w:val="24"/>
          <w:szCs w:val="24"/>
          <w:lang w:val="vi-VN"/>
        </w:rPr>
        <w:t>ị</w:t>
      </w:r>
      <w:r>
        <w:rPr>
          <w:rFonts w:ascii="Times New Roman" w:hAnsi="Times New Roman" w:cs="Times New Roman"/>
          <w:sz w:val="24"/>
          <w:szCs w:val="24"/>
          <w:lang w:val="vi-VN"/>
        </w:rPr>
        <w:t>ch 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w:t>
      </w:r>
      <w:r>
        <w:rPr>
          <w:rFonts w:ascii="Times New Roman" w:hAnsi="Times New Roman" w:cs="Times New Roman"/>
          <w:i/>
          <w:sz w:val="24"/>
          <w:szCs w:val="24"/>
          <w:lang w:val="vi-VN"/>
        </w:rPr>
        <w:t>Faith to move Mountains</w:t>
      </w:r>
      <w:r>
        <w:rPr>
          <w:rFonts w:ascii="Times New Roman" w:hAnsi="Times New Roman" w:cs="Times New Roman"/>
          <w:sz w:val="24"/>
          <w:szCs w:val="24"/>
          <w:lang w:val="vi-VN"/>
        </w:rPr>
        <w:t>)</w:t>
      </w:r>
    </w:p>
    <w:p w:rsidR="008C525D" w:rsidRDefault="00ED12E9">
      <w:pPr>
        <w:ind w:firstLine="720"/>
        <w:jc w:val="both"/>
        <w:rPr>
          <w:rFonts w:ascii="Times New Roman" w:hAnsi="Times New Roman" w:cs="Times New Roman"/>
          <w:b/>
          <w:sz w:val="24"/>
          <w:szCs w:val="24"/>
          <w:lang w:val="vi-VN"/>
        </w:rPr>
      </w:pPr>
      <w:r>
        <w:rPr>
          <w:rFonts w:ascii="Times New Roman" w:hAnsi="Times New Roman" w:cs="Times New Roman"/>
          <w:b/>
          <w:sz w:val="24"/>
          <w:szCs w:val="24"/>
        </w:rPr>
        <w:t>S</w:t>
      </w:r>
      <w:r>
        <w:rPr>
          <w:rFonts w:ascii="Times New Roman" w:hAnsi="Times New Roman" w:cs="Times New Roman"/>
          <w:b/>
          <w:sz w:val="24"/>
          <w:szCs w:val="24"/>
          <w:lang w:val="vi-VN"/>
        </w:rPr>
        <w:t>uy nghĩ c</w:t>
      </w:r>
      <w:r>
        <w:rPr>
          <w:rFonts w:ascii="Times New Roman" w:hAnsi="Times New Roman" w:cs="Times New Roman"/>
          <w:b/>
          <w:sz w:val="24"/>
          <w:szCs w:val="24"/>
          <w:lang w:val="vi-VN"/>
        </w:rPr>
        <w:t>ủ</w:t>
      </w:r>
      <w:r>
        <w:rPr>
          <w:rFonts w:ascii="Times New Roman" w:hAnsi="Times New Roman" w:cs="Times New Roman"/>
          <w:b/>
          <w:sz w:val="24"/>
          <w:szCs w:val="24"/>
          <w:lang w:val="vi-VN"/>
        </w:rPr>
        <w:t>a anh/ch</w:t>
      </w:r>
      <w:r>
        <w:rPr>
          <w:rFonts w:ascii="Times New Roman" w:hAnsi="Times New Roman" w:cs="Times New Roman"/>
          <w:b/>
          <w:sz w:val="24"/>
          <w:szCs w:val="24"/>
          <w:lang w:val="vi-VN"/>
        </w:rPr>
        <w:t>ị</w:t>
      </w:r>
      <w:r>
        <w:rPr>
          <w:rFonts w:ascii="Times New Roman" w:hAnsi="Times New Roman" w:cs="Times New Roman"/>
          <w:b/>
          <w:sz w:val="24"/>
          <w:szCs w:val="24"/>
          <w:lang w:val="vi-VN"/>
        </w:rPr>
        <w:t xml:space="preserve"> v</w:t>
      </w:r>
      <w:r>
        <w:rPr>
          <w:rFonts w:ascii="Times New Roman" w:hAnsi="Times New Roman" w:cs="Times New Roman"/>
          <w:b/>
          <w:sz w:val="24"/>
          <w:szCs w:val="24"/>
          <w:lang w:val="vi-VN"/>
        </w:rPr>
        <w:t>ề</w:t>
      </w:r>
      <w:r>
        <w:rPr>
          <w:rFonts w:ascii="Times New Roman" w:hAnsi="Times New Roman" w:cs="Times New Roman"/>
          <w:b/>
          <w:sz w:val="24"/>
          <w:szCs w:val="24"/>
          <w:lang w:val="vi-VN"/>
        </w:rPr>
        <w:t xml:space="preserve"> bài h</w:t>
      </w:r>
      <w:r>
        <w:rPr>
          <w:rFonts w:ascii="Times New Roman" w:hAnsi="Times New Roman" w:cs="Times New Roman"/>
          <w:b/>
          <w:sz w:val="24"/>
          <w:szCs w:val="24"/>
          <w:lang w:val="vi-VN"/>
        </w:rPr>
        <w:t>ọ</w:t>
      </w:r>
      <w:r>
        <w:rPr>
          <w:rFonts w:ascii="Times New Roman" w:hAnsi="Times New Roman" w:cs="Times New Roman"/>
          <w:b/>
          <w:sz w:val="24"/>
          <w:szCs w:val="24"/>
          <w:lang w:val="vi-VN"/>
        </w:rPr>
        <w:t>c rút ra t</w:t>
      </w:r>
      <w:r>
        <w:rPr>
          <w:rFonts w:ascii="Times New Roman" w:hAnsi="Times New Roman" w:cs="Times New Roman"/>
          <w:b/>
          <w:sz w:val="24"/>
          <w:szCs w:val="24"/>
          <w:lang w:val="vi-VN"/>
        </w:rPr>
        <w:t>ừ</w:t>
      </w:r>
      <w:r>
        <w:rPr>
          <w:rFonts w:ascii="Times New Roman" w:hAnsi="Times New Roman" w:cs="Times New Roman"/>
          <w:b/>
          <w:sz w:val="24"/>
          <w:szCs w:val="24"/>
          <w:lang w:val="vi-VN"/>
        </w:rPr>
        <w:t xml:space="preserve"> câu chuy</w:t>
      </w:r>
      <w:r>
        <w:rPr>
          <w:rFonts w:ascii="Times New Roman" w:hAnsi="Times New Roman" w:cs="Times New Roman"/>
          <w:b/>
          <w:sz w:val="24"/>
          <w:szCs w:val="24"/>
          <w:lang w:val="vi-VN"/>
        </w:rPr>
        <w:t>ệ</w:t>
      </w:r>
      <w:r>
        <w:rPr>
          <w:rFonts w:ascii="Times New Roman" w:hAnsi="Times New Roman" w:cs="Times New Roman"/>
          <w:b/>
          <w:sz w:val="24"/>
          <w:szCs w:val="24"/>
          <w:lang w:val="vi-VN"/>
        </w:rPr>
        <w:t xml:space="preserve">n </w:t>
      </w:r>
      <w:r>
        <w:rPr>
          <w:rFonts w:ascii="Times New Roman" w:hAnsi="Times New Roman" w:cs="Times New Roman"/>
          <w:b/>
          <w:sz w:val="24"/>
          <w:szCs w:val="24"/>
        </w:rPr>
        <w:t>trê</w:t>
      </w:r>
      <w:r>
        <w:rPr>
          <w:rFonts w:ascii="Times New Roman" w:hAnsi="Times New Roman" w:cs="Times New Roman"/>
          <w:b/>
          <w:sz w:val="24"/>
          <w:szCs w:val="24"/>
        </w:rPr>
        <w:t>n</w:t>
      </w:r>
      <w:r>
        <w:rPr>
          <w:rFonts w:ascii="Times New Roman" w:hAnsi="Times New Roman" w:cs="Times New Roman"/>
          <w:b/>
          <w:sz w:val="24"/>
          <w:szCs w:val="24"/>
          <w:lang w:val="vi-VN"/>
        </w:rPr>
        <w:t>.</w:t>
      </w:r>
    </w:p>
    <w:p w:rsidR="008C525D" w:rsidRDefault="008C525D">
      <w:pPr>
        <w:ind w:firstLine="720"/>
        <w:jc w:val="both"/>
        <w:rPr>
          <w:rFonts w:ascii="Times New Roman" w:hAnsi="Times New Roman" w:cs="Times New Roman"/>
          <w:b/>
          <w:sz w:val="24"/>
          <w:szCs w:val="24"/>
          <w:lang w:val="vi-VN"/>
        </w:rPr>
      </w:pPr>
    </w:p>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ĐÁP ÁN, HƯ</w:t>
      </w:r>
      <w:r>
        <w:rPr>
          <w:rFonts w:ascii="Times New Roman" w:hAnsi="Times New Roman" w:cs="Times New Roman"/>
          <w:b/>
          <w:bCs/>
          <w:sz w:val="24"/>
          <w:szCs w:val="24"/>
        </w:rPr>
        <w:t>Ớ</w:t>
      </w:r>
      <w:r>
        <w:rPr>
          <w:rFonts w:ascii="Times New Roman" w:hAnsi="Times New Roman" w:cs="Times New Roman"/>
          <w:b/>
          <w:bCs/>
          <w:sz w:val="24"/>
          <w:szCs w:val="24"/>
        </w:rPr>
        <w:t>NG D</w:t>
      </w:r>
      <w:r>
        <w:rPr>
          <w:rFonts w:ascii="Times New Roman" w:hAnsi="Times New Roman" w:cs="Times New Roman"/>
          <w:b/>
          <w:bCs/>
          <w:sz w:val="24"/>
          <w:szCs w:val="24"/>
        </w:rPr>
        <w:t>Ẫ</w:t>
      </w:r>
      <w:r>
        <w:rPr>
          <w:rFonts w:ascii="Times New Roman" w:hAnsi="Times New Roman" w:cs="Times New Roman"/>
          <w:b/>
          <w:bCs/>
          <w:sz w:val="24"/>
          <w:szCs w:val="24"/>
        </w:rPr>
        <w:t>N CH</w:t>
      </w:r>
      <w:r>
        <w:rPr>
          <w:rFonts w:ascii="Times New Roman" w:hAnsi="Times New Roman" w:cs="Times New Roman"/>
          <w:b/>
          <w:bCs/>
          <w:sz w:val="24"/>
          <w:szCs w:val="24"/>
        </w:rPr>
        <w:t>Ấ</w:t>
      </w:r>
      <w:r>
        <w:rPr>
          <w:rFonts w:ascii="Times New Roman" w:hAnsi="Times New Roman" w:cs="Times New Roman"/>
          <w:b/>
          <w:bCs/>
          <w:sz w:val="24"/>
          <w:szCs w:val="24"/>
        </w:rPr>
        <w:t>M Đ</w:t>
      </w:r>
      <w:r>
        <w:rPr>
          <w:rFonts w:ascii="Times New Roman" w:hAnsi="Times New Roman" w:cs="Times New Roman"/>
          <w:b/>
          <w:bCs/>
          <w:sz w:val="24"/>
          <w:szCs w:val="24"/>
        </w:rPr>
        <w:t>Ề</w:t>
      </w:r>
      <w:r>
        <w:rPr>
          <w:rFonts w:ascii="Times New Roman" w:hAnsi="Times New Roman" w:cs="Times New Roman"/>
          <w:b/>
          <w:bCs/>
          <w:sz w:val="24"/>
          <w:szCs w:val="24"/>
        </w:rPr>
        <w:t xml:space="preserve">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3"/>
        <w:gridCol w:w="7309"/>
        <w:gridCol w:w="763"/>
      </w:tblGrid>
      <w:tr w:rsidR="008C525D">
        <w:trPr>
          <w:trHeight w:val="20"/>
          <w:tblHeader/>
        </w:trPr>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Ph</w:t>
            </w:r>
            <w:r>
              <w:rPr>
                <w:rFonts w:ascii="Times New Roman" w:hAnsi="Times New Roman" w:cs="Times New Roman"/>
                <w:b/>
                <w:bCs/>
                <w:sz w:val="24"/>
                <w:szCs w:val="24"/>
              </w:rPr>
              <w:t>ầ</w:t>
            </w:r>
            <w:r>
              <w:rPr>
                <w:rFonts w:ascii="Times New Roman" w:hAnsi="Times New Roman" w:cs="Times New Roman"/>
                <w:b/>
                <w:bCs/>
                <w:sz w:val="24"/>
                <w:szCs w:val="24"/>
              </w:rPr>
              <w:t>n</w:t>
            </w:r>
          </w:p>
        </w:tc>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Câu</w:t>
            </w:r>
          </w:p>
        </w:tc>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rPr>
              <w:t>ộ</w:t>
            </w:r>
            <w:r>
              <w:rPr>
                <w:rFonts w:ascii="Times New Roman" w:hAnsi="Times New Roman" w:cs="Times New Roman"/>
                <w:b/>
                <w:bCs/>
                <w:sz w:val="24"/>
                <w:szCs w:val="24"/>
              </w:rPr>
              <w:t>i dung</w:t>
            </w:r>
          </w:p>
        </w:tc>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Đi</w:t>
            </w:r>
            <w:r>
              <w:rPr>
                <w:rFonts w:ascii="Times New Roman" w:hAnsi="Times New Roman" w:cs="Times New Roman"/>
                <w:b/>
                <w:bCs/>
                <w:sz w:val="24"/>
                <w:szCs w:val="24"/>
              </w:rPr>
              <w:t>ể</w:t>
            </w:r>
            <w:r>
              <w:rPr>
                <w:rFonts w:ascii="Times New Roman" w:hAnsi="Times New Roman" w:cs="Times New Roman"/>
                <w:b/>
                <w:bCs/>
                <w:sz w:val="24"/>
                <w:szCs w:val="24"/>
              </w:rPr>
              <w:t>m</w:t>
            </w:r>
          </w:p>
        </w:tc>
      </w:tr>
      <w:tr w:rsidR="008C525D">
        <w:trPr>
          <w:trHeight w:val="20"/>
        </w:trPr>
        <w:tc>
          <w:tcPr>
            <w:tcW w:w="0" w:type="auto"/>
            <w:shd w:val="clear" w:color="auto" w:fill="auto"/>
            <w:vAlign w:val="center"/>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I</w:t>
            </w:r>
          </w:p>
        </w:tc>
        <w:tc>
          <w:tcPr>
            <w:tcW w:w="0" w:type="auto"/>
            <w:shd w:val="clear" w:color="auto" w:fill="auto"/>
          </w:tcPr>
          <w:p w:rsidR="008C525D" w:rsidRDefault="008C525D">
            <w:pPr>
              <w:jc w:val="both"/>
              <w:rPr>
                <w:rFonts w:ascii="Times New Roman" w:hAnsi="Times New Roman" w:cs="Times New Roman"/>
                <w:b/>
                <w:bCs/>
                <w:sz w:val="24"/>
                <w:szCs w:val="24"/>
              </w:rPr>
            </w:pPr>
          </w:p>
        </w:tc>
        <w:tc>
          <w:tcPr>
            <w:tcW w:w="0" w:type="auto"/>
            <w:shd w:val="clear" w:color="auto" w:fill="auto"/>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Đ</w:t>
            </w:r>
            <w:r>
              <w:rPr>
                <w:rFonts w:ascii="Times New Roman" w:hAnsi="Times New Roman" w:cs="Times New Roman"/>
                <w:b/>
                <w:bCs/>
                <w:sz w:val="24"/>
                <w:szCs w:val="24"/>
              </w:rPr>
              <w:t>Ọ</w:t>
            </w:r>
            <w:r>
              <w:rPr>
                <w:rFonts w:ascii="Times New Roman" w:hAnsi="Times New Roman" w:cs="Times New Roman"/>
                <w:b/>
                <w:bCs/>
                <w:sz w:val="24"/>
                <w:szCs w:val="24"/>
              </w:rPr>
              <w:t>C HI</w:t>
            </w:r>
            <w:r>
              <w:rPr>
                <w:rFonts w:ascii="Times New Roman" w:hAnsi="Times New Roman" w:cs="Times New Roman"/>
                <w:b/>
                <w:bCs/>
                <w:sz w:val="24"/>
                <w:szCs w:val="24"/>
              </w:rPr>
              <w:t>Ể</w:t>
            </w:r>
            <w:r>
              <w:rPr>
                <w:rFonts w:ascii="Times New Roman" w:hAnsi="Times New Roman" w:cs="Times New Roman"/>
                <w:b/>
                <w:bCs/>
                <w:sz w:val="24"/>
                <w:szCs w:val="24"/>
              </w:rPr>
              <w:t>U</w:t>
            </w:r>
          </w:p>
        </w:tc>
        <w:tc>
          <w:tcPr>
            <w:tcW w:w="0" w:type="auto"/>
            <w:shd w:val="clear" w:color="auto" w:fill="auto"/>
            <w:vAlign w:val="center"/>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0</w:t>
            </w:r>
          </w:p>
        </w:tc>
      </w:tr>
      <w:tr w:rsidR="008C525D">
        <w:trPr>
          <w:trHeight w:val="20"/>
        </w:trPr>
        <w:tc>
          <w:tcPr>
            <w:tcW w:w="0" w:type="auto"/>
            <w:vMerge w:val="restart"/>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0" w:type="auto"/>
            <w:shd w:val="clear" w:color="auto" w:fill="auto"/>
          </w:tcPr>
          <w:p w:rsidR="008C525D" w:rsidRDefault="00ED12E9">
            <w:pPr>
              <w:jc w:val="both"/>
              <w:rPr>
                <w:rFonts w:ascii="Times New Roman" w:hAnsi="Times New Roman" w:cs="Times New Roman"/>
                <w:sz w:val="24"/>
                <w:szCs w:val="24"/>
              </w:rPr>
            </w:pPr>
            <w:r>
              <w:rPr>
                <w:rFonts w:ascii="Times New Roman" w:hAnsi="Times New Roman" w:cs="Times New Roman"/>
                <w:sz w:val="24"/>
                <w:szCs w:val="24"/>
              </w:rPr>
              <w:t>Phương th</w:t>
            </w:r>
            <w:r>
              <w:rPr>
                <w:rFonts w:ascii="Times New Roman" w:hAnsi="Times New Roman" w:cs="Times New Roman"/>
                <w:sz w:val="24"/>
                <w:szCs w:val="24"/>
              </w:rPr>
              <w:t>ứ</w:t>
            </w:r>
            <w:r>
              <w:rPr>
                <w:rFonts w:ascii="Times New Roman" w:hAnsi="Times New Roman" w:cs="Times New Roman"/>
                <w:sz w:val="24"/>
                <w:szCs w:val="24"/>
              </w:rPr>
              <w:t>c bi</w:t>
            </w:r>
            <w:r>
              <w:rPr>
                <w:rFonts w:ascii="Times New Roman" w:hAnsi="Times New Roman" w:cs="Times New Roman"/>
                <w:sz w:val="24"/>
                <w:szCs w:val="24"/>
              </w:rPr>
              <w:t>ể</w:t>
            </w:r>
            <w:r>
              <w:rPr>
                <w:rFonts w:ascii="Times New Roman" w:hAnsi="Times New Roman" w:cs="Times New Roman"/>
                <w:sz w:val="24"/>
                <w:szCs w:val="24"/>
              </w:rPr>
              <w:t>u đ</w:t>
            </w:r>
            <w:r>
              <w:rPr>
                <w:rFonts w:ascii="Times New Roman" w:hAnsi="Times New Roman" w:cs="Times New Roman"/>
                <w:sz w:val="24"/>
                <w:szCs w:val="24"/>
              </w:rPr>
              <w:t>ạ</w:t>
            </w:r>
            <w:r>
              <w:rPr>
                <w:rFonts w:ascii="Times New Roman" w:hAnsi="Times New Roman" w:cs="Times New Roman"/>
                <w:sz w:val="24"/>
                <w:szCs w:val="24"/>
              </w:rPr>
              <w:t>t chính c</w:t>
            </w:r>
            <w:r>
              <w:rPr>
                <w:rFonts w:ascii="Times New Roman" w:hAnsi="Times New Roman" w:cs="Times New Roman"/>
                <w:sz w:val="24"/>
                <w:szCs w:val="24"/>
              </w:rPr>
              <w:t>ủ</w:t>
            </w:r>
            <w:r>
              <w:rPr>
                <w:rFonts w:ascii="Times New Roman" w:hAnsi="Times New Roman" w:cs="Times New Roman"/>
                <w:sz w:val="24"/>
                <w:szCs w:val="24"/>
              </w:rPr>
              <w:t>a văn b</w:t>
            </w:r>
            <w:r>
              <w:rPr>
                <w:rFonts w:ascii="Times New Roman" w:hAnsi="Times New Roman" w:cs="Times New Roman"/>
                <w:sz w:val="24"/>
                <w:szCs w:val="24"/>
              </w:rPr>
              <w:t>ả</w:t>
            </w:r>
            <w:r>
              <w:rPr>
                <w:rFonts w:ascii="Times New Roman" w:hAnsi="Times New Roman" w:cs="Times New Roman"/>
                <w:sz w:val="24"/>
                <w:szCs w:val="24"/>
              </w:rPr>
              <w:t>n: thuy</w:t>
            </w:r>
            <w:r>
              <w:rPr>
                <w:rFonts w:ascii="Times New Roman" w:hAnsi="Times New Roman" w:cs="Times New Roman"/>
                <w:sz w:val="24"/>
                <w:szCs w:val="24"/>
              </w:rPr>
              <w:t>ế</w:t>
            </w:r>
            <w:r>
              <w:rPr>
                <w:rFonts w:ascii="Times New Roman" w:hAnsi="Times New Roman" w:cs="Times New Roman"/>
                <w:sz w:val="24"/>
                <w:szCs w:val="24"/>
              </w:rPr>
              <w:t>t minh</w:t>
            </w:r>
          </w:p>
          <w:p w:rsidR="008C525D" w:rsidRDefault="00ED12E9">
            <w:pPr>
              <w:jc w:val="both"/>
              <w:rPr>
                <w:rFonts w:ascii="Times New Roman" w:hAnsi="Times New Roman" w:cs="Times New Roman"/>
                <w:b/>
                <w:bCs/>
                <w:i/>
                <w:iCs/>
                <w:sz w:val="24"/>
                <w:szCs w:val="24"/>
              </w:rPr>
            </w:pPr>
            <w:r>
              <w:rPr>
                <w:rFonts w:ascii="Times New Roman" w:hAnsi="Times New Roman" w:cs="Times New Roman"/>
                <w:b/>
                <w:bCs/>
                <w:i/>
                <w:iCs/>
                <w:sz w:val="24"/>
                <w:szCs w:val="24"/>
              </w:rPr>
              <w:t>Hư</w:t>
            </w:r>
            <w:r>
              <w:rPr>
                <w:rFonts w:ascii="Times New Roman" w:hAnsi="Times New Roman" w:cs="Times New Roman"/>
                <w:b/>
                <w:bCs/>
                <w:i/>
                <w:iCs/>
                <w:sz w:val="24"/>
                <w:szCs w:val="24"/>
              </w:rPr>
              <w:t>ớ</w:t>
            </w:r>
            <w:r>
              <w:rPr>
                <w:rFonts w:ascii="Times New Roman" w:hAnsi="Times New Roman" w:cs="Times New Roman"/>
                <w:b/>
                <w:bCs/>
                <w:i/>
                <w:iCs/>
                <w:sz w:val="24"/>
                <w:szCs w:val="24"/>
              </w:rPr>
              <w:t>ng d</w:t>
            </w:r>
            <w:r>
              <w:rPr>
                <w:rFonts w:ascii="Times New Roman" w:hAnsi="Times New Roman" w:cs="Times New Roman"/>
                <w:b/>
                <w:bCs/>
                <w:i/>
                <w:iCs/>
                <w:sz w:val="24"/>
                <w:szCs w:val="24"/>
              </w:rPr>
              <w:t>ẫ</w:t>
            </w:r>
            <w:r>
              <w:rPr>
                <w:rFonts w:ascii="Times New Roman" w:hAnsi="Times New Roman" w:cs="Times New Roman"/>
                <w:b/>
                <w:bCs/>
                <w:i/>
                <w:iCs/>
                <w:sz w:val="24"/>
                <w:szCs w:val="24"/>
              </w:rPr>
              <w:t>n ch</w:t>
            </w:r>
            <w:r>
              <w:rPr>
                <w:rFonts w:ascii="Times New Roman" w:hAnsi="Times New Roman" w:cs="Times New Roman"/>
                <w:b/>
                <w:bCs/>
                <w:i/>
                <w:iCs/>
                <w:sz w:val="24"/>
                <w:szCs w:val="24"/>
              </w:rPr>
              <w:t>ấ</w:t>
            </w:r>
            <w:r>
              <w:rPr>
                <w:rFonts w:ascii="Times New Roman" w:hAnsi="Times New Roman" w:cs="Times New Roman"/>
                <w:b/>
                <w:bCs/>
                <w:i/>
                <w:iCs/>
                <w:sz w:val="24"/>
                <w:szCs w:val="24"/>
              </w:rPr>
              <w:t>m:</w:t>
            </w:r>
          </w:p>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đư</w:t>
            </w:r>
            <w:r>
              <w:rPr>
                <w:rFonts w:ascii="Times New Roman" w:hAnsi="Times New Roman" w:cs="Times New Roman"/>
                <w:i/>
                <w:iCs/>
                <w:sz w:val="24"/>
                <w:szCs w:val="24"/>
              </w:rPr>
              <w:t>ợ</w:t>
            </w:r>
            <w:r>
              <w:rPr>
                <w:rFonts w:ascii="Times New Roman" w:hAnsi="Times New Roman" w:cs="Times New Roman"/>
                <w:i/>
                <w:iCs/>
                <w:sz w:val="24"/>
                <w:szCs w:val="24"/>
              </w:rPr>
              <w:t>c như đáp án: 0,</w:t>
            </w:r>
            <w:r>
              <w:rPr>
                <w:rFonts w:ascii="Times New Roman" w:hAnsi="Times New Roman" w:cs="Times New Roman"/>
                <w:i/>
                <w:iCs/>
                <w:sz w:val="24"/>
                <w:szCs w:val="24"/>
              </w:rPr>
              <w:t>7</w:t>
            </w:r>
            <w:r>
              <w:rPr>
                <w:rFonts w:ascii="Times New Roman" w:hAnsi="Times New Roman" w:cs="Times New Roman"/>
                <w:i/>
                <w:iCs/>
                <w:sz w:val="24"/>
                <w:szCs w:val="24"/>
              </w:rPr>
              <w:t>5 đi</w:t>
            </w:r>
            <w:r>
              <w:rPr>
                <w:rFonts w:ascii="Times New Roman" w:hAnsi="Times New Roman" w:cs="Times New Roman"/>
                <w:i/>
                <w:iCs/>
                <w:sz w:val="24"/>
                <w:szCs w:val="24"/>
              </w:rPr>
              <w:t>ể</w:t>
            </w:r>
            <w:r>
              <w:rPr>
                <w:rFonts w:ascii="Times New Roman" w:hAnsi="Times New Roman" w:cs="Times New Roman"/>
                <w:i/>
                <w:iCs/>
                <w:sz w:val="24"/>
                <w:szCs w:val="24"/>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rPr>
              <w:t>-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sai/ Không tr</w:t>
            </w:r>
            <w:r>
              <w:rPr>
                <w:rFonts w:ascii="Times New Roman" w:hAnsi="Times New Roman" w:cs="Times New Roman"/>
                <w:i/>
                <w:iCs/>
                <w:sz w:val="24"/>
                <w:szCs w:val="24"/>
              </w:rPr>
              <w:t>ả</w:t>
            </w:r>
            <w:r>
              <w:rPr>
                <w:rFonts w:ascii="Times New Roman" w:hAnsi="Times New Roman" w:cs="Times New Roman"/>
                <w:i/>
                <w:iCs/>
                <w:sz w:val="24"/>
                <w:szCs w:val="24"/>
              </w:rPr>
              <w:t xml:space="preserve"> l</w:t>
            </w:r>
            <w:r>
              <w:rPr>
                <w:rFonts w:ascii="Times New Roman" w:hAnsi="Times New Roman" w:cs="Times New Roman"/>
                <w:i/>
                <w:iCs/>
                <w:sz w:val="24"/>
                <w:szCs w:val="24"/>
              </w:rPr>
              <w:t>ờ</w:t>
            </w:r>
            <w:r>
              <w:rPr>
                <w:rFonts w:ascii="Times New Roman" w:hAnsi="Times New Roman" w:cs="Times New Roman"/>
                <w:i/>
                <w:iCs/>
                <w:sz w:val="24"/>
                <w:szCs w:val="24"/>
              </w:rPr>
              <w:t>i: 0,0 đi</w:t>
            </w:r>
            <w:r>
              <w:rPr>
                <w:rFonts w:ascii="Times New Roman" w:hAnsi="Times New Roman" w:cs="Times New Roman"/>
                <w:i/>
                <w:iCs/>
                <w:sz w:val="24"/>
                <w:szCs w:val="24"/>
              </w:rPr>
              <w:t>ể</w:t>
            </w:r>
            <w:r>
              <w:rPr>
                <w:rFonts w:ascii="Times New Roman" w:hAnsi="Times New Roman" w:cs="Times New Roman"/>
                <w:i/>
                <w:iCs/>
                <w:sz w:val="24"/>
                <w:szCs w:val="24"/>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,7</w:t>
            </w:r>
            <w:r>
              <w:rPr>
                <w:rFonts w:ascii="Times New Roman" w:hAnsi="Times New Roman" w:cs="Times New Roman"/>
                <w:sz w:val="24"/>
                <w:szCs w:val="24"/>
              </w:rPr>
              <w:t>5</w:t>
            </w:r>
          </w:p>
        </w:tc>
      </w:tr>
      <w:tr w:rsidR="008C525D">
        <w:trPr>
          <w:trHeight w:val="353"/>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309" w:type="dxa"/>
            <w:shd w:val="clear" w:color="auto" w:fill="auto"/>
            <w:vAlign w:val="center"/>
          </w:tcPr>
          <w:p w:rsidR="008C525D" w:rsidRDefault="00ED12E9">
            <w:pPr>
              <w:ind w:left="57" w:right="57"/>
              <w:contextualSpacing/>
              <w:jc w:val="both"/>
              <w:rPr>
                <w:rFonts w:ascii="Times New Roman" w:eastAsia="Times New Roman" w:hAnsi="Times New Roman" w:cs="Times New Roman"/>
                <w:bCs/>
                <w:color w:val="0D0D0D"/>
                <w:sz w:val="24"/>
                <w:szCs w:val="24"/>
                <w:lang w:val="pt-BR"/>
              </w:rPr>
            </w:pPr>
            <w:r>
              <w:rPr>
                <w:rFonts w:ascii="Times New Roman" w:eastAsia="Times New Roman" w:hAnsi="Times New Roman" w:cs="Times New Roman"/>
                <w:bCs/>
                <w:color w:val="0D0D0D"/>
                <w:sz w:val="24"/>
                <w:szCs w:val="24"/>
                <w:lang w:val="vi-VN"/>
              </w:rPr>
              <w:t>Phương tiện phi ngôn ngữ</w:t>
            </w:r>
            <w:r>
              <w:rPr>
                <w:rFonts w:ascii="Times New Roman" w:eastAsia="Times New Roman" w:hAnsi="Times New Roman" w:cs="Times New Roman"/>
                <w:bCs/>
                <w:color w:val="0D0D0D"/>
                <w:sz w:val="24"/>
                <w:szCs w:val="24"/>
              </w:rPr>
              <w:t xml:space="preserve"> được sử dụng</w:t>
            </w:r>
            <w:r>
              <w:rPr>
                <w:rFonts w:ascii="Times New Roman" w:eastAsia="Times New Roman" w:hAnsi="Times New Roman" w:cs="Times New Roman"/>
                <w:bCs/>
                <w:color w:val="0D0D0D"/>
                <w:sz w:val="24"/>
                <w:szCs w:val="24"/>
                <w:lang w:val="vi-VN"/>
              </w:rPr>
              <w:t xml:space="preserve"> trong văn bản: hình ảnh</w:t>
            </w:r>
          </w:p>
          <w:p w:rsidR="008C525D" w:rsidRDefault="00ED12E9">
            <w:pPr>
              <w:ind w:left="57" w:right="57"/>
              <w:jc w:val="both"/>
              <w:rPr>
                <w:rFonts w:ascii="Times New Roman" w:eastAsia="Times New Roman" w:hAnsi="Times New Roman" w:cs="Times New Roman"/>
                <w:b/>
                <w:bCs/>
                <w:i/>
                <w:iCs/>
                <w:color w:val="0D0D0D"/>
                <w:sz w:val="24"/>
                <w:szCs w:val="24"/>
                <w:lang w:val="pt-BR"/>
              </w:rPr>
            </w:pPr>
            <w:r>
              <w:rPr>
                <w:rFonts w:ascii="Times New Roman" w:eastAsia="Times New Roman" w:hAnsi="Times New Roman" w:cs="Times New Roman"/>
                <w:b/>
                <w:bCs/>
                <w:i/>
                <w:iCs/>
                <w:color w:val="0D0D0D"/>
                <w:sz w:val="24"/>
                <w:szCs w:val="24"/>
                <w:lang w:val="pt-BR"/>
              </w:rPr>
              <w:t>Hướng dẫn chấm: </w:t>
            </w:r>
          </w:p>
          <w:p w:rsidR="008C525D" w:rsidRDefault="00ED12E9">
            <w:pPr>
              <w:ind w:left="57" w:right="57"/>
              <w:jc w:val="both"/>
              <w:rPr>
                <w:rFonts w:ascii="Times New Roman" w:eastAsia="Times New Roman" w:hAnsi="Times New Roman" w:cs="Times New Roman"/>
                <w:i/>
                <w:iCs/>
                <w:color w:val="0D0D0D"/>
                <w:sz w:val="24"/>
                <w:szCs w:val="24"/>
                <w:lang w:val="pt-BR"/>
              </w:rPr>
            </w:pPr>
            <w:r>
              <w:rPr>
                <w:rFonts w:ascii="Times New Roman" w:eastAsia="Times New Roman" w:hAnsi="Times New Roman" w:cs="Times New Roman"/>
                <w:b/>
                <w:bCs/>
                <w:i/>
                <w:iCs/>
                <w:color w:val="0D0D0D"/>
                <w:sz w:val="24"/>
                <w:szCs w:val="24"/>
                <w:lang w:val="pt-BR"/>
              </w:rPr>
              <w:t xml:space="preserve">- </w:t>
            </w:r>
            <w:r>
              <w:rPr>
                <w:rFonts w:ascii="Times New Roman" w:eastAsia="Times New Roman" w:hAnsi="Times New Roman" w:cs="Times New Roman"/>
                <w:i/>
                <w:iCs/>
                <w:color w:val="0D0D0D"/>
                <w:sz w:val="24"/>
                <w:szCs w:val="24"/>
                <w:lang w:val="pt-BR"/>
              </w:rPr>
              <w:t>Trả lời đúng đáp án: 0.</w:t>
            </w:r>
            <w:r>
              <w:rPr>
                <w:rFonts w:ascii="Times New Roman" w:eastAsia="Times New Roman" w:hAnsi="Times New Roman" w:cs="Times New Roman"/>
                <w:i/>
                <w:iCs/>
                <w:color w:val="0D0D0D"/>
                <w:sz w:val="24"/>
                <w:szCs w:val="24"/>
              </w:rPr>
              <w:t>7</w:t>
            </w:r>
            <w:r>
              <w:rPr>
                <w:rFonts w:ascii="Times New Roman" w:eastAsia="Times New Roman" w:hAnsi="Times New Roman" w:cs="Times New Roman"/>
                <w:i/>
                <w:iCs/>
                <w:color w:val="0D0D0D"/>
                <w:sz w:val="24"/>
                <w:szCs w:val="24"/>
                <w:lang w:val="pt-BR"/>
              </w:rPr>
              <w:t>5 điểm.</w:t>
            </w:r>
          </w:p>
          <w:p w:rsidR="008C525D" w:rsidRDefault="00ED12E9">
            <w:pPr>
              <w:ind w:left="57" w:right="57"/>
              <w:jc w:val="both"/>
              <w:rPr>
                <w:rFonts w:ascii="Times New Roman" w:eastAsia="Times New Roman" w:hAnsi="Times New Roman" w:cs="Times New Roman"/>
                <w:i/>
                <w:color w:val="0D0D0D"/>
                <w:sz w:val="24"/>
                <w:szCs w:val="24"/>
              </w:rPr>
            </w:pPr>
            <w:r>
              <w:rPr>
                <w:rFonts w:ascii="Times New Roman" w:eastAsia="Times New Roman" w:hAnsi="Times New Roman" w:cs="Times New Roman"/>
                <w:color w:val="0D0D0D"/>
                <w:sz w:val="24"/>
                <w:szCs w:val="24"/>
                <w:lang w:val="pt-BR"/>
              </w:rPr>
              <w:t xml:space="preserve">- </w:t>
            </w:r>
            <w:r>
              <w:rPr>
                <w:rFonts w:ascii="Times New Roman" w:eastAsia="Times New Roman" w:hAnsi="Times New Roman" w:cs="Times New Roman"/>
                <w:i/>
                <w:color w:val="0D0D0D"/>
                <w:sz w:val="24"/>
                <w:szCs w:val="24"/>
                <w:lang w:val="pt-BR"/>
              </w:rPr>
              <w:t>Trả lời sai/ Không trả lời: 0 điểm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75</w:t>
            </w:r>
          </w:p>
        </w:tc>
      </w:tr>
      <w:tr w:rsidR="008C525D">
        <w:trPr>
          <w:trHeight w:val="353"/>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7309" w:type="dxa"/>
            <w:shd w:val="clear" w:color="auto" w:fill="auto"/>
            <w:vAlign w:val="center"/>
          </w:tcPr>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Thông tin cơ bản của văn bản trên là việc robot Sophia </w:t>
            </w:r>
            <w:r>
              <w:rPr>
                <w:rFonts w:ascii="Times New Roman" w:eastAsia="Calibri" w:hAnsi="Times New Roman" w:cs="Times New Roman"/>
                <w:bCs/>
                <w:color w:val="0D0D0D"/>
                <w:sz w:val="24"/>
                <w:szCs w:val="24"/>
                <w:shd w:val="clear" w:color="auto" w:fill="FFFFFF"/>
              </w:rPr>
              <w:t>tham d</w:t>
            </w:r>
            <w:r>
              <w:rPr>
                <w:rFonts w:ascii="Times New Roman" w:eastAsia="Calibri" w:hAnsi="Times New Roman" w:cs="Times New Roman"/>
                <w:bCs/>
                <w:color w:val="0D0D0D"/>
                <w:sz w:val="24"/>
                <w:szCs w:val="24"/>
                <w:shd w:val="clear" w:color="auto" w:fill="FFFFFF"/>
              </w:rPr>
              <w:t>ự</w:t>
            </w:r>
            <w:r>
              <w:rPr>
                <w:rFonts w:ascii="Times New Roman" w:eastAsia="Calibri" w:hAnsi="Times New Roman" w:cs="Times New Roman"/>
                <w:bCs/>
                <w:color w:val="0D0D0D"/>
                <w:sz w:val="24"/>
                <w:szCs w:val="24"/>
                <w:shd w:val="clear" w:color="auto" w:fill="FFFFFF"/>
              </w:rPr>
              <w:t xml:space="preserve"> Di</w:t>
            </w:r>
            <w:r>
              <w:rPr>
                <w:rFonts w:ascii="Times New Roman" w:eastAsia="Calibri" w:hAnsi="Times New Roman" w:cs="Times New Roman"/>
                <w:bCs/>
                <w:color w:val="0D0D0D"/>
                <w:sz w:val="24"/>
                <w:szCs w:val="24"/>
                <w:shd w:val="clear" w:color="auto" w:fill="FFFFFF"/>
              </w:rPr>
              <w:t>ễ</w:t>
            </w:r>
            <w:r>
              <w:rPr>
                <w:rFonts w:ascii="Times New Roman" w:eastAsia="Calibri" w:hAnsi="Times New Roman" w:cs="Times New Roman"/>
                <w:bCs/>
                <w:color w:val="0D0D0D"/>
                <w:sz w:val="24"/>
                <w:szCs w:val="24"/>
                <w:shd w:val="clear" w:color="auto" w:fill="FFFFFF"/>
              </w:rPr>
              <w:t>n đàn c</w:t>
            </w:r>
            <w:r>
              <w:rPr>
                <w:rFonts w:ascii="Times New Roman" w:eastAsia="Calibri" w:hAnsi="Times New Roman" w:cs="Times New Roman"/>
                <w:bCs/>
                <w:color w:val="0D0D0D"/>
                <w:sz w:val="24"/>
                <w:szCs w:val="24"/>
                <w:shd w:val="clear" w:color="auto" w:fill="FFFFFF"/>
              </w:rPr>
              <w:t>ấ</w:t>
            </w:r>
            <w:r>
              <w:rPr>
                <w:rFonts w:ascii="Times New Roman" w:eastAsia="Calibri" w:hAnsi="Times New Roman" w:cs="Times New Roman"/>
                <w:bCs/>
                <w:color w:val="0D0D0D"/>
                <w:sz w:val="24"/>
                <w:szCs w:val="24"/>
                <w:shd w:val="clear" w:color="auto" w:fill="FFFFFF"/>
              </w:rPr>
              <w:t>p cao và tri</w:t>
            </w:r>
            <w:r>
              <w:rPr>
                <w:rFonts w:ascii="Times New Roman" w:eastAsia="Calibri" w:hAnsi="Times New Roman" w:cs="Times New Roman"/>
                <w:bCs/>
                <w:color w:val="0D0D0D"/>
                <w:sz w:val="24"/>
                <w:szCs w:val="24"/>
                <w:shd w:val="clear" w:color="auto" w:fill="FFFFFF"/>
              </w:rPr>
              <w:t>ể</w:t>
            </w:r>
            <w:r>
              <w:rPr>
                <w:rFonts w:ascii="Times New Roman" w:eastAsia="Calibri" w:hAnsi="Times New Roman" w:cs="Times New Roman"/>
                <w:bCs/>
                <w:color w:val="0D0D0D"/>
                <w:sz w:val="24"/>
                <w:szCs w:val="24"/>
                <w:shd w:val="clear" w:color="auto" w:fill="FFFFFF"/>
              </w:rPr>
              <w:t>n lãm qu</w:t>
            </w:r>
            <w:r>
              <w:rPr>
                <w:rFonts w:ascii="Times New Roman" w:eastAsia="Calibri" w:hAnsi="Times New Roman" w:cs="Times New Roman"/>
                <w:bCs/>
                <w:color w:val="0D0D0D"/>
                <w:sz w:val="24"/>
                <w:szCs w:val="24"/>
                <w:shd w:val="clear" w:color="auto" w:fill="FFFFFF"/>
              </w:rPr>
              <w:t>ố</w:t>
            </w:r>
            <w:r>
              <w:rPr>
                <w:rFonts w:ascii="Times New Roman" w:eastAsia="Calibri" w:hAnsi="Times New Roman" w:cs="Times New Roman"/>
                <w:bCs/>
                <w:color w:val="0D0D0D"/>
                <w:sz w:val="24"/>
                <w:szCs w:val="24"/>
                <w:shd w:val="clear" w:color="auto" w:fill="FFFFFF"/>
              </w:rPr>
              <w:t>c t</w:t>
            </w:r>
            <w:r>
              <w:rPr>
                <w:rFonts w:ascii="Times New Roman" w:eastAsia="Calibri" w:hAnsi="Times New Roman" w:cs="Times New Roman"/>
                <w:bCs/>
                <w:color w:val="0D0D0D"/>
                <w:sz w:val="24"/>
                <w:szCs w:val="24"/>
                <w:shd w:val="clear" w:color="auto" w:fill="FFFFFF"/>
              </w:rPr>
              <w:t>ế</w:t>
            </w:r>
            <w:r>
              <w:rPr>
                <w:rFonts w:ascii="Times New Roman" w:eastAsia="Calibri" w:hAnsi="Times New Roman" w:cs="Times New Roman"/>
                <w:bCs/>
                <w:color w:val="0D0D0D"/>
                <w:sz w:val="24"/>
                <w:szCs w:val="24"/>
                <w:shd w:val="clear" w:color="auto" w:fill="FFFFFF"/>
              </w:rPr>
              <w:t xml:space="preserve"> v</w:t>
            </w:r>
            <w:r>
              <w:rPr>
                <w:rFonts w:ascii="Times New Roman" w:eastAsia="Calibri" w:hAnsi="Times New Roman" w:cs="Times New Roman"/>
                <w:bCs/>
                <w:color w:val="0D0D0D"/>
                <w:sz w:val="24"/>
                <w:szCs w:val="24"/>
                <w:shd w:val="clear" w:color="auto" w:fill="FFFFFF"/>
              </w:rPr>
              <w:t>ề</w:t>
            </w:r>
            <w:r>
              <w:rPr>
                <w:rFonts w:ascii="Times New Roman" w:eastAsia="Calibri" w:hAnsi="Times New Roman" w:cs="Times New Roman"/>
                <w:bCs/>
                <w:color w:val="0D0D0D"/>
                <w:sz w:val="24"/>
                <w:szCs w:val="24"/>
                <w:shd w:val="clear" w:color="auto" w:fill="FFFFFF"/>
              </w:rPr>
              <w:t xml:space="preserve"> công nghi</w:t>
            </w:r>
            <w:r>
              <w:rPr>
                <w:rFonts w:ascii="Times New Roman" w:eastAsia="Calibri" w:hAnsi="Times New Roman" w:cs="Times New Roman"/>
                <w:bCs/>
                <w:color w:val="0D0D0D"/>
                <w:sz w:val="24"/>
                <w:szCs w:val="24"/>
                <w:shd w:val="clear" w:color="auto" w:fill="FFFFFF"/>
              </w:rPr>
              <w:t>ệ</w:t>
            </w:r>
            <w:r>
              <w:rPr>
                <w:rFonts w:ascii="Times New Roman" w:eastAsia="Calibri" w:hAnsi="Times New Roman" w:cs="Times New Roman"/>
                <w:bCs/>
                <w:color w:val="0D0D0D"/>
                <w:sz w:val="24"/>
                <w:szCs w:val="24"/>
                <w:shd w:val="clear" w:color="auto" w:fill="FFFFFF"/>
              </w:rPr>
              <w:t xml:space="preserve">p 4.0 </w:t>
            </w:r>
            <w:r>
              <w:rPr>
                <w:rFonts w:ascii="Times New Roman" w:eastAsia="Calibri" w:hAnsi="Times New Roman" w:cs="Times New Roman"/>
                <w:bCs/>
                <w:color w:val="0D0D0D"/>
                <w:sz w:val="24"/>
                <w:szCs w:val="24"/>
                <w:shd w:val="clear" w:color="auto" w:fill="FFFFFF"/>
              </w:rPr>
              <w:t>do Chính ph</w:t>
            </w:r>
            <w:r>
              <w:rPr>
                <w:rFonts w:ascii="Times New Roman" w:eastAsia="Calibri" w:hAnsi="Times New Roman" w:cs="Times New Roman"/>
                <w:bCs/>
                <w:color w:val="0D0D0D"/>
                <w:sz w:val="24"/>
                <w:szCs w:val="24"/>
                <w:shd w:val="clear" w:color="auto" w:fill="FFFFFF"/>
              </w:rPr>
              <w:t>ủ</w:t>
            </w:r>
            <w:r>
              <w:rPr>
                <w:rFonts w:ascii="Times New Roman" w:eastAsia="Calibri" w:hAnsi="Times New Roman" w:cs="Times New Roman"/>
                <w:bCs/>
                <w:color w:val="0D0D0D"/>
                <w:sz w:val="24"/>
                <w:szCs w:val="24"/>
                <w:shd w:val="clear" w:color="auto" w:fill="FFFFFF"/>
              </w:rPr>
              <w:t xml:space="preserve"> và Ban kinh t</w:t>
            </w:r>
            <w:r>
              <w:rPr>
                <w:rFonts w:ascii="Times New Roman" w:eastAsia="Calibri" w:hAnsi="Times New Roman" w:cs="Times New Roman"/>
                <w:bCs/>
                <w:color w:val="0D0D0D"/>
                <w:sz w:val="24"/>
                <w:szCs w:val="24"/>
                <w:shd w:val="clear" w:color="auto" w:fill="FFFFFF"/>
              </w:rPr>
              <w:t>ế</w:t>
            </w:r>
            <w:r>
              <w:rPr>
                <w:rFonts w:ascii="Times New Roman" w:eastAsia="Calibri" w:hAnsi="Times New Roman" w:cs="Times New Roman"/>
                <w:bCs/>
                <w:color w:val="0D0D0D"/>
                <w:sz w:val="24"/>
                <w:szCs w:val="24"/>
                <w:shd w:val="clear" w:color="auto" w:fill="FFFFFF"/>
              </w:rPr>
              <w:t xml:space="preserve"> Trung ương Vi</w:t>
            </w:r>
            <w:r>
              <w:rPr>
                <w:rFonts w:ascii="Times New Roman" w:eastAsia="Calibri" w:hAnsi="Times New Roman" w:cs="Times New Roman"/>
                <w:bCs/>
                <w:color w:val="0D0D0D"/>
                <w:sz w:val="24"/>
                <w:szCs w:val="24"/>
                <w:shd w:val="clear" w:color="auto" w:fill="FFFFFF"/>
              </w:rPr>
              <w:t>ệ</w:t>
            </w:r>
            <w:r>
              <w:rPr>
                <w:rFonts w:ascii="Times New Roman" w:eastAsia="Calibri" w:hAnsi="Times New Roman" w:cs="Times New Roman"/>
                <w:bCs/>
                <w:color w:val="0D0D0D"/>
                <w:sz w:val="24"/>
                <w:szCs w:val="24"/>
                <w:shd w:val="clear" w:color="auto" w:fill="FFFFFF"/>
              </w:rPr>
              <w:t>t Nam t</w:t>
            </w:r>
            <w:r>
              <w:rPr>
                <w:rFonts w:ascii="Times New Roman" w:eastAsia="Calibri" w:hAnsi="Times New Roman" w:cs="Times New Roman"/>
                <w:bCs/>
                <w:color w:val="0D0D0D"/>
                <w:sz w:val="24"/>
                <w:szCs w:val="24"/>
                <w:shd w:val="clear" w:color="auto" w:fill="FFFFFF"/>
              </w:rPr>
              <w:t>ổ</w:t>
            </w:r>
            <w:r>
              <w:rPr>
                <w:rFonts w:ascii="Times New Roman" w:eastAsia="Calibri" w:hAnsi="Times New Roman" w:cs="Times New Roman"/>
                <w:bCs/>
                <w:color w:val="0D0D0D"/>
                <w:sz w:val="24"/>
                <w:szCs w:val="24"/>
                <w:shd w:val="clear" w:color="auto" w:fill="FFFFFF"/>
              </w:rPr>
              <w:t xml:space="preserve"> ch</w:t>
            </w:r>
            <w:r>
              <w:rPr>
                <w:rFonts w:ascii="Times New Roman" w:eastAsia="Calibri" w:hAnsi="Times New Roman" w:cs="Times New Roman"/>
                <w:bCs/>
                <w:color w:val="0D0D0D"/>
                <w:sz w:val="24"/>
                <w:szCs w:val="24"/>
                <w:shd w:val="clear" w:color="auto" w:fill="FFFFFF"/>
              </w:rPr>
              <w:t>ứ</w:t>
            </w:r>
            <w:r>
              <w:rPr>
                <w:rFonts w:ascii="Times New Roman" w:eastAsia="Calibri" w:hAnsi="Times New Roman" w:cs="Times New Roman"/>
                <w:bCs/>
                <w:color w:val="0D0D0D"/>
                <w:sz w:val="24"/>
                <w:szCs w:val="24"/>
                <w:shd w:val="clear" w:color="auto" w:fill="FFFFFF"/>
              </w:rPr>
              <w:t>c.</w:t>
            </w:r>
          </w:p>
          <w:p w:rsidR="008C525D" w:rsidRDefault="00ED12E9">
            <w:pPr>
              <w:ind w:left="57" w:right="57"/>
              <w:jc w:val="both"/>
              <w:rPr>
                <w:rFonts w:ascii="Times New Roman" w:eastAsia="Times New Roman" w:hAnsi="Times New Roman" w:cs="Times New Roman"/>
                <w:b/>
                <w:bCs/>
                <w:i/>
                <w:iCs/>
                <w:color w:val="0D0D0D"/>
                <w:sz w:val="24"/>
                <w:szCs w:val="24"/>
              </w:rPr>
            </w:pPr>
            <w:r>
              <w:rPr>
                <w:rFonts w:ascii="Times New Roman" w:eastAsia="Times New Roman" w:hAnsi="Times New Roman" w:cs="Times New Roman"/>
                <w:b/>
                <w:bCs/>
                <w:i/>
                <w:iCs/>
                <w:color w:val="0D0D0D"/>
                <w:sz w:val="24"/>
                <w:szCs w:val="24"/>
              </w:rPr>
              <w:t>Hướng dẫn chấm: </w:t>
            </w:r>
          </w:p>
          <w:p w:rsidR="008C525D" w:rsidRDefault="00ED12E9">
            <w:pPr>
              <w:ind w:left="57" w:right="57"/>
              <w:jc w:val="both"/>
              <w:rPr>
                <w:rFonts w:ascii="Times New Roman" w:eastAsia="Times New Roman" w:hAnsi="Times New Roman" w:cs="Times New Roman"/>
                <w:i/>
                <w:iCs/>
                <w:color w:val="0D0D0D"/>
                <w:sz w:val="24"/>
                <w:szCs w:val="24"/>
              </w:rPr>
            </w:pPr>
            <w:r>
              <w:rPr>
                <w:rFonts w:ascii="Times New Roman" w:eastAsia="Times New Roman" w:hAnsi="Times New Roman" w:cs="Times New Roman"/>
                <w:b/>
                <w:bCs/>
                <w:i/>
                <w:iCs/>
                <w:color w:val="0D0D0D"/>
                <w:sz w:val="24"/>
                <w:szCs w:val="24"/>
              </w:rPr>
              <w:t xml:space="preserve">- </w:t>
            </w:r>
            <w:r>
              <w:rPr>
                <w:rFonts w:ascii="Times New Roman" w:eastAsia="Times New Roman" w:hAnsi="Times New Roman" w:cs="Times New Roman"/>
                <w:i/>
                <w:iCs/>
                <w:color w:val="0D0D0D"/>
                <w:sz w:val="24"/>
                <w:szCs w:val="24"/>
              </w:rPr>
              <w:t xml:space="preserve">Trả lời đúng đáp án: </w:t>
            </w:r>
            <w:r>
              <w:rPr>
                <w:rFonts w:ascii="Times New Roman" w:eastAsia="Times New Roman" w:hAnsi="Times New Roman" w:cs="Times New Roman"/>
                <w:i/>
                <w:iCs/>
                <w:color w:val="0D0D0D"/>
                <w:sz w:val="24"/>
                <w:szCs w:val="24"/>
              </w:rPr>
              <w:t>1,0</w:t>
            </w:r>
            <w:r>
              <w:rPr>
                <w:rFonts w:ascii="Times New Roman" w:eastAsia="Times New Roman" w:hAnsi="Times New Roman" w:cs="Times New Roman"/>
                <w:i/>
                <w:iCs/>
                <w:color w:val="0D0D0D"/>
                <w:sz w:val="24"/>
                <w:szCs w:val="24"/>
              </w:rPr>
              <w:t xml:space="preserve"> điểm.</w:t>
            </w:r>
          </w:p>
          <w:p w:rsidR="008C525D" w:rsidRDefault="00ED12E9">
            <w:pPr>
              <w:ind w:left="57" w:right="57"/>
              <w:jc w:val="both"/>
              <w:rPr>
                <w:rFonts w:ascii="Times New Roman" w:hAnsi="Times New Roman" w:cs="Times New Roman"/>
                <w:sz w:val="24"/>
                <w:szCs w:val="24"/>
              </w:rPr>
            </w:pPr>
            <w:r>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i/>
                <w:color w:val="0D0D0D"/>
                <w:sz w:val="24"/>
                <w:szCs w:val="24"/>
              </w:rPr>
              <w:t>Trả lời sai/ Không trả lời: 0 điểm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1,0</w:t>
            </w:r>
          </w:p>
        </w:tc>
      </w:tr>
      <w:tr w:rsidR="008C525D">
        <w:trPr>
          <w:trHeight w:val="253"/>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309" w:type="dxa"/>
            <w:shd w:val="clear" w:color="auto" w:fill="auto"/>
            <w:vAlign w:val="center"/>
          </w:tcPr>
          <w:p w:rsidR="008C525D" w:rsidRDefault="00ED12E9">
            <w:pPr>
              <w:shd w:val="clear" w:color="auto" w:fill="FFFFFF"/>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Mối quan hệ giữa cuộc Cách mạng công nghiệp 4.0 và thế hệ trẻ hiện nay:</w:t>
            </w:r>
          </w:p>
          <w:p w:rsidR="008C525D" w:rsidRDefault="00ED12E9">
            <w:pPr>
              <w:shd w:val="clear" w:color="auto" w:fill="FFFFFF"/>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Cuộc cách mạng công nghiệp đặt</w:t>
            </w:r>
            <w:r>
              <w:rPr>
                <w:rFonts w:ascii="Times New Roman" w:eastAsia="Times New Roman" w:hAnsi="Times New Roman" w:cs="Times New Roman"/>
                <w:color w:val="0D0D0D"/>
                <w:sz w:val="24"/>
                <w:szCs w:val="24"/>
              </w:rPr>
              <w:t xml:space="preserve"> ra nhiều cơ hội và cũng nhiều thách thức cho thế hệ trẻ.</w:t>
            </w:r>
          </w:p>
          <w:p w:rsidR="008C525D" w:rsidRDefault="00ED12E9">
            <w:pPr>
              <w:shd w:val="clear" w:color="auto" w:fill="FFFFFF"/>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Thế hệ trẻ cần học hỏi để nắm bắt khoa học, trang bị những kĩ năng phát triển công nghệ mới để hòa nhập với cuộc cách mạng, để không bị bỏ lại phía sau.</w:t>
            </w:r>
          </w:p>
          <w:p w:rsidR="008C525D" w:rsidRDefault="00ED12E9">
            <w:pPr>
              <w:ind w:left="57" w:right="57"/>
              <w:jc w:val="both"/>
              <w:rPr>
                <w:rFonts w:ascii="Times New Roman" w:eastAsia="Times New Roman" w:hAnsi="Times New Roman" w:cs="Times New Roman"/>
                <w:b/>
                <w:bCs/>
                <w:i/>
                <w:iCs/>
                <w:color w:val="0D0D0D"/>
                <w:sz w:val="24"/>
                <w:szCs w:val="24"/>
              </w:rPr>
            </w:pPr>
            <w:r>
              <w:rPr>
                <w:rFonts w:ascii="Times New Roman" w:eastAsia="Times New Roman" w:hAnsi="Times New Roman" w:cs="Times New Roman"/>
                <w:b/>
                <w:bCs/>
                <w:i/>
                <w:iCs/>
                <w:color w:val="0D0D0D"/>
                <w:sz w:val="24"/>
                <w:szCs w:val="24"/>
              </w:rPr>
              <w:t>Hướng dẫn chấm:</w:t>
            </w:r>
          </w:p>
          <w:p w:rsidR="008C525D" w:rsidRDefault="00ED12E9">
            <w:pPr>
              <w:ind w:left="57" w:right="57"/>
              <w:jc w:val="both"/>
              <w:rPr>
                <w:rFonts w:ascii="Times New Roman" w:eastAsia="Times New Roman" w:hAnsi="Times New Roman" w:cs="Times New Roman"/>
                <w:i/>
                <w:iCs/>
                <w:color w:val="0D0D0D"/>
                <w:sz w:val="24"/>
                <w:szCs w:val="24"/>
              </w:rPr>
            </w:pPr>
            <w:r>
              <w:rPr>
                <w:rFonts w:ascii="Times New Roman" w:eastAsia="Times New Roman" w:hAnsi="Times New Roman" w:cs="Times New Roman"/>
                <w:i/>
                <w:iCs/>
                <w:color w:val="0D0D0D"/>
                <w:sz w:val="24"/>
                <w:szCs w:val="24"/>
              </w:rPr>
              <w:t>- Trả lời đúng 2 ý: 1.0 điể</w:t>
            </w:r>
            <w:r>
              <w:rPr>
                <w:rFonts w:ascii="Times New Roman" w:eastAsia="Times New Roman" w:hAnsi="Times New Roman" w:cs="Times New Roman"/>
                <w:i/>
                <w:iCs/>
                <w:color w:val="0D0D0D"/>
                <w:sz w:val="24"/>
                <w:szCs w:val="24"/>
              </w:rPr>
              <w:t>m</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i/>
                <w:iCs/>
                <w:color w:val="0D0D0D"/>
                <w:sz w:val="24"/>
                <w:szCs w:val="24"/>
              </w:rPr>
              <w:t>Trả lời đúng 1 ý: 0.5 điểm</w:t>
            </w:r>
          </w:p>
          <w:p w:rsidR="008C525D" w:rsidRDefault="00ED12E9">
            <w:pPr>
              <w:ind w:left="57" w:right="57"/>
              <w:jc w:val="both"/>
              <w:rPr>
                <w:rFonts w:ascii="Times New Roman" w:hAnsi="Times New Roman" w:cs="Times New Roman"/>
                <w:sz w:val="24"/>
                <w:szCs w:val="24"/>
              </w:rPr>
            </w:pPr>
            <w:r>
              <w:rPr>
                <w:rFonts w:ascii="Times New Roman" w:eastAsia="Times New Roman" w:hAnsi="Times New Roman" w:cs="Times New Roman"/>
                <w:i/>
                <w:iCs/>
                <w:color w:val="0D0D0D"/>
                <w:sz w:val="24"/>
                <w:szCs w:val="24"/>
              </w:rPr>
              <w:t>- Trả lời sai/ Không trả lời: 0 điểm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0</w:t>
            </w:r>
          </w:p>
        </w:tc>
      </w:tr>
      <w:tr w:rsidR="008C525D">
        <w:trPr>
          <w:trHeight w:val="20"/>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7309" w:type="dxa"/>
            <w:shd w:val="clear" w:color="auto" w:fill="auto"/>
            <w:vAlign w:val="center"/>
          </w:tcPr>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  HS nêu quan điểm của bản thân. Có thể theo hướng:</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Đồng tình vì:</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Rô-bốt là công cụ phục vụ cho cuộc sống của con người</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 Rô-bốt hiện đại, thông minh sẽ đảm bảo chất lượng, </w:t>
            </w:r>
            <w:r>
              <w:rPr>
                <w:rFonts w:ascii="Times New Roman" w:eastAsia="Times New Roman" w:hAnsi="Times New Roman" w:cs="Times New Roman"/>
                <w:color w:val="0D0D0D"/>
                <w:sz w:val="24"/>
                <w:szCs w:val="24"/>
              </w:rPr>
              <w:t>hiệu quả công việc</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Con người có thời gian để tận hưởng cuộc sống khi được giải phóng sức lao động.</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Không đồng tình vì:</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 Con người dễ bị đào thải, thay thế bởi rô-bốt.</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Thui chột óc sáng tạo và khả năng tư duy của con người</w:t>
            </w:r>
          </w:p>
          <w:p w:rsidR="008C525D" w:rsidRDefault="00ED12E9">
            <w:pPr>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Hạn chế cảm xúc của con n</w:t>
            </w:r>
            <w:r>
              <w:rPr>
                <w:rFonts w:ascii="Times New Roman" w:eastAsia="Times New Roman" w:hAnsi="Times New Roman" w:cs="Times New Roman"/>
                <w:color w:val="0D0D0D"/>
                <w:sz w:val="24"/>
                <w:szCs w:val="24"/>
              </w:rPr>
              <w:t>gười.</w:t>
            </w:r>
          </w:p>
          <w:p w:rsidR="008C525D" w:rsidRDefault="00ED12E9">
            <w:pPr>
              <w:ind w:left="57" w:right="57"/>
              <w:jc w:val="both"/>
              <w:rPr>
                <w:rFonts w:ascii="Times New Roman" w:eastAsia="Times New Roman" w:hAnsi="Times New Roman" w:cs="Times New Roman"/>
                <w:i/>
                <w:iCs/>
                <w:color w:val="0D0D0D"/>
                <w:sz w:val="24"/>
                <w:szCs w:val="24"/>
              </w:rPr>
            </w:pPr>
            <w:r>
              <w:rPr>
                <w:rFonts w:ascii="Times New Roman" w:eastAsia="Times New Roman" w:hAnsi="Times New Roman" w:cs="Times New Roman"/>
                <w:b/>
                <w:bCs/>
                <w:i/>
                <w:iCs/>
                <w:color w:val="0D0D0D"/>
                <w:sz w:val="24"/>
                <w:szCs w:val="24"/>
              </w:rPr>
              <w:t xml:space="preserve">Lưu ý: </w:t>
            </w:r>
            <w:r>
              <w:rPr>
                <w:rFonts w:ascii="Times New Roman" w:eastAsia="Times New Roman" w:hAnsi="Times New Roman" w:cs="Times New Roman"/>
                <w:i/>
                <w:iCs/>
                <w:color w:val="0D0D0D"/>
                <w:sz w:val="24"/>
                <w:szCs w:val="24"/>
              </w:rPr>
              <w:t>Chấp nhận cách giải thích tương đương.</w:t>
            </w:r>
          </w:p>
          <w:p w:rsidR="008C525D" w:rsidRDefault="00ED12E9">
            <w:pPr>
              <w:ind w:left="57" w:right="5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Hư</w:t>
            </w:r>
            <w:r>
              <w:rPr>
                <w:rFonts w:ascii="Times New Roman" w:eastAsia="Calibri" w:hAnsi="Times New Roman" w:cs="Times New Roman"/>
                <w:i/>
                <w:iCs/>
                <w:sz w:val="24"/>
                <w:szCs w:val="24"/>
              </w:rPr>
              <w:t>ớ</w:t>
            </w:r>
            <w:r>
              <w:rPr>
                <w:rFonts w:ascii="Times New Roman" w:eastAsia="Calibri" w:hAnsi="Times New Roman" w:cs="Times New Roman"/>
                <w:i/>
                <w:iCs/>
                <w:sz w:val="24"/>
                <w:szCs w:val="24"/>
              </w:rPr>
              <w:t>ng d</w:t>
            </w:r>
            <w:r>
              <w:rPr>
                <w:rFonts w:ascii="Times New Roman" w:eastAsia="Calibri" w:hAnsi="Times New Roman" w:cs="Times New Roman"/>
                <w:i/>
                <w:iCs/>
                <w:sz w:val="24"/>
                <w:szCs w:val="24"/>
              </w:rPr>
              <w:t>ẫ</w:t>
            </w:r>
            <w:r>
              <w:rPr>
                <w:rFonts w:ascii="Times New Roman" w:eastAsia="Calibri" w:hAnsi="Times New Roman" w:cs="Times New Roman"/>
                <w:i/>
                <w:iCs/>
                <w:sz w:val="24"/>
                <w:szCs w:val="24"/>
              </w:rPr>
              <w:t>n ch</w:t>
            </w:r>
            <w:r>
              <w:rPr>
                <w:rFonts w:ascii="Times New Roman" w:eastAsia="Calibri" w:hAnsi="Times New Roman" w:cs="Times New Roman"/>
                <w:i/>
                <w:iCs/>
                <w:sz w:val="24"/>
                <w:szCs w:val="24"/>
              </w:rPr>
              <w:t>ấ</w:t>
            </w:r>
            <w:r>
              <w:rPr>
                <w:rFonts w:ascii="Times New Roman" w:eastAsia="Calibri" w:hAnsi="Times New Roman" w:cs="Times New Roman"/>
                <w:i/>
                <w:iCs/>
                <w:sz w:val="24"/>
                <w:szCs w:val="24"/>
              </w:rPr>
              <w:t>m:</w:t>
            </w:r>
          </w:p>
          <w:p w:rsidR="008C525D" w:rsidRDefault="00ED12E9">
            <w:pPr>
              <w:ind w:left="57" w:right="57"/>
              <w:jc w:val="both"/>
              <w:rPr>
                <w:rFonts w:ascii="Times New Roman" w:eastAsia="Calibri" w:hAnsi="Times New Roman" w:cs="Times New Roman"/>
                <w:bCs/>
                <w:sz w:val="24"/>
                <w:szCs w:val="24"/>
                <w:lang w:val="en-SG"/>
              </w:rPr>
            </w:pPr>
            <w:r>
              <w:rPr>
                <w:rFonts w:ascii="Times New Roman" w:eastAsia="Calibri" w:hAnsi="Times New Roman" w:cs="Times New Roman"/>
                <w:i/>
                <w:sz w:val="24"/>
                <w:szCs w:val="24"/>
              </w:rPr>
              <w:t>- HS bày t</w:t>
            </w:r>
            <w:r>
              <w:rPr>
                <w:rFonts w:ascii="Times New Roman" w:eastAsia="Calibri" w:hAnsi="Times New Roman" w:cs="Times New Roman"/>
                <w:i/>
                <w:sz w:val="24"/>
                <w:szCs w:val="24"/>
              </w:rPr>
              <w:t>ỏ</w:t>
            </w:r>
            <w:r>
              <w:rPr>
                <w:rFonts w:ascii="Times New Roman" w:eastAsia="Calibri" w:hAnsi="Times New Roman" w:cs="Times New Roman"/>
                <w:i/>
                <w:sz w:val="24"/>
                <w:szCs w:val="24"/>
              </w:rPr>
              <w:t xml:space="preserve"> quan đi</w:t>
            </w:r>
            <w:r>
              <w:rPr>
                <w:rFonts w:ascii="Times New Roman" w:eastAsia="Calibri" w:hAnsi="Times New Roman" w:cs="Times New Roman"/>
                <w:i/>
                <w:sz w:val="24"/>
                <w:szCs w:val="24"/>
              </w:rPr>
              <w:t>ể</w:t>
            </w:r>
            <w:r>
              <w:rPr>
                <w:rFonts w:ascii="Times New Roman" w:eastAsia="Calibri" w:hAnsi="Times New Roman" w:cs="Times New Roman"/>
                <w:i/>
                <w:sz w:val="24"/>
                <w:szCs w:val="24"/>
              </w:rPr>
              <w:t>m: Đ</w:t>
            </w:r>
            <w:r>
              <w:rPr>
                <w:rFonts w:ascii="Times New Roman" w:eastAsia="Calibri" w:hAnsi="Times New Roman" w:cs="Times New Roman"/>
                <w:i/>
                <w:sz w:val="24"/>
                <w:szCs w:val="24"/>
              </w:rPr>
              <w:t>ồ</w:t>
            </w:r>
            <w:r>
              <w:rPr>
                <w:rFonts w:ascii="Times New Roman" w:eastAsia="Calibri" w:hAnsi="Times New Roman" w:cs="Times New Roman"/>
                <w:i/>
                <w:sz w:val="24"/>
                <w:szCs w:val="24"/>
              </w:rPr>
              <w:t>ng ý/không đ</w:t>
            </w:r>
            <w:r>
              <w:rPr>
                <w:rFonts w:ascii="Times New Roman" w:eastAsia="Calibri" w:hAnsi="Times New Roman" w:cs="Times New Roman"/>
                <w:i/>
                <w:sz w:val="24"/>
                <w:szCs w:val="24"/>
              </w:rPr>
              <w:t>ồ</w:t>
            </w:r>
            <w:r>
              <w:rPr>
                <w:rFonts w:ascii="Times New Roman" w:eastAsia="Calibri" w:hAnsi="Times New Roman" w:cs="Times New Roman"/>
                <w:i/>
                <w:sz w:val="24"/>
                <w:szCs w:val="24"/>
              </w:rPr>
              <w:t>ng ý/k</w:t>
            </w:r>
            <w:r>
              <w:rPr>
                <w:rFonts w:ascii="Times New Roman" w:eastAsia="Calibri" w:hAnsi="Times New Roman" w:cs="Times New Roman"/>
                <w:i/>
                <w:sz w:val="24"/>
                <w:szCs w:val="24"/>
              </w:rPr>
              <w:t>ế</w:t>
            </w:r>
            <w:r>
              <w:rPr>
                <w:rFonts w:ascii="Times New Roman" w:eastAsia="Calibri" w:hAnsi="Times New Roman" w:cs="Times New Roman"/>
                <w:i/>
                <w:sz w:val="24"/>
                <w:szCs w:val="24"/>
              </w:rPr>
              <w:t>t h</w:t>
            </w:r>
            <w:r>
              <w:rPr>
                <w:rFonts w:ascii="Times New Roman" w:eastAsia="Calibri" w:hAnsi="Times New Roman" w:cs="Times New Roman"/>
                <w:i/>
                <w:sz w:val="24"/>
                <w:szCs w:val="24"/>
              </w:rPr>
              <w:t>ợ</w:t>
            </w:r>
            <w:r>
              <w:rPr>
                <w:rFonts w:ascii="Times New Roman" w:eastAsia="Calibri" w:hAnsi="Times New Roman" w:cs="Times New Roman"/>
                <w:i/>
                <w:sz w:val="24"/>
                <w:szCs w:val="24"/>
              </w:rPr>
              <w:t>p c</w:t>
            </w:r>
            <w:r>
              <w:rPr>
                <w:rFonts w:ascii="Times New Roman" w:eastAsia="Calibri" w:hAnsi="Times New Roman" w:cs="Times New Roman"/>
                <w:i/>
                <w:sz w:val="24"/>
                <w:szCs w:val="24"/>
              </w:rPr>
              <w:t>ả</w:t>
            </w:r>
            <w:r>
              <w:rPr>
                <w:rFonts w:ascii="Times New Roman" w:eastAsia="Calibri" w:hAnsi="Times New Roman" w:cs="Times New Roman"/>
                <w:i/>
                <w:sz w:val="24"/>
                <w:szCs w:val="24"/>
              </w:rPr>
              <w:t xml:space="preserve"> hai: </w:t>
            </w:r>
            <w:r>
              <w:rPr>
                <w:rFonts w:ascii="Times New Roman" w:eastAsia="Calibri" w:hAnsi="Times New Roman" w:cs="Times New Roman"/>
                <w:bCs/>
                <w:sz w:val="24"/>
                <w:szCs w:val="24"/>
                <w:lang w:val="en-SG"/>
              </w:rPr>
              <w:t>0.25 đi</w:t>
            </w:r>
            <w:r>
              <w:rPr>
                <w:rFonts w:ascii="Times New Roman" w:eastAsia="Calibri" w:hAnsi="Times New Roman" w:cs="Times New Roman"/>
                <w:bCs/>
                <w:sz w:val="24"/>
                <w:szCs w:val="24"/>
                <w:lang w:val="en-SG"/>
              </w:rPr>
              <w:t>ể</w:t>
            </w:r>
            <w:r>
              <w:rPr>
                <w:rFonts w:ascii="Times New Roman" w:eastAsia="Calibri" w:hAnsi="Times New Roman" w:cs="Times New Roman"/>
                <w:bCs/>
                <w:sz w:val="24"/>
                <w:szCs w:val="24"/>
                <w:lang w:val="en-SG"/>
              </w:rPr>
              <w:t>m</w:t>
            </w:r>
          </w:p>
          <w:p w:rsidR="008C525D" w:rsidRDefault="00ED12E9">
            <w:pPr>
              <w:ind w:left="57" w:right="57"/>
              <w:jc w:val="both"/>
              <w:rPr>
                <w:rFonts w:ascii="Times New Roman" w:hAnsi="Times New Roman" w:cs="Times New Roman"/>
                <w:sz w:val="24"/>
                <w:szCs w:val="24"/>
              </w:rPr>
            </w:pPr>
            <w:r>
              <w:rPr>
                <w:rFonts w:ascii="Times New Roman" w:eastAsia="Calibri" w:hAnsi="Times New Roman" w:cs="Times New Roman"/>
                <w:i/>
                <w:sz w:val="24"/>
                <w:szCs w:val="24"/>
              </w:rPr>
              <w:t>- HS lí gi</w:t>
            </w:r>
            <w:r>
              <w:rPr>
                <w:rFonts w:ascii="Times New Roman" w:eastAsia="Calibri" w:hAnsi="Times New Roman" w:cs="Times New Roman"/>
                <w:i/>
                <w:sz w:val="24"/>
                <w:szCs w:val="24"/>
              </w:rPr>
              <w:t>ả</w:t>
            </w:r>
            <w:r>
              <w:rPr>
                <w:rFonts w:ascii="Times New Roman" w:eastAsia="Calibri" w:hAnsi="Times New Roman" w:cs="Times New Roman"/>
                <w:i/>
                <w:sz w:val="24"/>
                <w:szCs w:val="24"/>
              </w:rPr>
              <w:t>i quan đi</w:t>
            </w:r>
            <w:r>
              <w:rPr>
                <w:rFonts w:ascii="Times New Roman" w:eastAsia="Calibri" w:hAnsi="Times New Roman" w:cs="Times New Roman"/>
                <w:i/>
                <w:sz w:val="24"/>
                <w:szCs w:val="24"/>
              </w:rPr>
              <w:t>ể</w:t>
            </w:r>
            <w:r>
              <w:rPr>
                <w:rFonts w:ascii="Times New Roman" w:eastAsia="Calibri" w:hAnsi="Times New Roman" w:cs="Times New Roman"/>
                <w:i/>
                <w:sz w:val="24"/>
                <w:szCs w:val="24"/>
              </w:rPr>
              <w:t>m h</w:t>
            </w:r>
            <w:r>
              <w:rPr>
                <w:rFonts w:ascii="Times New Roman" w:eastAsia="Calibri" w:hAnsi="Times New Roman" w:cs="Times New Roman"/>
                <w:i/>
                <w:sz w:val="24"/>
                <w:szCs w:val="24"/>
              </w:rPr>
              <w:t>ợ</w:t>
            </w:r>
            <w:r>
              <w:rPr>
                <w:rFonts w:ascii="Times New Roman" w:eastAsia="Calibri" w:hAnsi="Times New Roman" w:cs="Times New Roman"/>
                <w:i/>
                <w:sz w:val="24"/>
                <w:szCs w:val="24"/>
              </w:rPr>
              <w:t>p lí, thuy</w:t>
            </w:r>
            <w:r>
              <w:rPr>
                <w:rFonts w:ascii="Times New Roman" w:eastAsia="Calibri" w:hAnsi="Times New Roman" w:cs="Times New Roman"/>
                <w:i/>
                <w:sz w:val="24"/>
                <w:szCs w:val="24"/>
              </w:rPr>
              <w:t>ế</w:t>
            </w:r>
            <w:r>
              <w:rPr>
                <w:rFonts w:ascii="Times New Roman" w:eastAsia="Calibri" w:hAnsi="Times New Roman" w:cs="Times New Roman"/>
                <w:i/>
                <w:sz w:val="24"/>
                <w:szCs w:val="24"/>
              </w:rPr>
              <w:t>t ph</w:t>
            </w:r>
            <w:r>
              <w:rPr>
                <w:rFonts w:ascii="Times New Roman" w:eastAsia="Calibri" w:hAnsi="Times New Roman" w:cs="Times New Roman"/>
                <w:i/>
                <w:sz w:val="24"/>
                <w:szCs w:val="24"/>
              </w:rPr>
              <w:t>ụ</w:t>
            </w:r>
            <w:r>
              <w:rPr>
                <w:rFonts w:ascii="Times New Roman" w:eastAsia="Calibri" w:hAnsi="Times New Roman" w:cs="Times New Roman"/>
                <w:i/>
                <w:sz w:val="24"/>
                <w:szCs w:val="24"/>
              </w:rPr>
              <w:t xml:space="preserve">c: </w:t>
            </w:r>
            <w:r>
              <w:rPr>
                <w:rFonts w:ascii="Times New Roman" w:eastAsia="Calibri" w:hAnsi="Times New Roman" w:cs="Times New Roman"/>
                <w:bCs/>
                <w:sz w:val="24"/>
                <w:szCs w:val="24"/>
                <w:lang w:val="en-SG"/>
              </w:rPr>
              <w:t>0.</w:t>
            </w:r>
            <w:r>
              <w:rPr>
                <w:rFonts w:ascii="Times New Roman" w:eastAsia="Calibri" w:hAnsi="Times New Roman" w:cs="Times New Roman"/>
                <w:bCs/>
                <w:sz w:val="24"/>
                <w:szCs w:val="24"/>
              </w:rPr>
              <w:t>2</w:t>
            </w:r>
            <w:r>
              <w:rPr>
                <w:rFonts w:ascii="Times New Roman" w:eastAsia="Calibri" w:hAnsi="Times New Roman" w:cs="Times New Roman"/>
                <w:bCs/>
                <w:sz w:val="24"/>
                <w:szCs w:val="24"/>
                <w:lang w:val="en-SG"/>
              </w:rPr>
              <w:t>5 đi</w:t>
            </w:r>
            <w:r>
              <w:rPr>
                <w:rFonts w:ascii="Times New Roman" w:eastAsia="Calibri" w:hAnsi="Times New Roman" w:cs="Times New Roman"/>
                <w:bCs/>
                <w:sz w:val="24"/>
                <w:szCs w:val="24"/>
                <w:lang w:val="en-SG"/>
              </w:rPr>
              <w:t>ể</w:t>
            </w:r>
            <w:r>
              <w:rPr>
                <w:rFonts w:ascii="Times New Roman" w:eastAsia="Calibri" w:hAnsi="Times New Roman" w:cs="Times New Roman"/>
                <w:bCs/>
                <w:sz w:val="24"/>
                <w:szCs w:val="24"/>
                <w:lang w:val="en-SG"/>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lastRenderedPageBreak/>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7309" w:type="dxa"/>
            <w:shd w:val="clear" w:color="auto" w:fill="auto"/>
            <w:vAlign w:val="center"/>
          </w:tcPr>
          <w:p w:rsidR="008C525D" w:rsidRDefault="00ED12E9">
            <w:pPr>
              <w:shd w:val="clear" w:color="auto" w:fill="FFFFFF"/>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HS nêu quan điểm và lí giải hợp lí. Có thể theo hướng: </w:t>
            </w:r>
            <w:r>
              <w:rPr>
                <w:rFonts w:ascii="Times New Roman" w:eastAsia="Times New Roman" w:hAnsi="Times New Roman" w:cs="Times New Roman"/>
                <w:color w:val="0D0D0D"/>
                <w:sz w:val="24"/>
                <w:szCs w:val="24"/>
              </w:rPr>
              <w:t>Khi trí tuệ nhân tạo phát triển, máy móc vẫn không thể hoàn toàn thay thế con người, vì:</w:t>
            </w:r>
          </w:p>
          <w:p w:rsidR="008C525D" w:rsidRDefault="00ED12E9">
            <w:pPr>
              <w:shd w:val="clear" w:color="auto" w:fill="FFFFFF"/>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 + Trí tuệ nhân tạo là loại trí tuệ không có tư duy. Do đó nên trí tuệ nhân tạo không có mục đích của riêng chúng và nó chỉ có một mục đích duy nhất do người tạo ra nó</w:t>
            </w:r>
            <w:r>
              <w:rPr>
                <w:rFonts w:ascii="Times New Roman" w:eastAsia="Times New Roman" w:hAnsi="Times New Roman" w:cs="Times New Roman"/>
                <w:color w:val="0D0D0D"/>
                <w:sz w:val="24"/>
                <w:szCs w:val="24"/>
              </w:rPr>
              <w:t xml:space="preserve"> ban cho nó. </w:t>
            </w:r>
          </w:p>
          <w:p w:rsidR="008C525D" w:rsidRDefault="00ED12E9">
            <w:pPr>
              <w:shd w:val="clear" w:color="auto" w:fill="FFFFFF"/>
              <w:ind w:left="57" w:right="57"/>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  + Con người hơn máy móc ở khả năng nhận thức, là người tạo ra trí tuệ nhân tạo, vì vậy trí tuệ nhân tạo vẫn chưa thể thay thế hoàn toàn trí tuệ con người trong mọi lĩnh vực được.</w:t>
            </w:r>
          </w:p>
          <w:p w:rsidR="008C525D" w:rsidRDefault="00ED12E9">
            <w:pPr>
              <w:ind w:left="57" w:right="5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Hư</w:t>
            </w:r>
            <w:r>
              <w:rPr>
                <w:rFonts w:ascii="Times New Roman" w:eastAsia="Calibri" w:hAnsi="Times New Roman" w:cs="Times New Roman"/>
                <w:i/>
                <w:iCs/>
                <w:sz w:val="24"/>
                <w:szCs w:val="24"/>
              </w:rPr>
              <w:t>ớ</w:t>
            </w:r>
            <w:r>
              <w:rPr>
                <w:rFonts w:ascii="Times New Roman" w:eastAsia="Calibri" w:hAnsi="Times New Roman" w:cs="Times New Roman"/>
                <w:i/>
                <w:iCs/>
                <w:sz w:val="24"/>
                <w:szCs w:val="24"/>
              </w:rPr>
              <w:t>ng d</w:t>
            </w:r>
            <w:r>
              <w:rPr>
                <w:rFonts w:ascii="Times New Roman" w:eastAsia="Calibri" w:hAnsi="Times New Roman" w:cs="Times New Roman"/>
                <w:i/>
                <w:iCs/>
                <w:sz w:val="24"/>
                <w:szCs w:val="24"/>
              </w:rPr>
              <w:t>ẫ</w:t>
            </w:r>
            <w:r>
              <w:rPr>
                <w:rFonts w:ascii="Times New Roman" w:eastAsia="Calibri" w:hAnsi="Times New Roman" w:cs="Times New Roman"/>
                <w:i/>
                <w:iCs/>
                <w:sz w:val="24"/>
                <w:szCs w:val="24"/>
              </w:rPr>
              <w:t>n ch</w:t>
            </w:r>
            <w:r>
              <w:rPr>
                <w:rFonts w:ascii="Times New Roman" w:eastAsia="Calibri" w:hAnsi="Times New Roman" w:cs="Times New Roman"/>
                <w:i/>
                <w:iCs/>
                <w:sz w:val="24"/>
                <w:szCs w:val="24"/>
              </w:rPr>
              <w:t>ấ</w:t>
            </w:r>
            <w:r>
              <w:rPr>
                <w:rFonts w:ascii="Times New Roman" w:eastAsia="Calibri" w:hAnsi="Times New Roman" w:cs="Times New Roman"/>
                <w:i/>
                <w:iCs/>
                <w:sz w:val="24"/>
                <w:szCs w:val="24"/>
              </w:rPr>
              <w:t>m:</w:t>
            </w:r>
          </w:p>
          <w:p w:rsidR="008C525D" w:rsidRDefault="00ED12E9">
            <w:pPr>
              <w:ind w:left="57" w:right="57"/>
              <w:jc w:val="both"/>
              <w:rPr>
                <w:rFonts w:ascii="Times New Roman" w:eastAsia="Calibri" w:hAnsi="Times New Roman" w:cs="Times New Roman"/>
                <w:bCs/>
                <w:sz w:val="24"/>
                <w:szCs w:val="24"/>
                <w:lang w:val="en-SG"/>
              </w:rPr>
            </w:pPr>
            <w:r>
              <w:rPr>
                <w:rFonts w:ascii="Times New Roman" w:eastAsia="Calibri" w:hAnsi="Times New Roman" w:cs="Times New Roman"/>
                <w:i/>
                <w:sz w:val="24"/>
                <w:szCs w:val="24"/>
              </w:rPr>
              <w:t>- HS bày t</w:t>
            </w:r>
            <w:r>
              <w:rPr>
                <w:rFonts w:ascii="Times New Roman" w:eastAsia="Calibri" w:hAnsi="Times New Roman" w:cs="Times New Roman"/>
                <w:i/>
                <w:sz w:val="24"/>
                <w:szCs w:val="24"/>
              </w:rPr>
              <w:t>ỏ</w:t>
            </w:r>
            <w:r>
              <w:rPr>
                <w:rFonts w:ascii="Times New Roman" w:eastAsia="Calibri" w:hAnsi="Times New Roman" w:cs="Times New Roman"/>
                <w:i/>
                <w:sz w:val="24"/>
                <w:szCs w:val="24"/>
              </w:rPr>
              <w:t xml:space="preserve"> quan đi</w:t>
            </w:r>
            <w:r>
              <w:rPr>
                <w:rFonts w:ascii="Times New Roman" w:eastAsia="Calibri" w:hAnsi="Times New Roman" w:cs="Times New Roman"/>
                <w:i/>
                <w:sz w:val="24"/>
                <w:szCs w:val="24"/>
              </w:rPr>
              <w:t>ể</w:t>
            </w:r>
            <w:r>
              <w:rPr>
                <w:rFonts w:ascii="Times New Roman" w:eastAsia="Calibri" w:hAnsi="Times New Roman" w:cs="Times New Roman"/>
                <w:i/>
                <w:sz w:val="24"/>
                <w:szCs w:val="24"/>
              </w:rPr>
              <w:t xml:space="preserve">m: </w:t>
            </w:r>
            <w:r>
              <w:rPr>
                <w:rFonts w:ascii="Times New Roman" w:eastAsia="Calibri" w:hAnsi="Times New Roman" w:cs="Times New Roman"/>
                <w:bCs/>
                <w:sz w:val="24"/>
                <w:szCs w:val="24"/>
                <w:lang w:val="en-SG"/>
              </w:rPr>
              <w:t>0.25 đi</w:t>
            </w:r>
            <w:r>
              <w:rPr>
                <w:rFonts w:ascii="Times New Roman" w:eastAsia="Calibri" w:hAnsi="Times New Roman" w:cs="Times New Roman"/>
                <w:bCs/>
                <w:sz w:val="24"/>
                <w:szCs w:val="24"/>
                <w:lang w:val="en-SG"/>
              </w:rPr>
              <w:t>ể</w:t>
            </w:r>
            <w:r>
              <w:rPr>
                <w:rFonts w:ascii="Times New Roman" w:eastAsia="Calibri" w:hAnsi="Times New Roman" w:cs="Times New Roman"/>
                <w:bCs/>
                <w:sz w:val="24"/>
                <w:szCs w:val="24"/>
                <w:lang w:val="en-SG"/>
              </w:rPr>
              <w:t>m</w:t>
            </w:r>
          </w:p>
          <w:p w:rsidR="008C525D" w:rsidRDefault="00ED12E9">
            <w:pPr>
              <w:ind w:left="57" w:right="57"/>
              <w:jc w:val="both"/>
              <w:rPr>
                <w:rFonts w:ascii="Times New Roman" w:hAnsi="Times New Roman" w:cs="Times New Roman"/>
                <w:sz w:val="24"/>
                <w:szCs w:val="24"/>
              </w:rPr>
            </w:pPr>
            <w:r>
              <w:rPr>
                <w:rFonts w:ascii="Times New Roman" w:eastAsia="Calibri" w:hAnsi="Times New Roman" w:cs="Times New Roman"/>
                <w:i/>
                <w:sz w:val="24"/>
                <w:szCs w:val="24"/>
              </w:rPr>
              <w:t>- HS lí gi</w:t>
            </w:r>
            <w:r>
              <w:rPr>
                <w:rFonts w:ascii="Times New Roman" w:eastAsia="Calibri" w:hAnsi="Times New Roman" w:cs="Times New Roman"/>
                <w:i/>
                <w:sz w:val="24"/>
                <w:szCs w:val="24"/>
              </w:rPr>
              <w:t>ả</w:t>
            </w:r>
            <w:r>
              <w:rPr>
                <w:rFonts w:ascii="Times New Roman" w:eastAsia="Calibri" w:hAnsi="Times New Roman" w:cs="Times New Roman"/>
                <w:i/>
                <w:sz w:val="24"/>
                <w:szCs w:val="24"/>
              </w:rPr>
              <w:t>i quan đi</w:t>
            </w:r>
            <w:r>
              <w:rPr>
                <w:rFonts w:ascii="Times New Roman" w:eastAsia="Calibri" w:hAnsi="Times New Roman" w:cs="Times New Roman"/>
                <w:i/>
                <w:sz w:val="24"/>
                <w:szCs w:val="24"/>
              </w:rPr>
              <w:t>ể</w:t>
            </w:r>
            <w:r>
              <w:rPr>
                <w:rFonts w:ascii="Times New Roman" w:eastAsia="Calibri" w:hAnsi="Times New Roman" w:cs="Times New Roman"/>
                <w:i/>
                <w:sz w:val="24"/>
                <w:szCs w:val="24"/>
              </w:rPr>
              <w:t>m h</w:t>
            </w:r>
            <w:r>
              <w:rPr>
                <w:rFonts w:ascii="Times New Roman" w:eastAsia="Calibri" w:hAnsi="Times New Roman" w:cs="Times New Roman"/>
                <w:i/>
                <w:sz w:val="24"/>
                <w:szCs w:val="24"/>
              </w:rPr>
              <w:t>ợ</w:t>
            </w:r>
            <w:r>
              <w:rPr>
                <w:rFonts w:ascii="Times New Roman" w:eastAsia="Calibri" w:hAnsi="Times New Roman" w:cs="Times New Roman"/>
                <w:i/>
                <w:sz w:val="24"/>
                <w:szCs w:val="24"/>
              </w:rPr>
              <w:t>p lí, thuy</w:t>
            </w:r>
            <w:r>
              <w:rPr>
                <w:rFonts w:ascii="Times New Roman" w:eastAsia="Calibri" w:hAnsi="Times New Roman" w:cs="Times New Roman"/>
                <w:i/>
                <w:sz w:val="24"/>
                <w:szCs w:val="24"/>
              </w:rPr>
              <w:t>ế</w:t>
            </w:r>
            <w:r>
              <w:rPr>
                <w:rFonts w:ascii="Times New Roman" w:eastAsia="Calibri" w:hAnsi="Times New Roman" w:cs="Times New Roman"/>
                <w:i/>
                <w:sz w:val="24"/>
                <w:szCs w:val="24"/>
              </w:rPr>
              <w:t>t ph</w:t>
            </w:r>
            <w:r>
              <w:rPr>
                <w:rFonts w:ascii="Times New Roman" w:eastAsia="Calibri" w:hAnsi="Times New Roman" w:cs="Times New Roman"/>
                <w:i/>
                <w:sz w:val="24"/>
                <w:szCs w:val="24"/>
              </w:rPr>
              <w:t>ụ</w:t>
            </w:r>
            <w:r>
              <w:rPr>
                <w:rFonts w:ascii="Times New Roman" w:eastAsia="Calibri" w:hAnsi="Times New Roman" w:cs="Times New Roman"/>
                <w:i/>
                <w:sz w:val="24"/>
                <w:szCs w:val="24"/>
              </w:rPr>
              <w:t xml:space="preserve">c: </w:t>
            </w:r>
            <w:r>
              <w:rPr>
                <w:rFonts w:ascii="Times New Roman" w:eastAsia="Calibri" w:hAnsi="Times New Roman" w:cs="Times New Roman"/>
                <w:bCs/>
                <w:sz w:val="24"/>
                <w:szCs w:val="24"/>
                <w:lang w:val="en-SG"/>
              </w:rPr>
              <w:t>0.75 đi</w:t>
            </w:r>
            <w:r>
              <w:rPr>
                <w:rFonts w:ascii="Times New Roman" w:eastAsia="Calibri" w:hAnsi="Times New Roman" w:cs="Times New Roman"/>
                <w:bCs/>
                <w:sz w:val="24"/>
                <w:szCs w:val="24"/>
                <w:lang w:val="en-SG"/>
              </w:rPr>
              <w:t>ể</w:t>
            </w:r>
            <w:r>
              <w:rPr>
                <w:rFonts w:ascii="Times New Roman" w:eastAsia="Calibri" w:hAnsi="Times New Roman" w:cs="Times New Roman"/>
                <w:bCs/>
                <w:sz w:val="24"/>
                <w:szCs w:val="24"/>
                <w:lang w:val="en-SG"/>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0</w:t>
            </w:r>
          </w:p>
        </w:tc>
      </w:tr>
      <w:tr w:rsidR="008C525D">
        <w:trPr>
          <w:trHeight w:val="364"/>
        </w:trPr>
        <w:tc>
          <w:tcPr>
            <w:tcW w:w="0" w:type="auto"/>
            <w:vMerge w:val="restart"/>
            <w:shd w:val="clear" w:color="auto" w:fill="auto"/>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II</w:t>
            </w:r>
          </w:p>
        </w:tc>
        <w:tc>
          <w:tcPr>
            <w:tcW w:w="0" w:type="auto"/>
            <w:shd w:val="clear" w:color="auto" w:fill="auto"/>
          </w:tcPr>
          <w:p w:rsidR="008C525D" w:rsidRDefault="008C525D">
            <w:pPr>
              <w:jc w:val="center"/>
              <w:rPr>
                <w:rFonts w:ascii="Times New Roman" w:hAnsi="Times New Roman" w:cs="Times New Roman"/>
                <w:b/>
                <w:bCs/>
                <w:sz w:val="24"/>
                <w:szCs w:val="24"/>
              </w:rPr>
            </w:pPr>
          </w:p>
        </w:tc>
        <w:tc>
          <w:tcPr>
            <w:tcW w:w="0" w:type="auto"/>
            <w:shd w:val="clear" w:color="auto" w:fill="auto"/>
          </w:tcPr>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VI</w:t>
            </w:r>
            <w:r>
              <w:rPr>
                <w:rFonts w:ascii="Times New Roman" w:hAnsi="Times New Roman" w:cs="Times New Roman"/>
                <w:b/>
                <w:bCs/>
                <w:sz w:val="24"/>
                <w:szCs w:val="24"/>
              </w:rPr>
              <w:t>Ế</w:t>
            </w:r>
            <w:r>
              <w:rPr>
                <w:rFonts w:ascii="Times New Roman" w:hAnsi="Times New Roman" w:cs="Times New Roman"/>
                <w:b/>
                <w:bCs/>
                <w:sz w:val="24"/>
                <w:szCs w:val="24"/>
              </w:rPr>
              <w:t>T</w:t>
            </w:r>
          </w:p>
        </w:tc>
        <w:tc>
          <w:tcPr>
            <w:tcW w:w="0" w:type="auto"/>
            <w:shd w:val="clear" w:color="auto" w:fill="auto"/>
            <w:vAlign w:val="center"/>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5,0</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b/>
                <w:bCs/>
                <w:sz w:val="24"/>
                <w:szCs w:val="24"/>
              </w:rPr>
            </w:pPr>
          </w:p>
        </w:tc>
        <w:tc>
          <w:tcPr>
            <w:tcW w:w="0" w:type="auto"/>
            <w:vMerge w:val="restart"/>
            <w:shd w:val="clear" w:color="auto" w:fill="auto"/>
          </w:tcPr>
          <w:p w:rsidR="008C525D" w:rsidRDefault="008C525D">
            <w:pPr>
              <w:jc w:val="both"/>
              <w:rPr>
                <w:rFonts w:ascii="Times New Roman" w:hAnsi="Times New Roman" w:cs="Times New Roman"/>
                <w:b/>
                <w:bCs/>
                <w:sz w:val="24"/>
                <w:szCs w:val="24"/>
              </w:rPr>
            </w:pPr>
          </w:p>
        </w:tc>
        <w:tc>
          <w:tcPr>
            <w:tcW w:w="0" w:type="auto"/>
            <w:shd w:val="clear" w:color="auto" w:fill="auto"/>
          </w:tcPr>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Có m</w:t>
            </w:r>
            <w:r>
              <w:rPr>
                <w:rFonts w:ascii="Times New Roman" w:hAnsi="Times New Roman" w:cs="Times New Roman"/>
                <w:sz w:val="24"/>
                <w:szCs w:val="24"/>
                <w:lang w:val="vi-VN"/>
              </w:rPr>
              <w:t>ộ</w:t>
            </w:r>
            <w:r>
              <w:rPr>
                <w:rFonts w:ascii="Times New Roman" w:hAnsi="Times New Roman" w:cs="Times New Roman"/>
                <w:sz w:val="24"/>
                <w:szCs w:val="24"/>
                <w:lang w:val="vi-VN"/>
              </w:rPr>
              <w:t>t c</w:t>
            </w:r>
            <w:r>
              <w:rPr>
                <w:rFonts w:ascii="Times New Roman" w:hAnsi="Times New Roman" w:cs="Times New Roman"/>
                <w:sz w:val="24"/>
                <w:szCs w:val="24"/>
                <w:lang w:val="vi-VN"/>
              </w:rPr>
              <w:t>ậ</w:t>
            </w:r>
            <w:r>
              <w:rPr>
                <w:rFonts w:ascii="Times New Roman" w:hAnsi="Times New Roman" w:cs="Times New Roman"/>
                <w:sz w:val="24"/>
                <w:szCs w:val="24"/>
                <w:lang w:val="vi-VN"/>
              </w:rPr>
              <w:t>u b</w:t>
            </w:r>
            <w:r>
              <w:rPr>
                <w:rFonts w:ascii="Times New Roman" w:hAnsi="Times New Roman" w:cs="Times New Roman"/>
                <w:sz w:val="24"/>
                <w:szCs w:val="24"/>
              </w:rPr>
              <w:t>é</w:t>
            </w:r>
            <w:r>
              <w:rPr>
                <w:rFonts w:ascii="Times New Roman" w:hAnsi="Times New Roman" w:cs="Times New Roman"/>
                <w:sz w:val="24"/>
                <w:szCs w:val="24"/>
                <w:lang w:val="vi-VN"/>
              </w:rPr>
              <w:t xml:space="preserve"> đang chơi </w:t>
            </w:r>
            <w:r>
              <w:rPr>
                <w:rFonts w:ascii="Times New Roman" w:hAnsi="Times New Roman" w:cs="Times New Roman"/>
                <w:sz w:val="24"/>
                <w:szCs w:val="24"/>
                <w:lang w:val="vi-VN"/>
              </w:rPr>
              <w:t>ở</w: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ố</w:t>
            </w:r>
            <w:r>
              <w:rPr>
                <w:rFonts w:ascii="Times New Roman" w:hAnsi="Times New Roman" w:cs="Times New Roman"/>
                <w:sz w:val="24"/>
                <w:szCs w:val="24"/>
                <w:lang w:val="vi-VN"/>
              </w:rPr>
              <w:t>ng cát trư</w:t>
            </w:r>
            <w:r>
              <w:rPr>
                <w:rFonts w:ascii="Times New Roman" w:hAnsi="Times New Roman" w:cs="Times New Roman"/>
                <w:sz w:val="24"/>
                <w:szCs w:val="24"/>
                <w:lang w:val="vi-VN"/>
              </w:rPr>
              <w:t>ớ</w:t>
            </w:r>
            <w:r>
              <w:rPr>
                <w:rFonts w:ascii="Times New Roman" w:hAnsi="Times New Roman" w:cs="Times New Roman"/>
                <w:sz w:val="24"/>
                <w:szCs w:val="24"/>
                <w:lang w:val="vi-VN"/>
              </w:rPr>
              <w:t>c sân. Khi đào m</w:t>
            </w:r>
            <w:r>
              <w:rPr>
                <w:rFonts w:ascii="Times New Roman" w:hAnsi="Times New Roman" w:cs="Times New Roman"/>
                <w:sz w:val="24"/>
                <w:szCs w:val="24"/>
                <w:lang w:val="vi-VN"/>
              </w:rPr>
              <w:t>ộ</w:t>
            </w:r>
            <w:r>
              <w:rPr>
                <w:rFonts w:ascii="Times New Roman" w:hAnsi="Times New Roman" w:cs="Times New Roman"/>
                <w:sz w:val="24"/>
                <w:szCs w:val="24"/>
                <w:lang w:val="vi-VN"/>
              </w:rPr>
              <w:t>t đư</w:t>
            </w:r>
            <w:r>
              <w:rPr>
                <w:rFonts w:ascii="Times New Roman" w:hAnsi="Times New Roman" w:cs="Times New Roman"/>
                <w:sz w:val="24"/>
                <w:szCs w:val="24"/>
                <w:lang w:val="vi-VN"/>
              </w:rPr>
              <w:t>ờ</w:t>
            </w:r>
            <w:r>
              <w:rPr>
                <w:rFonts w:ascii="Times New Roman" w:hAnsi="Times New Roman" w:cs="Times New Roman"/>
                <w:sz w:val="24"/>
                <w:szCs w:val="24"/>
                <w:lang w:val="vi-VN"/>
              </w:rPr>
              <w:t>ng h</w:t>
            </w:r>
            <w:r>
              <w:rPr>
                <w:rFonts w:ascii="Times New Roman" w:hAnsi="Times New Roman" w:cs="Times New Roman"/>
                <w:sz w:val="24"/>
                <w:szCs w:val="24"/>
                <w:lang w:val="vi-VN"/>
              </w:rPr>
              <w:t>ầ</w:t>
            </w:r>
            <w:r>
              <w:rPr>
                <w:rFonts w:ascii="Times New Roman" w:hAnsi="Times New Roman" w:cs="Times New Roman"/>
                <w:sz w:val="24"/>
                <w:szCs w:val="24"/>
                <w:lang w:val="vi-VN"/>
              </w:rPr>
              <w:t>m trong đ</w:t>
            </w:r>
            <w:r>
              <w:rPr>
                <w:rFonts w:ascii="Times New Roman" w:hAnsi="Times New Roman" w:cs="Times New Roman"/>
                <w:sz w:val="24"/>
                <w:szCs w:val="24"/>
                <w:lang w:val="vi-VN"/>
              </w:rPr>
              <w:t>ố</w:t>
            </w:r>
            <w:r>
              <w:rPr>
                <w:rFonts w:ascii="Times New Roman" w:hAnsi="Times New Roman" w:cs="Times New Roman"/>
                <w:sz w:val="24"/>
                <w:szCs w:val="24"/>
                <w:lang w:val="vi-VN"/>
              </w:rPr>
              <w:t>ng cát, c</w:t>
            </w:r>
            <w:r>
              <w:rPr>
                <w:rFonts w:ascii="Times New Roman" w:hAnsi="Times New Roman" w:cs="Times New Roman"/>
                <w:sz w:val="24"/>
                <w:szCs w:val="24"/>
                <w:lang w:val="vi-VN"/>
              </w:rPr>
              <w:t>ậ</w:t>
            </w:r>
            <w:r>
              <w:rPr>
                <w:rFonts w:ascii="Times New Roman" w:hAnsi="Times New Roman" w:cs="Times New Roman"/>
                <w:sz w:val="24"/>
                <w:szCs w:val="24"/>
                <w:lang w:val="vi-VN"/>
              </w:rPr>
              <w:t>u bé đ</w:t>
            </w:r>
            <w:r>
              <w:rPr>
                <w:rFonts w:ascii="Times New Roman" w:hAnsi="Times New Roman" w:cs="Times New Roman"/>
                <w:sz w:val="24"/>
                <w:szCs w:val="24"/>
                <w:lang w:val="vi-VN"/>
              </w:rPr>
              <w:t>ụ</w:t>
            </w:r>
            <w:r>
              <w:rPr>
                <w:rFonts w:ascii="Times New Roman" w:hAnsi="Times New Roman" w:cs="Times New Roman"/>
                <w:sz w:val="24"/>
                <w:szCs w:val="24"/>
                <w:lang w:val="vi-VN"/>
              </w:rPr>
              <w:t>ng ph</w:t>
            </w:r>
            <w:r>
              <w:rPr>
                <w:rFonts w:ascii="Times New Roman" w:hAnsi="Times New Roman" w:cs="Times New Roman"/>
                <w:sz w:val="24"/>
                <w:szCs w:val="24"/>
                <w:lang w:val="vi-VN"/>
              </w:rPr>
              <w:t>ả</w:t>
            </w:r>
            <w:r>
              <w:rPr>
                <w:rFonts w:ascii="Times New Roman" w:hAnsi="Times New Roman" w:cs="Times New Roman"/>
                <w:sz w:val="24"/>
                <w:szCs w:val="24"/>
                <w:lang w:val="vi-VN"/>
              </w:rPr>
              <w:t>i m</w:t>
            </w:r>
            <w:r>
              <w:rPr>
                <w:rFonts w:ascii="Times New Roman" w:hAnsi="Times New Roman" w:cs="Times New Roman"/>
                <w:sz w:val="24"/>
                <w:szCs w:val="24"/>
                <w:lang w:val="vi-VN"/>
              </w:rPr>
              <w:t>ộ</w:t>
            </w:r>
            <w:r>
              <w:rPr>
                <w:rFonts w:ascii="Times New Roman" w:hAnsi="Times New Roman" w:cs="Times New Roman"/>
                <w:sz w:val="24"/>
                <w:szCs w:val="24"/>
                <w:lang w:val="vi-VN"/>
              </w:rPr>
              <w:t>t t</w:t>
            </w:r>
            <w:r>
              <w:rPr>
                <w:rFonts w:ascii="Times New Roman" w:hAnsi="Times New Roman" w:cs="Times New Roman"/>
                <w:sz w:val="24"/>
                <w:szCs w:val="24"/>
                <w:lang w:val="vi-VN"/>
              </w:rPr>
              <w:t>ả</w:t>
            </w:r>
            <w:r>
              <w:rPr>
                <w:rFonts w:ascii="Times New Roman" w:hAnsi="Times New Roman" w:cs="Times New Roman"/>
                <w:sz w:val="24"/>
                <w:szCs w:val="24"/>
                <w:lang w:val="vi-VN"/>
              </w:rPr>
              <w:t>ng đá l</w:t>
            </w:r>
            <w:r>
              <w:rPr>
                <w:rFonts w:ascii="Times New Roman" w:hAnsi="Times New Roman" w:cs="Times New Roman"/>
                <w:sz w:val="24"/>
                <w:szCs w:val="24"/>
                <w:lang w:val="vi-VN"/>
              </w:rPr>
              <w:t>ớ</w:t>
            </w:r>
            <w:r>
              <w:rPr>
                <w:rFonts w:ascii="Times New Roman" w:hAnsi="Times New Roman" w:cs="Times New Roman"/>
                <w:sz w:val="24"/>
                <w:szCs w:val="24"/>
                <w:lang w:val="vi-VN"/>
              </w:rPr>
              <w:t>n. C</w:t>
            </w:r>
            <w:r>
              <w:rPr>
                <w:rFonts w:ascii="Times New Roman" w:hAnsi="Times New Roman" w:cs="Times New Roman"/>
                <w:sz w:val="24"/>
                <w:szCs w:val="24"/>
                <w:lang w:val="vi-VN"/>
              </w:rPr>
              <w:t>ậ</w:t>
            </w:r>
            <w:r>
              <w:rPr>
                <w:rFonts w:ascii="Times New Roman" w:hAnsi="Times New Roman" w:cs="Times New Roman"/>
                <w:sz w:val="24"/>
                <w:szCs w:val="24"/>
                <w:lang w:val="vi-VN"/>
              </w:rPr>
              <w:t>u bé li</w:t>
            </w:r>
            <w:r>
              <w:rPr>
                <w:rFonts w:ascii="Times New Roman" w:hAnsi="Times New Roman" w:cs="Times New Roman"/>
                <w:sz w:val="24"/>
                <w:szCs w:val="24"/>
                <w:lang w:val="vi-VN"/>
              </w:rPr>
              <w:t>ề</w:t>
            </w:r>
            <w:r>
              <w:rPr>
                <w:rFonts w:ascii="Times New Roman" w:hAnsi="Times New Roman" w:cs="Times New Roman"/>
                <w:sz w:val="24"/>
                <w:szCs w:val="24"/>
                <w:lang w:val="vi-VN"/>
              </w:rPr>
              <w:t>n tìm cách đ</w:t>
            </w:r>
            <w:r>
              <w:rPr>
                <w:rFonts w:ascii="Times New Roman" w:hAnsi="Times New Roman" w:cs="Times New Roman"/>
                <w:sz w:val="24"/>
                <w:szCs w:val="24"/>
                <w:lang w:val="vi-VN"/>
              </w:rPr>
              <w:t>ẩ</w:t>
            </w:r>
            <w:r>
              <w:rPr>
                <w:rFonts w:ascii="Times New Roman" w:hAnsi="Times New Roman" w:cs="Times New Roman"/>
                <w:sz w:val="24"/>
                <w:szCs w:val="24"/>
                <w:lang w:val="vi-VN"/>
              </w:rPr>
              <w:t>y nó ra kh</w:t>
            </w:r>
            <w:r>
              <w:rPr>
                <w:rFonts w:ascii="Times New Roman" w:hAnsi="Times New Roman" w:cs="Times New Roman"/>
                <w:sz w:val="24"/>
                <w:szCs w:val="24"/>
                <w:lang w:val="vi-VN"/>
              </w:rPr>
              <w:t>ỏ</w:t>
            </w:r>
            <w:r>
              <w:rPr>
                <w:rFonts w:ascii="Times New Roman" w:hAnsi="Times New Roman" w:cs="Times New Roman"/>
                <w:sz w:val="24"/>
                <w:szCs w:val="24"/>
                <w:lang w:val="vi-VN"/>
              </w:rPr>
              <w:t>i đ</w:t>
            </w:r>
            <w:r>
              <w:rPr>
                <w:rFonts w:ascii="Times New Roman" w:hAnsi="Times New Roman" w:cs="Times New Roman"/>
                <w:sz w:val="24"/>
                <w:szCs w:val="24"/>
                <w:lang w:val="vi-VN"/>
              </w:rPr>
              <w:t>ố</w:t>
            </w:r>
            <w:r>
              <w:rPr>
                <w:rFonts w:ascii="Times New Roman" w:hAnsi="Times New Roman" w:cs="Times New Roman"/>
                <w:sz w:val="24"/>
                <w:szCs w:val="24"/>
                <w:lang w:val="vi-VN"/>
              </w:rPr>
              <w:t>ng cát.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C</w:t>
            </w:r>
            <w:r>
              <w:rPr>
                <w:rFonts w:ascii="Times New Roman" w:hAnsi="Times New Roman" w:cs="Times New Roman"/>
                <w:sz w:val="24"/>
                <w:szCs w:val="24"/>
                <w:lang w:val="vi-VN"/>
              </w:rPr>
              <w:t>ậ</w:t>
            </w:r>
            <w:r>
              <w:rPr>
                <w:rFonts w:ascii="Times New Roman" w:hAnsi="Times New Roman" w:cs="Times New Roman"/>
                <w:sz w:val="24"/>
                <w:szCs w:val="24"/>
                <w:lang w:val="vi-VN"/>
              </w:rPr>
              <w:t>u bé dùng đ</w:t>
            </w:r>
            <w:r>
              <w:rPr>
                <w:rFonts w:ascii="Times New Roman" w:hAnsi="Times New Roman" w:cs="Times New Roman"/>
                <w:sz w:val="24"/>
                <w:szCs w:val="24"/>
                <w:lang w:val="vi-VN"/>
              </w:rPr>
              <w:t>ủ</w:t>
            </w:r>
            <w:r>
              <w:rPr>
                <w:rFonts w:ascii="Times New Roman" w:hAnsi="Times New Roman" w:cs="Times New Roman"/>
                <w:sz w:val="24"/>
                <w:szCs w:val="24"/>
                <w:lang w:val="vi-VN"/>
              </w:rPr>
              <w:t xml:space="preserve"> m</w:t>
            </w:r>
            <w:r>
              <w:rPr>
                <w:rFonts w:ascii="Times New Roman" w:hAnsi="Times New Roman" w:cs="Times New Roman"/>
                <w:sz w:val="24"/>
                <w:szCs w:val="24"/>
                <w:lang w:val="vi-VN"/>
              </w:rPr>
              <w:t>ọ</w:t>
            </w:r>
            <w:r>
              <w:rPr>
                <w:rFonts w:ascii="Times New Roman" w:hAnsi="Times New Roman" w:cs="Times New Roman"/>
                <w:sz w:val="24"/>
                <w:szCs w:val="24"/>
                <w:lang w:val="vi-VN"/>
              </w:rPr>
              <w:t>i cách, c</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h</w:t>
            </w:r>
            <w:r>
              <w:rPr>
                <w:rFonts w:ascii="Times New Roman" w:hAnsi="Times New Roman" w:cs="Times New Roman"/>
                <w:sz w:val="24"/>
                <w:szCs w:val="24"/>
                <w:lang w:val="vi-VN"/>
              </w:rPr>
              <w:t>ế</w:t>
            </w:r>
            <w:r>
              <w:rPr>
                <w:rFonts w:ascii="Times New Roman" w:hAnsi="Times New Roman" w:cs="Times New Roman"/>
                <w:sz w:val="24"/>
                <w:szCs w:val="24"/>
                <w:lang w:val="vi-VN"/>
              </w:rPr>
              <w:t>t s</w:t>
            </w:r>
            <w:r>
              <w:rPr>
                <w:rFonts w:ascii="Times New Roman" w:hAnsi="Times New Roman" w:cs="Times New Roman"/>
                <w:sz w:val="24"/>
                <w:szCs w:val="24"/>
                <w:lang w:val="vi-VN"/>
              </w:rPr>
              <w:t>ứ</w:t>
            </w:r>
            <w:r>
              <w:rPr>
                <w:rFonts w:ascii="Times New Roman" w:hAnsi="Times New Roman" w:cs="Times New Roman"/>
                <w:sz w:val="24"/>
                <w:szCs w:val="24"/>
                <w:lang w:val="vi-VN"/>
              </w:rPr>
              <w:t>c l</w:t>
            </w:r>
            <w:r>
              <w:rPr>
                <w:rFonts w:ascii="Times New Roman" w:hAnsi="Times New Roman" w:cs="Times New Roman"/>
                <w:sz w:val="24"/>
                <w:szCs w:val="24"/>
                <w:lang w:val="vi-VN"/>
              </w:rPr>
              <w:t>ự</w:t>
            </w:r>
            <w:r>
              <w:rPr>
                <w:rFonts w:ascii="Times New Roman" w:hAnsi="Times New Roman" w:cs="Times New Roman"/>
                <w:sz w:val="24"/>
                <w:szCs w:val="24"/>
                <w:lang w:val="vi-VN"/>
              </w:rPr>
              <w:t>c nhưng r</w:t>
            </w:r>
            <w:r>
              <w:rPr>
                <w:rFonts w:ascii="Times New Roman" w:hAnsi="Times New Roman" w:cs="Times New Roman"/>
                <w:sz w:val="24"/>
                <w:szCs w:val="24"/>
                <w:lang w:val="vi-VN"/>
              </w:rPr>
              <w:t>ố</w:t>
            </w:r>
            <w:r>
              <w:rPr>
                <w:rFonts w:ascii="Times New Roman" w:hAnsi="Times New Roman" w:cs="Times New Roman"/>
                <w:sz w:val="24"/>
                <w:szCs w:val="24"/>
                <w:lang w:val="vi-VN"/>
              </w:rPr>
              <w:t>t c</w:t>
            </w:r>
            <w:r>
              <w:rPr>
                <w:rFonts w:ascii="Times New Roman" w:hAnsi="Times New Roman" w:cs="Times New Roman"/>
                <w:sz w:val="24"/>
                <w:szCs w:val="24"/>
                <w:lang w:val="vi-VN"/>
              </w:rPr>
              <w:t>ụ</w:t>
            </w:r>
            <w:r>
              <w:rPr>
                <w:rFonts w:ascii="Times New Roman" w:hAnsi="Times New Roman" w:cs="Times New Roman"/>
                <w:sz w:val="24"/>
                <w:szCs w:val="24"/>
                <w:lang w:val="vi-VN"/>
              </w:rPr>
              <w:t>c v</w:t>
            </w:r>
            <w:r>
              <w:rPr>
                <w:rFonts w:ascii="Times New Roman" w:hAnsi="Times New Roman" w:cs="Times New Roman"/>
                <w:sz w:val="24"/>
                <w:szCs w:val="24"/>
                <w:lang w:val="vi-VN"/>
              </w:rPr>
              <w:t>ẫ</w:t>
            </w:r>
            <w:r>
              <w:rPr>
                <w:rFonts w:ascii="Times New Roman" w:hAnsi="Times New Roman" w:cs="Times New Roman"/>
                <w:sz w:val="24"/>
                <w:szCs w:val="24"/>
                <w:lang w:val="vi-VN"/>
              </w:rPr>
              <w:t>n không th</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ẩ</w:t>
            </w:r>
            <w:r>
              <w:rPr>
                <w:rFonts w:ascii="Times New Roman" w:hAnsi="Times New Roman" w:cs="Times New Roman"/>
                <w:sz w:val="24"/>
                <w:szCs w:val="24"/>
                <w:lang w:val="vi-VN"/>
              </w:rPr>
              <w:t>y đư</w:t>
            </w:r>
            <w:r>
              <w:rPr>
                <w:rFonts w:ascii="Times New Roman" w:hAnsi="Times New Roman" w:cs="Times New Roman"/>
                <w:sz w:val="24"/>
                <w:szCs w:val="24"/>
                <w:lang w:val="vi-VN"/>
              </w:rPr>
              <w:t>ợ</w:t>
            </w:r>
            <w:r>
              <w:rPr>
                <w:rFonts w:ascii="Times New Roman" w:hAnsi="Times New Roman" w:cs="Times New Roman"/>
                <w:sz w:val="24"/>
                <w:szCs w:val="24"/>
                <w:lang w:val="vi-VN"/>
              </w:rPr>
              <w:t>c t</w:t>
            </w:r>
            <w:r>
              <w:rPr>
                <w:rFonts w:ascii="Times New Roman" w:hAnsi="Times New Roman" w:cs="Times New Roman"/>
                <w:sz w:val="24"/>
                <w:szCs w:val="24"/>
                <w:lang w:val="vi-VN"/>
              </w:rPr>
              <w:t>ả</w:t>
            </w:r>
            <w:r>
              <w:rPr>
                <w:rFonts w:ascii="Times New Roman" w:hAnsi="Times New Roman" w:cs="Times New Roman"/>
                <w:sz w:val="24"/>
                <w:szCs w:val="24"/>
                <w:lang w:val="vi-VN"/>
              </w:rPr>
              <w:t>ng đá ra kh</w:t>
            </w:r>
            <w:r>
              <w:rPr>
                <w:rFonts w:ascii="Times New Roman" w:hAnsi="Times New Roman" w:cs="Times New Roman"/>
                <w:sz w:val="24"/>
                <w:szCs w:val="24"/>
                <w:lang w:val="vi-VN"/>
              </w:rPr>
              <w:t>ỏ</w:t>
            </w:r>
            <w:r>
              <w:rPr>
                <w:rFonts w:ascii="Times New Roman" w:hAnsi="Times New Roman" w:cs="Times New Roman"/>
                <w:sz w:val="24"/>
                <w:szCs w:val="24"/>
                <w:lang w:val="vi-VN"/>
              </w:rPr>
              <w:t>i đ</w:t>
            </w:r>
            <w:r>
              <w:rPr>
                <w:rFonts w:ascii="Times New Roman" w:hAnsi="Times New Roman" w:cs="Times New Roman"/>
                <w:sz w:val="24"/>
                <w:szCs w:val="24"/>
                <w:lang w:val="vi-VN"/>
              </w:rPr>
              <w:t>ố</w:t>
            </w:r>
            <w:r>
              <w:rPr>
                <w:rFonts w:ascii="Times New Roman" w:hAnsi="Times New Roman" w:cs="Times New Roman"/>
                <w:sz w:val="24"/>
                <w:szCs w:val="24"/>
                <w:lang w:val="vi-VN"/>
              </w:rPr>
              <w:t>ng cát. Đã v</w:t>
            </w:r>
            <w:r>
              <w:rPr>
                <w:rFonts w:ascii="Times New Roman" w:hAnsi="Times New Roman" w:cs="Times New Roman"/>
                <w:sz w:val="24"/>
                <w:szCs w:val="24"/>
                <w:lang w:val="vi-VN"/>
              </w:rPr>
              <w:t>ậ</w:t>
            </w:r>
            <w:r>
              <w:rPr>
                <w:rFonts w:ascii="Times New Roman" w:hAnsi="Times New Roman" w:cs="Times New Roman"/>
                <w:sz w:val="24"/>
                <w:szCs w:val="24"/>
                <w:lang w:val="vi-VN"/>
              </w:rPr>
              <w:t>y bàn tay c</w:t>
            </w:r>
            <w:r>
              <w:rPr>
                <w:rFonts w:ascii="Times New Roman" w:hAnsi="Times New Roman" w:cs="Times New Roman"/>
                <w:sz w:val="24"/>
                <w:szCs w:val="24"/>
                <w:lang w:val="vi-VN"/>
              </w:rPr>
              <w:t>ậ</w:t>
            </w:r>
            <w:r>
              <w:rPr>
                <w:rFonts w:ascii="Times New Roman" w:hAnsi="Times New Roman" w:cs="Times New Roman"/>
                <w:sz w:val="24"/>
                <w:szCs w:val="24"/>
                <w:lang w:val="vi-VN"/>
              </w:rPr>
              <w:t>u còn b</w:t>
            </w:r>
            <w:r>
              <w:rPr>
                <w:rFonts w:ascii="Times New Roman" w:hAnsi="Times New Roman" w:cs="Times New Roman"/>
                <w:sz w:val="24"/>
                <w:szCs w:val="24"/>
                <w:lang w:val="vi-VN"/>
              </w:rPr>
              <w:t>ị</w:t>
            </w:r>
            <w:r>
              <w:rPr>
                <w:rFonts w:ascii="Times New Roman" w:hAnsi="Times New Roman" w:cs="Times New Roman"/>
                <w:sz w:val="24"/>
                <w:szCs w:val="24"/>
                <w:lang w:val="vi-VN"/>
              </w:rPr>
              <w:t xml:space="preserve"> tr</w:t>
            </w:r>
            <w:r>
              <w:rPr>
                <w:rFonts w:ascii="Times New Roman" w:hAnsi="Times New Roman" w:cs="Times New Roman"/>
                <w:sz w:val="24"/>
                <w:szCs w:val="24"/>
                <w:lang w:val="vi-VN"/>
              </w:rPr>
              <w:t>ầ</w:t>
            </w:r>
            <w:r>
              <w:rPr>
                <w:rFonts w:ascii="Times New Roman" w:hAnsi="Times New Roman" w:cs="Times New Roman"/>
                <w:sz w:val="24"/>
                <w:szCs w:val="24"/>
                <w:lang w:val="vi-VN"/>
              </w:rPr>
              <w:t>y xư</w:t>
            </w:r>
            <w:r>
              <w:rPr>
                <w:rFonts w:ascii="Times New Roman" w:hAnsi="Times New Roman" w:cs="Times New Roman"/>
                <w:sz w:val="24"/>
                <w:szCs w:val="24"/>
                <w:lang w:val="vi-VN"/>
              </w:rPr>
              <w:t>ớ</w:t>
            </w:r>
            <w:r>
              <w:rPr>
                <w:rFonts w:ascii="Times New Roman" w:hAnsi="Times New Roman" w:cs="Times New Roman"/>
                <w:sz w:val="24"/>
                <w:szCs w:val="24"/>
                <w:lang w:val="vi-VN"/>
              </w:rPr>
              <w:t>c, rư</w:t>
            </w:r>
            <w:r>
              <w:rPr>
                <w:rFonts w:ascii="Times New Roman" w:hAnsi="Times New Roman" w:cs="Times New Roman"/>
                <w:sz w:val="24"/>
                <w:szCs w:val="24"/>
                <w:lang w:val="vi-VN"/>
              </w:rPr>
              <w:t>ớ</w:t>
            </w:r>
            <w:r>
              <w:rPr>
                <w:rFonts w:ascii="Times New Roman" w:hAnsi="Times New Roman" w:cs="Times New Roman"/>
                <w:sz w:val="24"/>
                <w:szCs w:val="24"/>
                <w:lang w:val="vi-VN"/>
              </w:rPr>
              <w:t>m máu. C</w:t>
            </w:r>
            <w:r>
              <w:rPr>
                <w:rFonts w:ascii="Times New Roman" w:hAnsi="Times New Roman" w:cs="Times New Roman"/>
                <w:sz w:val="24"/>
                <w:szCs w:val="24"/>
                <w:lang w:val="vi-VN"/>
              </w:rPr>
              <w:t>ậ</w:t>
            </w:r>
            <w:r>
              <w:rPr>
                <w:rFonts w:ascii="Times New Roman" w:hAnsi="Times New Roman" w:cs="Times New Roman"/>
                <w:sz w:val="24"/>
                <w:szCs w:val="24"/>
                <w:lang w:val="vi-VN"/>
              </w:rPr>
              <w:t>u b</w:t>
            </w:r>
            <w:r>
              <w:rPr>
                <w:rFonts w:ascii="Times New Roman" w:hAnsi="Times New Roman" w:cs="Times New Roman"/>
                <w:sz w:val="24"/>
                <w:szCs w:val="24"/>
                <w:lang w:val="vi-VN"/>
              </w:rPr>
              <w:t>ậ</w:t>
            </w:r>
            <w:r>
              <w:rPr>
                <w:rFonts w:ascii="Times New Roman" w:hAnsi="Times New Roman" w:cs="Times New Roman"/>
                <w:sz w:val="24"/>
                <w:szCs w:val="24"/>
                <w:lang w:val="vi-VN"/>
              </w:rPr>
              <w:t>t khóc r</w:t>
            </w:r>
            <w:r>
              <w:rPr>
                <w:rFonts w:ascii="Times New Roman" w:hAnsi="Times New Roman" w:cs="Times New Roman"/>
                <w:sz w:val="24"/>
                <w:szCs w:val="24"/>
                <w:lang w:val="vi-VN"/>
              </w:rPr>
              <w:t>ấ</w:t>
            </w:r>
            <w:r>
              <w:rPr>
                <w:rFonts w:ascii="Times New Roman" w:hAnsi="Times New Roman" w:cs="Times New Roman"/>
                <w:sz w:val="24"/>
                <w:szCs w:val="24"/>
                <w:lang w:val="vi-VN"/>
              </w:rPr>
              <w:t>m r</w:t>
            </w:r>
            <w:r>
              <w:rPr>
                <w:rFonts w:ascii="Times New Roman" w:hAnsi="Times New Roman" w:cs="Times New Roman"/>
                <w:sz w:val="24"/>
                <w:szCs w:val="24"/>
                <w:lang w:val="vi-VN"/>
              </w:rPr>
              <w:t>ứ</w:t>
            </w:r>
            <w:r>
              <w:rPr>
                <w:rFonts w:ascii="Times New Roman" w:hAnsi="Times New Roman" w:cs="Times New Roman"/>
                <w:sz w:val="24"/>
                <w:szCs w:val="24"/>
                <w:lang w:val="vi-VN"/>
              </w:rPr>
              <w:t>t trong th</w:t>
            </w:r>
            <w:r>
              <w:rPr>
                <w:rFonts w:ascii="Times New Roman" w:hAnsi="Times New Roman" w:cs="Times New Roman"/>
                <w:sz w:val="24"/>
                <w:szCs w:val="24"/>
                <w:lang w:val="vi-VN"/>
              </w:rPr>
              <w:t>ấ</w:t>
            </w:r>
            <w:r>
              <w:rPr>
                <w:rFonts w:ascii="Times New Roman" w:hAnsi="Times New Roman" w:cs="Times New Roman"/>
                <w:sz w:val="24"/>
                <w:szCs w:val="24"/>
                <w:lang w:val="vi-VN"/>
              </w:rPr>
              <w:t>t v</w:t>
            </w:r>
            <w:r>
              <w:rPr>
                <w:rFonts w:ascii="Times New Roman" w:hAnsi="Times New Roman" w:cs="Times New Roman"/>
                <w:sz w:val="24"/>
                <w:szCs w:val="24"/>
                <w:lang w:val="vi-VN"/>
              </w:rPr>
              <w:t>ọ</w:t>
            </w:r>
            <w:r>
              <w:rPr>
                <w:rFonts w:ascii="Times New Roman" w:hAnsi="Times New Roman" w:cs="Times New Roman"/>
                <w:sz w:val="24"/>
                <w:szCs w:val="24"/>
                <w:lang w:val="vi-VN"/>
              </w:rPr>
              <w:t>ng.</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ng</w:t>
            </w:r>
            <w:r>
              <w:rPr>
                <w:rFonts w:ascii="Times New Roman" w:hAnsi="Times New Roman" w:cs="Times New Roman"/>
                <w:sz w:val="24"/>
                <w:szCs w:val="24"/>
                <w:lang w:val="vi-VN"/>
              </w:rPr>
              <w:t>ồ</w:t>
            </w:r>
            <w:r>
              <w:rPr>
                <w:rFonts w:ascii="Times New Roman" w:hAnsi="Times New Roman" w:cs="Times New Roman"/>
                <w:sz w:val="24"/>
                <w:szCs w:val="24"/>
                <w:lang w:val="vi-VN"/>
              </w:rPr>
              <w:t>i trong nhà l</w:t>
            </w:r>
            <w:r>
              <w:rPr>
                <w:rFonts w:ascii="Times New Roman" w:hAnsi="Times New Roman" w:cs="Times New Roman"/>
                <w:sz w:val="24"/>
                <w:szCs w:val="24"/>
                <w:lang w:val="vi-VN"/>
              </w:rPr>
              <w:t>ặ</w:t>
            </w:r>
            <w:r>
              <w:rPr>
                <w:rFonts w:ascii="Times New Roman" w:hAnsi="Times New Roman" w:cs="Times New Roman"/>
                <w:sz w:val="24"/>
                <w:szCs w:val="24"/>
                <w:lang w:val="vi-VN"/>
              </w:rPr>
              <w:t>ng l</w:t>
            </w:r>
            <w:r>
              <w:rPr>
                <w:rFonts w:ascii="Times New Roman" w:hAnsi="Times New Roman" w:cs="Times New Roman"/>
                <w:sz w:val="24"/>
                <w:szCs w:val="24"/>
                <w:lang w:val="vi-VN"/>
              </w:rPr>
              <w:t>ẽ</w:t>
            </w:r>
            <w:r>
              <w:rPr>
                <w:rFonts w:ascii="Times New Roman" w:hAnsi="Times New Roman" w:cs="Times New Roman"/>
                <w:sz w:val="24"/>
                <w:szCs w:val="24"/>
                <w:lang w:val="vi-VN"/>
              </w:rPr>
              <w:t xml:space="preserve"> theo dõi m</w:t>
            </w:r>
            <w:r>
              <w:rPr>
                <w:rFonts w:ascii="Times New Roman" w:hAnsi="Times New Roman" w:cs="Times New Roman"/>
                <w:sz w:val="24"/>
                <w:szCs w:val="24"/>
                <w:lang w:val="vi-VN"/>
              </w:rPr>
              <w:t>ọ</w:t>
            </w:r>
            <w:r>
              <w:rPr>
                <w:rFonts w:ascii="Times New Roman" w:hAnsi="Times New Roman" w:cs="Times New Roman"/>
                <w:sz w:val="24"/>
                <w:szCs w:val="24"/>
                <w:lang w:val="vi-VN"/>
              </w:rPr>
              <w:t>i chu</w:t>
            </w:r>
            <w:r>
              <w:rPr>
                <w:rFonts w:ascii="Times New Roman" w:hAnsi="Times New Roman" w:cs="Times New Roman"/>
                <w:sz w:val="24"/>
                <w:szCs w:val="24"/>
                <w:lang w:val="vi-VN"/>
              </w:rPr>
              <w:t>y</w:t>
            </w:r>
            <w:r>
              <w:rPr>
                <w:rFonts w:ascii="Times New Roman" w:hAnsi="Times New Roman" w:cs="Times New Roman"/>
                <w:sz w:val="24"/>
                <w:szCs w:val="24"/>
                <w:lang w:val="vi-VN"/>
              </w:rPr>
              <w:t>ệ</w:t>
            </w:r>
            <w:r>
              <w:rPr>
                <w:rFonts w:ascii="Times New Roman" w:hAnsi="Times New Roman" w:cs="Times New Roman"/>
                <w:sz w:val="24"/>
                <w:szCs w:val="24"/>
                <w:lang w:val="vi-VN"/>
              </w:rPr>
              <w:t>n. Và khi c</w:t>
            </w:r>
            <w:r>
              <w:rPr>
                <w:rFonts w:ascii="Times New Roman" w:hAnsi="Times New Roman" w:cs="Times New Roman"/>
                <w:sz w:val="24"/>
                <w:szCs w:val="24"/>
                <w:lang w:val="vi-VN"/>
              </w:rPr>
              <w:t>ậ</w:t>
            </w:r>
            <w:r>
              <w:rPr>
                <w:rFonts w:ascii="Times New Roman" w:hAnsi="Times New Roman" w:cs="Times New Roman"/>
                <w:sz w:val="24"/>
                <w:szCs w:val="24"/>
                <w:lang w:val="vi-VN"/>
              </w:rPr>
              <w:t>u bé b</w:t>
            </w:r>
            <w:r>
              <w:rPr>
                <w:rFonts w:ascii="Times New Roman" w:hAnsi="Times New Roman" w:cs="Times New Roman"/>
                <w:sz w:val="24"/>
                <w:szCs w:val="24"/>
                <w:lang w:val="vi-VN"/>
              </w:rPr>
              <w:t>ậ</w:t>
            </w:r>
            <w:r>
              <w:rPr>
                <w:rFonts w:ascii="Times New Roman" w:hAnsi="Times New Roman" w:cs="Times New Roman"/>
                <w:sz w:val="24"/>
                <w:szCs w:val="24"/>
                <w:lang w:val="vi-VN"/>
              </w:rPr>
              <w:t>t khóc,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bư</w:t>
            </w:r>
            <w:r>
              <w:rPr>
                <w:rFonts w:ascii="Times New Roman" w:hAnsi="Times New Roman" w:cs="Times New Roman"/>
                <w:sz w:val="24"/>
                <w:szCs w:val="24"/>
                <w:lang w:val="vi-VN"/>
              </w:rPr>
              <w:t>ớ</w:t>
            </w:r>
            <w:r>
              <w:rPr>
                <w:rFonts w:ascii="Times New Roman" w:hAnsi="Times New Roman" w:cs="Times New Roman"/>
                <w:sz w:val="24"/>
                <w:szCs w:val="24"/>
                <w:lang w:val="vi-VN"/>
              </w:rPr>
              <w:t>c t</w:t>
            </w:r>
            <w:r>
              <w:rPr>
                <w:rFonts w:ascii="Times New Roman" w:hAnsi="Times New Roman" w:cs="Times New Roman"/>
                <w:sz w:val="24"/>
                <w:szCs w:val="24"/>
                <w:lang w:val="vi-VN"/>
              </w:rPr>
              <w:t>ớ</w:t>
            </w:r>
            <w:r>
              <w:rPr>
                <w:rFonts w:ascii="Times New Roman" w:hAnsi="Times New Roman" w:cs="Times New Roman"/>
                <w:sz w:val="24"/>
                <w:szCs w:val="24"/>
                <w:lang w:val="vi-VN"/>
              </w:rPr>
              <w:t xml:space="preserve">i: “ </w:t>
            </w:r>
            <w:r>
              <w:rPr>
                <w:rFonts w:ascii="Times New Roman" w:hAnsi="Times New Roman" w:cs="Times New Roman"/>
                <w:i/>
                <w:sz w:val="24"/>
                <w:szCs w:val="24"/>
                <w:lang w:val="vi-VN"/>
              </w:rPr>
              <w:t>Con trai, t</w:t>
            </w:r>
            <w:r>
              <w:rPr>
                <w:rFonts w:ascii="Times New Roman" w:hAnsi="Times New Roman" w:cs="Times New Roman"/>
                <w:i/>
                <w:sz w:val="24"/>
                <w:szCs w:val="24"/>
                <w:lang w:val="vi-VN"/>
              </w:rPr>
              <w:t>ạ</w:t>
            </w:r>
            <w:r>
              <w:rPr>
                <w:rFonts w:ascii="Times New Roman" w:hAnsi="Times New Roman" w:cs="Times New Roman"/>
                <w:i/>
                <w:sz w:val="24"/>
                <w:szCs w:val="24"/>
                <w:lang w:val="vi-VN"/>
              </w:rPr>
              <w:t>i sao con không dùng h</w:t>
            </w:r>
            <w:r>
              <w:rPr>
                <w:rFonts w:ascii="Times New Roman" w:hAnsi="Times New Roman" w:cs="Times New Roman"/>
                <w:i/>
                <w:sz w:val="24"/>
                <w:szCs w:val="24"/>
                <w:lang w:val="vi-VN"/>
              </w:rPr>
              <w:t>ế</w:t>
            </w:r>
            <w:r>
              <w:rPr>
                <w:rFonts w:ascii="Times New Roman" w:hAnsi="Times New Roman" w:cs="Times New Roman"/>
                <w:i/>
                <w:sz w:val="24"/>
                <w:szCs w:val="24"/>
                <w:lang w:val="vi-VN"/>
              </w:rPr>
              <w:t>t s</w:t>
            </w:r>
            <w:r>
              <w:rPr>
                <w:rFonts w:ascii="Times New Roman" w:hAnsi="Times New Roman" w:cs="Times New Roman"/>
                <w:i/>
                <w:sz w:val="24"/>
                <w:szCs w:val="24"/>
                <w:lang w:val="vi-VN"/>
              </w:rPr>
              <w:t>ứ</w:t>
            </w:r>
            <w:r>
              <w:rPr>
                <w:rFonts w:ascii="Times New Roman" w:hAnsi="Times New Roman" w:cs="Times New Roman"/>
                <w:i/>
                <w:sz w:val="24"/>
                <w:szCs w:val="24"/>
                <w:lang w:val="vi-VN"/>
              </w:rPr>
              <w:t>c m</w:t>
            </w:r>
            <w:r>
              <w:rPr>
                <w:rFonts w:ascii="Times New Roman" w:hAnsi="Times New Roman" w:cs="Times New Roman"/>
                <w:i/>
                <w:sz w:val="24"/>
                <w:szCs w:val="24"/>
                <w:lang w:val="vi-VN"/>
              </w:rPr>
              <w:t>ạ</w:t>
            </w:r>
            <w:r>
              <w:rPr>
                <w:rFonts w:ascii="Times New Roman" w:hAnsi="Times New Roman" w:cs="Times New Roman"/>
                <w:i/>
                <w:sz w:val="24"/>
                <w:szCs w:val="24"/>
                <w:lang w:val="vi-VN"/>
              </w:rPr>
              <w:t>nh c</w:t>
            </w:r>
            <w:r>
              <w:rPr>
                <w:rFonts w:ascii="Times New Roman" w:hAnsi="Times New Roman" w:cs="Times New Roman"/>
                <w:i/>
                <w:sz w:val="24"/>
                <w:szCs w:val="24"/>
                <w:lang w:val="vi-VN"/>
              </w:rPr>
              <w:t>ủ</w:t>
            </w:r>
            <w:r>
              <w:rPr>
                <w:rFonts w:ascii="Times New Roman" w:hAnsi="Times New Roman" w:cs="Times New Roman"/>
                <w:i/>
                <w:sz w:val="24"/>
                <w:szCs w:val="24"/>
                <w:lang w:val="vi-VN"/>
              </w:rPr>
              <w:t>a mình</w:t>
            </w:r>
            <w:r>
              <w:rPr>
                <w:rFonts w:ascii="Times New Roman" w:hAnsi="Times New Roman" w:cs="Times New Roman"/>
                <w:sz w:val="24"/>
                <w:szCs w:val="24"/>
                <w:lang w:val="vi-VN"/>
              </w:rPr>
              <w: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C</w:t>
            </w:r>
            <w:r>
              <w:rPr>
                <w:rFonts w:ascii="Times New Roman" w:hAnsi="Times New Roman" w:cs="Times New Roman"/>
                <w:sz w:val="24"/>
                <w:szCs w:val="24"/>
                <w:lang w:val="vi-VN"/>
              </w:rPr>
              <w:t>ậ</w:t>
            </w:r>
            <w:r>
              <w:rPr>
                <w:rFonts w:ascii="Times New Roman" w:hAnsi="Times New Roman" w:cs="Times New Roman"/>
                <w:sz w:val="24"/>
                <w:szCs w:val="24"/>
                <w:lang w:val="vi-VN"/>
              </w:rPr>
              <w:t>u bé th</w:t>
            </w:r>
            <w:r>
              <w:rPr>
                <w:rFonts w:ascii="Times New Roman" w:hAnsi="Times New Roman" w:cs="Times New Roman"/>
                <w:sz w:val="24"/>
                <w:szCs w:val="24"/>
                <w:lang w:val="vi-VN"/>
              </w:rPr>
              <w:t>ổ</w:t>
            </w:r>
            <w:r>
              <w:rPr>
                <w:rFonts w:ascii="Times New Roman" w:hAnsi="Times New Roman" w:cs="Times New Roman"/>
                <w:sz w:val="24"/>
                <w:szCs w:val="24"/>
                <w:lang w:val="vi-VN"/>
              </w:rPr>
              <w:t>n th</w:t>
            </w:r>
            <w:r>
              <w:rPr>
                <w:rFonts w:ascii="Times New Roman" w:hAnsi="Times New Roman" w:cs="Times New Roman"/>
                <w:sz w:val="24"/>
                <w:szCs w:val="24"/>
                <w:lang w:val="vi-VN"/>
              </w:rPr>
              <w:t>ứ</w:t>
            </w:r>
            <w:r>
              <w:rPr>
                <w:rFonts w:ascii="Times New Roman" w:hAnsi="Times New Roman" w:cs="Times New Roman"/>
                <w:sz w:val="24"/>
                <w:szCs w:val="24"/>
                <w:lang w:val="vi-VN"/>
              </w:rPr>
              <w:t xml:space="preserve">c đáp: </w:t>
            </w:r>
            <w:r>
              <w:rPr>
                <w:rFonts w:ascii="Times New Roman" w:hAnsi="Times New Roman" w:cs="Times New Roman"/>
                <w:i/>
                <w:sz w:val="24"/>
                <w:szCs w:val="24"/>
                <w:lang w:val="vi-VN"/>
              </w:rPr>
              <w:t>Có mà! Con đã dùng h</w:t>
            </w:r>
            <w:r>
              <w:rPr>
                <w:rFonts w:ascii="Times New Roman" w:hAnsi="Times New Roman" w:cs="Times New Roman"/>
                <w:i/>
                <w:sz w:val="24"/>
                <w:szCs w:val="24"/>
                <w:lang w:val="vi-VN"/>
              </w:rPr>
              <w:t>ế</w:t>
            </w:r>
            <w:r>
              <w:rPr>
                <w:rFonts w:ascii="Times New Roman" w:hAnsi="Times New Roman" w:cs="Times New Roman"/>
                <w:i/>
                <w:sz w:val="24"/>
                <w:szCs w:val="24"/>
                <w:lang w:val="vi-VN"/>
              </w:rPr>
              <w:t>t s</w:t>
            </w:r>
            <w:r>
              <w:rPr>
                <w:rFonts w:ascii="Times New Roman" w:hAnsi="Times New Roman" w:cs="Times New Roman"/>
                <w:i/>
                <w:sz w:val="24"/>
                <w:szCs w:val="24"/>
                <w:lang w:val="vi-VN"/>
              </w:rPr>
              <w:t>ứ</w:t>
            </w:r>
            <w:r>
              <w:rPr>
                <w:rFonts w:ascii="Times New Roman" w:hAnsi="Times New Roman" w:cs="Times New Roman"/>
                <w:i/>
                <w:sz w:val="24"/>
                <w:szCs w:val="24"/>
                <w:lang w:val="vi-VN"/>
              </w:rPr>
              <w:t>c r</w:t>
            </w:r>
            <w:r>
              <w:rPr>
                <w:rFonts w:ascii="Times New Roman" w:hAnsi="Times New Roman" w:cs="Times New Roman"/>
                <w:i/>
                <w:sz w:val="24"/>
                <w:szCs w:val="24"/>
                <w:lang w:val="vi-VN"/>
              </w:rPr>
              <w:t>ồ</w:t>
            </w:r>
            <w:r>
              <w:rPr>
                <w:rFonts w:ascii="Times New Roman" w:hAnsi="Times New Roman" w:cs="Times New Roman"/>
                <w:i/>
                <w:sz w:val="24"/>
                <w:szCs w:val="24"/>
                <w:lang w:val="vi-VN"/>
              </w:rPr>
              <w:t>i mà b</w:t>
            </w:r>
            <w:r>
              <w:rPr>
                <w:rFonts w:ascii="Times New Roman" w:hAnsi="Times New Roman" w:cs="Times New Roman"/>
                <w:i/>
                <w:sz w:val="24"/>
                <w:szCs w:val="24"/>
                <w:lang w:val="vi-VN"/>
              </w:rPr>
              <w:t>ố</w:t>
            </w:r>
            <w:r>
              <w:rPr>
                <w:rFonts w:ascii="Times New Roman" w:hAnsi="Times New Roman" w:cs="Times New Roman"/>
                <w:i/>
                <w:sz w:val="24"/>
                <w:szCs w:val="24"/>
                <w:lang w:val="vi-VN"/>
              </w:rPr>
              <w: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i/>
                <w:sz w:val="24"/>
                <w:szCs w:val="24"/>
                <w:lang w:val="vi-VN"/>
              </w:rPr>
              <w:t>“Không con trai</w:t>
            </w:r>
            <w:r>
              <w:rPr>
                <w:rFonts w:ascii="Times New Roman" w:hAnsi="Times New Roman" w:cs="Times New Roman"/>
                <w:sz w:val="24"/>
                <w:szCs w:val="24"/>
                <w:lang w:val="vi-VN"/>
              </w:rPr>
              <w:t xml:space="preserve"> –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nh</w:t>
            </w:r>
            <w:r>
              <w:rPr>
                <w:rFonts w:ascii="Times New Roman" w:hAnsi="Times New Roman" w:cs="Times New Roman"/>
                <w:sz w:val="24"/>
                <w:szCs w:val="24"/>
                <w:lang w:val="vi-VN"/>
              </w:rPr>
              <w:t>ẹ</w:t>
            </w:r>
            <w:r>
              <w:rPr>
                <w:rFonts w:ascii="Times New Roman" w:hAnsi="Times New Roman" w:cs="Times New Roman"/>
                <w:sz w:val="24"/>
                <w:szCs w:val="24"/>
                <w:lang w:val="vi-VN"/>
              </w:rPr>
              <w:t xml:space="preserve"> nhàng nói – </w:t>
            </w:r>
            <w:r>
              <w:rPr>
                <w:rFonts w:ascii="Times New Roman" w:hAnsi="Times New Roman" w:cs="Times New Roman"/>
                <w:i/>
                <w:sz w:val="24"/>
                <w:szCs w:val="24"/>
                <w:lang w:val="vi-VN"/>
              </w:rPr>
              <w:t>Con đã không dùng đ</w:t>
            </w:r>
            <w:r>
              <w:rPr>
                <w:rFonts w:ascii="Times New Roman" w:hAnsi="Times New Roman" w:cs="Times New Roman"/>
                <w:i/>
                <w:sz w:val="24"/>
                <w:szCs w:val="24"/>
                <w:lang w:val="vi-VN"/>
              </w:rPr>
              <w:t>ế</w:t>
            </w:r>
            <w:r>
              <w:rPr>
                <w:rFonts w:ascii="Times New Roman" w:hAnsi="Times New Roman" w:cs="Times New Roman"/>
                <w:i/>
                <w:sz w:val="24"/>
                <w:szCs w:val="24"/>
                <w:lang w:val="vi-VN"/>
              </w:rPr>
              <w:t>n t</w:t>
            </w:r>
            <w:r>
              <w:rPr>
                <w:rFonts w:ascii="Times New Roman" w:hAnsi="Times New Roman" w:cs="Times New Roman"/>
                <w:i/>
                <w:sz w:val="24"/>
                <w:szCs w:val="24"/>
                <w:lang w:val="vi-VN"/>
              </w:rPr>
              <w:t>ấ</w:t>
            </w:r>
            <w:r>
              <w:rPr>
                <w:rFonts w:ascii="Times New Roman" w:hAnsi="Times New Roman" w:cs="Times New Roman"/>
                <w:i/>
                <w:sz w:val="24"/>
                <w:szCs w:val="24"/>
                <w:lang w:val="vi-VN"/>
              </w:rPr>
              <w:t>t c</w:t>
            </w:r>
            <w:r>
              <w:rPr>
                <w:rFonts w:ascii="Times New Roman" w:hAnsi="Times New Roman" w:cs="Times New Roman"/>
                <w:i/>
                <w:sz w:val="24"/>
                <w:szCs w:val="24"/>
                <w:lang w:val="vi-VN"/>
              </w:rPr>
              <w:t>ả</w:t>
            </w:r>
            <w:r>
              <w:rPr>
                <w:rFonts w:ascii="Times New Roman" w:hAnsi="Times New Roman" w:cs="Times New Roman"/>
                <w:i/>
                <w:sz w:val="24"/>
                <w:szCs w:val="24"/>
                <w:lang w:val="vi-VN"/>
              </w:rPr>
              <w:t xml:space="preserve"> </w:t>
            </w:r>
            <w:r>
              <w:rPr>
                <w:rFonts w:ascii="Times New Roman" w:hAnsi="Times New Roman" w:cs="Times New Roman"/>
                <w:i/>
                <w:sz w:val="24"/>
                <w:szCs w:val="24"/>
                <w:lang w:val="vi-VN"/>
              </w:rPr>
              <w:t>s</w:t>
            </w:r>
            <w:r>
              <w:rPr>
                <w:rFonts w:ascii="Times New Roman" w:hAnsi="Times New Roman" w:cs="Times New Roman"/>
                <w:i/>
                <w:sz w:val="24"/>
                <w:szCs w:val="24"/>
                <w:lang w:val="vi-VN"/>
              </w:rPr>
              <w:t>ứ</w:t>
            </w:r>
            <w:r>
              <w:rPr>
                <w:rFonts w:ascii="Times New Roman" w:hAnsi="Times New Roman" w:cs="Times New Roman"/>
                <w:i/>
                <w:sz w:val="24"/>
                <w:szCs w:val="24"/>
                <w:lang w:val="vi-VN"/>
              </w:rPr>
              <w:t>c m</w:t>
            </w:r>
            <w:r>
              <w:rPr>
                <w:rFonts w:ascii="Times New Roman" w:hAnsi="Times New Roman" w:cs="Times New Roman"/>
                <w:i/>
                <w:sz w:val="24"/>
                <w:szCs w:val="24"/>
                <w:lang w:val="vi-VN"/>
              </w:rPr>
              <w:t>ạ</w:t>
            </w:r>
            <w:r>
              <w:rPr>
                <w:rFonts w:ascii="Times New Roman" w:hAnsi="Times New Roman" w:cs="Times New Roman"/>
                <w:i/>
                <w:sz w:val="24"/>
                <w:szCs w:val="24"/>
                <w:lang w:val="vi-VN"/>
              </w:rPr>
              <w:t>nh c</w:t>
            </w:r>
            <w:r>
              <w:rPr>
                <w:rFonts w:ascii="Times New Roman" w:hAnsi="Times New Roman" w:cs="Times New Roman"/>
                <w:i/>
                <w:sz w:val="24"/>
                <w:szCs w:val="24"/>
                <w:lang w:val="vi-VN"/>
              </w:rPr>
              <w:t>ủ</w:t>
            </w:r>
            <w:r>
              <w:rPr>
                <w:rFonts w:ascii="Times New Roman" w:hAnsi="Times New Roman" w:cs="Times New Roman"/>
                <w:i/>
                <w:sz w:val="24"/>
                <w:szCs w:val="24"/>
                <w:lang w:val="vi-VN"/>
              </w:rPr>
              <w:t>a con. Con đã không nh</w:t>
            </w:r>
            <w:r>
              <w:rPr>
                <w:rFonts w:ascii="Times New Roman" w:hAnsi="Times New Roman" w:cs="Times New Roman"/>
                <w:i/>
                <w:sz w:val="24"/>
                <w:szCs w:val="24"/>
                <w:lang w:val="vi-VN"/>
              </w:rPr>
              <w:t>ờ</w:t>
            </w:r>
            <w:r>
              <w:rPr>
                <w:rFonts w:ascii="Times New Roman" w:hAnsi="Times New Roman" w:cs="Times New Roman"/>
                <w:i/>
                <w:sz w:val="24"/>
                <w:szCs w:val="24"/>
                <w:lang w:val="vi-VN"/>
              </w:rPr>
              <w:t xml:space="preserve"> b</w:t>
            </w:r>
            <w:r>
              <w:rPr>
                <w:rFonts w:ascii="Times New Roman" w:hAnsi="Times New Roman" w:cs="Times New Roman"/>
                <w:i/>
                <w:sz w:val="24"/>
                <w:szCs w:val="24"/>
                <w:lang w:val="vi-VN"/>
              </w:rPr>
              <w:t>ố</w:t>
            </w:r>
            <w:r>
              <w:rPr>
                <w:rFonts w:ascii="Times New Roman" w:hAnsi="Times New Roman" w:cs="Times New Roman"/>
                <w:i/>
                <w:sz w:val="24"/>
                <w:szCs w:val="24"/>
                <w:lang w:val="vi-VN"/>
              </w:rPr>
              <w:t xml:space="preserve"> giúp”.</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Nói r</w:t>
            </w:r>
            <w:r>
              <w:rPr>
                <w:rFonts w:ascii="Times New Roman" w:hAnsi="Times New Roman" w:cs="Times New Roman"/>
                <w:sz w:val="24"/>
                <w:szCs w:val="24"/>
                <w:lang w:val="vi-VN"/>
              </w:rPr>
              <w:t>ồ</w:t>
            </w:r>
            <w:r>
              <w:rPr>
                <w:rFonts w:ascii="Times New Roman" w:hAnsi="Times New Roman" w:cs="Times New Roman"/>
                <w:sz w:val="24"/>
                <w:szCs w:val="24"/>
                <w:lang w:val="vi-VN"/>
              </w:rPr>
              <w:t>i ngư</w:t>
            </w:r>
            <w:r>
              <w:rPr>
                <w:rFonts w:ascii="Times New Roman" w:hAnsi="Times New Roman" w:cs="Times New Roman"/>
                <w:sz w:val="24"/>
                <w:szCs w:val="24"/>
                <w:lang w:val="vi-VN"/>
              </w:rPr>
              <w:t>ờ</w:t>
            </w:r>
            <w:r>
              <w:rPr>
                <w:rFonts w:ascii="Times New Roman" w:hAnsi="Times New Roman" w:cs="Times New Roman"/>
                <w:sz w:val="24"/>
                <w:szCs w:val="24"/>
                <w:lang w:val="vi-VN"/>
              </w:rPr>
              <w:t>i b</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cúi xu</w:t>
            </w:r>
            <w:r>
              <w:rPr>
                <w:rFonts w:ascii="Times New Roman" w:hAnsi="Times New Roman" w:cs="Times New Roman"/>
                <w:sz w:val="24"/>
                <w:szCs w:val="24"/>
                <w:lang w:val="vi-VN"/>
              </w:rPr>
              <w:t>ố</w:t>
            </w:r>
            <w:r>
              <w:rPr>
                <w:rFonts w:ascii="Times New Roman" w:hAnsi="Times New Roman" w:cs="Times New Roman"/>
                <w:sz w:val="24"/>
                <w:szCs w:val="24"/>
                <w:lang w:val="vi-VN"/>
              </w:rPr>
              <w:t>ng b</w:t>
            </w:r>
            <w:r>
              <w:rPr>
                <w:rFonts w:ascii="Times New Roman" w:hAnsi="Times New Roman" w:cs="Times New Roman"/>
                <w:sz w:val="24"/>
                <w:szCs w:val="24"/>
                <w:lang w:val="vi-VN"/>
              </w:rPr>
              <w:t>ớ</w:t>
            </w:r>
            <w:r>
              <w:rPr>
                <w:rFonts w:ascii="Times New Roman" w:hAnsi="Times New Roman" w:cs="Times New Roman"/>
                <w:sz w:val="24"/>
                <w:szCs w:val="24"/>
                <w:lang w:val="vi-VN"/>
              </w:rPr>
              <w:t>i t</w:t>
            </w:r>
            <w:r>
              <w:rPr>
                <w:rFonts w:ascii="Times New Roman" w:hAnsi="Times New Roman" w:cs="Times New Roman"/>
                <w:sz w:val="24"/>
                <w:szCs w:val="24"/>
                <w:lang w:val="vi-VN"/>
              </w:rPr>
              <w:t>ả</w:t>
            </w:r>
            <w:r>
              <w:rPr>
                <w:rFonts w:ascii="Times New Roman" w:hAnsi="Times New Roman" w:cs="Times New Roman"/>
                <w:sz w:val="24"/>
                <w:szCs w:val="24"/>
                <w:lang w:val="vi-VN"/>
              </w:rPr>
              <w:t>ng đá ra, nh</w:t>
            </w:r>
            <w:r>
              <w:rPr>
                <w:rFonts w:ascii="Times New Roman" w:hAnsi="Times New Roman" w:cs="Times New Roman"/>
                <w:sz w:val="24"/>
                <w:szCs w:val="24"/>
                <w:lang w:val="vi-VN"/>
              </w:rPr>
              <w:t>ấ</w:t>
            </w:r>
            <w:r>
              <w:rPr>
                <w:rFonts w:ascii="Times New Roman" w:hAnsi="Times New Roman" w:cs="Times New Roman"/>
                <w:sz w:val="24"/>
                <w:szCs w:val="24"/>
                <w:lang w:val="vi-VN"/>
              </w:rPr>
              <w:t>c lên và v</w:t>
            </w:r>
            <w:r>
              <w:rPr>
                <w:rFonts w:ascii="Times New Roman" w:hAnsi="Times New Roman" w:cs="Times New Roman"/>
                <w:sz w:val="24"/>
                <w:szCs w:val="24"/>
                <w:lang w:val="vi-VN"/>
              </w:rPr>
              <w:t>ứ</w:t>
            </w:r>
            <w:r>
              <w:rPr>
                <w:rFonts w:ascii="Times New Roman" w:hAnsi="Times New Roman" w:cs="Times New Roman"/>
                <w:sz w:val="24"/>
                <w:szCs w:val="24"/>
                <w:lang w:val="vi-VN"/>
              </w:rPr>
              <w:t>t đi ch</w:t>
            </w:r>
            <w:r>
              <w:rPr>
                <w:rFonts w:ascii="Times New Roman" w:hAnsi="Times New Roman" w:cs="Times New Roman"/>
                <w:sz w:val="24"/>
                <w:szCs w:val="24"/>
                <w:lang w:val="vi-VN"/>
              </w:rPr>
              <w:t>ỗ</w:t>
            </w:r>
            <w:r>
              <w:rPr>
                <w:rFonts w:ascii="Times New Roman" w:hAnsi="Times New Roman" w:cs="Times New Roman"/>
                <w:sz w:val="24"/>
                <w:szCs w:val="24"/>
                <w:lang w:val="vi-VN"/>
              </w:rPr>
              <w:t xml:space="preserve"> khác.</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(Theo báo Tu</w:t>
            </w:r>
            <w:r>
              <w:rPr>
                <w:rFonts w:ascii="Times New Roman" w:hAnsi="Times New Roman" w:cs="Times New Roman"/>
                <w:sz w:val="24"/>
                <w:szCs w:val="24"/>
                <w:lang w:val="vi-VN"/>
              </w:rPr>
              <w:t>ổ</w:t>
            </w:r>
            <w:r>
              <w:rPr>
                <w:rFonts w:ascii="Times New Roman" w:hAnsi="Times New Roman" w:cs="Times New Roman"/>
                <w:sz w:val="24"/>
                <w:szCs w:val="24"/>
                <w:lang w:val="vi-VN"/>
              </w:rPr>
              <w:t>i tr</w:t>
            </w:r>
            <w:r>
              <w:rPr>
                <w:rFonts w:ascii="Times New Roman" w:hAnsi="Times New Roman" w:cs="Times New Roman"/>
                <w:sz w:val="24"/>
                <w:szCs w:val="24"/>
                <w:lang w:val="vi-VN"/>
              </w:rPr>
              <w:t>ẻ</w:t>
            </w:r>
            <w:r>
              <w:rPr>
                <w:rFonts w:ascii="Times New Roman" w:hAnsi="Times New Roman" w:cs="Times New Roman"/>
                <w:sz w:val="24"/>
                <w:szCs w:val="24"/>
                <w:lang w:val="vi-VN"/>
              </w:rPr>
              <w:t xml:space="preserve"> - Bùi Xuân L</w:t>
            </w:r>
            <w:r>
              <w:rPr>
                <w:rFonts w:ascii="Times New Roman" w:hAnsi="Times New Roman" w:cs="Times New Roman"/>
                <w:sz w:val="24"/>
                <w:szCs w:val="24"/>
                <w:lang w:val="vi-VN"/>
              </w:rPr>
              <w:t>ộ</w:t>
            </w:r>
            <w:r>
              <w:rPr>
                <w:rFonts w:ascii="Times New Roman" w:hAnsi="Times New Roman" w:cs="Times New Roman"/>
                <w:sz w:val="24"/>
                <w:szCs w:val="24"/>
                <w:lang w:val="vi-VN"/>
              </w:rPr>
              <w:t>c ph</w:t>
            </w:r>
            <w:r>
              <w:rPr>
                <w:rFonts w:ascii="Times New Roman" w:hAnsi="Times New Roman" w:cs="Times New Roman"/>
                <w:sz w:val="24"/>
                <w:szCs w:val="24"/>
                <w:lang w:val="vi-VN"/>
              </w:rPr>
              <w:t>ỏ</w:t>
            </w:r>
            <w:r>
              <w:rPr>
                <w:rFonts w:ascii="Times New Roman" w:hAnsi="Times New Roman" w:cs="Times New Roman"/>
                <w:sz w:val="24"/>
                <w:szCs w:val="24"/>
                <w:lang w:val="vi-VN"/>
              </w:rPr>
              <w:t>ng d</w:t>
            </w:r>
            <w:r>
              <w:rPr>
                <w:rFonts w:ascii="Times New Roman" w:hAnsi="Times New Roman" w:cs="Times New Roman"/>
                <w:sz w:val="24"/>
                <w:szCs w:val="24"/>
                <w:lang w:val="vi-VN"/>
              </w:rPr>
              <w:t>ị</w:t>
            </w:r>
            <w:r>
              <w:rPr>
                <w:rFonts w:ascii="Times New Roman" w:hAnsi="Times New Roman" w:cs="Times New Roman"/>
                <w:sz w:val="24"/>
                <w:szCs w:val="24"/>
                <w:lang w:val="vi-VN"/>
              </w:rPr>
              <w:t>ch 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w:t>
            </w:r>
            <w:r>
              <w:rPr>
                <w:rFonts w:ascii="Times New Roman" w:hAnsi="Times New Roman" w:cs="Times New Roman"/>
                <w:i/>
                <w:sz w:val="24"/>
                <w:szCs w:val="24"/>
                <w:lang w:val="vi-VN"/>
              </w:rPr>
              <w:t>Faith to move Mountains</w:t>
            </w:r>
            <w:r>
              <w:rPr>
                <w:rFonts w:ascii="Times New Roman" w:hAnsi="Times New Roman" w:cs="Times New Roman"/>
                <w:sz w:val="24"/>
                <w:szCs w:val="24"/>
                <w:lang w:val="vi-VN"/>
              </w:rPr>
              <w:t>)</w:t>
            </w:r>
          </w:p>
          <w:p w:rsidR="008C525D" w:rsidRDefault="00ED12E9" w:rsidP="00B02B5C">
            <w:pPr>
              <w:ind w:firstLineChars="350" w:firstLine="840"/>
              <w:jc w:val="both"/>
              <w:rPr>
                <w:rFonts w:ascii="Times New Roman" w:hAnsi="Times New Roman" w:cs="Times New Roman"/>
                <w:b/>
                <w:bCs/>
                <w:sz w:val="24"/>
                <w:szCs w:val="24"/>
              </w:rPr>
            </w:pPr>
            <w:r>
              <w:rPr>
                <w:rFonts w:ascii="Times New Roman" w:hAnsi="Times New Roman" w:cs="Times New Roman"/>
                <w:b/>
                <w:sz w:val="24"/>
                <w:szCs w:val="24"/>
              </w:rPr>
              <w:t>S</w:t>
            </w:r>
            <w:r>
              <w:rPr>
                <w:rFonts w:ascii="Times New Roman" w:hAnsi="Times New Roman" w:cs="Times New Roman"/>
                <w:b/>
                <w:sz w:val="24"/>
                <w:szCs w:val="24"/>
                <w:lang w:val="vi-VN"/>
              </w:rPr>
              <w:t>uy nghĩ c</w:t>
            </w:r>
            <w:r>
              <w:rPr>
                <w:rFonts w:ascii="Times New Roman" w:hAnsi="Times New Roman" w:cs="Times New Roman"/>
                <w:b/>
                <w:sz w:val="24"/>
                <w:szCs w:val="24"/>
                <w:lang w:val="vi-VN"/>
              </w:rPr>
              <w:t>ủ</w:t>
            </w:r>
            <w:r>
              <w:rPr>
                <w:rFonts w:ascii="Times New Roman" w:hAnsi="Times New Roman" w:cs="Times New Roman"/>
                <w:b/>
                <w:sz w:val="24"/>
                <w:szCs w:val="24"/>
                <w:lang w:val="vi-VN"/>
              </w:rPr>
              <w:t>a anh/ch</w:t>
            </w:r>
            <w:r>
              <w:rPr>
                <w:rFonts w:ascii="Times New Roman" w:hAnsi="Times New Roman" w:cs="Times New Roman"/>
                <w:b/>
                <w:sz w:val="24"/>
                <w:szCs w:val="24"/>
                <w:lang w:val="vi-VN"/>
              </w:rPr>
              <w:t>ị</w:t>
            </w:r>
            <w:r>
              <w:rPr>
                <w:rFonts w:ascii="Times New Roman" w:hAnsi="Times New Roman" w:cs="Times New Roman"/>
                <w:b/>
                <w:sz w:val="24"/>
                <w:szCs w:val="24"/>
                <w:lang w:val="vi-VN"/>
              </w:rPr>
              <w:t xml:space="preserve"> v</w:t>
            </w:r>
            <w:r>
              <w:rPr>
                <w:rFonts w:ascii="Times New Roman" w:hAnsi="Times New Roman" w:cs="Times New Roman"/>
                <w:b/>
                <w:sz w:val="24"/>
                <w:szCs w:val="24"/>
                <w:lang w:val="vi-VN"/>
              </w:rPr>
              <w:t>ề</w:t>
            </w:r>
            <w:r>
              <w:rPr>
                <w:rFonts w:ascii="Times New Roman" w:hAnsi="Times New Roman" w:cs="Times New Roman"/>
                <w:b/>
                <w:sz w:val="24"/>
                <w:szCs w:val="24"/>
                <w:lang w:val="vi-VN"/>
              </w:rPr>
              <w:t xml:space="preserve"> bài h</w:t>
            </w:r>
            <w:r>
              <w:rPr>
                <w:rFonts w:ascii="Times New Roman" w:hAnsi="Times New Roman" w:cs="Times New Roman"/>
                <w:b/>
                <w:sz w:val="24"/>
                <w:szCs w:val="24"/>
                <w:lang w:val="vi-VN"/>
              </w:rPr>
              <w:t>ọ</w:t>
            </w:r>
            <w:r>
              <w:rPr>
                <w:rFonts w:ascii="Times New Roman" w:hAnsi="Times New Roman" w:cs="Times New Roman"/>
                <w:b/>
                <w:sz w:val="24"/>
                <w:szCs w:val="24"/>
                <w:lang w:val="vi-VN"/>
              </w:rPr>
              <w:t>c rút ra t</w:t>
            </w:r>
            <w:r>
              <w:rPr>
                <w:rFonts w:ascii="Times New Roman" w:hAnsi="Times New Roman" w:cs="Times New Roman"/>
                <w:b/>
                <w:sz w:val="24"/>
                <w:szCs w:val="24"/>
                <w:lang w:val="vi-VN"/>
              </w:rPr>
              <w:t>ừ</w:t>
            </w:r>
            <w:r>
              <w:rPr>
                <w:rFonts w:ascii="Times New Roman" w:hAnsi="Times New Roman" w:cs="Times New Roman"/>
                <w:b/>
                <w:sz w:val="24"/>
                <w:szCs w:val="24"/>
                <w:lang w:val="vi-VN"/>
              </w:rPr>
              <w:t xml:space="preserve"> câu chuy</w:t>
            </w:r>
            <w:r>
              <w:rPr>
                <w:rFonts w:ascii="Times New Roman" w:hAnsi="Times New Roman" w:cs="Times New Roman"/>
                <w:b/>
                <w:sz w:val="24"/>
                <w:szCs w:val="24"/>
                <w:lang w:val="vi-VN"/>
              </w:rPr>
              <w:t>ệ</w:t>
            </w:r>
            <w:r>
              <w:rPr>
                <w:rFonts w:ascii="Times New Roman" w:hAnsi="Times New Roman" w:cs="Times New Roman"/>
                <w:b/>
                <w:sz w:val="24"/>
                <w:szCs w:val="24"/>
                <w:lang w:val="vi-VN"/>
              </w:rPr>
              <w:t xml:space="preserve">n </w:t>
            </w:r>
            <w:r>
              <w:rPr>
                <w:rFonts w:ascii="Times New Roman" w:hAnsi="Times New Roman" w:cs="Times New Roman"/>
                <w:b/>
                <w:sz w:val="24"/>
                <w:szCs w:val="24"/>
              </w:rPr>
              <w:t>tr</w:t>
            </w:r>
            <w:r>
              <w:rPr>
                <w:rFonts w:ascii="Times New Roman" w:hAnsi="Times New Roman" w:cs="Times New Roman"/>
                <w:b/>
                <w:sz w:val="24"/>
                <w:szCs w:val="24"/>
              </w:rPr>
              <w:t>ên</w:t>
            </w:r>
            <w:r>
              <w:rPr>
                <w:rFonts w:ascii="Times New Roman" w:hAnsi="Times New Roman" w:cs="Times New Roman"/>
                <w:b/>
                <w:sz w:val="24"/>
                <w:szCs w:val="24"/>
                <w:lang w:val="vi-VN"/>
              </w:rPr>
              <w:t>.</w:t>
            </w:r>
          </w:p>
        </w:tc>
        <w:tc>
          <w:tcPr>
            <w:tcW w:w="0" w:type="auto"/>
            <w:shd w:val="clear" w:color="auto" w:fill="auto"/>
            <w:vAlign w:val="center"/>
          </w:tcPr>
          <w:p w:rsidR="008C525D" w:rsidRDefault="008C525D">
            <w:pPr>
              <w:jc w:val="center"/>
              <w:rPr>
                <w:rFonts w:ascii="Times New Roman" w:hAnsi="Times New Roman" w:cs="Times New Roman"/>
                <w:b/>
                <w:bCs/>
                <w:sz w:val="24"/>
                <w:szCs w:val="24"/>
              </w:rPr>
            </w:pP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a. Bảo đảm bố cục và dung lượng của bài văn nghị luận</w:t>
            </w:r>
          </w:p>
          <w:p w:rsidR="008C525D" w:rsidRDefault="00ED12E9">
            <w:pPr>
              <w:jc w:val="both"/>
              <w:rPr>
                <w:rFonts w:ascii="Times New Roman" w:hAnsi="Times New Roman" w:cs="Times New Roman"/>
                <w:sz w:val="24"/>
                <w:szCs w:val="24"/>
              </w:rPr>
            </w:pPr>
            <w:r>
              <w:rPr>
                <w:rFonts w:ascii="Times New Roman" w:eastAsia="Times New Roman" w:hAnsi="Times New Roman" w:cs="Times New Roman"/>
                <w:bCs/>
                <w:sz w:val="24"/>
                <w:szCs w:val="24"/>
              </w:rPr>
              <w:t>Bảo đảm yêu cầu về bố cục và dung lượng (khoảng 600 chữ) của bài văn.</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hAnsi="Times New Roman" w:cs="Times New Roman"/>
                <w:i/>
                <w:sz w:val="24"/>
                <w:szCs w:val="24"/>
              </w:rPr>
            </w:pPr>
            <w:r>
              <w:rPr>
                <w:rFonts w:ascii="Times New Roman" w:hAnsi="Times New Roman" w:cs="Times New Roman"/>
                <w:i/>
                <w:sz w:val="24"/>
                <w:szCs w:val="24"/>
              </w:rPr>
              <w:t>b. Xác đ</w:t>
            </w:r>
            <w:r>
              <w:rPr>
                <w:rFonts w:ascii="Times New Roman" w:hAnsi="Times New Roman" w:cs="Times New Roman"/>
                <w:i/>
                <w:sz w:val="24"/>
                <w:szCs w:val="24"/>
              </w:rPr>
              <w:t>ị</w:t>
            </w:r>
            <w:r>
              <w:rPr>
                <w:rFonts w:ascii="Times New Roman" w:hAnsi="Times New Roman" w:cs="Times New Roman"/>
                <w:i/>
                <w:sz w:val="24"/>
                <w:szCs w:val="24"/>
              </w:rPr>
              <w:t>nh đúng v</w:t>
            </w:r>
            <w:r>
              <w:rPr>
                <w:rFonts w:ascii="Times New Roman" w:hAnsi="Times New Roman" w:cs="Times New Roman"/>
                <w:i/>
                <w:sz w:val="24"/>
                <w:szCs w:val="24"/>
              </w:rPr>
              <w:t>ấ</w:t>
            </w:r>
            <w:r>
              <w:rPr>
                <w:rFonts w:ascii="Times New Roman" w:hAnsi="Times New Roman" w:cs="Times New Roman"/>
                <w:i/>
                <w:sz w:val="24"/>
                <w:szCs w:val="24"/>
              </w:rPr>
              <w:t>n đ</w:t>
            </w:r>
            <w:r>
              <w:rPr>
                <w:rFonts w:ascii="Times New Roman" w:hAnsi="Times New Roman" w:cs="Times New Roman"/>
                <w:i/>
                <w:sz w:val="24"/>
                <w:szCs w:val="24"/>
              </w:rPr>
              <w:t>ề</w:t>
            </w:r>
            <w:r>
              <w:rPr>
                <w:rFonts w:ascii="Times New Roman" w:hAnsi="Times New Roman" w:cs="Times New Roman"/>
                <w:i/>
                <w:sz w:val="24"/>
                <w:szCs w:val="24"/>
              </w:rPr>
              <w:t xml:space="preserve"> ngh</w:t>
            </w:r>
            <w:r>
              <w:rPr>
                <w:rFonts w:ascii="Times New Roman" w:hAnsi="Times New Roman" w:cs="Times New Roman"/>
                <w:i/>
                <w:sz w:val="24"/>
                <w:szCs w:val="24"/>
              </w:rPr>
              <w:t>ị</w:t>
            </w:r>
            <w:r>
              <w:rPr>
                <w:rFonts w:ascii="Times New Roman" w:hAnsi="Times New Roman" w:cs="Times New Roman"/>
                <w:i/>
                <w:sz w:val="24"/>
                <w:szCs w:val="24"/>
              </w:rPr>
              <w:t xml:space="preserve"> lu</w:t>
            </w:r>
            <w:r>
              <w:rPr>
                <w:rFonts w:ascii="Times New Roman" w:hAnsi="Times New Roman" w:cs="Times New Roman"/>
                <w:i/>
                <w:sz w:val="24"/>
                <w:szCs w:val="24"/>
              </w:rPr>
              <w:t>ậ</w:t>
            </w:r>
            <w:r>
              <w:rPr>
                <w:rFonts w:ascii="Times New Roman" w:hAnsi="Times New Roman" w:cs="Times New Roman"/>
                <w:i/>
                <w:sz w:val="24"/>
                <w:szCs w:val="24"/>
              </w:rPr>
              <w:t>n</w:t>
            </w:r>
          </w:p>
          <w:p w:rsidR="008C525D" w:rsidRDefault="00ED12E9">
            <w:pPr>
              <w:jc w:val="both"/>
              <w:rPr>
                <w:rFonts w:ascii="Times New Roman" w:hAnsi="Times New Roman" w:cs="Times New Roman"/>
                <w:bCs/>
                <w:iCs/>
                <w:sz w:val="24"/>
                <w:szCs w:val="24"/>
              </w:rPr>
            </w:pPr>
            <w:r>
              <w:rPr>
                <w:rFonts w:ascii="Times New Roman" w:eastAsia="Times New Roman" w:hAnsi="Times New Roman" w:cs="Times New Roman"/>
                <w:color w:val="0D0D0D"/>
                <w:sz w:val="24"/>
                <w:szCs w:val="24"/>
                <w:shd w:val="clear" w:color="auto" w:fill="FFFFFF"/>
              </w:rPr>
              <w:t>Suy nghĩ</w:t>
            </w:r>
            <w:r>
              <w:rPr>
                <w:rFonts w:ascii="Times New Roman" w:hAnsi="Times New Roman" w:cs="Times New Roman"/>
                <w:b/>
                <w:sz w:val="24"/>
                <w:szCs w:val="24"/>
                <w:lang w:val="vi-VN"/>
              </w:rPr>
              <w:t xml:space="preserve"> </w:t>
            </w:r>
            <w:r>
              <w:rPr>
                <w:rFonts w:ascii="Times New Roman" w:hAnsi="Times New Roman" w:cs="Times New Roman"/>
                <w:bCs/>
                <w:sz w:val="24"/>
                <w:szCs w:val="24"/>
                <w:lang w:val="vi-VN"/>
              </w:rPr>
              <w:t>v</w:t>
            </w:r>
            <w:r>
              <w:rPr>
                <w:rFonts w:ascii="Times New Roman" w:hAnsi="Times New Roman" w:cs="Times New Roman"/>
                <w:bCs/>
                <w:sz w:val="24"/>
                <w:szCs w:val="24"/>
                <w:lang w:val="vi-VN"/>
              </w:rPr>
              <w:t>ề</w:t>
            </w:r>
            <w:r>
              <w:rPr>
                <w:rFonts w:ascii="Times New Roman" w:hAnsi="Times New Roman" w:cs="Times New Roman"/>
                <w:bCs/>
                <w:sz w:val="24"/>
                <w:szCs w:val="24"/>
                <w:lang w:val="vi-VN"/>
              </w:rPr>
              <w:t xml:space="preserve"> bài h</w:t>
            </w:r>
            <w:r>
              <w:rPr>
                <w:rFonts w:ascii="Times New Roman" w:hAnsi="Times New Roman" w:cs="Times New Roman"/>
                <w:bCs/>
                <w:sz w:val="24"/>
                <w:szCs w:val="24"/>
                <w:lang w:val="vi-VN"/>
              </w:rPr>
              <w:t>ọ</w:t>
            </w:r>
            <w:r>
              <w:rPr>
                <w:rFonts w:ascii="Times New Roman" w:hAnsi="Times New Roman" w:cs="Times New Roman"/>
                <w:bCs/>
                <w:sz w:val="24"/>
                <w:szCs w:val="24"/>
                <w:lang w:val="vi-VN"/>
              </w:rPr>
              <w:t>c rút ra t</w:t>
            </w:r>
            <w:r>
              <w:rPr>
                <w:rFonts w:ascii="Times New Roman" w:hAnsi="Times New Roman" w:cs="Times New Roman"/>
                <w:bCs/>
                <w:sz w:val="24"/>
                <w:szCs w:val="24"/>
                <w:lang w:val="vi-VN"/>
              </w:rPr>
              <w:t>ừ</w:t>
            </w:r>
            <w:r>
              <w:rPr>
                <w:rFonts w:ascii="Times New Roman" w:hAnsi="Times New Roman" w:cs="Times New Roman"/>
                <w:bCs/>
                <w:sz w:val="24"/>
                <w:szCs w:val="24"/>
                <w:lang w:val="vi-VN"/>
              </w:rPr>
              <w:t xml:space="preserve"> câu chuy</w:t>
            </w:r>
            <w:r>
              <w:rPr>
                <w:rFonts w:ascii="Times New Roman" w:hAnsi="Times New Roman" w:cs="Times New Roman"/>
                <w:bCs/>
                <w:sz w:val="24"/>
                <w:szCs w:val="24"/>
                <w:lang w:val="vi-VN"/>
              </w:rPr>
              <w:t>ệ</w:t>
            </w:r>
            <w:r>
              <w:rPr>
                <w:rFonts w:ascii="Times New Roman" w:hAnsi="Times New Roman" w:cs="Times New Roman"/>
                <w:bCs/>
                <w:sz w:val="24"/>
                <w:szCs w:val="24"/>
                <w:lang w:val="vi-VN"/>
              </w:rPr>
              <w:t>n</w:t>
            </w:r>
            <w:r>
              <w:rPr>
                <w:rFonts w:ascii="Times New Roman" w:hAnsi="Times New Roman" w:cs="Times New Roman"/>
                <w:bCs/>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rPr>
              <w:t>ự</w:t>
            </w:r>
            <w:r>
              <w:rPr>
                <w:rFonts w:ascii="Times New Roman" w:hAnsi="Times New Roman" w:cs="Times New Roman"/>
                <w:bCs/>
                <w:sz w:val="24"/>
                <w:szCs w:val="24"/>
              </w:rPr>
              <w:t xml:space="preserve"> l</w:t>
            </w:r>
            <w:r>
              <w:rPr>
                <w:rFonts w:ascii="Times New Roman" w:hAnsi="Times New Roman" w:cs="Times New Roman"/>
                <w:bCs/>
                <w:sz w:val="24"/>
                <w:szCs w:val="24"/>
              </w:rPr>
              <w:t>ự</w:t>
            </w:r>
            <w:r>
              <w:rPr>
                <w:rFonts w:ascii="Times New Roman" w:hAnsi="Times New Roman" w:cs="Times New Roman"/>
                <w:bCs/>
                <w:sz w:val="24"/>
                <w:szCs w:val="24"/>
              </w:rPr>
              <w:t xml:space="preserve">c và </w:t>
            </w:r>
            <w:r>
              <w:rPr>
                <w:rFonts w:ascii="Times New Roman" w:hAnsi="Times New Roman" w:cs="Times New Roman"/>
                <w:bCs/>
                <w:sz w:val="24"/>
                <w:szCs w:val="24"/>
                <w:lang w:val="vi-VN"/>
              </w:rPr>
              <w:t>nh</w:t>
            </w:r>
            <w:r>
              <w:rPr>
                <w:rFonts w:ascii="Times New Roman" w:hAnsi="Times New Roman" w:cs="Times New Roman"/>
                <w:bCs/>
                <w:sz w:val="24"/>
                <w:szCs w:val="24"/>
                <w:lang w:val="vi-VN"/>
              </w:rPr>
              <w:t>ờ</w:t>
            </w:r>
            <w:r>
              <w:rPr>
                <w:rFonts w:ascii="Times New Roman" w:hAnsi="Times New Roman" w:cs="Times New Roman"/>
                <w:bCs/>
                <w:sz w:val="24"/>
                <w:szCs w:val="24"/>
                <w:lang w:val="vi-VN"/>
              </w:rPr>
              <w:t xml:space="preserve"> s</w:t>
            </w:r>
            <w:r>
              <w:rPr>
                <w:rFonts w:ascii="Times New Roman" w:hAnsi="Times New Roman" w:cs="Times New Roman"/>
                <w:bCs/>
                <w:sz w:val="24"/>
                <w:szCs w:val="24"/>
                <w:lang w:val="vi-VN"/>
              </w:rPr>
              <w:t>ự</w:t>
            </w:r>
            <w:r>
              <w:rPr>
                <w:rFonts w:ascii="Times New Roman" w:hAnsi="Times New Roman" w:cs="Times New Roman"/>
                <w:bCs/>
                <w:sz w:val="24"/>
                <w:szCs w:val="24"/>
                <w:lang w:val="vi-VN"/>
              </w:rPr>
              <w:t xml:space="preserve"> giúp đ</w:t>
            </w:r>
            <w:r>
              <w:rPr>
                <w:rFonts w:ascii="Times New Roman" w:hAnsi="Times New Roman" w:cs="Times New Roman"/>
                <w:bCs/>
                <w:sz w:val="24"/>
                <w:szCs w:val="24"/>
                <w:lang w:val="vi-VN"/>
              </w:rPr>
              <w:t>ỡ</w:t>
            </w:r>
            <w:r>
              <w:rPr>
                <w:rFonts w:ascii="Times New Roman" w:hAnsi="Times New Roman" w:cs="Times New Roman"/>
                <w:bCs/>
                <w:sz w:val="24"/>
                <w:szCs w:val="24"/>
                <w:lang w:val="vi-VN"/>
              </w:rPr>
              <w:t xml:space="preserve"> c</w:t>
            </w:r>
            <w:r>
              <w:rPr>
                <w:rFonts w:ascii="Times New Roman" w:hAnsi="Times New Roman" w:cs="Times New Roman"/>
                <w:bCs/>
                <w:sz w:val="24"/>
                <w:szCs w:val="24"/>
                <w:lang w:val="vi-VN"/>
              </w:rPr>
              <w:t>ủ</w:t>
            </w:r>
            <w:r>
              <w:rPr>
                <w:rFonts w:ascii="Times New Roman" w:hAnsi="Times New Roman" w:cs="Times New Roman"/>
                <w:bCs/>
                <w:sz w:val="24"/>
                <w:szCs w:val="24"/>
                <w:lang w:val="vi-VN"/>
              </w:rPr>
              <w:t>a ngư</w:t>
            </w:r>
            <w:r>
              <w:rPr>
                <w:rFonts w:ascii="Times New Roman" w:hAnsi="Times New Roman" w:cs="Times New Roman"/>
                <w:bCs/>
                <w:sz w:val="24"/>
                <w:szCs w:val="24"/>
                <w:lang w:val="vi-VN"/>
              </w:rPr>
              <w:t>ờ</w:t>
            </w:r>
            <w:r>
              <w:rPr>
                <w:rFonts w:ascii="Times New Roman" w:hAnsi="Times New Roman" w:cs="Times New Roman"/>
                <w:bCs/>
                <w:sz w:val="24"/>
                <w:szCs w:val="24"/>
                <w:lang w:val="vi-VN"/>
              </w:rPr>
              <w:t xml:space="preserve">i khác </w:t>
            </w:r>
            <w:r>
              <w:rPr>
                <w:rFonts w:ascii="Times New Roman" w:hAnsi="Times New Roman" w:cs="Times New Roman"/>
                <w:bCs/>
                <w:sz w:val="24"/>
                <w:szCs w:val="24"/>
                <w:lang w:val="vi-VN"/>
              </w:rPr>
              <w:t>khi c</w:t>
            </w:r>
            <w:r>
              <w:rPr>
                <w:rFonts w:ascii="Times New Roman" w:hAnsi="Times New Roman" w:cs="Times New Roman"/>
                <w:bCs/>
                <w:sz w:val="24"/>
                <w:szCs w:val="24"/>
                <w:lang w:val="vi-VN"/>
              </w:rPr>
              <w:t>ầ</w:t>
            </w:r>
            <w:r>
              <w:rPr>
                <w:rFonts w:ascii="Times New Roman" w:hAnsi="Times New Roman" w:cs="Times New Roman"/>
                <w:bCs/>
                <w:sz w:val="24"/>
                <w:szCs w:val="24"/>
                <w:lang w:val="vi-VN"/>
              </w:rPr>
              <w:t>n thi</w:t>
            </w:r>
            <w:r>
              <w:rPr>
                <w:rFonts w:ascii="Times New Roman" w:hAnsi="Times New Roman" w:cs="Times New Roman"/>
                <w:bCs/>
                <w:sz w:val="24"/>
                <w:szCs w:val="24"/>
                <w:lang w:val="vi-VN"/>
              </w:rPr>
              <w:t>ế</w:t>
            </w:r>
            <w:r>
              <w:rPr>
                <w:rFonts w:ascii="Times New Roman" w:hAnsi="Times New Roman" w:cs="Times New Roman"/>
                <w:bCs/>
                <w:sz w:val="24"/>
                <w:szCs w:val="24"/>
                <w:lang w:val="vi-VN"/>
              </w:rPr>
              <w:t>t đ</w:t>
            </w:r>
            <w:r>
              <w:rPr>
                <w:rFonts w:ascii="Times New Roman" w:hAnsi="Times New Roman" w:cs="Times New Roman"/>
                <w:bCs/>
                <w:sz w:val="24"/>
                <w:szCs w:val="24"/>
                <w:lang w:val="vi-VN"/>
              </w:rPr>
              <w:t>ể</w:t>
            </w:r>
            <w:r>
              <w:rPr>
                <w:rFonts w:ascii="Times New Roman" w:hAnsi="Times New Roman" w:cs="Times New Roman"/>
                <w:bCs/>
                <w:sz w:val="24"/>
                <w:szCs w:val="24"/>
                <w:lang w:val="vi-VN"/>
              </w:rPr>
              <w:t xml:space="preserve"> thành công.</w:t>
            </w:r>
          </w:p>
          <w:p w:rsidR="008C525D" w:rsidRDefault="00ED12E9">
            <w:pPr>
              <w:jc w:val="both"/>
              <w:rPr>
                <w:rFonts w:ascii="Times New Roman" w:hAnsi="Times New Roman" w:cs="Times New Roman"/>
                <w:sz w:val="24"/>
                <w:szCs w:val="24"/>
                <w:lang w:val="vi-VN" w:eastAsia="en-US"/>
              </w:rPr>
            </w:pPr>
            <w:r>
              <w:rPr>
                <w:rFonts w:ascii="Times New Roman" w:hAnsi="Times New Roman" w:cs="Times New Roman"/>
                <w:b/>
                <w:bCs/>
                <w:sz w:val="24"/>
                <w:szCs w:val="24"/>
                <w:lang w:val="vi-VN" w:eastAsia="en-US"/>
              </w:rPr>
              <w:t>Hư</w:t>
            </w:r>
            <w:r>
              <w:rPr>
                <w:rFonts w:ascii="Times New Roman" w:hAnsi="Times New Roman" w:cs="Times New Roman"/>
                <w:b/>
                <w:bCs/>
                <w:sz w:val="24"/>
                <w:szCs w:val="24"/>
                <w:lang w:val="vi-VN" w:eastAsia="en-US"/>
              </w:rPr>
              <w:t>ớ</w:t>
            </w:r>
            <w:r>
              <w:rPr>
                <w:rFonts w:ascii="Times New Roman" w:hAnsi="Times New Roman" w:cs="Times New Roman"/>
                <w:b/>
                <w:bCs/>
                <w:sz w:val="24"/>
                <w:szCs w:val="24"/>
                <w:lang w:val="vi-VN" w:eastAsia="en-US"/>
              </w:rPr>
              <w:t>ng d</w:t>
            </w:r>
            <w:r>
              <w:rPr>
                <w:rFonts w:ascii="Times New Roman" w:hAnsi="Times New Roman" w:cs="Times New Roman"/>
                <w:b/>
                <w:bCs/>
                <w:sz w:val="24"/>
                <w:szCs w:val="24"/>
                <w:lang w:val="vi-VN" w:eastAsia="en-US"/>
              </w:rPr>
              <w:t>ẫ</w:t>
            </w:r>
            <w:r>
              <w:rPr>
                <w:rFonts w:ascii="Times New Roman" w:hAnsi="Times New Roman" w:cs="Times New Roman"/>
                <w:b/>
                <w:bCs/>
                <w:sz w:val="24"/>
                <w:szCs w:val="24"/>
                <w:lang w:val="vi-VN" w:eastAsia="en-US"/>
              </w:rPr>
              <w:t>n ch</w:t>
            </w:r>
            <w:r>
              <w:rPr>
                <w:rFonts w:ascii="Times New Roman" w:hAnsi="Times New Roman" w:cs="Times New Roman"/>
                <w:b/>
                <w:bCs/>
                <w:sz w:val="24"/>
                <w:szCs w:val="24"/>
                <w:lang w:val="vi-VN" w:eastAsia="en-US"/>
              </w:rPr>
              <w:t>ấ</w:t>
            </w:r>
            <w:r>
              <w:rPr>
                <w:rFonts w:ascii="Times New Roman" w:hAnsi="Times New Roman" w:cs="Times New Roman"/>
                <w:b/>
                <w:bCs/>
                <w:sz w:val="24"/>
                <w:szCs w:val="24"/>
                <w:lang w:val="vi-VN" w:eastAsia="en-US"/>
              </w:rPr>
              <w:t>m:</w:t>
            </w:r>
            <w:r>
              <w:rPr>
                <w:rFonts w:ascii="Times New Roman" w:hAnsi="Times New Roman" w:cs="Times New Roman"/>
                <w:sz w:val="24"/>
                <w:szCs w:val="24"/>
                <w:lang w:val="vi-VN" w:eastAsia="en-US"/>
              </w:rPr>
              <w:t xml:space="preserve"> </w:t>
            </w:r>
          </w:p>
          <w:p w:rsidR="008C525D" w:rsidRDefault="00ED12E9">
            <w:pPr>
              <w:jc w:val="both"/>
              <w:rPr>
                <w:rFonts w:ascii="Times New Roman" w:hAnsi="Times New Roman" w:cs="Times New Roman"/>
                <w:i/>
                <w:iCs/>
                <w:sz w:val="24"/>
                <w:szCs w:val="24"/>
                <w:lang w:val="vi-VN" w:eastAsia="en-US"/>
              </w:rPr>
            </w:pPr>
            <w:r>
              <w:rPr>
                <w:rFonts w:ascii="Times New Roman" w:hAnsi="Times New Roman" w:cs="Times New Roman"/>
                <w:i/>
                <w:iCs/>
                <w:sz w:val="24"/>
                <w:szCs w:val="24"/>
                <w:lang w:val="vi-VN" w:eastAsia="en-US"/>
              </w:rPr>
              <w:t>- H</w:t>
            </w:r>
            <w:r>
              <w:rPr>
                <w:rFonts w:ascii="Times New Roman" w:hAnsi="Times New Roman" w:cs="Times New Roman"/>
                <w:i/>
                <w:iCs/>
                <w:sz w:val="24"/>
                <w:szCs w:val="24"/>
                <w:lang w:val="vi-VN" w:eastAsia="en-US"/>
              </w:rPr>
              <w:t>ọ</w:t>
            </w:r>
            <w:r>
              <w:rPr>
                <w:rFonts w:ascii="Times New Roman" w:hAnsi="Times New Roman" w:cs="Times New Roman"/>
                <w:i/>
                <w:iCs/>
                <w:sz w:val="24"/>
                <w:szCs w:val="24"/>
                <w:lang w:val="vi-VN" w:eastAsia="en-US"/>
              </w:rPr>
              <w:t>c sinh xác đ</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nh đúng v</w:t>
            </w:r>
            <w:r>
              <w:rPr>
                <w:rFonts w:ascii="Times New Roman" w:hAnsi="Times New Roman" w:cs="Times New Roman"/>
                <w:i/>
                <w:iCs/>
                <w:sz w:val="24"/>
                <w:szCs w:val="24"/>
                <w:lang w:val="vi-VN" w:eastAsia="en-US"/>
              </w:rPr>
              <w:t>ấ</w:t>
            </w:r>
            <w:r>
              <w:rPr>
                <w:rFonts w:ascii="Times New Roman" w:hAnsi="Times New Roman" w:cs="Times New Roman"/>
                <w:i/>
                <w:iCs/>
                <w:sz w:val="24"/>
                <w:szCs w:val="24"/>
                <w:lang w:val="vi-VN" w:eastAsia="en-US"/>
              </w:rPr>
              <w:t>n đ</w:t>
            </w:r>
            <w:r>
              <w:rPr>
                <w:rFonts w:ascii="Times New Roman" w:hAnsi="Times New Roman" w:cs="Times New Roman"/>
                <w:i/>
                <w:iCs/>
                <w:sz w:val="24"/>
                <w:szCs w:val="24"/>
                <w:lang w:val="vi-VN" w:eastAsia="en-US"/>
              </w:rPr>
              <w:t>ề</w:t>
            </w:r>
            <w:r>
              <w:rPr>
                <w:rFonts w:ascii="Times New Roman" w:hAnsi="Times New Roman" w:cs="Times New Roman"/>
                <w:i/>
                <w:iCs/>
                <w:sz w:val="24"/>
                <w:szCs w:val="24"/>
                <w:lang w:val="vi-VN" w:eastAsia="en-US"/>
              </w:rPr>
              <w:t xml:space="preserve"> ngh</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 xml:space="preserve"> lu</w:t>
            </w:r>
            <w:r>
              <w:rPr>
                <w:rFonts w:ascii="Times New Roman" w:hAnsi="Times New Roman" w:cs="Times New Roman"/>
                <w:i/>
                <w:iCs/>
                <w:sz w:val="24"/>
                <w:szCs w:val="24"/>
                <w:lang w:val="vi-VN" w:eastAsia="en-US"/>
              </w:rPr>
              <w:t>ậ</w:t>
            </w:r>
            <w:r>
              <w:rPr>
                <w:rFonts w:ascii="Times New Roman" w:hAnsi="Times New Roman" w:cs="Times New Roman"/>
                <w:i/>
                <w:iCs/>
                <w:sz w:val="24"/>
                <w:szCs w:val="24"/>
                <w:lang w:val="vi-VN" w:eastAsia="en-US"/>
              </w:rPr>
              <w:t>n: 0,5 đi</w:t>
            </w:r>
            <w:r>
              <w:rPr>
                <w:rFonts w:ascii="Times New Roman" w:hAnsi="Times New Roman" w:cs="Times New Roman"/>
                <w:i/>
                <w:iCs/>
                <w:sz w:val="24"/>
                <w:szCs w:val="24"/>
                <w:lang w:val="vi-VN" w:eastAsia="en-US"/>
              </w:rPr>
              <w:t>ể</w:t>
            </w:r>
            <w:r>
              <w:rPr>
                <w:rFonts w:ascii="Times New Roman" w:hAnsi="Times New Roman" w:cs="Times New Roman"/>
                <w:i/>
                <w:iCs/>
                <w:sz w:val="24"/>
                <w:szCs w:val="24"/>
                <w:lang w:val="vi-VN" w:eastAsia="en-US"/>
              </w:rPr>
              <w:t>m.</w:t>
            </w:r>
          </w:p>
          <w:p w:rsidR="008C525D" w:rsidRDefault="00ED12E9">
            <w:pPr>
              <w:jc w:val="both"/>
              <w:rPr>
                <w:rFonts w:ascii="Times New Roman" w:hAnsi="Times New Roman" w:cs="Times New Roman"/>
                <w:sz w:val="24"/>
                <w:szCs w:val="24"/>
              </w:rPr>
            </w:pPr>
            <w:r>
              <w:rPr>
                <w:rFonts w:ascii="Times New Roman" w:hAnsi="Times New Roman" w:cs="Times New Roman"/>
                <w:i/>
                <w:iCs/>
                <w:sz w:val="24"/>
                <w:szCs w:val="24"/>
                <w:lang w:val="vi-VN" w:eastAsia="en-US"/>
              </w:rPr>
              <w:t>- H</w:t>
            </w:r>
            <w:r>
              <w:rPr>
                <w:rFonts w:ascii="Times New Roman" w:hAnsi="Times New Roman" w:cs="Times New Roman"/>
                <w:i/>
                <w:iCs/>
                <w:sz w:val="24"/>
                <w:szCs w:val="24"/>
                <w:lang w:val="vi-VN" w:eastAsia="en-US"/>
              </w:rPr>
              <w:t>ọ</w:t>
            </w:r>
            <w:r>
              <w:rPr>
                <w:rFonts w:ascii="Times New Roman" w:hAnsi="Times New Roman" w:cs="Times New Roman"/>
                <w:i/>
                <w:iCs/>
                <w:sz w:val="24"/>
                <w:szCs w:val="24"/>
                <w:lang w:val="vi-VN" w:eastAsia="en-US"/>
              </w:rPr>
              <w:t>c sinh xác đ</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nh chưa đ</w:t>
            </w:r>
            <w:r>
              <w:rPr>
                <w:rFonts w:ascii="Times New Roman" w:hAnsi="Times New Roman" w:cs="Times New Roman"/>
                <w:i/>
                <w:iCs/>
                <w:sz w:val="24"/>
                <w:szCs w:val="24"/>
                <w:lang w:val="vi-VN" w:eastAsia="en-US"/>
              </w:rPr>
              <w:t>ầ</w:t>
            </w:r>
            <w:r>
              <w:rPr>
                <w:rFonts w:ascii="Times New Roman" w:hAnsi="Times New Roman" w:cs="Times New Roman"/>
                <w:i/>
                <w:iCs/>
                <w:sz w:val="24"/>
                <w:szCs w:val="24"/>
                <w:lang w:val="vi-VN" w:eastAsia="en-US"/>
              </w:rPr>
              <w:t>y đ</w:t>
            </w:r>
            <w:r>
              <w:rPr>
                <w:rFonts w:ascii="Times New Roman" w:hAnsi="Times New Roman" w:cs="Times New Roman"/>
                <w:i/>
                <w:iCs/>
                <w:sz w:val="24"/>
                <w:szCs w:val="24"/>
                <w:lang w:val="vi-VN" w:eastAsia="en-US"/>
              </w:rPr>
              <w:t>ủ</w:t>
            </w:r>
            <w:r>
              <w:rPr>
                <w:rFonts w:ascii="Times New Roman" w:hAnsi="Times New Roman" w:cs="Times New Roman"/>
                <w:i/>
                <w:iCs/>
                <w:sz w:val="24"/>
                <w:szCs w:val="24"/>
                <w:lang w:val="vi-VN" w:eastAsia="en-US"/>
              </w:rPr>
              <w:t xml:space="preserve"> v</w:t>
            </w:r>
            <w:r>
              <w:rPr>
                <w:rFonts w:ascii="Times New Roman" w:hAnsi="Times New Roman" w:cs="Times New Roman"/>
                <w:i/>
                <w:iCs/>
                <w:sz w:val="24"/>
                <w:szCs w:val="24"/>
                <w:lang w:val="vi-VN" w:eastAsia="en-US"/>
              </w:rPr>
              <w:t>ấ</w:t>
            </w:r>
            <w:r>
              <w:rPr>
                <w:rFonts w:ascii="Times New Roman" w:hAnsi="Times New Roman" w:cs="Times New Roman"/>
                <w:i/>
                <w:iCs/>
                <w:sz w:val="24"/>
                <w:szCs w:val="24"/>
                <w:lang w:val="vi-VN" w:eastAsia="en-US"/>
              </w:rPr>
              <w:t>n đ</w:t>
            </w:r>
            <w:r>
              <w:rPr>
                <w:rFonts w:ascii="Times New Roman" w:hAnsi="Times New Roman" w:cs="Times New Roman"/>
                <w:i/>
                <w:iCs/>
                <w:sz w:val="24"/>
                <w:szCs w:val="24"/>
                <w:lang w:val="vi-VN" w:eastAsia="en-US"/>
              </w:rPr>
              <w:t>ề</w:t>
            </w:r>
            <w:r>
              <w:rPr>
                <w:rFonts w:ascii="Times New Roman" w:hAnsi="Times New Roman" w:cs="Times New Roman"/>
                <w:i/>
                <w:iCs/>
                <w:sz w:val="24"/>
                <w:szCs w:val="24"/>
                <w:lang w:val="vi-VN" w:eastAsia="en-US"/>
              </w:rPr>
              <w:t xml:space="preserve"> ngh</w:t>
            </w:r>
            <w:r>
              <w:rPr>
                <w:rFonts w:ascii="Times New Roman" w:hAnsi="Times New Roman" w:cs="Times New Roman"/>
                <w:i/>
                <w:iCs/>
                <w:sz w:val="24"/>
                <w:szCs w:val="24"/>
                <w:lang w:val="vi-VN" w:eastAsia="en-US"/>
              </w:rPr>
              <w:t>ị</w:t>
            </w:r>
            <w:r>
              <w:rPr>
                <w:rFonts w:ascii="Times New Roman" w:hAnsi="Times New Roman" w:cs="Times New Roman"/>
                <w:i/>
                <w:iCs/>
                <w:sz w:val="24"/>
                <w:szCs w:val="24"/>
                <w:lang w:val="vi-VN" w:eastAsia="en-US"/>
              </w:rPr>
              <w:t xml:space="preserve"> lu</w:t>
            </w:r>
            <w:r>
              <w:rPr>
                <w:rFonts w:ascii="Times New Roman" w:hAnsi="Times New Roman" w:cs="Times New Roman"/>
                <w:i/>
                <w:iCs/>
                <w:sz w:val="24"/>
                <w:szCs w:val="24"/>
                <w:lang w:val="vi-VN" w:eastAsia="en-US"/>
              </w:rPr>
              <w:t>ậ</w:t>
            </w:r>
            <w:r>
              <w:rPr>
                <w:rFonts w:ascii="Times New Roman" w:hAnsi="Times New Roman" w:cs="Times New Roman"/>
                <w:i/>
                <w:iCs/>
                <w:sz w:val="24"/>
                <w:szCs w:val="24"/>
                <w:lang w:val="vi-VN" w:eastAsia="en-US"/>
              </w:rPr>
              <w:t>n: 0,25 đi</w:t>
            </w:r>
            <w:r>
              <w:rPr>
                <w:rFonts w:ascii="Times New Roman" w:hAnsi="Times New Roman" w:cs="Times New Roman"/>
                <w:i/>
                <w:iCs/>
                <w:sz w:val="24"/>
                <w:szCs w:val="24"/>
                <w:lang w:val="vi-VN" w:eastAsia="en-US"/>
              </w:rPr>
              <w:t>ể</w:t>
            </w:r>
            <w:r>
              <w:rPr>
                <w:rFonts w:ascii="Times New Roman" w:hAnsi="Times New Roman" w:cs="Times New Roman"/>
                <w:i/>
                <w:iCs/>
                <w:sz w:val="24"/>
                <w:szCs w:val="24"/>
                <w:lang w:val="vi-VN" w:eastAsia="en-US"/>
              </w:rPr>
              <w:t>m.</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shd w:val="clear" w:color="auto" w:fill="auto"/>
          </w:tcPr>
          <w:p w:rsidR="008C525D" w:rsidRDefault="00ED12E9">
            <w:pPr>
              <w:jc w:val="both"/>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c.Viết được bài văn nghị luận đảm bảo các yêu cầu</w:t>
            </w:r>
          </w:p>
          <w:p w:rsidR="008C525D" w:rsidRDefault="00ED12E9">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Lựa chọn được các thao tác lập luận phù</w:t>
            </w:r>
            <w:r>
              <w:rPr>
                <w:rFonts w:ascii="Times New Roman" w:eastAsia="Times New Roman" w:hAnsi="Times New Roman" w:cs="Times New Roman"/>
                <w:bCs/>
                <w:sz w:val="24"/>
                <w:szCs w:val="24"/>
                <w:lang w:eastAsia="en-US"/>
              </w:rPr>
              <w:t xml:space="preserve"> hợp; kết hợp nhuần nhuyễn lí lẽ và dẫn chứng; trình bày được hệ thống ý phù hợp theo bố cục ba phần của bài văn nghị luận. Có thể triển khai theo hướng:</w:t>
            </w:r>
          </w:p>
          <w:p w:rsidR="008C525D" w:rsidRDefault="00ED12E9">
            <w:pPr>
              <w:numPr>
                <w:ilvl w:val="0"/>
                <w:numId w:val="17"/>
              </w:numPr>
              <w:jc w:val="both"/>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rPr>
              <w:t>ở</w:t>
            </w:r>
            <w:r>
              <w:rPr>
                <w:rFonts w:ascii="Times New Roman" w:hAnsi="Times New Roman" w:cs="Times New Roman"/>
                <w:b/>
                <w:sz w:val="24"/>
                <w:szCs w:val="24"/>
              </w:rPr>
              <w:t xml:space="preserve"> bài</w:t>
            </w:r>
            <w:r>
              <w:rPr>
                <w:rFonts w:ascii="Times New Roman" w:hAnsi="Times New Roman" w:cs="Times New Roman"/>
                <w:b/>
                <w:sz w:val="24"/>
                <w:szCs w:val="24"/>
              </w:rPr>
              <w:t xml:space="preserve">: </w:t>
            </w:r>
            <w:r>
              <w:rPr>
                <w:rFonts w:ascii="Times New Roman" w:hAnsi="Times New Roman" w:cs="Times New Roman"/>
                <w:sz w:val="24"/>
                <w:szCs w:val="24"/>
                <w:lang w:val="vi-VN"/>
              </w:rPr>
              <w:t>Gi</w:t>
            </w:r>
            <w:r>
              <w:rPr>
                <w:rFonts w:ascii="Times New Roman" w:hAnsi="Times New Roman" w:cs="Times New Roman"/>
                <w:sz w:val="24"/>
                <w:szCs w:val="24"/>
                <w:lang w:val="vi-VN"/>
              </w:rPr>
              <w:t>ớ</w:t>
            </w:r>
            <w:r>
              <w:rPr>
                <w:rFonts w:ascii="Times New Roman" w:hAnsi="Times New Roman" w:cs="Times New Roman"/>
                <w:sz w:val="24"/>
                <w:szCs w:val="24"/>
                <w:lang w:val="vi-VN"/>
              </w:rPr>
              <w:t>i thi</w:t>
            </w:r>
            <w:r>
              <w:rPr>
                <w:rFonts w:ascii="Times New Roman" w:hAnsi="Times New Roman" w:cs="Times New Roman"/>
                <w:sz w:val="24"/>
                <w:szCs w:val="24"/>
                <w:lang w:val="vi-VN"/>
              </w:rPr>
              <w:t>ệ</w:t>
            </w:r>
            <w:r>
              <w:rPr>
                <w:rFonts w:ascii="Times New Roman" w:hAnsi="Times New Roman" w:cs="Times New Roman"/>
                <w:sz w:val="24"/>
                <w:szCs w:val="24"/>
                <w:lang w:val="vi-VN"/>
              </w:rPr>
              <w:t>u ng</w:t>
            </w:r>
            <w:r>
              <w:rPr>
                <w:rFonts w:ascii="Times New Roman" w:hAnsi="Times New Roman" w:cs="Times New Roman"/>
                <w:sz w:val="24"/>
                <w:szCs w:val="24"/>
                <w:lang w:val="vi-VN"/>
              </w:rPr>
              <w:t>ắ</w:t>
            </w:r>
            <w:r>
              <w:rPr>
                <w:rFonts w:ascii="Times New Roman" w:hAnsi="Times New Roman" w:cs="Times New Roman"/>
                <w:sz w:val="24"/>
                <w:szCs w:val="24"/>
                <w:lang w:val="vi-VN"/>
              </w:rPr>
              <w:t>n g</w:t>
            </w:r>
            <w:r>
              <w:rPr>
                <w:rFonts w:ascii="Times New Roman" w:hAnsi="Times New Roman" w:cs="Times New Roman"/>
                <w:sz w:val="24"/>
                <w:szCs w:val="24"/>
                <w:lang w:val="vi-VN"/>
              </w:rPr>
              <w:t>ọ</w:t>
            </w:r>
            <w:r>
              <w:rPr>
                <w:rFonts w:ascii="Times New Roman" w:hAnsi="Times New Roman" w:cs="Times New Roman"/>
                <w:sz w:val="24"/>
                <w:szCs w:val="24"/>
                <w:lang w:val="vi-VN"/>
              </w:rPr>
              <w:t>n v</w:t>
            </w:r>
            <w:r>
              <w:rPr>
                <w:rFonts w:ascii="Times New Roman" w:hAnsi="Times New Roman" w:cs="Times New Roman"/>
                <w:sz w:val="24"/>
                <w:szCs w:val="24"/>
                <w:lang w:val="vi-VN"/>
              </w:rPr>
              <w:t>ề</w:t>
            </w:r>
            <w:r>
              <w:rPr>
                <w:rFonts w:ascii="Times New Roman" w:hAnsi="Times New Roman" w:cs="Times New Roman"/>
                <w:sz w:val="24"/>
                <w:szCs w:val="24"/>
                <w:lang w:val="vi-VN"/>
              </w:rPr>
              <w:t xml:space="preserve"> văn b</w:t>
            </w:r>
            <w:r>
              <w:rPr>
                <w:rFonts w:ascii="Times New Roman" w:hAnsi="Times New Roman" w:cs="Times New Roman"/>
                <w:sz w:val="24"/>
                <w:szCs w:val="24"/>
                <w:lang w:val="vi-VN"/>
              </w:rPr>
              <w:t>ả</w:t>
            </w:r>
            <w:r>
              <w:rPr>
                <w:rFonts w:ascii="Times New Roman" w:hAnsi="Times New Roman" w:cs="Times New Roman"/>
                <w:sz w:val="24"/>
                <w:szCs w:val="24"/>
                <w:lang w:val="vi-VN"/>
              </w:rPr>
              <w:t>n, nêu v</w:t>
            </w:r>
            <w:r>
              <w:rPr>
                <w:rFonts w:ascii="Times New Roman" w:hAnsi="Times New Roman" w:cs="Times New Roman"/>
                <w:sz w:val="24"/>
                <w:szCs w:val="24"/>
                <w:lang w:val="vi-VN"/>
              </w:rPr>
              <w:t>ấ</w:t>
            </w:r>
            <w:r>
              <w:rPr>
                <w:rFonts w:ascii="Times New Roman" w:hAnsi="Times New Roman" w:cs="Times New Roman"/>
                <w:sz w:val="24"/>
                <w:szCs w:val="24"/>
                <w:lang w:val="vi-VN"/>
              </w:rPr>
              <w:t>n đ</w:t>
            </w:r>
            <w:r>
              <w:rPr>
                <w:rFonts w:ascii="Times New Roman" w:hAnsi="Times New Roman" w:cs="Times New Roman"/>
                <w:sz w:val="24"/>
                <w:szCs w:val="24"/>
                <w:lang w:val="vi-VN"/>
              </w:rPr>
              <w:t>ề</w:t>
            </w:r>
            <w:r>
              <w:rPr>
                <w:rFonts w:ascii="Times New Roman" w:hAnsi="Times New Roman" w:cs="Times New Roman"/>
                <w:sz w:val="24"/>
                <w:szCs w:val="24"/>
                <w:lang w:val="vi-VN"/>
              </w:rPr>
              <w:t xml:space="preserve"> xã h</w:t>
            </w:r>
            <w:r>
              <w:rPr>
                <w:rFonts w:ascii="Times New Roman" w:hAnsi="Times New Roman" w:cs="Times New Roman"/>
                <w:sz w:val="24"/>
                <w:szCs w:val="24"/>
                <w:lang w:val="vi-VN"/>
              </w:rPr>
              <w:t>ộ</w:t>
            </w:r>
            <w:r>
              <w:rPr>
                <w:rFonts w:ascii="Times New Roman" w:hAnsi="Times New Roman" w:cs="Times New Roman"/>
                <w:sz w:val="24"/>
                <w:szCs w:val="24"/>
                <w:lang w:val="vi-VN"/>
              </w:rPr>
              <w:t>i rút ra 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văn b</w:t>
            </w:r>
            <w:r>
              <w:rPr>
                <w:rFonts w:ascii="Times New Roman" w:hAnsi="Times New Roman" w:cs="Times New Roman"/>
                <w:sz w:val="24"/>
                <w:szCs w:val="24"/>
                <w:lang w:val="vi-VN"/>
              </w:rPr>
              <w:t>ả</w:t>
            </w:r>
            <w:r>
              <w:rPr>
                <w:rFonts w:ascii="Times New Roman" w:hAnsi="Times New Roman" w:cs="Times New Roman"/>
                <w:sz w:val="24"/>
                <w:szCs w:val="24"/>
                <w:lang w:val="vi-VN"/>
              </w:rPr>
              <w:t xml:space="preserve">n: </w:t>
            </w:r>
            <w:r>
              <w:rPr>
                <w:rFonts w:ascii="Times New Roman" w:hAnsi="Times New Roman" w:cs="Times New Roman"/>
                <w:sz w:val="24"/>
                <w:szCs w:val="24"/>
              </w:rPr>
              <w:t>T</w:t>
            </w:r>
            <w:r>
              <w:rPr>
                <w:rFonts w:ascii="Times New Roman" w:hAnsi="Times New Roman" w:cs="Times New Roman"/>
                <w:sz w:val="24"/>
                <w:szCs w:val="24"/>
              </w:rPr>
              <w:t>ự</w:t>
            </w:r>
            <w:r>
              <w:rPr>
                <w:rFonts w:ascii="Times New Roman" w:hAnsi="Times New Roman" w:cs="Times New Roman"/>
                <w:sz w:val="24"/>
                <w:szCs w:val="24"/>
              </w:rPr>
              <w:t xml:space="preserve"> l</w:t>
            </w:r>
            <w:r>
              <w:rPr>
                <w:rFonts w:ascii="Times New Roman" w:hAnsi="Times New Roman" w:cs="Times New Roman"/>
                <w:sz w:val="24"/>
                <w:szCs w:val="24"/>
              </w:rPr>
              <w:t>ự</w:t>
            </w:r>
            <w:r>
              <w:rPr>
                <w:rFonts w:ascii="Times New Roman" w:hAnsi="Times New Roman" w:cs="Times New Roman"/>
                <w:sz w:val="24"/>
                <w:szCs w:val="24"/>
              </w:rPr>
              <w:t xml:space="preserve">c và </w:t>
            </w:r>
            <w:r>
              <w:rPr>
                <w:rFonts w:ascii="Times New Roman" w:hAnsi="Times New Roman" w:cs="Times New Roman"/>
                <w:sz w:val="24"/>
                <w:szCs w:val="24"/>
                <w:lang w:val="vi-VN"/>
              </w:rPr>
              <w:t>nh</w:t>
            </w:r>
            <w:r>
              <w:rPr>
                <w:rFonts w:ascii="Times New Roman" w:hAnsi="Times New Roman" w:cs="Times New Roman"/>
                <w:sz w:val="24"/>
                <w:szCs w:val="24"/>
                <w:lang w:val="vi-VN"/>
              </w:rPr>
              <w:t>ờ</w:t>
            </w:r>
            <w:r>
              <w:rPr>
                <w:rFonts w:ascii="Times New Roman" w:hAnsi="Times New Roman" w:cs="Times New Roman"/>
                <w:sz w:val="24"/>
                <w:szCs w:val="24"/>
                <w:lang w:val="vi-VN"/>
              </w:rPr>
              <w:t xml:space="preserve">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Pr>
                <w:rFonts w:ascii="Times New Roman" w:hAnsi="Times New Roman" w:cs="Times New Roman"/>
                <w:sz w:val="24"/>
                <w:szCs w:val="24"/>
                <w:lang w:val="vi-VN"/>
              </w:rPr>
              <w:t>ủ</w:t>
            </w:r>
            <w:r>
              <w:rPr>
                <w:rFonts w:ascii="Times New Roman" w:hAnsi="Times New Roman" w:cs="Times New Roman"/>
                <w:sz w:val="24"/>
                <w:szCs w:val="24"/>
                <w:lang w:val="vi-VN"/>
              </w:rPr>
              <w:t>a ngư</w:t>
            </w:r>
            <w:r>
              <w:rPr>
                <w:rFonts w:ascii="Times New Roman" w:hAnsi="Times New Roman" w:cs="Times New Roman"/>
                <w:sz w:val="24"/>
                <w:szCs w:val="24"/>
                <w:lang w:val="vi-VN"/>
              </w:rPr>
              <w:t>ờ</w:t>
            </w:r>
            <w:r>
              <w:rPr>
                <w:rFonts w:ascii="Times New Roman" w:hAnsi="Times New Roman" w:cs="Times New Roman"/>
                <w:sz w:val="24"/>
                <w:szCs w:val="24"/>
                <w:lang w:val="vi-VN"/>
              </w:rPr>
              <w:t>i khác khi c</w:t>
            </w:r>
            <w:r>
              <w:rPr>
                <w:rFonts w:ascii="Times New Roman" w:hAnsi="Times New Roman" w:cs="Times New Roman"/>
                <w:sz w:val="24"/>
                <w:szCs w:val="24"/>
                <w:lang w:val="vi-VN"/>
              </w:rPr>
              <w:t>ầ</w:t>
            </w:r>
            <w:r>
              <w:rPr>
                <w:rFonts w:ascii="Times New Roman" w:hAnsi="Times New Roman" w:cs="Times New Roman"/>
                <w:sz w:val="24"/>
                <w:szCs w:val="24"/>
                <w:lang w:val="vi-VN"/>
              </w:rPr>
              <w:t>n thi</w:t>
            </w:r>
            <w:r>
              <w:rPr>
                <w:rFonts w:ascii="Times New Roman" w:hAnsi="Times New Roman" w:cs="Times New Roman"/>
                <w:sz w:val="24"/>
                <w:szCs w:val="24"/>
                <w:lang w:val="vi-VN"/>
              </w:rPr>
              <w:t>ế</w:t>
            </w:r>
            <w:r>
              <w:rPr>
                <w:rFonts w:ascii="Times New Roman" w:hAnsi="Times New Roman" w:cs="Times New Roman"/>
                <w:sz w:val="24"/>
                <w:szCs w:val="24"/>
                <w:lang w:val="vi-VN"/>
              </w:rPr>
              <w:t>t đ</w:t>
            </w:r>
            <w:r>
              <w:rPr>
                <w:rFonts w:ascii="Times New Roman" w:hAnsi="Times New Roman" w:cs="Times New Roman"/>
                <w:sz w:val="24"/>
                <w:szCs w:val="24"/>
                <w:lang w:val="vi-VN"/>
              </w:rPr>
              <w:t>ể</w:t>
            </w:r>
            <w:r>
              <w:rPr>
                <w:rFonts w:ascii="Times New Roman" w:hAnsi="Times New Roman" w:cs="Times New Roman"/>
                <w:sz w:val="24"/>
                <w:szCs w:val="24"/>
                <w:lang w:val="vi-VN"/>
              </w:rPr>
              <w:t xml:space="preserve"> thành công.</w:t>
            </w:r>
          </w:p>
          <w:p w:rsidR="008C525D" w:rsidRDefault="00ED12E9">
            <w:pPr>
              <w:jc w:val="both"/>
              <w:rPr>
                <w:rFonts w:ascii="Times New Roman" w:hAnsi="Times New Roman" w:cs="Times New Roman"/>
                <w:b/>
                <w:sz w:val="24"/>
                <w:szCs w:val="24"/>
              </w:rPr>
            </w:pPr>
            <w:r>
              <w:rPr>
                <w:rFonts w:ascii="Times New Roman" w:hAnsi="Times New Roman" w:cs="Times New Roman"/>
                <w:b/>
                <w:sz w:val="24"/>
                <w:szCs w:val="24"/>
              </w:rPr>
              <w:lastRenderedPageBreak/>
              <w:t>2. Thân bài:</w:t>
            </w:r>
          </w:p>
          <w:p w:rsidR="008C525D" w:rsidRDefault="00ED12E9">
            <w:pPr>
              <w:jc w:val="both"/>
              <w:rPr>
                <w:rFonts w:ascii="Times New Roman" w:hAnsi="Times New Roman" w:cs="Times New Roman"/>
                <w:b/>
                <w:sz w:val="24"/>
                <w:szCs w:val="24"/>
                <w:lang w:val="vi-VN"/>
              </w:rPr>
            </w:pPr>
            <w:r>
              <w:rPr>
                <w:rFonts w:ascii="Times New Roman" w:hAnsi="Times New Roman" w:cs="Times New Roman"/>
                <w:b/>
                <w:sz w:val="24"/>
                <w:szCs w:val="24"/>
              </w:rPr>
              <w:t xml:space="preserve">* </w:t>
            </w:r>
            <w:r>
              <w:rPr>
                <w:rFonts w:ascii="Times New Roman" w:hAnsi="Times New Roman" w:cs="Times New Roman"/>
                <w:b/>
                <w:sz w:val="24"/>
                <w:szCs w:val="24"/>
              </w:rPr>
              <w:t>Gi</w:t>
            </w:r>
            <w:r>
              <w:rPr>
                <w:rFonts w:ascii="Times New Roman" w:hAnsi="Times New Roman" w:cs="Times New Roman"/>
                <w:b/>
                <w:sz w:val="24"/>
                <w:szCs w:val="24"/>
              </w:rPr>
              <w:t>ớ</w:t>
            </w:r>
            <w:r>
              <w:rPr>
                <w:rFonts w:ascii="Times New Roman" w:hAnsi="Times New Roman" w:cs="Times New Roman"/>
                <w:b/>
                <w:sz w:val="24"/>
                <w:szCs w:val="24"/>
              </w:rPr>
              <w:t>i thi</w:t>
            </w:r>
            <w:r>
              <w:rPr>
                <w:rFonts w:ascii="Times New Roman" w:hAnsi="Times New Roman" w:cs="Times New Roman"/>
                <w:b/>
                <w:sz w:val="24"/>
                <w:szCs w:val="24"/>
              </w:rPr>
              <w:t>ệ</w:t>
            </w:r>
            <w:r>
              <w:rPr>
                <w:rFonts w:ascii="Times New Roman" w:hAnsi="Times New Roman" w:cs="Times New Roman"/>
                <w:b/>
                <w:sz w:val="24"/>
                <w:szCs w:val="24"/>
              </w:rPr>
              <w:t>u và phân tích v</w:t>
            </w:r>
            <w:r>
              <w:rPr>
                <w:rFonts w:ascii="Times New Roman" w:hAnsi="Times New Roman" w:cs="Times New Roman"/>
                <w:b/>
                <w:sz w:val="24"/>
                <w:szCs w:val="24"/>
              </w:rPr>
              <w:t>ấ</w:t>
            </w:r>
            <w:r>
              <w:rPr>
                <w:rFonts w:ascii="Times New Roman" w:hAnsi="Times New Roman" w:cs="Times New Roman"/>
                <w:b/>
                <w:sz w:val="24"/>
                <w:szCs w:val="24"/>
              </w:rPr>
              <w:t>n đ</w:t>
            </w:r>
            <w:r>
              <w:rPr>
                <w:rFonts w:ascii="Times New Roman" w:hAnsi="Times New Roman" w:cs="Times New Roman"/>
                <w:b/>
                <w:sz w:val="24"/>
                <w:szCs w:val="24"/>
              </w:rPr>
              <w:t>ề</w:t>
            </w:r>
            <w:r>
              <w:rPr>
                <w:rFonts w:ascii="Times New Roman" w:hAnsi="Times New Roman" w:cs="Times New Roman"/>
                <w:b/>
                <w:sz w:val="24"/>
                <w:szCs w:val="24"/>
              </w:rPr>
              <w:t xml:space="preserve"> xã h</w:t>
            </w:r>
            <w:r>
              <w:rPr>
                <w:rFonts w:ascii="Times New Roman" w:hAnsi="Times New Roman" w:cs="Times New Roman"/>
                <w:b/>
                <w:sz w:val="24"/>
                <w:szCs w:val="24"/>
              </w:rPr>
              <w:t>ộ</w:t>
            </w:r>
            <w:r>
              <w:rPr>
                <w:rFonts w:ascii="Times New Roman" w:hAnsi="Times New Roman" w:cs="Times New Roman"/>
                <w:b/>
                <w:sz w:val="24"/>
                <w:szCs w:val="24"/>
              </w:rPr>
              <w:t>i đ</w:t>
            </w:r>
            <w:r>
              <w:rPr>
                <w:rFonts w:ascii="Times New Roman" w:hAnsi="Times New Roman" w:cs="Times New Roman"/>
                <w:b/>
                <w:sz w:val="24"/>
                <w:szCs w:val="24"/>
              </w:rPr>
              <w:t>ặ</w:t>
            </w:r>
            <w:r>
              <w:rPr>
                <w:rFonts w:ascii="Times New Roman" w:hAnsi="Times New Roman" w:cs="Times New Roman"/>
                <w:b/>
                <w:sz w:val="24"/>
                <w:szCs w:val="24"/>
              </w:rPr>
              <w:t>t ra trong tác ph</w:t>
            </w:r>
            <w:r>
              <w:rPr>
                <w:rFonts w:ascii="Times New Roman" w:hAnsi="Times New Roman" w:cs="Times New Roman"/>
                <w:b/>
                <w:sz w:val="24"/>
                <w:szCs w:val="24"/>
              </w:rPr>
              <w:t>ẩ</w:t>
            </w:r>
            <w:r>
              <w:rPr>
                <w:rFonts w:ascii="Times New Roman" w:hAnsi="Times New Roman" w:cs="Times New Roman"/>
                <w:b/>
                <w:sz w:val="24"/>
                <w:szCs w:val="24"/>
              </w:rPr>
              <w:t>m văn h</w:t>
            </w:r>
            <w:r>
              <w:rPr>
                <w:rFonts w:ascii="Times New Roman" w:hAnsi="Times New Roman" w:cs="Times New Roman"/>
                <w:b/>
                <w:sz w:val="24"/>
                <w:szCs w:val="24"/>
              </w:rPr>
              <w:t>ọ</w:t>
            </w:r>
            <w:r>
              <w:rPr>
                <w:rFonts w:ascii="Times New Roman" w:hAnsi="Times New Roman" w:cs="Times New Roman"/>
                <w:b/>
                <w:sz w:val="24"/>
                <w:szCs w:val="24"/>
              </w:rPr>
              <w:t>c</w:t>
            </w:r>
            <w:r>
              <w:rPr>
                <w:rFonts w:ascii="Times New Roman" w:hAnsi="Times New Roman" w:cs="Times New Roman"/>
                <w:b/>
                <w:sz w:val="24"/>
                <w:szCs w:val="24"/>
                <w:lang w:val="vi-VN"/>
              </w:rPr>
              <w: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 C</w:t>
            </w:r>
            <w:r>
              <w:rPr>
                <w:rFonts w:ascii="Times New Roman" w:hAnsi="Times New Roman" w:cs="Times New Roman"/>
                <w:sz w:val="24"/>
                <w:szCs w:val="24"/>
                <w:lang w:val="vi-VN"/>
              </w:rPr>
              <w:t>ậ</w:t>
            </w:r>
            <w:r>
              <w:rPr>
                <w:rFonts w:ascii="Times New Roman" w:hAnsi="Times New Roman" w:cs="Times New Roman"/>
                <w:sz w:val="24"/>
                <w:szCs w:val="24"/>
                <w:lang w:val="vi-VN"/>
              </w:rPr>
              <w:t>u bé đ</w:t>
            </w:r>
            <w:r>
              <w:rPr>
                <w:rFonts w:ascii="Times New Roman" w:hAnsi="Times New Roman" w:cs="Times New Roman"/>
                <w:sz w:val="24"/>
                <w:szCs w:val="24"/>
                <w:lang w:val="vi-VN"/>
              </w:rPr>
              <w:t>ố</w:t>
            </w:r>
            <w:r>
              <w:rPr>
                <w:rFonts w:ascii="Times New Roman" w:hAnsi="Times New Roman" w:cs="Times New Roman"/>
                <w:sz w:val="24"/>
                <w:szCs w:val="24"/>
                <w:lang w:val="vi-VN"/>
              </w:rPr>
              <w:t>i di</w:t>
            </w:r>
            <w:r>
              <w:rPr>
                <w:rFonts w:ascii="Times New Roman" w:hAnsi="Times New Roman" w:cs="Times New Roman"/>
                <w:sz w:val="24"/>
                <w:szCs w:val="24"/>
                <w:lang w:val="vi-VN"/>
              </w:rPr>
              <w:t>ệ</w:t>
            </w:r>
            <w:r>
              <w:rPr>
                <w:rFonts w:ascii="Times New Roman" w:hAnsi="Times New Roman" w:cs="Times New Roman"/>
                <w:sz w:val="24"/>
                <w:szCs w:val="24"/>
                <w:lang w:val="vi-VN"/>
              </w:rPr>
              <w:t>n v</w:t>
            </w:r>
            <w:r>
              <w:rPr>
                <w:rFonts w:ascii="Times New Roman" w:hAnsi="Times New Roman" w:cs="Times New Roman"/>
                <w:sz w:val="24"/>
                <w:szCs w:val="24"/>
                <w:lang w:val="vi-VN"/>
              </w:rPr>
              <w:t>ớ</w:t>
            </w:r>
            <w:r>
              <w:rPr>
                <w:rFonts w:ascii="Times New Roman" w:hAnsi="Times New Roman" w:cs="Times New Roman"/>
                <w:sz w:val="24"/>
                <w:szCs w:val="24"/>
                <w:lang w:val="vi-VN"/>
              </w:rPr>
              <w:t>i khó khăn, dù c</w:t>
            </w:r>
            <w:r>
              <w:rPr>
                <w:rFonts w:ascii="Times New Roman" w:hAnsi="Times New Roman" w:cs="Times New Roman"/>
                <w:sz w:val="24"/>
                <w:szCs w:val="24"/>
                <w:lang w:val="vi-VN"/>
              </w:rPr>
              <w:t>ố</w:t>
            </w:r>
            <w:r>
              <w:rPr>
                <w:rFonts w:ascii="Times New Roman" w:hAnsi="Times New Roman" w:cs="Times New Roman"/>
                <w:sz w:val="24"/>
                <w:szCs w:val="24"/>
                <w:lang w:val="vi-VN"/>
              </w:rPr>
              <w:t xml:space="preserve"> g</w:t>
            </w:r>
            <w:r>
              <w:rPr>
                <w:rFonts w:ascii="Times New Roman" w:hAnsi="Times New Roman" w:cs="Times New Roman"/>
                <w:sz w:val="24"/>
                <w:szCs w:val="24"/>
                <w:lang w:val="vi-VN"/>
              </w:rPr>
              <w:t>ắ</w:t>
            </w:r>
            <w:r>
              <w:rPr>
                <w:rFonts w:ascii="Times New Roman" w:hAnsi="Times New Roman" w:cs="Times New Roman"/>
                <w:sz w:val="24"/>
                <w:szCs w:val="24"/>
                <w:lang w:val="vi-VN"/>
              </w:rPr>
              <w:t>ng h</w:t>
            </w:r>
            <w:r>
              <w:rPr>
                <w:rFonts w:ascii="Times New Roman" w:hAnsi="Times New Roman" w:cs="Times New Roman"/>
                <w:sz w:val="24"/>
                <w:szCs w:val="24"/>
                <w:lang w:val="vi-VN"/>
              </w:rPr>
              <w:t>ế</w:t>
            </w:r>
            <w:r>
              <w:rPr>
                <w:rFonts w:ascii="Times New Roman" w:hAnsi="Times New Roman" w:cs="Times New Roman"/>
                <w:sz w:val="24"/>
                <w:szCs w:val="24"/>
                <w:lang w:val="vi-VN"/>
              </w:rPr>
              <w:t>t s</w:t>
            </w:r>
            <w:r>
              <w:rPr>
                <w:rFonts w:ascii="Times New Roman" w:hAnsi="Times New Roman" w:cs="Times New Roman"/>
                <w:sz w:val="24"/>
                <w:szCs w:val="24"/>
                <w:lang w:val="vi-VN"/>
              </w:rPr>
              <w:t>ứ</w:t>
            </w:r>
            <w:r>
              <w:rPr>
                <w:rFonts w:ascii="Times New Roman" w:hAnsi="Times New Roman" w:cs="Times New Roman"/>
                <w:sz w:val="24"/>
                <w:szCs w:val="24"/>
                <w:lang w:val="vi-VN"/>
              </w:rPr>
              <w:t>c v</w:t>
            </w:r>
            <w:r>
              <w:rPr>
                <w:rFonts w:ascii="Times New Roman" w:hAnsi="Times New Roman" w:cs="Times New Roman"/>
                <w:sz w:val="24"/>
                <w:szCs w:val="24"/>
                <w:lang w:val="vi-VN"/>
              </w:rPr>
              <w:t>ẫ</w:t>
            </w:r>
            <w:r>
              <w:rPr>
                <w:rFonts w:ascii="Times New Roman" w:hAnsi="Times New Roman" w:cs="Times New Roman"/>
                <w:sz w:val="24"/>
                <w:szCs w:val="24"/>
                <w:lang w:val="vi-VN"/>
              </w:rPr>
              <w:t>n th</w:t>
            </w:r>
            <w:r>
              <w:rPr>
                <w:rFonts w:ascii="Times New Roman" w:hAnsi="Times New Roman" w:cs="Times New Roman"/>
                <w:sz w:val="24"/>
                <w:szCs w:val="24"/>
                <w:lang w:val="vi-VN"/>
              </w:rPr>
              <w:t>ấ</w:t>
            </w:r>
            <w:r>
              <w:rPr>
                <w:rFonts w:ascii="Times New Roman" w:hAnsi="Times New Roman" w:cs="Times New Roman"/>
                <w:sz w:val="24"/>
                <w:szCs w:val="24"/>
                <w:lang w:val="vi-VN"/>
              </w:rPr>
              <w:t>t b</w:t>
            </w:r>
            <w:r>
              <w:rPr>
                <w:rFonts w:ascii="Times New Roman" w:hAnsi="Times New Roman" w:cs="Times New Roman"/>
                <w:sz w:val="24"/>
                <w:szCs w:val="24"/>
                <w:lang w:val="vi-VN"/>
              </w:rPr>
              <w:t>ạ</w:t>
            </w:r>
            <w:r>
              <w:rPr>
                <w:rFonts w:ascii="Times New Roman" w:hAnsi="Times New Roman" w:cs="Times New Roman"/>
                <w:sz w:val="24"/>
                <w:szCs w:val="24"/>
                <w:lang w:val="vi-VN"/>
              </w:rPr>
              <w:t>i, khóc và tuy</w:t>
            </w:r>
            <w:r>
              <w:rPr>
                <w:rFonts w:ascii="Times New Roman" w:hAnsi="Times New Roman" w:cs="Times New Roman"/>
                <w:sz w:val="24"/>
                <w:szCs w:val="24"/>
                <w:lang w:val="vi-VN"/>
              </w:rPr>
              <w:t>ệ</w:t>
            </w:r>
            <w:r>
              <w:rPr>
                <w:rFonts w:ascii="Times New Roman" w:hAnsi="Times New Roman" w:cs="Times New Roman"/>
                <w:sz w:val="24"/>
                <w:szCs w:val="24"/>
                <w:lang w:val="vi-VN"/>
              </w:rPr>
              <w:t>t v</w:t>
            </w:r>
            <w:r>
              <w:rPr>
                <w:rFonts w:ascii="Times New Roman" w:hAnsi="Times New Roman" w:cs="Times New Roman"/>
                <w:sz w:val="24"/>
                <w:szCs w:val="24"/>
                <w:lang w:val="vi-VN"/>
              </w:rPr>
              <w:t>ọ</w:t>
            </w:r>
            <w:r>
              <w:rPr>
                <w:rFonts w:ascii="Times New Roman" w:hAnsi="Times New Roman" w:cs="Times New Roman"/>
                <w:sz w:val="24"/>
                <w:szCs w:val="24"/>
                <w:lang w:val="vi-VN"/>
              </w:rPr>
              <w:t>ng vì nghĩ r</w:t>
            </w:r>
            <w:r>
              <w:rPr>
                <w:rFonts w:ascii="Times New Roman" w:hAnsi="Times New Roman" w:cs="Times New Roman"/>
                <w:sz w:val="24"/>
                <w:szCs w:val="24"/>
                <w:lang w:val="vi-VN"/>
              </w:rPr>
              <w:t>ằ</w:t>
            </w:r>
            <w:r>
              <w:rPr>
                <w:rFonts w:ascii="Times New Roman" w:hAnsi="Times New Roman" w:cs="Times New Roman"/>
                <w:sz w:val="24"/>
                <w:szCs w:val="24"/>
                <w:lang w:val="vi-VN"/>
              </w:rPr>
              <w:t>ng: s</w:t>
            </w:r>
            <w:r>
              <w:rPr>
                <w:rFonts w:ascii="Times New Roman" w:hAnsi="Times New Roman" w:cs="Times New Roman"/>
                <w:sz w:val="24"/>
                <w:szCs w:val="24"/>
                <w:lang w:val="vi-VN"/>
              </w:rPr>
              <w:t>ứ</w:t>
            </w:r>
            <w:r>
              <w:rPr>
                <w:rFonts w:ascii="Times New Roman" w:hAnsi="Times New Roman" w:cs="Times New Roman"/>
                <w:sz w:val="24"/>
                <w:szCs w:val="24"/>
                <w:lang w:val="vi-VN"/>
              </w:rPr>
              <w:t>c m</w:t>
            </w:r>
            <w:r>
              <w:rPr>
                <w:rFonts w:ascii="Times New Roman" w:hAnsi="Times New Roman" w:cs="Times New Roman"/>
                <w:sz w:val="24"/>
                <w:szCs w:val="24"/>
                <w:lang w:val="vi-VN"/>
              </w:rPr>
              <w:t>ạ</w:t>
            </w:r>
            <w:r>
              <w:rPr>
                <w:rFonts w:ascii="Times New Roman" w:hAnsi="Times New Roman" w:cs="Times New Roman"/>
                <w:sz w:val="24"/>
                <w:szCs w:val="24"/>
                <w:lang w:val="vi-VN"/>
              </w:rPr>
              <w:t>nh c</w:t>
            </w:r>
            <w:r>
              <w:rPr>
                <w:rFonts w:ascii="Times New Roman" w:hAnsi="Times New Roman" w:cs="Times New Roman"/>
                <w:sz w:val="24"/>
                <w:szCs w:val="24"/>
                <w:lang w:val="vi-VN"/>
              </w:rPr>
              <w:t>ủ</w:t>
            </w:r>
            <w:r>
              <w:rPr>
                <w:rFonts w:ascii="Times New Roman" w:hAnsi="Times New Roman" w:cs="Times New Roman"/>
                <w:sz w:val="24"/>
                <w:szCs w:val="24"/>
                <w:lang w:val="vi-VN"/>
              </w:rPr>
              <w:t>a con ngư</w:t>
            </w:r>
            <w:r>
              <w:rPr>
                <w:rFonts w:ascii="Times New Roman" w:hAnsi="Times New Roman" w:cs="Times New Roman"/>
                <w:sz w:val="24"/>
                <w:szCs w:val="24"/>
                <w:lang w:val="vi-VN"/>
              </w:rPr>
              <w:t>ờ</w:t>
            </w:r>
            <w:r>
              <w:rPr>
                <w:rFonts w:ascii="Times New Roman" w:hAnsi="Times New Roman" w:cs="Times New Roman"/>
                <w:sz w:val="24"/>
                <w:szCs w:val="24"/>
                <w:lang w:val="vi-VN"/>
              </w:rPr>
              <w:t>i n</w:t>
            </w:r>
            <w:r>
              <w:rPr>
                <w:rFonts w:ascii="Times New Roman" w:hAnsi="Times New Roman" w:cs="Times New Roman"/>
                <w:sz w:val="24"/>
                <w:szCs w:val="24"/>
                <w:lang w:val="vi-VN"/>
              </w:rPr>
              <w:t>ằ</w:t>
            </w:r>
            <w:r>
              <w:rPr>
                <w:rFonts w:ascii="Times New Roman" w:hAnsi="Times New Roman" w:cs="Times New Roman"/>
                <w:sz w:val="24"/>
                <w:szCs w:val="24"/>
                <w:lang w:val="vi-VN"/>
              </w:rPr>
              <w:t>m tro</w:t>
            </w:r>
            <w:r>
              <w:rPr>
                <w:rFonts w:ascii="Times New Roman" w:hAnsi="Times New Roman" w:cs="Times New Roman"/>
                <w:sz w:val="24"/>
                <w:szCs w:val="24"/>
                <w:lang w:val="vi-VN"/>
              </w:rPr>
              <w:t>ng chính b</w:t>
            </w:r>
            <w:r>
              <w:rPr>
                <w:rFonts w:ascii="Times New Roman" w:hAnsi="Times New Roman" w:cs="Times New Roman"/>
                <w:sz w:val="24"/>
                <w:szCs w:val="24"/>
                <w:lang w:val="vi-VN"/>
              </w:rPr>
              <w:t>ả</w:t>
            </w:r>
            <w:r>
              <w:rPr>
                <w:rFonts w:ascii="Times New Roman" w:hAnsi="Times New Roman" w:cs="Times New Roman"/>
                <w:sz w:val="24"/>
                <w:szCs w:val="24"/>
                <w:lang w:val="vi-VN"/>
              </w:rPr>
              <w:t>n thân mình.</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w:t>
            </w: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cha v</w:t>
            </w:r>
            <w:r>
              <w:rPr>
                <w:rFonts w:ascii="Times New Roman" w:hAnsi="Times New Roman" w:cs="Times New Roman"/>
                <w:sz w:val="24"/>
                <w:szCs w:val="24"/>
                <w:lang w:val="vi-VN"/>
              </w:rPr>
              <w:t>ớ</w:t>
            </w:r>
            <w:r>
              <w:rPr>
                <w:rFonts w:ascii="Times New Roman" w:hAnsi="Times New Roman" w:cs="Times New Roman"/>
                <w:sz w:val="24"/>
                <w:szCs w:val="24"/>
                <w:lang w:val="vi-VN"/>
              </w:rPr>
              <w:t>i l</w:t>
            </w:r>
            <w:r>
              <w:rPr>
                <w:rFonts w:ascii="Times New Roman" w:hAnsi="Times New Roman" w:cs="Times New Roman"/>
                <w:sz w:val="24"/>
                <w:szCs w:val="24"/>
                <w:lang w:val="vi-VN"/>
              </w:rPr>
              <w:t>ờ</w:t>
            </w:r>
            <w:r>
              <w:rPr>
                <w:rFonts w:ascii="Times New Roman" w:hAnsi="Times New Roman" w:cs="Times New Roman"/>
                <w:sz w:val="24"/>
                <w:szCs w:val="24"/>
                <w:lang w:val="vi-VN"/>
              </w:rPr>
              <w:t>i nói và hành đ</w:t>
            </w:r>
            <w:r>
              <w:rPr>
                <w:rFonts w:ascii="Times New Roman" w:hAnsi="Times New Roman" w:cs="Times New Roman"/>
                <w:sz w:val="24"/>
                <w:szCs w:val="24"/>
                <w:lang w:val="vi-VN"/>
              </w:rPr>
              <w:t>ộ</w:t>
            </w:r>
            <w:r>
              <w:rPr>
                <w:rFonts w:ascii="Times New Roman" w:hAnsi="Times New Roman" w:cs="Times New Roman"/>
                <w:sz w:val="24"/>
                <w:szCs w:val="24"/>
                <w:lang w:val="vi-VN"/>
              </w:rPr>
              <w:t>ng đã mang đ</w:t>
            </w:r>
            <w:r>
              <w:rPr>
                <w:rFonts w:ascii="Times New Roman" w:hAnsi="Times New Roman" w:cs="Times New Roman"/>
                <w:sz w:val="24"/>
                <w:szCs w:val="24"/>
                <w:lang w:val="vi-VN"/>
              </w:rPr>
              <w:t>ế</w:t>
            </w:r>
            <w:r>
              <w:rPr>
                <w:rFonts w:ascii="Times New Roman" w:hAnsi="Times New Roman" w:cs="Times New Roman"/>
                <w:sz w:val="24"/>
                <w:szCs w:val="24"/>
                <w:lang w:val="vi-VN"/>
              </w:rPr>
              <w:t>n m</w:t>
            </w:r>
            <w:r>
              <w:rPr>
                <w:rFonts w:ascii="Times New Roman" w:hAnsi="Times New Roman" w:cs="Times New Roman"/>
                <w:sz w:val="24"/>
                <w:szCs w:val="24"/>
                <w:lang w:val="vi-VN"/>
              </w:rPr>
              <w:t>ộ</w:t>
            </w:r>
            <w:r>
              <w:rPr>
                <w:rFonts w:ascii="Times New Roman" w:hAnsi="Times New Roman" w:cs="Times New Roman"/>
                <w:sz w:val="24"/>
                <w:szCs w:val="24"/>
                <w:lang w:val="vi-VN"/>
              </w:rPr>
              <w:t>t thông đi</w:t>
            </w:r>
            <w:r>
              <w:rPr>
                <w:rFonts w:ascii="Times New Roman" w:hAnsi="Times New Roman" w:cs="Times New Roman"/>
                <w:sz w:val="24"/>
                <w:szCs w:val="24"/>
                <w:lang w:val="vi-VN"/>
              </w:rPr>
              <w:t>ệ</w:t>
            </w:r>
            <w:r>
              <w:rPr>
                <w:rFonts w:ascii="Times New Roman" w:hAnsi="Times New Roman" w:cs="Times New Roman"/>
                <w:sz w:val="24"/>
                <w:szCs w:val="24"/>
                <w:lang w:val="vi-VN"/>
              </w:rPr>
              <w:t>p: S</w:t>
            </w:r>
            <w:r>
              <w:rPr>
                <w:rFonts w:ascii="Times New Roman" w:hAnsi="Times New Roman" w:cs="Times New Roman"/>
                <w:sz w:val="24"/>
                <w:szCs w:val="24"/>
                <w:lang w:val="vi-VN"/>
              </w:rPr>
              <w:t>ứ</w:t>
            </w:r>
            <w:r>
              <w:rPr>
                <w:rFonts w:ascii="Times New Roman" w:hAnsi="Times New Roman" w:cs="Times New Roman"/>
                <w:sz w:val="24"/>
                <w:szCs w:val="24"/>
                <w:lang w:val="vi-VN"/>
              </w:rPr>
              <w:t>c m</w:t>
            </w:r>
            <w:r>
              <w:rPr>
                <w:rFonts w:ascii="Times New Roman" w:hAnsi="Times New Roman" w:cs="Times New Roman"/>
                <w:sz w:val="24"/>
                <w:szCs w:val="24"/>
                <w:lang w:val="vi-VN"/>
              </w:rPr>
              <w:t>ạ</w:t>
            </w:r>
            <w:r>
              <w:rPr>
                <w:rFonts w:ascii="Times New Roman" w:hAnsi="Times New Roman" w:cs="Times New Roman"/>
                <w:sz w:val="24"/>
                <w:szCs w:val="24"/>
                <w:lang w:val="vi-VN"/>
              </w:rPr>
              <w:t>nh c</w:t>
            </w:r>
            <w:r>
              <w:rPr>
                <w:rFonts w:ascii="Times New Roman" w:hAnsi="Times New Roman" w:cs="Times New Roman"/>
                <w:sz w:val="24"/>
                <w:szCs w:val="24"/>
                <w:lang w:val="vi-VN"/>
              </w:rPr>
              <w:t>ủ</w:t>
            </w:r>
            <w:r>
              <w:rPr>
                <w:rFonts w:ascii="Times New Roman" w:hAnsi="Times New Roman" w:cs="Times New Roman"/>
                <w:sz w:val="24"/>
                <w:szCs w:val="24"/>
                <w:lang w:val="vi-VN"/>
              </w:rPr>
              <w:t>a m</w:t>
            </w:r>
            <w:r>
              <w:rPr>
                <w:rFonts w:ascii="Times New Roman" w:hAnsi="Times New Roman" w:cs="Times New Roman"/>
                <w:sz w:val="24"/>
                <w:szCs w:val="24"/>
                <w:lang w:val="vi-VN"/>
              </w:rPr>
              <w:t>ỗ</w:t>
            </w:r>
            <w:r>
              <w:rPr>
                <w:rFonts w:ascii="Times New Roman" w:hAnsi="Times New Roman" w:cs="Times New Roman"/>
                <w:sz w:val="24"/>
                <w:szCs w:val="24"/>
                <w:lang w:val="vi-VN"/>
              </w:rPr>
              <w:t>i ngư</w:t>
            </w:r>
            <w:r>
              <w:rPr>
                <w:rFonts w:ascii="Times New Roman" w:hAnsi="Times New Roman" w:cs="Times New Roman"/>
                <w:sz w:val="24"/>
                <w:szCs w:val="24"/>
                <w:lang w:val="vi-VN"/>
              </w:rPr>
              <w:t>ờ</w:t>
            </w:r>
            <w:r>
              <w:rPr>
                <w:rFonts w:ascii="Times New Roman" w:hAnsi="Times New Roman" w:cs="Times New Roman"/>
                <w:sz w:val="24"/>
                <w:szCs w:val="24"/>
                <w:lang w:val="vi-VN"/>
              </w:rPr>
              <w:t>i là s</w:t>
            </w:r>
            <w:r>
              <w:rPr>
                <w:rFonts w:ascii="Times New Roman" w:hAnsi="Times New Roman" w:cs="Times New Roman"/>
                <w:sz w:val="24"/>
                <w:szCs w:val="24"/>
                <w:lang w:val="vi-VN"/>
              </w:rPr>
              <w:t>ứ</w:t>
            </w:r>
            <w:r>
              <w:rPr>
                <w:rFonts w:ascii="Times New Roman" w:hAnsi="Times New Roman" w:cs="Times New Roman"/>
                <w:sz w:val="24"/>
                <w:szCs w:val="24"/>
                <w:lang w:val="vi-VN"/>
              </w:rPr>
              <w:t>c m</w:t>
            </w:r>
            <w:r>
              <w:rPr>
                <w:rFonts w:ascii="Times New Roman" w:hAnsi="Times New Roman" w:cs="Times New Roman"/>
                <w:sz w:val="24"/>
                <w:szCs w:val="24"/>
                <w:lang w:val="vi-VN"/>
              </w:rPr>
              <w:t>ạ</w:t>
            </w:r>
            <w:r>
              <w:rPr>
                <w:rFonts w:ascii="Times New Roman" w:hAnsi="Times New Roman" w:cs="Times New Roman"/>
                <w:sz w:val="24"/>
                <w:szCs w:val="24"/>
                <w:lang w:val="vi-VN"/>
              </w:rPr>
              <w:t>nh c</w:t>
            </w:r>
            <w:r>
              <w:rPr>
                <w:rFonts w:ascii="Times New Roman" w:hAnsi="Times New Roman" w:cs="Times New Roman"/>
                <w:sz w:val="24"/>
                <w:szCs w:val="24"/>
                <w:lang w:val="vi-VN"/>
              </w:rPr>
              <w:t>ủ</w:t>
            </w:r>
            <w:r>
              <w:rPr>
                <w:rFonts w:ascii="Times New Roman" w:hAnsi="Times New Roman" w:cs="Times New Roman"/>
                <w:sz w:val="24"/>
                <w:szCs w:val="24"/>
                <w:lang w:val="vi-VN"/>
              </w:rPr>
              <w:t>a b</w:t>
            </w:r>
            <w:r>
              <w:rPr>
                <w:rFonts w:ascii="Times New Roman" w:hAnsi="Times New Roman" w:cs="Times New Roman"/>
                <w:sz w:val="24"/>
                <w:szCs w:val="24"/>
                <w:lang w:val="vi-VN"/>
              </w:rPr>
              <w:t>ả</w:t>
            </w:r>
            <w:r>
              <w:rPr>
                <w:rFonts w:ascii="Times New Roman" w:hAnsi="Times New Roman" w:cs="Times New Roman"/>
                <w:sz w:val="24"/>
                <w:szCs w:val="24"/>
                <w:lang w:val="vi-VN"/>
              </w:rPr>
              <w:t>n thân và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khác.</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lang w:val="vi-VN"/>
              </w:rPr>
              <w:t>=&gt; Qua câu chuy</w:t>
            </w:r>
            <w:r>
              <w:rPr>
                <w:rFonts w:ascii="Times New Roman" w:hAnsi="Times New Roman" w:cs="Times New Roman"/>
                <w:sz w:val="24"/>
                <w:szCs w:val="24"/>
                <w:lang w:val="vi-VN"/>
              </w:rPr>
              <w:t>ệ</w:t>
            </w:r>
            <w:r>
              <w:rPr>
                <w:rFonts w:ascii="Times New Roman" w:hAnsi="Times New Roman" w:cs="Times New Roman"/>
                <w:sz w:val="24"/>
                <w:szCs w:val="24"/>
                <w:lang w:val="vi-VN"/>
              </w:rPr>
              <w:t>n, bài h</w:t>
            </w:r>
            <w:r>
              <w:rPr>
                <w:rFonts w:ascii="Times New Roman" w:hAnsi="Times New Roman" w:cs="Times New Roman"/>
                <w:sz w:val="24"/>
                <w:szCs w:val="24"/>
                <w:lang w:val="vi-VN"/>
              </w:rPr>
              <w:t>ọ</w:t>
            </w:r>
            <w:r>
              <w:rPr>
                <w:rFonts w:ascii="Times New Roman" w:hAnsi="Times New Roman" w:cs="Times New Roman"/>
                <w:sz w:val="24"/>
                <w:szCs w:val="24"/>
                <w:lang w:val="vi-VN"/>
              </w:rPr>
              <w:t>c rút ra là: T</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l</w:t>
            </w:r>
            <w:r>
              <w:rPr>
                <w:rFonts w:ascii="Times New Roman" w:hAnsi="Times New Roman" w:cs="Times New Roman"/>
                <w:sz w:val="24"/>
                <w:szCs w:val="24"/>
                <w:lang w:val="vi-VN"/>
              </w:rPr>
              <w:t>ự</w:t>
            </w:r>
            <w:r>
              <w:rPr>
                <w:rFonts w:ascii="Times New Roman" w:hAnsi="Times New Roman" w:cs="Times New Roman"/>
                <w:sz w:val="24"/>
                <w:szCs w:val="24"/>
                <w:lang w:val="vi-VN"/>
              </w:rPr>
              <w:t>c là c</w:t>
            </w:r>
            <w:r>
              <w:rPr>
                <w:rFonts w:ascii="Times New Roman" w:hAnsi="Times New Roman" w:cs="Times New Roman"/>
                <w:sz w:val="24"/>
                <w:szCs w:val="24"/>
                <w:lang w:val="vi-VN"/>
              </w:rPr>
              <w:t>ầ</w:t>
            </w:r>
            <w:r>
              <w:rPr>
                <w:rFonts w:ascii="Times New Roman" w:hAnsi="Times New Roman" w:cs="Times New Roman"/>
                <w:sz w:val="24"/>
                <w:szCs w:val="24"/>
                <w:lang w:val="vi-VN"/>
              </w:rPr>
              <w:t>n thi</w:t>
            </w:r>
            <w:r>
              <w:rPr>
                <w:rFonts w:ascii="Times New Roman" w:hAnsi="Times New Roman" w:cs="Times New Roman"/>
                <w:sz w:val="24"/>
                <w:szCs w:val="24"/>
                <w:lang w:val="vi-VN"/>
              </w:rPr>
              <w:t>ế</w:t>
            </w:r>
            <w:r>
              <w:rPr>
                <w:rFonts w:ascii="Times New Roman" w:hAnsi="Times New Roman" w:cs="Times New Roman"/>
                <w:sz w:val="24"/>
                <w:szCs w:val="24"/>
                <w:lang w:val="vi-VN"/>
              </w:rPr>
              <w:t>t nhưng n</w:t>
            </w:r>
            <w:r>
              <w:rPr>
                <w:rFonts w:ascii="Times New Roman" w:hAnsi="Times New Roman" w:cs="Times New Roman"/>
                <w:sz w:val="24"/>
                <w:szCs w:val="24"/>
                <w:lang w:val="vi-VN"/>
              </w:rPr>
              <w:t>ế</w:t>
            </w:r>
            <w:r>
              <w:rPr>
                <w:rFonts w:ascii="Times New Roman" w:hAnsi="Times New Roman" w:cs="Times New Roman"/>
                <w:sz w:val="24"/>
                <w:szCs w:val="24"/>
                <w:lang w:val="vi-VN"/>
              </w:rPr>
              <w:t>u không bi</w:t>
            </w:r>
            <w:r>
              <w:rPr>
                <w:rFonts w:ascii="Times New Roman" w:hAnsi="Times New Roman" w:cs="Times New Roman"/>
                <w:sz w:val="24"/>
                <w:szCs w:val="24"/>
                <w:lang w:val="vi-VN"/>
              </w:rPr>
              <w:t>ế</w:t>
            </w:r>
            <w:r>
              <w:rPr>
                <w:rFonts w:ascii="Times New Roman" w:hAnsi="Times New Roman" w:cs="Times New Roman"/>
                <w:sz w:val="24"/>
                <w:szCs w:val="24"/>
                <w:lang w:val="vi-VN"/>
              </w:rPr>
              <w:t>t d</w:t>
            </w:r>
            <w:r>
              <w:rPr>
                <w:rFonts w:ascii="Times New Roman" w:hAnsi="Times New Roman" w:cs="Times New Roman"/>
                <w:sz w:val="24"/>
                <w:szCs w:val="24"/>
                <w:lang w:val="vi-VN"/>
              </w:rPr>
              <w:t>ự</w:t>
            </w:r>
            <w:r>
              <w:rPr>
                <w:rFonts w:ascii="Times New Roman" w:hAnsi="Times New Roman" w:cs="Times New Roman"/>
                <w:sz w:val="24"/>
                <w:szCs w:val="24"/>
                <w:lang w:val="vi-VN"/>
              </w:rPr>
              <w:t>a vào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w:t>
            </w:r>
            <w:r>
              <w:rPr>
                <w:rFonts w:ascii="Times New Roman" w:hAnsi="Times New Roman" w:cs="Times New Roman"/>
                <w:sz w:val="24"/>
                <w:szCs w:val="24"/>
                <w:lang w:val="vi-VN"/>
              </w:rPr>
              <w:t>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khác khi c</w:t>
            </w:r>
            <w:r>
              <w:rPr>
                <w:rFonts w:ascii="Times New Roman" w:hAnsi="Times New Roman" w:cs="Times New Roman"/>
                <w:sz w:val="24"/>
                <w:szCs w:val="24"/>
                <w:lang w:val="vi-VN"/>
              </w:rPr>
              <w:t>ầ</w:t>
            </w:r>
            <w:r>
              <w:rPr>
                <w:rFonts w:ascii="Times New Roman" w:hAnsi="Times New Roman" w:cs="Times New Roman"/>
                <w:sz w:val="24"/>
                <w:szCs w:val="24"/>
                <w:lang w:val="vi-VN"/>
              </w:rPr>
              <w:t>n thi</w:t>
            </w:r>
            <w:r>
              <w:rPr>
                <w:rFonts w:ascii="Times New Roman" w:hAnsi="Times New Roman" w:cs="Times New Roman"/>
                <w:sz w:val="24"/>
                <w:szCs w:val="24"/>
                <w:lang w:val="vi-VN"/>
              </w:rPr>
              <w:t>ế</w:t>
            </w:r>
            <w:r>
              <w:rPr>
                <w:rFonts w:ascii="Times New Roman" w:hAnsi="Times New Roman" w:cs="Times New Roman"/>
                <w:sz w:val="24"/>
                <w:szCs w:val="24"/>
                <w:lang w:val="vi-VN"/>
              </w:rPr>
              <w:t>t thì cũng khó thành công.</w:t>
            </w:r>
          </w:p>
          <w:p w:rsidR="008C525D" w:rsidRDefault="00ED12E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Bàn lu</w:t>
            </w:r>
            <w:r>
              <w:rPr>
                <w:rFonts w:ascii="Times New Roman" w:hAnsi="Times New Roman" w:cs="Times New Roman"/>
                <w:b/>
                <w:color w:val="000000"/>
                <w:sz w:val="24"/>
                <w:szCs w:val="24"/>
              </w:rPr>
              <w:t>ậ</w:t>
            </w:r>
            <w:r>
              <w:rPr>
                <w:rFonts w:ascii="Times New Roman" w:hAnsi="Times New Roman" w:cs="Times New Roman"/>
                <w:b/>
                <w:color w:val="000000"/>
                <w:sz w:val="24"/>
                <w:szCs w:val="24"/>
              </w:rPr>
              <w:t>n v</w:t>
            </w:r>
            <w:r>
              <w:rPr>
                <w:rFonts w:ascii="Times New Roman" w:hAnsi="Times New Roman" w:cs="Times New Roman"/>
                <w:b/>
                <w:color w:val="000000"/>
                <w:sz w:val="24"/>
                <w:szCs w:val="24"/>
              </w:rPr>
              <w:t>ề</w:t>
            </w:r>
            <w:r>
              <w:rPr>
                <w:rFonts w:ascii="Times New Roman" w:hAnsi="Times New Roman" w:cs="Times New Roman"/>
                <w:b/>
                <w:color w:val="000000"/>
                <w:sz w:val="24"/>
                <w:szCs w:val="24"/>
              </w:rPr>
              <w:t xml:space="preserve"> v</w:t>
            </w:r>
            <w:r>
              <w:rPr>
                <w:rFonts w:ascii="Times New Roman" w:hAnsi="Times New Roman" w:cs="Times New Roman"/>
                <w:b/>
                <w:color w:val="000000"/>
                <w:sz w:val="24"/>
                <w:szCs w:val="24"/>
              </w:rPr>
              <w:t>ấ</w:t>
            </w:r>
            <w:r>
              <w:rPr>
                <w:rFonts w:ascii="Times New Roman" w:hAnsi="Times New Roman" w:cs="Times New Roman"/>
                <w:b/>
                <w:color w:val="000000"/>
                <w:sz w:val="24"/>
                <w:szCs w:val="24"/>
              </w:rPr>
              <w:t>n đ</w:t>
            </w:r>
            <w:r>
              <w:rPr>
                <w:rFonts w:ascii="Times New Roman" w:hAnsi="Times New Roman" w:cs="Times New Roman"/>
                <w:b/>
                <w:color w:val="000000"/>
                <w:sz w:val="24"/>
                <w:szCs w:val="24"/>
              </w:rPr>
              <w:t>ề</w:t>
            </w:r>
            <w:r>
              <w:rPr>
                <w:rFonts w:ascii="Times New Roman" w:hAnsi="Times New Roman" w:cs="Times New Roman"/>
                <w:b/>
                <w:color w:val="000000"/>
                <w:sz w:val="24"/>
                <w:szCs w:val="24"/>
              </w:rPr>
              <w:t xml:space="preserve"> xã h</w:t>
            </w:r>
            <w:r>
              <w:rPr>
                <w:rFonts w:ascii="Times New Roman" w:hAnsi="Times New Roman" w:cs="Times New Roman"/>
                <w:b/>
                <w:color w:val="000000"/>
                <w:sz w:val="24"/>
                <w:szCs w:val="24"/>
              </w:rPr>
              <w:t>ộ</w:t>
            </w:r>
            <w:r>
              <w:rPr>
                <w:rFonts w:ascii="Times New Roman" w:hAnsi="Times New Roman" w:cs="Times New Roman"/>
                <w:b/>
                <w:color w:val="000000"/>
                <w:sz w:val="24"/>
                <w:szCs w:val="24"/>
              </w:rPr>
              <w:t>i trong đ</w:t>
            </w:r>
            <w:r>
              <w:rPr>
                <w:rFonts w:ascii="Times New Roman" w:hAnsi="Times New Roman" w:cs="Times New Roman"/>
                <w:b/>
                <w:color w:val="000000"/>
                <w:sz w:val="24"/>
                <w:szCs w:val="24"/>
              </w:rPr>
              <w:t>ờ</w:t>
            </w:r>
            <w:r>
              <w:rPr>
                <w:rFonts w:ascii="Times New Roman" w:hAnsi="Times New Roman" w:cs="Times New Roman"/>
                <w:b/>
                <w:color w:val="000000"/>
                <w:sz w:val="24"/>
                <w:szCs w:val="24"/>
              </w:rPr>
              <w:t>i s</w:t>
            </w:r>
            <w:r>
              <w:rPr>
                <w:rFonts w:ascii="Times New Roman" w:hAnsi="Times New Roman" w:cs="Times New Roman"/>
                <w:b/>
                <w:color w:val="000000"/>
                <w:sz w:val="24"/>
                <w:szCs w:val="24"/>
              </w:rPr>
              <w:t>ố</w:t>
            </w:r>
            <w:r>
              <w:rPr>
                <w:rFonts w:ascii="Times New Roman" w:hAnsi="Times New Roman" w:cs="Times New Roman"/>
                <w:b/>
                <w:color w:val="000000"/>
                <w:sz w:val="24"/>
                <w:szCs w:val="24"/>
              </w:rPr>
              <w:t>ng:</w:t>
            </w:r>
          </w:p>
          <w:p w:rsidR="008C525D" w:rsidRDefault="00ED12E9">
            <w:pPr>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 </w:t>
            </w:r>
            <w:r>
              <w:rPr>
                <w:rFonts w:ascii="Times New Roman" w:hAnsi="Times New Roman" w:cs="Times New Roman"/>
                <w:sz w:val="24"/>
                <w:szCs w:val="24"/>
                <w:lang w:val="vi-VN"/>
              </w:rPr>
              <w:t>Con ngư</w:t>
            </w:r>
            <w:r>
              <w:rPr>
                <w:rFonts w:ascii="Times New Roman" w:hAnsi="Times New Roman" w:cs="Times New Roman"/>
                <w:sz w:val="24"/>
                <w:szCs w:val="24"/>
                <w:lang w:val="vi-VN"/>
              </w:rPr>
              <w:t>ờ</w:t>
            </w:r>
            <w:r>
              <w:rPr>
                <w:rFonts w:ascii="Times New Roman" w:hAnsi="Times New Roman" w:cs="Times New Roman"/>
                <w:sz w:val="24"/>
                <w:szCs w:val="24"/>
                <w:lang w:val="vi-VN"/>
              </w:rPr>
              <w:t>i nên nh</w:t>
            </w:r>
            <w:r>
              <w:rPr>
                <w:rFonts w:ascii="Times New Roman" w:hAnsi="Times New Roman" w:cs="Times New Roman"/>
                <w:sz w:val="24"/>
                <w:szCs w:val="24"/>
                <w:lang w:val="vi-VN"/>
              </w:rPr>
              <w:t>ậ</w:t>
            </w:r>
            <w:r>
              <w:rPr>
                <w:rFonts w:ascii="Times New Roman" w:hAnsi="Times New Roman" w:cs="Times New Roman"/>
                <w:sz w:val="24"/>
                <w:szCs w:val="24"/>
                <w:lang w:val="vi-VN"/>
              </w:rPr>
              <w:t>n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ủ</w:t>
            </w:r>
            <w:r>
              <w:rPr>
                <w:rFonts w:ascii="Times New Roman" w:hAnsi="Times New Roman" w:cs="Times New Roman"/>
                <w:sz w:val="24"/>
                <w:szCs w:val="24"/>
                <w:lang w:val="vi-VN"/>
              </w:rPr>
              <w:t>a ngư</w:t>
            </w:r>
            <w:r>
              <w:rPr>
                <w:rFonts w:ascii="Times New Roman" w:hAnsi="Times New Roman" w:cs="Times New Roman"/>
                <w:sz w:val="24"/>
                <w:szCs w:val="24"/>
                <w:lang w:val="vi-VN"/>
              </w:rPr>
              <w:t>ờ</w:t>
            </w:r>
            <w:r>
              <w:rPr>
                <w:rFonts w:ascii="Times New Roman" w:hAnsi="Times New Roman" w:cs="Times New Roman"/>
                <w:sz w:val="24"/>
                <w:szCs w:val="24"/>
                <w:lang w:val="vi-VN"/>
              </w:rPr>
              <w:t>i khác, vì:</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Th</w:t>
            </w:r>
            <w:r>
              <w:rPr>
                <w:rFonts w:ascii="Times New Roman" w:hAnsi="Times New Roman" w:cs="Times New Roman"/>
                <w:sz w:val="24"/>
                <w:szCs w:val="24"/>
                <w:lang w:val="vi-VN"/>
              </w:rPr>
              <w:t>ự</w:t>
            </w:r>
            <w:r>
              <w:rPr>
                <w:rFonts w:ascii="Times New Roman" w:hAnsi="Times New Roman" w:cs="Times New Roman"/>
                <w:sz w:val="24"/>
                <w:szCs w:val="24"/>
                <w:lang w:val="vi-VN"/>
              </w:rPr>
              <w:t>c t</w:t>
            </w:r>
            <w:r>
              <w:rPr>
                <w:rFonts w:ascii="Times New Roman" w:hAnsi="Times New Roman" w:cs="Times New Roman"/>
                <w:sz w:val="24"/>
                <w:szCs w:val="24"/>
                <w:lang w:val="vi-VN"/>
              </w:rPr>
              <w:t>ế</w:t>
            </w:r>
            <w:r>
              <w:rPr>
                <w:rFonts w:ascii="Times New Roman" w:hAnsi="Times New Roman" w:cs="Times New Roman"/>
                <w:sz w:val="24"/>
                <w:szCs w:val="24"/>
                <w:lang w:val="vi-VN"/>
              </w:rPr>
              <w:t xml:space="preserve"> cu</w:t>
            </w:r>
            <w:r>
              <w:rPr>
                <w:rFonts w:ascii="Times New Roman" w:hAnsi="Times New Roman" w:cs="Times New Roman"/>
                <w:sz w:val="24"/>
                <w:szCs w:val="24"/>
                <w:lang w:val="vi-VN"/>
              </w:rPr>
              <w:t>ộ</w:t>
            </w:r>
            <w:r>
              <w:rPr>
                <w:rFonts w:ascii="Times New Roman" w:hAnsi="Times New Roman" w:cs="Times New Roman"/>
                <w:sz w:val="24"/>
                <w:szCs w:val="24"/>
                <w:lang w:val="vi-VN"/>
              </w:rPr>
              <w:t>c s</w:t>
            </w:r>
            <w:r>
              <w:rPr>
                <w:rFonts w:ascii="Times New Roman" w:hAnsi="Times New Roman" w:cs="Times New Roman"/>
                <w:sz w:val="24"/>
                <w:szCs w:val="24"/>
                <w:lang w:val="vi-VN"/>
              </w:rPr>
              <w:t>ố</w:t>
            </w:r>
            <w:r>
              <w:rPr>
                <w:rFonts w:ascii="Times New Roman" w:hAnsi="Times New Roman" w:cs="Times New Roman"/>
                <w:sz w:val="24"/>
                <w:szCs w:val="24"/>
                <w:lang w:val="vi-VN"/>
              </w:rPr>
              <w:t>ng đ</w:t>
            </w:r>
            <w:r>
              <w:rPr>
                <w:rFonts w:ascii="Times New Roman" w:hAnsi="Times New Roman" w:cs="Times New Roman"/>
                <w:sz w:val="24"/>
                <w:szCs w:val="24"/>
                <w:lang w:val="vi-VN"/>
              </w:rPr>
              <w:t>ặ</w:t>
            </w:r>
            <w:r>
              <w:rPr>
                <w:rFonts w:ascii="Times New Roman" w:hAnsi="Times New Roman" w:cs="Times New Roman"/>
                <w:sz w:val="24"/>
                <w:szCs w:val="24"/>
                <w:lang w:val="vi-VN"/>
              </w:rPr>
              <w:t>t ra nhi</w:t>
            </w:r>
            <w:r>
              <w:rPr>
                <w:rFonts w:ascii="Times New Roman" w:hAnsi="Times New Roman" w:cs="Times New Roman"/>
                <w:sz w:val="24"/>
                <w:szCs w:val="24"/>
                <w:lang w:val="vi-VN"/>
              </w:rPr>
              <w:t>ề</w:t>
            </w:r>
            <w:r>
              <w:rPr>
                <w:rFonts w:ascii="Times New Roman" w:hAnsi="Times New Roman" w:cs="Times New Roman"/>
                <w:sz w:val="24"/>
                <w:szCs w:val="24"/>
                <w:lang w:val="vi-VN"/>
              </w:rPr>
              <w:t>u v</w:t>
            </w:r>
            <w:r>
              <w:rPr>
                <w:rFonts w:ascii="Times New Roman" w:hAnsi="Times New Roman" w:cs="Times New Roman"/>
                <w:sz w:val="24"/>
                <w:szCs w:val="24"/>
                <w:lang w:val="vi-VN"/>
              </w:rPr>
              <w:t>ấ</w:t>
            </w:r>
            <w:r>
              <w:rPr>
                <w:rFonts w:ascii="Times New Roman" w:hAnsi="Times New Roman" w:cs="Times New Roman"/>
                <w:sz w:val="24"/>
                <w:szCs w:val="24"/>
                <w:lang w:val="vi-VN"/>
              </w:rPr>
              <w:t>n đ</w:t>
            </w:r>
            <w:r>
              <w:rPr>
                <w:rFonts w:ascii="Times New Roman" w:hAnsi="Times New Roman" w:cs="Times New Roman"/>
                <w:sz w:val="24"/>
                <w:szCs w:val="24"/>
                <w:lang w:val="vi-VN"/>
              </w:rPr>
              <w:t>ề</w:t>
            </w:r>
            <w:r>
              <w:rPr>
                <w:rFonts w:ascii="Times New Roman" w:hAnsi="Times New Roman" w:cs="Times New Roman"/>
                <w:sz w:val="24"/>
                <w:szCs w:val="24"/>
                <w:lang w:val="vi-VN"/>
              </w:rPr>
              <w:t xml:space="preserve"> ph</w:t>
            </w:r>
            <w:r>
              <w:rPr>
                <w:rFonts w:ascii="Times New Roman" w:hAnsi="Times New Roman" w:cs="Times New Roman"/>
                <w:sz w:val="24"/>
                <w:szCs w:val="24"/>
                <w:lang w:val="vi-VN"/>
              </w:rPr>
              <w:t>ứ</w:t>
            </w:r>
            <w:r>
              <w:rPr>
                <w:rFonts w:ascii="Times New Roman" w:hAnsi="Times New Roman" w:cs="Times New Roman"/>
                <w:sz w:val="24"/>
                <w:szCs w:val="24"/>
                <w:lang w:val="vi-VN"/>
              </w:rPr>
              <w:t>c t</w:t>
            </w:r>
            <w:r>
              <w:rPr>
                <w:rFonts w:ascii="Times New Roman" w:hAnsi="Times New Roman" w:cs="Times New Roman"/>
                <w:sz w:val="24"/>
                <w:szCs w:val="24"/>
                <w:lang w:val="vi-VN"/>
              </w:rPr>
              <w:t>ạ</w:t>
            </w:r>
            <w:r>
              <w:rPr>
                <w:rFonts w:ascii="Times New Roman" w:hAnsi="Times New Roman" w:cs="Times New Roman"/>
                <w:sz w:val="24"/>
                <w:szCs w:val="24"/>
                <w:lang w:val="vi-VN"/>
              </w:rPr>
              <w:t>p, nh</w:t>
            </w:r>
            <w:r>
              <w:rPr>
                <w:rFonts w:ascii="Times New Roman" w:hAnsi="Times New Roman" w:cs="Times New Roman"/>
                <w:sz w:val="24"/>
                <w:szCs w:val="24"/>
                <w:lang w:val="vi-VN"/>
              </w:rPr>
              <w:t>ữ</w:t>
            </w:r>
            <w:r>
              <w:rPr>
                <w:rFonts w:ascii="Times New Roman" w:hAnsi="Times New Roman" w:cs="Times New Roman"/>
                <w:sz w:val="24"/>
                <w:szCs w:val="24"/>
                <w:lang w:val="vi-VN"/>
              </w:rPr>
              <w:t>ng khó khăn b</w:t>
            </w:r>
            <w:r>
              <w:rPr>
                <w:rFonts w:ascii="Times New Roman" w:hAnsi="Times New Roman" w:cs="Times New Roman"/>
                <w:sz w:val="24"/>
                <w:szCs w:val="24"/>
                <w:lang w:val="vi-VN"/>
              </w:rPr>
              <w:t>ấ</w:t>
            </w:r>
            <w:r>
              <w:rPr>
                <w:rFonts w:ascii="Times New Roman" w:hAnsi="Times New Roman" w:cs="Times New Roman"/>
                <w:sz w:val="24"/>
                <w:szCs w:val="24"/>
                <w:lang w:val="vi-VN"/>
              </w:rPr>
              <w:t>t ng</w:t>
            </w:r>
            <w:r>
              <w:rPr>
                <w:rFonts w:ascii="Times New Roman" w:hAnsi="Times New Roman" w:cs="Times New Roman"/>
                <w:sz w:val="24"/>
                <w:szCs w:val="24"/>
                <w:lang w:val="vi-VN"/>
              </w:rPr>
              <w:t>ờ</w:t>
            </w:r>
            <w:r>
              <w:rPr>
                <w:rFonts w:ascii="Times New Roman" w:hAnsi="Times New Roman" w:cs="Times New Roman"/>
                <w:sz w:val="24"/>
                <w:szCs w:val="24"/>
                <w:lang w:val="vi-VN"/>
              </w:rPr>
              <w:t xml:space="preserve"> vư</w:t>
            </w:r>
            <w:r>
              <w:rPr>
                <w:rFonts w:ascii="Times New Roman" w:hAnsi="Times New Roman" w:cs="Times New Roman"/>
                <w:sz w:val="24"/>
                <w:szCs w:val="24"/>
                <w:lang w:val="vi-VN"/>
              </w:rPr>
              <w:t>ợ</w:t>
            </w:r>
            <w:r>
              <w:rPr>
                <w:rFonts w:ascii="Times New Roman" w:hAnsi="Times New Roman" w:cs="Times New Roman"/>
                <w:sz w:val="24"/>
                <w:szCs w:val="24"/>
                <w:lang w:val="vi-VN"/>
              </w:rPr>
              <w:t>t kh</w:t>
            </w:r>
            <w:r>
              <w:rPr>
                <w:rFonts w:ascii="Times New Roman" w:hAnsi="Times New Roman" w:cs="Times New Roman"/>
                <w:sz w:val="24"/>
                <w:szCs w:val="24"/>
                <w:lang w:val="vi-VN"/>
              </w:rPr>
              <w:t>ỏ</w:t>
            </w:r>
            <w:r>
              <w:rPr>
                <w:rFonts w:ascii="Times New Roman" w:hAnsi="Times New Roman" w:cs="Times New Roman"/>
                <w:sz w:val="24"/>
                <w:szCs w:val="24"/>
                <w:lang w:val="vi-VN"/>
              </w:rPr>
              <w:t>i kh</w:t>
            </w:r>
            <w:r>
              <w:rPr>
                <w:rFonts w:ascii="Times New Roman" w:hAnsi="Times New Roman" w:cs="Times New Roman"/>
                <w:sz w:val="24"/>
                <w:szCs w:val="24"/>
                <w:lang w:val="vi-VN"/>
              </w:rPr>
              <w:t>ả</w:t>
            </w:r>
            <w:r>
              <w:rPr>
                <w:rFonts w:ascii="Times New Roman" w:hAnsi="Times New Roman" w:cs="Times New Roman"/>
                <w:sz w:val="24"/>
                <w:szCs w:val="24"/>
                <w:lang w:val="vi-VN"/>
              </w:rPr>
              <w:t xml:space="preserve"> năng c</w:t>
            </w:r>
            <w:r>
              <w:rPr>
                <w:rFonts w:ascii="Times New Roman" w:hAnsi="Times New Roman" w:cs="Times New Roman"/>
                <w:sz w:val="24"/>
                <w:szCs w:val="24"/>
                <w:lang w:val="vi-VN"/>
              </w:rPr>
              <w:t>ủ</w:t>
            </w:r>
            <w:r>
              <w:rPr>
                <w:rFonts w:ascii="Times New Roman" w:hAnsi="Times New Roman" w:cs="Times New Roman"/>
                <w:sz w:val="24"/>
                <w:szCs w:val="24"/>
                <w:lang w:val="vi-VN"/>
              </w:rPr>
              <w:t>a m</w:t>
            </w:r>
            <w:r>
              <w:rPr>
                <w:rFonts w:ascii="Times New Roman" w:hAnsi="Times New Roman" w:cs="Times New Roman"/>
                <w:sz w:val="24"/>
                <w:szCs w:val="24"/>
                <w:lang w:val="vi-VN"/>
              </w:rPr>
              <w:t>ỗ</w:t>
            </w:r>
            <w:r>
              <w:rPr>
                <w:rFonts w:ascii="Times New Roman" w:hAnsi="Times New Roman" w:cs="Times New Roman"/>
                <w:sz w:val="24"/>
                <w:szCs w:val="24"/>
                <w:lang w:val="vi-VN"/>
              </w:rPr>
              <w:t>i</w:t>
            </w:r>
            <w:r>
              <w:rPr>
                <w:rFonts w:ascii="Times New Roman" w:hAnsi="Times New Roman" w:cs="Times New Roman"/>
                <w:sz w:val="24"/>
                <w:szCs w:val="24"/>
                <w:lang w:val="vi-VN"/>
              </w:rPr>
              <w:t xml:space="preserve"> cá nhân, có nh</w:t>
            </w:r>
            <w:r>
              <w:rPr>
                <w:rFonts w:ascii="Times New Roman" w:hAnsi="Times New Roman" w:cs="Times New Roman"/>
                <w:sz w:val="24"/>
                <w:szCs w:val="24"/>
                <w:lang w:val="vi-VN"/>
              </w:rPr>
              <w:t>ữ</w:t>
            </w:r>
            <w:r>
              <w:rPr>
                <w:rFonts w:ascii="Times New Roman" w:hAnsi="Times New Roman" w:cs="Times New Roman"/>
                <w:sz w:val="24"/>
                <w:szCs w:val="24"/>
                <w:lang w:val="vi-VN"/>
              </w:rPr>
              <w:t>ng v</w:t>
            </w:r>
            <w:r>
              <w:rPr>
                <w:rFonts w:ascii="Times New Roman" w:hAnsi="Times New Roman" w:cs="Times New Roman"/>
                <w:sz w:val="24"/>
                <w:szCs w:val="24"/>
                <w:lang w:val="vi-VN"/>
              </w:rPr>
              <w:t>ấ</w:t>
            </w:r>
            <w:r>
              <w:rPr>
                <w:rFonts w:ascii="Times New Roman" w:hAnsi="Times New Roman" w:cs="Times New Roman"/>
                <w:sz w:val="24"/>
                <w:szCs w:val="24"/>
                <w:lang w:val="vi-VN"/>
              </w:rPr>
              <w:t>n đ</w:t>
            </w:r>
            <w:r>
              <w:rPr>
                <w:rFonts w:ascii="Times New Roman" w:hAnsi="Times New Roman" w:cs="Times New Roman"/>
                <w:sz w:val="24"/>
                <w:szCs w:val="24"/>
                <w:lang w:val="vi-VN"/>
              </w:rPr>
              <w:t>ề</w:t>
            </w:r>
            <w:r>
              <w:rPr>
                <w:rFonts w:ascii="Times New Roman" w:hAnsi="Times New Roman" w:cs="Times New Roman"/>
                <w:sz w:val="24"/>
                <w:szCs w:val="24"/>
                <w:lang w:val="vi-VN"/>
              </w:rPr>
              <w:t xml:space="preserve"> đòi h</w:t>
            </w:r>
            <w:r>
              <w:rPr>
                <w:rFonts w:ascii="Times New Roman" w:hAnsi="Times New Roman" w:cs="Times New Roman"/>
                <w:sz w:val="24"/>
                <w:szCs w:val="24"/>
                <w:lang w:val="vi-VN"/>
              </w:rPr>
              <w:t>ỏ</w:t>
            </w:r>
            <w:r>
              <w:rPr>
                <w:rFonts w:ascii="Times New Roman" w:hAnsi="Times New Roman" w:cs="Times New Roman"/>
                <w:sz w:val="24"/>
                <w:szCs w:val="24"/>
                <w:lang w:val="vi-VN"/>
              </w:rPr>
              <w:t>i ph</w:t>
            </w:r>
            <w:r>
              <w:rPr>
                <w:rFonts w:ascii="Times New Roman" w:hAnsi="Times New Roman" w:cs="Times New Roman"/>
                <w:sz w:val="24"/>
                <w:szCs w:val="24"/>
                <w:lang w:val="vi-VN"/>
              </w:rPr>
              <w:t>ả</w:t>
            </w:r>
            <w:r>
              <w:rPr>
                <w:rFonts w:ascii="Times New Roman" w:hAnsi="Times New Roman" w:cs="Times New Roman"/>
                <w:sz w:val="24"/>
                <w:szCs w:val="24"/>
                <w:lang w:val="vi-VN"/>
              </w:rPr>
              <w:t>i nhi</w:t>
            </w:r>
            <w:r>
              <w:rPr>
                <w:rFonts w:ascii="Times New Roman" w:hAnsi="Times New Roman" w:cs="Times New Roman"/>
                <w:sz w:val="24"/>
                <w:szCs w:val="24"/>
                <w:lang w:val="vi-VN"/>
              </w:rPr>
              <w:t>ề</w:t>
            </w:r>
            <w:r>
              <w:rPr>
                <w:rFonts w:ascii="Times New Roman" w:hAnsi="Times New Roman" w:cs="Times New Roman"/>
                <w:sz w:val="24"/>
                <w:szCs w:val="24"/>
                <w:lang w:val="vi-VN"/>
              </w:rPr>
              <w:t>u ngư</w:t>
            </w:r>
            <w:r>
              <w:rPr>
                <w:rFonts w:ascii="Times New Roman" w:hAnsi="Times New Roman" w:cs="Times New Roman"/>
                <w:sz w:val="24"/>
                <w:szCs w:val="24"/>
                <w:lang w:val="vi-VN"/>
              </w:rPr>
              <w:t>ờ</w:t>
            </w:r>
            <w:r>
              <w:rPr>
                <w:rFonts w:ascii="Times New Roman" w:hAnsi="Times New Roman" w:cs="Times New Roman"/>
                <w:sz w:val="24"/>
                <w:szCs w:val="24"/>
                <w:lang w:val="vi-VN"/>
              </w:rPr>
              <w:t>i m</w:t>
            </w:r>
            <w:r>
              <w:rPr>
                <w:rFonts w:ascii="Times New Roman" w:hAnsi="Times New Roman" w:cs="Times New Roman"/>
                <w:sz w:val="24"/>
                <w:szCs w:val="24"/>
                <w:lang w:val="vi-VN"/>
              </w:rPr>
              <w:t>ớ</w:t>
            </w:r>
            <w:r>
              <w:rPr>
                <w:rFonts w:ascii="Times New Roman" w:hAnsi="Times New Roman" w:cs="Times New Roman"/>
                <w:sz w:val="24"/>
                <w:szCs w:val="24"/>
                <w:lang w:val="vi-VN"/>
              </w:rPr>
              <w:t>i gi</w:t>
            </w:r>
            <w:r>
              <w:rPr>
                <w:rFonts w:ascii="Times New Roman" w:hAnsi="Times New Roman" w:cs="Times New Roman"/>
                <w:sz w:val="24"/>
                <w:szCs w:val="24"/>
                <w:lang w:val="vi-VN"/>
              </w:rPr>
              <w:t>ả</w:t>
            </w:r>
            <w:r>
              <w:rPr>
                <w:rFonts w:ascii="Times New Roman" w:hAnsi="Times New Roman" w:cs="Times New Roman"/>
                <w:sz w:val="24"/>
                <w:szCs w:val="24"/>
                <w:lang w:val="vi-VN"/>
              </w:rPr>
              <w:t>i quy</w:t>
            </w:r>
            <w:r>
              <w:rPr>
                <w:rFonts w:ascii="Times New Roman" w:hAnsi="Times New Roman" w:cs="Times New Roman"/>
                <w:sz w:val="24"/>
                <w:szCs w:val="24"/>
                <w:lang w:val="vi-VN"/>
              </w:rPr>
              <w:t>ế</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 xml:space="preserve"> M</w:t>
            </w:r>
            <w:r>
              <w:rPr>
                <w:rFonts w:ascii="Times New Roman" w:hAnsi="Times New Roman" w:cs="Times New Roman"/>
                <w:sz w:val="24"/>
                <w:szCs w:val="24"/>
                <w:lang w:val="vi-VN"/>
              </w:rPr>
              <w:t>ỗ</w:t>
            </w:r>
            <w:r>
              <w:rPr>
                <w:rFonts w:ascii="Times New Roman" w:hAnsi="Times New Roman" w:cs="Times New Roman"/>
                <w:sz w:val="24"/>
                <w:szCs w:val="24"/>
                <w:lang w:val="vi-VN"/>
              </w:rPr>
              <w:t>i ngư</w:t>
            </w:r>
            <w:r>
              <w:rPr>
                <w:rFonts w:ascii="Times New Roman" w:hAnsi="Times New Roman" w:cs="Times New Roman"/>
                <w:sz w:val="24"/>
                <w:szCs w:val="24"/>
                <w:lang w:val="vi-VN"/>
              </w:rPr>
              <w:t>ờ</w:t>
            </w:r>
            <w:r>
              <w:rPr>
                <w:rFonts w:ascii="Times New Roman" w:hAnsi="Times New Roman" w:cs="Times New Roman"/>
                <w:sz w:val="24"/>
                <w:szCs w:val="24"/>
                <w:lang w:val="vi-VN"/>
              </w:rPr>
              <w:t>i luôn có khát khao đ</w:t>
            </w:r>
            <w:r>
              <w:rPr>
                <w:rFonts w:ascii="Times New Roman" w:hAnsi="Times New Roman" w:cs="Times New Roman"/>
                <w:sz w:val="24"/>
                <w:szCs w:val="24"/>
                <w:lang w:val="vi-VN"/>
              </w:rPr>
              <w:t>ạ</w:t>
            </w:r>
            <w:r>
              <w:rPr>
                <w:rFonts w:ascii="Times New Roman" w:hAnsi="Times New Roman" w:cs="Times New Roman"/>
                <w:sz w:val="24"/>
                <w:szCs w:val="24"/>
                <w:lang w:val="vi-VN"/>
              </w:rPr>
              <w:t>t đư</w:t>
            </w:r>
            <w:r>
              <w:rPr>
                <w:rFonts w:ascii="Times New Roman" w:hAnsi="Times New Roman" w:cs="Times New Roman"/>
                <w:sz w:val="24"/>
                <w:szCs w:val="24"/>
                <w:lang w:val="vi-VN"/>
              </w:rPr>
              <w:t>ợ</w:t>
            </w:r>
            <w:r>
              <w:rPr>
                <w:rFonts w:ascii="Times New Roman" w:hAnsi="Times New Roman" w:cs="Times New Roman"/>
                <w:sz w:val="24"/>
                <w:szCs w:val="24"/>
                <w:lang w:val="vi-VN"/>
              </w:rPr>
              <w:t>c thành công trên nhi</w:t>
            </w:r>
            <w:r>
              <w:rPr>
                <w:rFonts w:ascii="Times New Roman" w:hAnsi="Times New Roman" w:cs="Times New Roman"/>
                <w:sz w:val="24"/>
                <w:szCs w:val="24"/>
                <w:lang w:val="vi-VN"/>
              </w:rPr>
              <w:t>ề</w:t>
            </w:r>
            <w:r>
              <w:rPr>
                <w:rFonts w:ascii="Times New Roman" w:hAnsi="Times New Roman" w:cs="Times New Roman"/>
                <w:sz w:val="24"/>
                <w:szCs w:val="24"/>
                <w:lang w:val="vi-VN"/>
              </w:rPr>
              <w:t>u lĩnh v</w:t>
            </w:r>
            <w:r>
              <w:rPr>
                <w:rFonts w:ascii="Times New Roman" w:hAnsi="Times New Roman" w:cs="Times New Roman"/>
                <w:sz w:val="24"/>
                <w:szCs w:val="24"/>
                <w:lang w:val="vi-VN"/>
              </w:rPr>
              <w:t>ự</w:t>
            </w:r>
            <w:r>
              <w:rPr>
                <w:rFonts w:ascii="Times New Roman" w:hAnsi="Times New Roman" w:cs="Times New Roman"/>
                <w:sz w:val="24"/>
                <w:szCs w:val="24"/>
                <w:lang w:val="vi-VN"/>
              </w:rPr>
              <w:t>c nhưng không ai   bi</w:t>
            </w:r>
            <w:r>
              <w:rPr>
                <w:rFonts w:ascii="Times New Roman" w:hAnsi="Times New Roman" w:cs="Times New Roman"/>
                <w:sz w:val="24"/>
                <w:szCs w:val="24"/>
                <w:lang w:val="vi-VN"/>
              </w:rPr>
              <w:t>ế</w:t>
            </w:r>
            <w:r>
              <w:rPr>
                <w:rFonts w:ascii="Times New Roman" w:hAnsi="Times New Roman" w:cs="Times New Roman"/>
                <w:sz w:val="24"/>
                <w:szCs w:val="24"/>
                <w:lang w:val="vi-VN"/>
              </w:rPr>
              <w:t>t t</w:t>
            </w:r>
            <w:r>
              <w:rPr>
                <w:rFonts w:ascii="Times New Roman" w:hAnsi="Times New Roman" w:cs="Times New Roman"/>
                <w:sz w:val="24"/>
                <w:szCs w:val="24"/>
                <w:lang w:val="vi-VN"/>
              </w:rPr>
              <w:t>ấ</w:t>
            </w:r>
            <w:r>
              <w:rPr>
                <w:rFonts w:ascii="Times New Roman" w:hAnsi="Times New Roman" w:cs="Times New Roman"/>
                <w:sz w:val="24"/>
                <w:szCs w:val="24"/>
                <w:lang w:val="vi-VN"/>
              </w:rPr>
              <w:t>t c</w:t>
            </w:r>
            <w:r>
              <w:rPr>
                <w:rFonts w:ascii="Times New Roman" w:hAnsi="Times New Roman" w:cs="Times New Roman"/>
                <w:sz w:val="24"/>
                <w:szCs w:val="24"/>
                <w:lang w:val="vi-VN"/>
              </w:rPr>
              <w:t>ả</w:t>
            </w:r>
            <w:r>
              <w:rPr>
                <w:rFonts w:ascii="Times New Roman" w:hAnsi="Times New Roman" w:cs="Times New Roman"/>
                <w:sz w:val="24"/>
                <w:szCs w:val="24"/>
                <w:lang w:val="vi-VN"/>
              </w:rPr>
              <w:t xml:space="preserve"> và t</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mình làm đư</w:t>
            </w:r>
            <w:r>
              <w:rPr>
                <w:rFonts w:ascii="Times New Roman" w:hAnsi="Times New Roman" w:cs="Times New Roman"/>
                <w:sz w:val="24"/>
                <w:szCs w:val="24"/>
                <w:lang w:val="vi-VN"/>
              </w:rPr>
              <w:t>ợ</w:t>
            </w:r>
            <w:r>
              <w:rPr>
                <w:rFonts w:ascii="Times New Roman" w:hAnsi="Times New Roman" w:cs="Times New Roman"/>
                <w:sz w:val="24"/>
                <w:szCs w:val="24"/>
                <w:lang w:val="vi-VN"/>
              </w:rPr>
              <w:t>c t</w:t>
            </w:r>
            <w:r>
              <w:rPr>
                <w:rFonts w:ascii="Times New Roman" w:hAnsi="Times New Roman" w:cs="Times New Roman"/>
                <w:sz w:val="24"/>
                <w:szCs w:val="24"/>
                <w:lang w:val="vi-VN"/>
              </w:rPr>
              <w:t>ấ</w:t>
            </w:r>
            <w:r>
              <w:rPr>
                <w:rFonts w:ascii="Times New Roman" w:hAnsi="Times New Roman" w:cs="Times New Roman"/>
                <w:sz w:val="24"/>
                <w:szCs w:val="24"/>
                <w:lang w:val="vi-VN"/>
              </w:rPr>
              <w:t>t c</w:t>
            </w:r>
            <w:r>
              <w:rPr>
                <w:rFonts w:ascii="Times New Roman" w:hAnsi="Times New Roman" w:cs="Times New Roman"/>
                <w:sz w:val="24"/>
                <w:szCs w:val="24"/>
                <w:lang w:val="vi-VN"/>
              </w:rPr>
              <w:t>ả</w:t>
            </w:r>
            <w:r>
              <w:rPr>
                <w:rFonts w:ascii="Times New Roman" w:hAnsi="Times New Roman" w:cs="Times New Roman"/>
                <w:sz w:val="24"/>
                <w:szCs w:val="24"/>
                <w:lang w:val="vi-VN"/>
              </w:rPr>
              <w:t xml:space="preserve"> vì v</w:t>
            </w:r>
            <w:r>
              <w:rPr>
                <w:rFonts w:ascii="Times New Roman" w:hAnsi="Times New Roman" w:cs="Times New Roman"/>
                <w:sz w:val="24"/>
                <w:szCs w:val="24"/>
                <w:lang w:val="vi-VN"/>
              </w:rPr>
              <w:t>ậ</w:t>
            </w:r>
            <w:r>
              <w:rPr>
                <w:rFonts w:ascii="Times New Roman" w:hAnsi="Times New Roman" w:cs="Times New Roman"/>
                <w:sz w:val="24"/>
                <w:szCs w:val="24"/>
                <w:lang w:val="vi-VN"/>
              </w:rPr>
              <w:t>y c</w:t>
            </w:r>
            <w:r>
              <w:rPr>
                <w:rFonts w:ascii="Times New Roman" w:hAnsi="Times New Roman" w:cs="Times New Roman"/>
                <w:sz w:val="24"/>
                <w:szCs w:val="24"/>
                <w:lang w:val="vi-VN"/>
              </w:rPr>
              <w:t>ầ</w:t>
            </w:r>
            <w:r>
              <w:rPr>
                <w:rFonts w:ascii="Times New Roman" w:hAnsi="Times New Roman" w:cs="Times New Roman"/>
                <w:sz w:val="24"/>
                <w:szCs w:val="24"/>
                <w:lang w:val="vi-VN"/>
              </w:rPr>
              <w:t>n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ủ</w:t>
            </w:r>
            <w:r>
              <w:rPr>
                <w:rFonts w:ascii="Times New Roman" w:hAnsi="Times New Roman" w:cs="Times New Roman"/>
                <w:sz w:val="24"/>
                <w:szCs w:val="24"/>
                <w:lang w:val="vi-VN"/>
              </w:rPr>
              <w:t>a m</w:t>
            </w:r>
            <w:r>
              <w:rPr>
                <w:rFonts w:ascii="Times New Roman" w:hAnsi="Times New Roman" w:cs="Times New Roman"/>
                <w:sz w:val="24"/>
                <w:szCs w:val="24"/>
                <w:lang w:val="vi-VN"/>
              </w:rPr>
              <w:t>ọ</w:t>
            </w:r>
            <w:r>
              <w:rPr>
                <w:rFonts w:ascii="Times New Roman" w:hAnsi="Times New Roman" w:cs="Times New Roman"/>
                <w:sz w:val="24"/>
                <w:szCs w:val="24"/>
                <w:lang w:val="vi-VN"/>
              </w:rPr>
              <w:t>i ngư</w:t>
            </w:r>
            <w:r>
              <w:rPr>
                <w:rFonts w:ascii="Times New Roman" w:hAnsi="Times New Roman" w:cs="Times New Roman"/>
                <w:sz w:val="24"/>
                <w:szCs w:val="24"/>
                <w:lang w:val="vi-VN"/>
              </w:rPr>
              <w:t>ờ</w:t>
            </w:r>
            <w:r>
              <w:rPr>
                <w:rFonts w:ascii="Times New Roman" w:hAnsi="Times New Roman" w:cs="Times New Roman"/>
                <w:sz w:val="24"/>
                <w:szCs w:val="24"/>
                <w:lang w:val="vi-VN"/>
              </w:rPr>
              <w:t>i xung quanh.</w:t>
            </w:r>
          </w:p>
          <w:p w:rsidR="008C525D" w:rsidRDefault="00ED12E9">
            <w:pPr>
              <w:jc w:val="both"/>
              <w:rPr>
                <w:rFonts w:ascii="Times New Roman" w:hAnsi="Times New Roman" w:cs="Times New Roman"/>
                <w:sz w:val="24"/>
                <w:szCs w:val="24"/>
                <w:lang w:val="vi-VN"/>
              </w:rPr>
            </w:pPr>
            <w:r>
              <w:rPr>
                <w:rFonts w:ascii="Times New Roman" w:hAnsi="Times New Roman" w:cs="Times New Roman"/>
                <w:b/>
                <w:sz w:val="24"/>
                <w:szCs w:val="24"/>
              </w:rPr>
              <w:t>-</w:t>
            </w:r>
            <w:r>
              <w:rPr>
                <w:rFonts w:ascii="Times New Roman" w:hAnsi="Times New Roman" w:cs="Times New Roman"/>
                <w:b/>
                <w:sz w:val="24"/>
                <w:szCs w:val="24"/>
                <w:lang w:val="vi-VN"/>
              </w:rPr>
              <w:t xml:space="preserve"> </w:t>
            </w:r>
            <w:r>
              <w:rPr>
                <w:rFonts w:ascii="Times New Roman" w:hAnsi="Times New Roman" w:cs="Times New Roman"/>
                <w:sz w:val="24"/>
                <w:szCs w:val="24"/>
                <w:lang w:val="vi-VN"/>
              </w:rPr>
              <w:t>Ý nghĩa</w: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ủ</w:t>
            </w:r>
            <w:r>
              <w:rPr>
                <w:rFonts w:ascii="Times New Roman" w:hAnsi="Times New Roman" w:cs="Times New Roman"/>
                <w:sz w:val="24"/>
                <w:szCs w:val="24"/>
                <w:lang w:val="vi-VN"/>
              </w:rPr>
              <w:t>a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khác:</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Khi nh</w:t>
            </w:r>
            <w:r>
              <w:rPr>
                <w:rFonts w:ascii="Times New Roman" w:hAnsi="Times New Roman" w:cs="Times New Roman"/>
                <w:sz w:val="24"/>
                <w:szCs w:val="24"/>
                <w:lang w:val="vi-VN"/>
              </w:rPr>
              <w:t>ậ</w:t>
            </w:r>
            <w:r>
              <w:rPr>
                <w:rFonts w:ascii="Times New Roman" w:hAnsi="Times New Roman" w:cs="Times New Roman"/>
                <w:sz w:val="24"/>
                <w:szCs w:val="24"/>
                <w:lang w:val="vi-VN"/>
              </w:rPr>
              <w:t>n đư</w:t>
            </w:r>
            <w:r>
              <w:rPr>
                <w:rFonts w:ascii="Times New Roman" w:hAnsi="Times New Roman" w:cs="Times New Roman"/>
                <w:sz w:val="24"/>
                <w:szCs w:val="24"/>
                <w:lang w:val="vi-VN"/>
              </w:rPr>
              <w:t>ợ</w:t>
            </w:r>
            <w:r>
              <w:rPr>
                <w:rFonts w:ascii="Times New Roman" w:hAnsi="Times New Roman" w:cs="Times New Roman"/>
                <w:sz w:val="24"/>
                <w:szCs w:val="24"/>
                <w:lang w:val="vi-VN"/>
              </w:rPr>
              <w:t>c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khác, thành công s</w:t>
            </w:r>
            <w:r>
              <w:rPr>
                <w:rFonts w:ascii="Times New Roman" w:hAnsi="Times New Roman" w:cs="Times New Roman"/>
                <w:sz w:val="24"/>
                <w:szCs w:val="24"/>
                <w:lang w:val="vi-VN"/>
              </w:rPr>
              <w:t>ẽ</w: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ế</w:t>
            </w:r>
            <w:r>
              <w:rPr>
                <w:rFonts w:ascii="Times New Roman" w:hAnsi="Times New Roman" w:cs="Times New Roman"/>
                <w:sz w:val="24"/>
                <w:szCs w:val="24"/>
                <w:lang w:val="vi-VN"/>
              </w:rPr>
              <w:t>n v</w:t>
            </w:r>
            <w:r>
              <w:rPr>
                <w:rFonts w:ascii="Times New Roman" w:hAnsi="Times New Roman" w:cs="Times New Roman"/>
                <w:sz w:val="24"/>
                <w:szCs w:val="24"/>
                <w:lang w:val="vi-VN"/>
              </w:rPr>
              <w:t>ớ</w:t>
            </w:r>
            <w:r>
              <w:rPr>
                <w:rFonts w:ascii="Times New Roman" w:hAnsi="Times New Roman" w:cs="Times New Roman"/>
                <w:sz w:val="24"/>
                <w:szCs w:val="24"/>
                <w:lang w:val="vi-VN"/>
              </w:rPr>
              <w:t>i m</w:t>
            </w:r>
            <w:r>
              <w:rPr>
                <w:rFonts w:ascii="Times New Roman" w:hAnsi="Times New Roman" w:cs="Times New Roman"/>
                <w:sz w:val="24"/>
                <w:szCs w:val="24"/>
                <w:lang w:val="vi-VN"/>
              </w:rPr>
              <w:t>ỗ</w:t>
            </w:r>
            <w:r>
              <w:rPr>
                <w:rFonts w:ascii="Times New Roman" w:hAnsi="Times New Roman" w:cs="Times New Roman"/>
                <w:sz w:val="24"/>
                <w:szCs w:val="24"/>
                <w:lang w:val="vi-VN"/>
              </w:rPr>
              <w:t>i ngư</w:t>
            </w:r>
            <w:r>
              <w:rPr>
                <w:rFonts w:ascii="Times New Roman" w:hAnsi="Times New Roman" w:cs="Times New Roman"/>
                <w:sz w:val="24"/>
                <w:szCs w:val="24"/>
                <w:lang w:val="vi-VN"/>
              </w:rPr>
              <w:t>ờ</w:t>
            </w:r>
            <w:r>
              <w:rPr>
                <w:rFonts w:ascii="Times New Roman" w:hAnsi="Times New Roman" w:cs="Times New Roman"/>
                <w:sz w:val="24"/>
                <w:szCs w:val="24"/>
                <w:lang w:val="vi-VN"/>
              </w:rPr>
              <w:t>i nhanh hơn và b</w:t>
            </w:r>
            <w:r>
              <w:rPr>
                <w:rFonts w:ascii="Times New Roman" w:hAnsi="Times New Roman" w:cs="Times New Roman"/>
                <w:sz w:val="24"/>
                <w:szCs w:val="24"/>
                <w:lang w:val="vi-VN"/>
              </w:rPr>
              <w:t>ề</w:t>
            </w:r>
            <w:r>
              <w:rPr>
                <w:rFonts w:ascii="Times New Roman" w:hAnsi="Times New Roman" w:cs="Times New Roman"/>
                <w:sz w:val="24"/>
                <w:szCs w:val="24"/>
                <w:lang w:val="vi-VN"/>
              </w:rPr>
              <w:t>n v</w:t>
            </w:r>
            <w:r>
              <w:rPr>
                <w:rFonts w:ascii="Times New Roman" w:hAnsi="Times New Roman" w:cs="Times New Roman"/>
                <w:sz w:val="24"/>
                <w:szCs w:val="24"/>
                <w:lang w:val="vi-VN"/>
              </w:rPr>
              <w:t>ữ</w:t>
            </w:r>
            <w:r>
              <w:rPr>
                <w:rFonts w:ascii="Times New Roman" w:hAnsi="Times New Roman" w:cs="Times New Roman"/>
                <w:sz w:val="24"/>
                <w:szCs w:val="24"/>
                <w:lang w:val="vi-VN"/>
              </w:rPr>
              <w:t>ng hơn.</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Ngư</w:t>
            </w:r>
            <w:r>
              <w:rPr>
                <w:rFonts w:ascii="Times New Roman" w:hAnsi="Times New Roman" w:cs="Times New Roman"/>
                <w:sz w:val="24"/>
                <w:szCs w:val="24"/>
                <w:lang w:val="vi-VN"/>
              </w:rPr>
              <w:t>ờ</w:t>
            </w:r>
            <w:r>
              <w:rPr>
                <w:rFonts w:ascii="Times New Roman" w:hAnsi="Times New Roman" w:cs="Times New Roman"/>
                <w:sz w:val="24"/>
                <w:szCs w:val="24"/>
                <w:lang w:val="vi-VN"/>
              </w:rPr>
              <w:t>i nh</w:t>
            </w:r>
            <w:r>
              <w:rPr>
                <w:rFonts w:ascii="Times New Roman" w:hAnsi="Times New Roman" w:cs="Times New Roman"/>
                <w:sz w:val="24"/>
                <w:szCs w:val="24"/>
                <w:lang w:val="vi-VN"/>
              </w:rPr>
              <w:t>ậ</w:t>
            </w:r>
            <w:r>
              <w:rPr>
                <w:rFonts w:ascii="Times New Roman" w:hAnsi="Times New Roman" w:cs="Times New Roman"/>
                <w:sz w:val="24"/>
                <w:szCs w:val="24"/>
                <w:lang w:val="vi-VN"/>
              </w:rPr>
              <w:t>n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có thêm s</w:t>
            </w:r>
            <w:r>
              <w:rPr>
                <w:rFonts w:ascii="Times New Roman" w:hAnsi="Times New Roman" w:cs="Times New Roman"/>
                <w:sz w:val="24"/>
                <w:szCs w:val="24"/>
                <w:lang w:val="vi-VN"/>
              </w:rPr>
              <w:t>ứ</w:t>
            </w:r>
            <w:r>
              <w:rPr>
                <w:rFonts w:ascii="Times New Roman" w:hAnsi="Times New Roman" w:cs="Times New Roman"/>
                <w:sz w:val="24"/>
                <w:szCs w:val="24"/>
                <w:lang w:val="vi-VN"/>
              </w:rPr>
              <w:t>c m</w:t>
            </w:r>
            <w:r>
              <w:rPr>
                <w:rFonts w:ascii="Times New Roman" w:hAnsi="Times New Roman" w:cs="Times New Roman"/>
                <w:sz w:val="24"/>
                <w:szCs w:val="24"/>
                <w:lang w:val="vi-VN"/>
              </w:rPr>
              <w:t>ạ</w:t>
            </w:r>
            <w:r>
              <w:rPr>
                <w:rFonts w:ascii="Times New Roman" w:hAnsi="Times New Roman" w:cs="Times New Roman"/>
                <w:sz w:val="24"/>
                <w:szCs w:val="24"/>
                <w:lang w:val="vi-VN"/>
              </w:rPr>
              <w:t>nh và ni</w:t>
            </w:r>
            <w:r>
              <w:rPr>
                <w:rFonts w:ascii="Times New Roman" w:hAnsi="Times New Roman" w:cs="Times New Roman"/>
                <w:sz w:val="24"/>
                <w:szCs w:val="24"/>
                <w:lang w:val="vi-VN"/>
              </w:rPr>
              <w:t>ề</w:t>
            </w:r>
            <w:r>
              <w:rPr>
                <w:rFonts w:ascii="Times New Roman" w:hAnsi="Times New Roman" w:cs="Times New Roman"/>
                <w:sz w:val="24"/>
                <w:szCs w:val="24"/>
                <w:lang w:val="vi-VN"/>
              </w:rPr>
              <w:t>m tin, h</w:t>
            </w:r>
            <w:r>
              <w:rPr>
                <w:rFonts w:ascii="Times New Roman" w:hAnsi="Times New Roman" w:cs="Times New Roman"/>
                <w:sz w:val="24"/>
                <w:szCs w:val="24"/>
                <w:lang w:val="vi-VN"/>
              </w:rPr>
              <w:t>ạ</w:t>
            </w:r>
            <w:r>
              <w:rPr>
                <w:rFonts w:ascii="Times New Roman" w:hAnsi="Times New Roman" w:cs="Times New Roman"/>
                <w:sz w:val="24"/>
                <w:szCs w:val="24"/>
                <w:lang w:val="vi-VN"/>
              </w:rPr>
              <w:t>n ch</w:t>
            </w:r>
            <w:r>
              <w:rPr>
                <w:rFonts w:ascii="Times New Roman" w:hAnsi="Times New Roman" w:cs="Times New Roman"/>
                <w:sz w:val="24"/>
                <w:szCs w:val="24"/>
                <w:lang w:val="vi-VN"/>
              </w:rPr>
              <w:t>ế</w:t>
            </w:r>
            <w:r>
              <w:rPr>
                <w:rFonts w:ascii="Times New Roman" w:hAnsi="Times New Roman" w:cs="Times New Roman"/>
                <w:sz w:val="24"/>
                <w:szCs w:val="24"/>
                <w:lang w:val="vi-VN"/>
              </w:rPr>
              <w:t xml:space="preserve"> đư</w:t>
            </w:r>
            <w:r>
              <w:rPr>
                <w:rFonts w:ascii="Times New Roman" w:hAnsi="Times New Roman" w:cs="Times New Roman"/>
                <w:sz w:val="24"/>
                <w:szCs w:val="24"/>
                <w:lang w:val="vi-VN"/>
              </w:rPr>
              <w:t>ợ</w:t>
            </w:r>
            <w:r>
              <w:rPr>
                <w:rFonts w:ascii="Times New Roman" w:hAnsi="Times New Roman" w:cs="Times New Roman"/>
                <w:sz w:val="24"/>
                <w:szCs w:val="24"/>
                <w:lang w:val="vi-VN"/>
              </w:rPr>
              <w:t>c nh</w:t>
            </w:r>
            <w:r>
              <w:rPr>
                <w:rFonts w:ascii="Times New Roman" w:hAnsi="Times New Roman" w:cs="Times New Roman"/>
                <w:sz w:val="24"/>
                <w:szCs w:val="24"/>
                <w:lang w:val="vi-VN"/>
              </w:rPr>
              <w:t>ữ</w:t>
            </w:r>
            <w:r>
              <w:rPr>
                <w:rFonts w:ascii="Times New Roman" w:hAnsi="Times New Roman" w:cs="Times New Roman"/>
                <w:sz w:val="24"/>
                <w:szCs w:val="24"/>
                <w:lang w:val="vi-VN"/>
              </w:rPr>
              <w:t>ng r</w:t>
            </w:r>
            <w:r>
              <w:rPr>
                <w:rFonts w:ascii="Times New Roman" w:hAnsi="Times New Roman" w:cs="Times New Roman"/>
                <w:sz w:val="24"/>
                <w:szCs w:val="24"/>
                <w:lang w:val="vi-VN"/>
              </w:rPr>
              <w:t>ủ</w:t>
            </w:r>
            <w:r>
              <w:rPr>
                <w:rFonts w:ascii="Times New Roman" w:hAnsi="Times New Roman" w:cs="Times New Roman"/>
                <w:sz w:val="24"/>
                <w:szCs w:val="24"/>
                <w:lang w:val="vi-VN"/>
              </w:rPr>
              <w:t>i ro và th</w:t>
            </w:r>
            <w:r>
              <w:rPr>
                <w:rFonts w:ascii="Times New Roman" w:hAnsi="Times New Roman" w:cs="Times New Roman"/>
                <w:sz w:val="24"/>
                <w:szCs w:val="24"/>
                <w:lang w:val="vi-VN"/>
              </w:rPr>
              <w:t>ấ</w:t>
            </w:r>
            <w:r>
              <w:rPr>
                <w:rFonts w:ascii="Times New Roman" w:hAnsi="Times New Roman" w:cs="Times New Roman"/>
                <w:sz w:val="24"/>
                <w:szCs w:val="24"/>
                <w:lang w:val="vi-VN"/>
              </w:rPr>
              <w:t>t b</w:t>
            </w:r>
            <w:r>
              <w:rPr>
                <w:rFonts w:ascii="Times New Roman" w:hAnsi="Times New Roman" w:cs="Times New Roman"/>
                <w:sz w:val="24"/>
                <w:szCs w:val="24"/>
                <w:lang w:val="vi-VN"/>
              </w:rPr>
              <w:t>ạ</w:t>
            </w:r>
            <w:r>
              <w:rPr>
                <w:rFonts w:ascii="Times New Roman" w:hAnsi="Times New Roman" w:cs="Times New Roman"/>
                <w:sz w:val="24"/>
                <w:szCs w:val="24"/>
                <w:lang w:val="vi-VN"/>
              </w:rPr>
              <w:t>i.</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T</w:t>
            </w:r>
            <w:r>
              <w:rPr>
                <w:rFonts w:ascii="Times New Roman" w:hAnsi="Times New Roman" w:cs="Times New Roman"/>
                <w:sz w:val="24"/>
                <w:szCs w:val="24"/>
                <w:lang w:val="vi-VN"/>
              </w:rPr>
              <w:t>ạ</w:t>
            </w:r>
            <w:r>
              <w:rPr>
                <w:rFonts w:ascii="Times New Roman" w:hAnsi="Times New Roman" w:cs="Times New Roman"/>
                <w:sz w:val="24"/>
                <w:szCs w:val="24"/>
                <w:lang w:val="vi-VN"/>
              </w:rPr>
              <w:t>o l</w:t>
            </w:r>
            <w:r>
              <w:rPr>
                <w:rFonts w:ascii="Times New Roman" w:hAnsi="Times New Roman" w:cs="Times New Roman"/>
                <w:sz w:val="24"/>
                <w:szCs w:val="24"/>
                <w:lang w:val="vi-VN"/>
              </w:rPr>
              <w:t>ậ</w:t>
            </w:r>
            <w:r>
              <w:rPr>
                <w:rFonts w:ascii="Times New Roman" w:hAnsi="Times New Roman" w:cs="Times New Roman"/>
                <w:sz w:val="24"/>
                <w:szCs w:val="24"/>
                <w:lang w:val="vi-VN"/>
              </w:rPr>
              <w:t>p m</w:t>
            </w:r>
            <w:r>
              <w:rPr>
                <w:rFonts w:ascii="Times New Roman" w:hAnsi="Times New Roman" w:cs="Times New Roman"/>
                <w:sz w:val="24"/>
                <w:szCs w:val="24"/>
                <w:lang w:val="vi-VN"/>
              </w:rPr>
              <w:t>ố</w:t>
            </w:r>
            <w:r>
              <w:rPr>
                <w:rFonts w:ascii="Times New Roman" w:hAnsi="Times New Roman" w:cs="Times New Roman"/>
                <w:sz w:val="24"/>
                <w:szCs w:val="24"/>
                <w:lang w:val="vi-VN"/>
              </w:rPr>
              <w:t>i quan h</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 t</w:t>
            </w:r>
            <w:r>
              <w:rPr>
                <w:rFonts w:ascii="Times New Roman" w:hAnsi="Times New Roman" w:cs="Times New Roman"/>
                <w:sz w:val="24"/>
                <w:szCs w:val="24"/>
                <w:lang w:val="vi-VN"/>
              </w:rPr>
              <w:t>ố</w:t>
            </w:r>
            <w:r>
              <w:rPr>
                <w:rFonts w:ascii="Times New Roman" w:hAnsi="Times New Roman" w:cs="Times New Roman"/>
                <w:sz w:val="24"/>
                <w:szCs w:val="24"/>
                <w:lang w:val="vi-VN"/>
              </w:rPr>
              <w:t>t đ</w:t>
            </w:r>
            <w:r>
              <w:rPr>
                <w:rFonts w:ascii="Times New Roman" w:hAnsi="Times New Roman" w:cs="Times New Roman"/>
                <w:sz w:val="24"/>
                <w:szCs w:val="24"/>
                <w:lang w:val="vi-VN"/>
              </w:rPr>
              <w:t>ẹ</w:t>
            </w:r>
            <w:r>
              <w:rPr>
                <w:rFonts w:ascii="Times New Roman" w:hAnsi="Times New Roman" w:cs="Times New Roman"/>
                <w:sz w:val="24"/>
                <w:szCs w:val="24"/>
                <w:lang w:val="vi-VN"/>
              </w:rPr>
              <w:t xml:space="preserve">p, </w:t>
            </w:r>
            <w:r>
              <w:rPr>
                <w:rFonts w:ascii="Times New Roman" w:hAnsi="Times New Roman" w:cs="Times New Roman"/>
                <w:sz w:val="24"/>
                <w:szCs w:val="24"/>
                <w:lang w:val="vi-VN"/>
              </w:rPr>
              <w:t>g</w:t>
            </w:r>
            <w:r>
              <w:rPr>
                <w:rFonts w:ascii="Times New Roman" w:hAnsi="Times New Roman" w:cs="Times New Roman"/>
                <w:sz w:val="24"/>
                <w:szCs w:val="24"/>
                <w:lang w:val="vi-VN"/>
              </w:rPr>
              <w:t>ắ</w:t>
            </w:r>
            <w:r>
              <w:rPr>
                <w:rFonts w:ascii="Times New Roman" w:hAnsi="Times New Roman" w:cs="Times New Roman"/>
                <w:sz w:val="24"/>
                <w:szCs w:val="24"/>
                <w:lang w:val="vi-VN"/>
              </w:rPr>
              <w:t>n k</w:t>
            </w:r>
            <w:r>
              <w:rPr>
                <w:rFonts w:ascii="Times New Roman" w:hAnsi="Times New Roman" w:cs="Times New Roman"/>
                <w:sz w:val="24"/>
                <w:szCs w:val="24"/>
                <w:lang w:val="vi-VN"/>
              </w:rPr>
              <w:t>ế</w:t>
            </w:r>
            <w:r>
              <w:rPr>
                <w:rFonts w:ascii="Times New Roman" w:hAnsi="Times New Roman" w:cs="Times New Roman"/>
                <w:sz w:val="24"/>
                <w:szCs w:val="24"/>
                <w:lang w:val="vi-VN"/>
              </w:rPr>
              <w:t>t gi</w:t>
            </w:r>
            <w:r>
              <w:rPr>
                <w:rFonts w:ascii="Times New Roman" w:hAnsi="Times New Roman" w:cs="Times New Roman"/>
                <w:sz w:val="24"/>
                <w:szCs w:val="24"/>
                <w:lang w:val="vi-VN"/>
              </w:rPr>
              <w:t>ữ</w:t>
            </w:r>
            <w:r>
              <w:rPr>
                <w:rFonts w:ascii="Times New Roman" w:hAnsi="Times New Roman" w:cs="Times New Roman"/>
                <w:sz w:val="24"/>
                <w:szCs w:val="24"/>
                <w:lang w:val="vi-VN"/>
              </w:rPr>
              <w:t>a ngư</w:t>
            </w:r>
            <w:r>
              <w:rPr>
                <w:rFonts w:ascii="Times New Roman" w:hAnsi="Times New Roman" w:cs="Times New Roman"/>
                <w:sz w:val="24"/>
                <w:szCs w:val="24"/>
                <w:lang w:val="vi-VN"/>
              </w:rPr>
              <w:t>ờ</w:t>
            </w:r>
            <w:r>
              <w:rPr>
                <w:rFonts w:ascii="Times New Roman" w:hAnsi="Times New Roman" w:cs="Times New Roman"/>
                <w:sz w:val="24"/>
                <w:szCs w:val="24"/>
                <w:lang w:val="vi-VN"/>
              </w:rPr>
              <w:t>i v</w:t>
            </w:r>
            <w:r>
              <w:rPr>
                <w:rFonts w:ascii="Times New Roman" w:hAnsi="Times New Roman" w:cs="Times New Roman"/>
                <w:sz w:val="24"/>
                <w:szCs w:val="24"/>
                <w:lang w:val="vi-VN"/>
              </w:rPr>
              <w:t>ớ</w:t>
            </w:r>
            <w:r>
              <w:rPr>
                <w:rFonts w:ascii="Times New Roman" w:hAnsi="Times New Roman" w:cs="Times New Roman"/>
                <w:sz w:val="24"/>
                <w:szCs w:val="24"/>
                <w:lang w:val="vi-VN"/>
              </w:rPr>
              <w:t>i ngư</w:t>
            </w:r>
            <w:r>
              <w:rPr>
                <w:rFonts w:ascii="Times New Roman" w:hAnsi="Times New Roman" w:cs="Times New Roman"/>
                <w:sz w:val="24"/>
                <w:szCs w:val="24"/>
                <w:lang w:val="vi-VN"/>
              </w:rPr>
              <w:t>ờ</w:t>
            </w:r>
            <w:r>
              <w:rPr>
                <w:rFonts w:ascii="Times New Roman" w:hAnsi="Times New Roman" w:cs="Times New Roman"/>
                <w:sz w:val="24"/>
                <w:szCs w:val="24"/>
                <w:lang w:val="vi-VN"/>
              </w:rPr>
              <w:t>i, nh</w:t>
            </w:r>
            <w:r>
              <w:rPr>
                <w:rFonts w:ascii="Times New Roman" w:hAnsi="Times New Roman" w:cs="Times New Roman"/>
                <w:sz w:val="24"/>
                <w:szCs w:val="24"/>
                <w:lang w:val="vi-VN"/>
              </w:rPr>
              <w:t>ấ</w:t>
            </w:r>
            <w:r>
              <w:rPr>
                <w:rFonts w:ascii="Times New Roman" w:hAnsi="Times New Roman" w:cs="Times New Roman"/>
                <w:sz w:val="24"/>
                <w:szCs w:val="24"/>
                <w:lang w:val="vi-VN"/>
              </w:rPr>
              <w:t>t là trong xu th</w:t>
            </w:r>
            <w:r>
              <w:rPr>
                <w:rFonts w:ascii="Times New Roman" w:hAnsi="Times New Roman" w:cs="Times New Roman"/>
                <w:sz w:val="24"/>
                <w:szCs w:val="24"/>
                <w:lang w:val="vi-VN"/>
              </w:rPr>
              <w:t>ế</w:t>
            </w:r>
            <w:r>
              <w:rPr>
                <w:rFonts w:ascii="Times New Roman" w:hAnsi="Times New Roman" w:cs="Times New Roman"/>
                <w:sz w:val="24"/>
                <w:szCs w:val="24"/>
                <w:lang w:val="vi-VN"/>
              </w:rPr>
              <w:t xml:space="preserve"> h</w:t>
            </w:r>
            <w:r>
              <w:rPr>
                <w:rFonts w:ascii="Times New Roman" w:hAnsi="Times New Roman" w:cs="Times New Roman"/>
                <w:sz w:val="24"/>
                <w:szCs w:val="24"/>
                <w:lang w:val="vi-VN"/>
              </w:rPr>
              <w:t>ộ</w:t>
            </w:r>
            <w:r>
              <w:rPr>
                <w:rFonts w:ascii="Times New Roman" w:hAnsi="Times New Roman" w:cs="Times New Roman"/>
                <w:sz w:val="24"/>
                <w:szCs w:val="24"/>
                <w:lang w:val="vi-VN"/>
              </w:rPr>
              <w:t>i nh</w:t>
            </w:r>
            <w:r>
              <w:rPr>
                <w:rFonts w:ascii="Times New Roman" w:hAnsi="Times New Roman" w:cs="Times New Roman"/>
                <w:sz w:val="24"/>
                <w:szCs w:val="24"/>
                <w:lang w:val="vi-VN"/>
              </w:rPr>
              <w:t>ậ</w:t>
            </w:r>
            <w:r>
              <w:rPr>
                <w:rFonts w:ascii="Times New Roman" w:hAnsi="Times New Roman" w:cs="Times New Roman"/>
                <w:sz w:val="24"/>
                <w:szCs w:val="24"/>
                <w:lang w:val="vi-VN"/>
              </w:rPr>
              <w:t>p hi</w:t>
            </w:r>
            <w:r>
              <w:rPr>
                <w:rFonts w:ascii="Times New Roman" w:hAnsi="Times New Roman" w:cs="Times New Roman"/>
                <w:sz w:val="24"/>
                <w:szCs w:val="24"/>
                <w:lang w:val="vi-VN"/>
              </w:rPr>
              <w:t>ệ</w:t>
            </w:r>
            <w:r>
              <w:rPr>
                <w:rFonts w:ascii="Times New Roman" w:hAnsi="Times New Roman" w:cs="Times New Roman"/>
                <w:sz w:val="24"/>
                <w:szCs w:val="24"/>
                <w:lang w:val="vi-VN"/>
              </w:rPr>
              <w:t>n nay.</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M</w:t>
            </w:r>
            <w:r>
              <w:rPr>
                <w:rFonts w:ascii="Times New Roman" w:hAnsi="Times New Roman" w:cs="Times New Roman"/>
                <w:sz w:val="24"/>
                <w:szCs w:val="24"/>
              </w:rPr>
              <w:t>ở</w:t>
            </w:r>
            <w:r>
              <w:rPr>
                <w:rFonts w:ascii="Times New Roman" w:hAnsi="Times New Roman" w:cs="Times New Roman"/>
                <w:sz w:val="24"/>
                <w:szCs w:val="24"/>
              </w:rPr>
              <w:t xml:space="preserve"> r</w:t>
            </w:r>
            <w:r>
              <w:rPr>
                <w:rFonts w:ascii="Times New Roman" w:hAnsi="Times New Roman" w:cs="Times New Roman"/>
                <w:sz w:val="24"/>
                <w:szCs w:val="24"/>
              </w:rPr>
              <w:t>ộ</w:t>
            </w:r>
            <w:r>
              <w:rPr>
                <w:rFonts w:ascii="Times New Roman" w:hAnsi="Times New Roman" w:cs="Times New Roman"/>
                <w:sz w:val="24"/>
                <w:szCs w:val="24"/>
              </w:rPr>
              <w:t>ng v</w:t>
            </w:r>
            <w:r>
              <w:rPr>
                <w:rFonts w:ascii="Times New Roman" w:hAnsi="Times New Roman" w:cs="Times New Roman"/>
                <w:sz w:val="24"/>
                <w:szCs w:val="24"/>
              </w:rPr>
              <w:t>ấ</w:t>
            </w:r>
            <w:r>
              <w:rPr>
                <w:rFonts w:ascii="Times New Roman" w:hAnsi="Times New Roman" w:cs="Times New Roman"/>
                <w:sz w:val="24"/>
                <w:szCs w:val="24"/>
              </w:rPr>
              <w:t>n đ</w:t>
            </w:r>
            <w:r>
              <w:rPr>
                <w:rFonts w:ascii="Times New Roman" w:hAnsi="Times New Roman" w:cs="Times New Roman"/>
                <w:sz w:val="24"/>
                <w:szCs w:val="24"/>
              </w:rPr>
              <w:t>ề</w:t>
            </w:r>
            <w:r>
              <w:rPr>
                <w:rFonts w:ascii="Times New Roman" w:hAnsi="Times New Roman" w:cs="Times New Roman"/>
                <w:sz w:val="24"/>
                <w:szCs w:val="24"/>
              </w:rPr>
              <w:t>:</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không ph</w:t>
            </w:r>
            <w:r>
              <w:rPr>
                <w:rFonts w:ascii="Times New Roman" w:hAnsi="Times New Roman" w:cs="Times New Roman"/>
                <w:sz w:val="24"/>
                <w:szCs w:val="24"/>
                <w:lang w:val="vi-VN"/>
              </w:rPr>
              <w:t>ả</w:t>
            </w:r>
            <w:r>
              <w:rPr>
                <w:rFonts w:ascii="Times New Roman" w:hAnsi="Times New Roman" w:cs="Times New Roman"/>
                <w:sz w:val="24"/>
                <w:szCs w:val="24"/>
                <w:lang w:val="vi-VN"/>
              </w:rPr>
              <w:t>i là làm thay,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ph</w:t>
            </w:r>
            <w:r>
              <w:rPr>
                <w:rFonts w:ascii="Times New Roman" w:hAnsi="Times New Roman" w:cs="Times New Roman"/>
                <w:sz w:val="24"/>
                <w:szCs w:val="24"/>
                <w:lang w:val="vi-VN"/>
              </w:rPr>
              <w:t>ả</w:t>
            </w:r>
            <w:r>
              <w:rPr>
                <w:rFonts w:ascii="Times New Roman" w:hAnsi="Times New Roman" w:cs="Times New Roman"/>
                <w:sz w:val="24"/>
                <w:szCs w:val="24"/>
                <w:lang w:val="vi-VN"/>
              </w:rPr>
              <w:t>i vô tư, chân thành, t</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nguy</w:t>
            </w:r>
            <w:r>
              <w:rPr>
                <w:rFonts w:ascii="Times New Roman" w:hAnsi="Times New Roman" w:cs="Times New Roman"/>
                <w:sz w:val="24"/>
                <w:szCs w:val="24"/>
                <w:lang w:val="vi-VN"/>
              </w:rPr>
              <w:t>ệ</w:t>
            </w:r>
            <w:r>
              <w:rPr>
                <w:rFonts w:ascii="Times New Roman" w:hAnsi="Times New Roman" w:cs="Times New Roman"/>
                <w:sz w:val="24"/>
                <w:szCs w:val="24"/>
                <w:lang w:val="vi-VN"/>
              </w:rPr>
              <w:t xml:space="preserve">n. </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Phê phán nh</w:t>
            </w:r>
            <w:r>
              <w:rPr>
                <w:rFonts w:ascii="Times New Roman" w:hAnsi="Times New Roman" w:cs="Times New Roman"/>
                <w:sz w:val="24"/>
                <w:szCs w:val="24"/>
                <w:lang w:val="vi-VN"/>
              </w:rPr>
              <w:t>ữ</w:t>
            </w:r>
            <w:r>
              <w:rPr>
                <w:rFonts w:ascii="Times New Roman" w:hAnsi="Times New Roman" w:cs="Times New Roman"/>
                <w:sz w:val="24"/>
                <w:szCs w:val="24"/>
                <w:lang w:val="vi-VN"/>
              </w:rPr>
              <w:t>ng ngư</w:t>
            </w:r>
            <w:r>
              <w:rPr>
                <w:rFonts w:ascii="Times New Roman" w:hAnsi="Times New Roman" w:cs="Times New Roman"/>
                <w:sz w:val="24"/>
                <w:szCs w:val="24"/>
                <w:lang w:val="vi-VN"/>
              </w:rPr>
              <w:t>ờ</w:t>
            </w:r>
            <w:r>
              <w:rPr>
                <w:rFonts w:ascii="Times New Roman" w:hAnsi="Times New Roman" w:cs="Times New Roman"/>
                <w:sz w:val="24"/>
                <w:szCs w:val="24"/>
                <w:lang w:val="vi-VN"/>
              </w:rPr>
              <w:t>i t</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cao t</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ạ</w:t>
            </w:r>
            <w:r>
              <w:rPr>
                <w:rFonts w:ascii="Times New Roman" w:hAnsi="Times New Roman" w:cs="Times New Roman"/>
                <w:sz w:val="24"/>
                <w:szCs w:val="24"/>
                <w:lang w:val="vi-VN"/>
              </w:rPr>
              <w:t>i không c</w:t>
            </w:r>
            <w:r>
              <w:rPr>
                <w:rFonts w:ascii="Times New Roman" w:hAnsi="Times New Roman" w:cs="Times New Roman"/>
                <w:sz w:val="24"/>
                <w:szCs w:val="24"/>
                <w:lang w:val="vi-VN"/>
              </w:rPr>
              <w:t>ầ</w:t>
            </w:r>
            <w:r>
              <w:rPr>
                <w:rFonts w:ascii="Times New Roman" w:hAnsi="Times New Roman" w:cs="Times New Roman"/>
                <w:sz w:val="24"/>
                <w:szCs w:val="24"/>
                <w:lang w:val="vi-VN"/>
              </w:rPr>
              <w:t>n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ủ</w:t>
            </w:r>
            <w:r>
              <w:rPr>
                <w:rFonts w:ascii="Times New Roman" w:hAnsi="Times New Roman" w:cs="Times New Roman"/>
                <w:sz w:val="24"/>
                <w:szCs w:val="24"/>
                <w:lang w:val="vi-VN"/>
              </w:rPr>
              <w:t>a ngư</w:t>
            </w:r>
            <w:r>
              <w:rPr>
                <w:rFonts w:ascii="Times New Roman" w:hAnsi="Times New Roman" w:cs="Times New Roman"/>
                <w:sz w:val="24"/>
                <w:szCs w:val="24"/>
                <w:lang w:val="vi-VN"/>
              </w:rPr>
              <w:t>ờ</w:t>
            </w:r>
            <w:r>
              <w:rPr>
                <w:rFonts w:ascii="Times New Roman" w:hAnsi="Times New Roman" w:cs="Times New Roman"/>
                <w:sz w:val="24"/>
                <w:szCs w:val="24"/>
                <w:lang w:val="vi-VN"/>
              </w:rPr>
              <w:t>i khác và nh</w:t>
            </w:r>
            <w:r>
              <w:rPr>
                <w:rFonts w:ascii="Times New Roman" w:hAnsi="Times New Roman" w:cs="Times New Roman"/>
                <w:sz w:val="24"/>
                <w:szCs w:val="24"/>
                <w:lang w:val="vi-VN"/>
              </w:rPr>
              <w:t>ữ</w:t>
            </w:r>
            <w:r>
              <w:rPr>
                <w:rFonts w:ascii="Times New Roman" w:hAnsi="Times New Roman" w:cs="Times New Roman"/>
                <w:sz w:val="24"/>
                <w:szCs w:val="24"/>
                <w:lang w:val="vi-VN"/>
              </w:rPr>
              <w:t>ng ngư</w:t>
            </w:r>
            <w:r>
              <w:rPr>
                <w:rFonts w:ascii="Times New Roman" w:hAnsi="Times New Roman" w:cs="Times New Roman"/>
                <w:sz w:val="24"/>
                <w:szCs w:val="24"/>
                <w:lang w:val="vi-VN"/>
              </w:rPr>
              <w:t>ờ</w:t>
            </w:r>
            <w:r>
              <w:rPr>
                <w:rFonts w:ascii="Times New Roman" w:hAnsi="Times New Roman" w:cs="Times New Roman"/>
                <w:sz w:val="24"/>
                <w:szCs w:val="24"/>
                <w:lang w:val="vi-VN"/>
              </w:rPr>
              <w:t xml:space="preserve">i </w:t>
            </w:r>
            <w:r>
              <w:rPr>
                <w:rFonts w:ascii="Times New Roman" w:hAnsi="Times New Roman" w:cs="Times New Roman"/>
                <w:sz w:val="24"/>
                <w:szCs w:val="24"/>
                <w:lang w:val="vi-VN"/>
              </w:rPr>
              <w:t>ỷ</w:t>
            </w:r>
            <w:r>
              <w:rPr>
                <w:rFonts w:ascii="Times New Roman" w:hAnsi="Times New Roman" w:cs="Times New Roman"/>
                <w:sz w:val="24"/>
                <w:szCs w:val="24"/>
                <w:lang w:val="vi-VN"/>
              </w:rPr>
              <w:t xml:space="preserve"> l</w:t>
            </w:r>
            <w:r>
              <w:rPr>
                <w:rFonts w:ascii="Times New Roman" w:hAnsi="Times New Roman" w:cs="Times New Roman"/>
                <w:sz w:val="24"/>
                <w:szCs w:val="24"/>
                <w:lang w:val="vi-VN"/>
              </w:rPr>
              <w:t>ạ</w:t>
            </w:r>
            <w:r>
              <w:rPr>
                <w:rFonts w:ascii="Times New Roman" w:hAnsi="Times New Roman" w:cs="Times New Roman"/>
                <w:sz w:val="24"/>
                <w:szCs w:val="24"/>
                <w:lang w:val="vi-VN"/>
              </w:rPr>
              <w:t>i, d</w:t>
            </w:r>
            <w:r>
              <w:rPr>
                <w:rFonts w:ascii="Times New Roman" w:hAnsi="Times New Roman" w:cs="Times New Roman"/>
                <w:sz w:val="24"/>
                <w:szCs w:val="24"/>
                <w:lang w:val="vi-VN"/>
              </w:rPr>
              <w:t>ự</w:t>
            </w:r>
            <w:r>
              <w:rPr>
                <w:rFonts w:ascii="Times New Roman" w:hAnsi="Times New Roman" w:cs="Times New Roman"/>
                <w:sz w:val="24"/>
                <w:szCs w:val="24"/>
                <w:lang w:val="vi-VN"/>
              </w:rPr>
              <w:t>a d</w:t>
            </w:r>
            <w:r>
              <w:rPr>
                <w:rFonts w:ascii="Times New Roman" w:hAnsi="Times New Roman" w:cs="Times New Roman"/>
                <w:sz w:val="24"/>
                <w:szCs w:val="24"/>
                <w:lang w:val="vi-VN"/>
              </w:rPr>
              <w:t>ẫ</w:t>
            </w:r>
            <w:r>
              <w:rPr>
                <w:rFonts w:ascii="Times New Roman" w:hAnsi="Times New Roman" w:cs="Times New Roman"/>
                <w:sz w:val="24"/>
                <w:szCs w:val="24"/>
                <w:lang w:val="vi-VN"/>
              </w:rPr>
              <w:t>m vào ngư</w:t>
            </w:r>
            <w:r>
              <w:rPr>
                <w:rFonts w:ascii="Times New Roman" w:hAnsi="Times New Roman" w:cs="Times New Roman"/>
                <w:sz w:val="24"/>
                <w:szCs w:val="24"/>
                <w:lang w:val="vi-VN"/>
              </w:rPr>
              <w:t>ờ</w:t>
            </w:r>
            <w:r>
              <w:rPr>
                <w:rFonts w:ascii="Times New Roman" w:hAnsi="Times New Roman" w:cs="Times New Roman"/>
                <w:sz w:val="24"/>
                <w:szCs w:val="24"/>
                <w:lang w:val="vi-VN"/>
              </w:rPr>
              <w:t>i khác.</w:t>
            </w:r>
          </w:p>
          <w:p w:rsidR="008C525D" w:rsidRDefault="00ED12E9">
            <w:pPr>
              <w:jc w:val="both"/>
              <w:rPr>
                <w:rFonts w:ascii="Times New Roman" w:hAnsi="Times New Roman" w:cs="Times New Roman"/>
                <w:sz w:val="24"/>
                <w:szCs w:val="24"/>
                <w:lang w:val="vi-VN"/>
              </w:rPr>
            </w:pPr>
            <w:r>
              <w:rPr>
                <w:rFonts w:ascii="Times New Roman" w:hAnsi="Times New Roman" w:cs="Times New Roman"/>
                <w:b/>
                <w:sz w:val="24"/>
                <w:szCs w:val="24"/>
              </w:rPr>
              <w:t xml:space="preserve">* </w:t>
            </w:r>
            <w:r>
              <w:rPr>
                <w:rFonts w:ascii="Times New Roman" w:hAnsi="Times New Roman" w:cs="Times New Roman"/>
                <w:b/>
                <w:sz w:val="24"/>
                <w:szCs w:val="24"/>
                <w:lang w:val="vi-VN"/>
              </w:rPr>
              <w:t>Nêu bài h</w:t>
            </w:r>
            <w:r>
              <w:rPr>
                <w:rFonts w:ascii="Times New Roman" w:hAnsi="Times New Roman" w:cs="Times New Roman"/>
                <w:b/>
                <w:sz w:val="24"/>
                <w:szCs w:val="24"/>
                <w:lang w:val="vi-VN"/>
              </w:rPr>
              <w:t>ọ</w:t>
            </w:r>
            <w:r>
              <w:rPr>
                <w:rFonts w:ascii="Times New Roman" w:hAnsi="Times New Roman" w:cs="Times New Roman"/>
                <w:b/>
                <w:sz w:val="24"/>
                <w:szCs w:val="24"/>
                <w:lang w:val="vi-VN"/>
              </w:rPr>
              <w:t>c nh</w:t>
            </w:r>
            <w:r>
              <w:rPr>
                <w:rFonts w:ascii="Times New Roman" w:hAnsi="Times New Roman" w:cs="Times New Roman"/>
                <w:b/>
                <w:sz w:val="24"/>
                <w:szCs w:val="24"/>
                <w:lang w:val="vi-VN"/>
              </w:rPr>
              <w:t>ậ</w:t>
            </w:r>
            <w:r>
              <w:rPr>
                <w:rFonts w:ascii="Times New Roman" w:hAnsi="Times New Roman" w:cs="Times New Roman"/>
                <w:b/>
                <w:sz w:val="24"/>
                <w:szCs w:val="24"/>
                <w:lang w:val="vi-VN"/>
              </w:rPr>
              <w:t>n th</w:t>
            </w:r>
            <w:r>
              <w:rPr>
                <w:rFonts w:ascii="Times New Roman" w:hAnsi="Times New Roman" w:cs="Times New Roman"/>
                <w:b/>
                <w:sz w:val="24"/>
                <w:szCs w:val="24"/>
                <w:lang w:val="vi-VN"/>
              </w:rPr>
              <w:t>ứ</w:t>
            </w:r>
            <w:r>
              <w:rPr>
                <w:rFonts w:ascii="Times New Roman" w:hAnsi="Times New Roman" w:cs="Times New Roman"/>
                <w:b/>
                <w:sz w:val="24"/>
                <w:szCs w:val="24"/>
                <w:lang w:val="vi-VN"/>
              </w:rPr>
              <w:t>c và hành đ</w:t>
            </w:r>
            <w:r>
              <w:rPr>
                <w:rFonts w:ascii="Times New Roman" w:hAnsi="Times New Roman" w:cs="Times New Roman"/>
                <w:b/>
                <w:sz w:val="24"/>
                <w:szCs w:val="24"/>
                <w:lang w:val="vi-VN"/>
              </w:rPr>
              <w:t>ộ</w:t>
            </w:r>
            <w:r>
              <w:rPr>
                <w:rFonts w:ascii="Times New Roman" w:hAnsi="Times New Roman" w:cs="Times New Roman"/>
                <w:b/>
                <w:sz w:val="24"/>
                <w:szCs w:val="24"/>
                <w:lang w:val="vi-VN"/>
              </w:rPr>
              <w:t>ng</w:t>
            </w:r>
            <w:r>
              <w:rPr>
                <w:rFonts w:ascii="Times New Roman" w:hAnsi="Times New Roman" w:cs="Times New Roman"/>
                <w:sz w:val="24"/>
                <w:szCs w:val="24"/>
                <w:lang w:val="vi-VN"/>
              </w:rPr>
              <w:t xml:space="preserve">: </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Ph</w:t>
            </w:r>
            <w:r>
              <w:rPr>
                <w:rFonts w:ascii="Times New Roman" w:hAnsi="Times New Roman" w:cs="Times New Roman"/>
                <w:sz w:val="24"/>
                <w:szCs w:val="24"/>
                <w:lang w:val="vi-VN"/>
              </w:rPr>
              <w:t>ả</w:t>
            </w:r>
            <w:r>
              <w:rPr>
                <w:rFonts w:ascii="Times New Roman" w:hAnsi="Times New Roman" w:cs="Times New Roman"/>
                <w:sz w:val="24"/>
                <w:szCs w:val="24"/>
                <w:lang w:val="vi-VN"/>
              </w:rPr>
              <w:t>i nh</w:t>
            </w:r>
            <w:r>
              <w:rPr>
                <w:rFonts w:ascii="Times New Roman" w:hAnsi="Times New Roman" w:cs="Times New Roman"/>
                <w:sz w:val="24"/>
                <w:szCs w:val="24"/>
                <w:lang w:val="vi-VN"/>
              </w:rPr>
              <w:t>ậ</w:t>
            </w:r>
            <w:r>
              <w:rPr>
                <w:rFonts w:ascii="Times New Roman" w:hAnsi="Times New Roman" w:cs="Times New Roman"/>
                <w:sz w:val="24"/>
                <w:szCs w:val="24"/>
                <w:lang w:val="vi-VN"/>
              </w:rPr>
              <w:t>n th</w:t>
            </w:r>
            <w:r>
              <w:rPr>
                <w:rFonts w:ascii="Times New Roman" w:hAnsi="Times New Roman" w:cs="Times New Roman"/>
                <w:sz w:val="24"/>
                <w:szCs w:val="24"/>
                <w:lang w:val="vi-VN"/>
              </w:rPr>
              <w:t>ấ</w:t>
            </w:r>
            <w:r>
              <w:rPr>
                <w:rFonts w:ascii="Times New Roman" w:hAnsi="Times New Roman" w:cs="Times New Roman"/>
                <w:sz w:val="24"/>
                <w:szCs w:val="24"/>
                <w:lang w:val="vi-VN"/>
              </w:rPr>
              <w:t>y s</w:t>
            </w:r>
            <w:r>
              <w:rPr>
                <w:rFonts w:ascii="Times New Roman" w:hAnsi="Times New Roman" w:cs="Times New Roman"/>
                <w:sz w:val="24"/>
                <w:szCs w:val="24"/>
                <w:lang w:val="vi-VN"/>
              </w:rPr>
              <w:t>ứ</w:t>
            </w:r>
            <w:r>
              <w:rPr>
                <w:rFonts w:ascii="Times New Roman" w:hAnsi="Times New Roman" w:cs="Times New Roman"/>
                <w:sz w:val="24"/>
                <w:szCs w:val="24"/>
                <w:lang w:val="vi-VN"/>
              </w:rPr>
              <w:t>c m</w:t>
            </w:r>
            <w:r>
              <w:rPr>
                <w:rFonts w:ascii="Times New Roman" w:hAnsi="Times New Roman" w:cs="Times New Roman"/>
                <w:sz w:val="24"/>
                <w:szCs w:val="24"/>
                <w:lang w:val="vi-VN"/>
              </w:rPr>
              <w:t>ạ</w:t>
            </w:r>
            <w:r>
              <w:rPr>
                <w:rFonts w:ascii="Times New Roman" w:hAnsi="Times New Roman" w:cs="Times New Roman"/>
                <w:sz w:val="24"/>
                <w:szCs w:val="24"/>
                <w:lang w:val="vi-VN"/>
              </w:rPr>
              <w:t>nh c</w:t>
            </w:r>
            <w:r>
              <w:rPr>
                <w:rFonts w:ascii="Times New Roman" w:hAnsi="Times New Roman" w:cs="Times New Roman"/>
                <w:sz w:val="24"/>
                <w:szCs w:val="24"/>
                <w:lang w:val="vi-VN"/>
              </w:rPr>
              <w:t>ủ</w:t>
            </w:r>
            <w:r>
              <w:rPr>
                <w:rFonts w:ascii="Times New Roman" w:hAnsi="Times New Roman" w:cs="Times New Roman"/>
                <w:sz w:val="24"/>
                <w:szCs w:val="24"/>
                <w:lang w:val="vi-VN"/>
              </w:rPr>
              <w:t>a cá nhân là s</w:t>
            </w:r>
            <w:r>
              <w:rPr>
                <w:rFonts w:ascii="Times New Roman" w:hAnsi="Times New Roman" w:cs="Times New Roman"/>
                <w:sz w:val="24"/>
                <w:szCs w:val="24"/>
                <w:lang w:val="vi-VN"/>
              </w:rPr>
              <w:t>ứ</w:t>
            </w:r>
            <w:r>
              <w:rPr>
                <w:rFonts w:ascii="Times New Roman" w:hAnsi="Times New Roman" w:cs="Times New Roman"/>
                <w:sz w:val="24"/>
                <w:szCs w:val="24"/>
                <w:lang w:val="vi-VN"/>
              </w:rPr>
              <w:t>c m</w:t>
            </w:r>
            <w:r>
              <w:rPr>
                <w:rFonts w:ascii="Times New Roman" w:hAnsi="Times New Roman" w:cs="Times New Roman"/>
                <w:sz w:val="24"/>
                <w:szCs w:val="24"/>
                <w:lang w:val="vi-VN"/>
              </w:rPr>
              <w:t>ạ</w:t>
            </w:r>
            <w:r>
              <w:rPr>
                <w:rFonts w:ascii="Times New Roman" w:hAnsi="Times New Roman" w:cs="Times New Roman"/>
                <w:sz w:val="24"/>
                <w:szCs w:val="24"/>
                <w:lang w:val="vi-VN"/>
              </w:rPr>
              <w:t>nh t</w:t>
            </w:r>
            <w:r>
              <w:rPr>
                <w:rFonts w:ascii="Times New Roman" w:hAnsi="Times New Roman" w:cs="Times New Roman"/>
                <w:sz w:val="24"/>
                <w:szCs w:val="24"/>
                <w:lang w:val="vi-VN"/>
              </w:rPr>
              <w:t>ổ</w:t>
            </w:r>
            <w:r>
              <w:rPr>
                <w:rFonts w:ascii="Times New Roman" w:hAnsi="Times New Roman" w:cs="Times New Roman"/>
                <w:sz w:val="24"/>
                <w:szCs w:val="24"/>
                <w:lang w:val="vi-VN"/>
              </w:rPr>
              <w:t>ng h</w:t>
            </w:r>
            <w:r>
              <w:rPr>
                <w:rFonts w:ascii="Times New Roman" w:hAnsi="Times New Roman" w:cs="Times New Roman"/>
                <w:sz w:val="24"/>
                <w:szCs w:val="24"/>
                <w:lang w:val="vi-VN"/>
              </w:rPr>
              <w:t>ợ</w:t>
            </w:r>
            <w:r>
              <w:rPr>
                <w:rFonts w:ascii="Times New Roman" w:hAnsi="Times New Roman" w:cs="Times New Roman"/>
                <w:sz w:val="24"/>
                <w:szCs w:val="24"/>
                <w:lang w:val="vi-VN"/>
              </w:rPr>
              <w:t xml:space="preserve">p. </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vi-VN"/>
              </w:rPr>
              <w:t>Ch</w:t>
            </w:r>
            <w:r>
              <w:rPr>
                <w:rFonts w:ascii="Times New Roman" w:hAnsi="Times New Roman" w:cs="Times New Roman"/>
                <w:sz w:val="24"/>
                <w:szCs w:val="24"/>
                <w:lang w:val="vi-VN"/>
              </w:rPr>
              <w:t>ủ</w:t>
            </w:r>
            <w:r>
              <w:rPr>
                <w:rFonts w:ascii="Times New Roman" w:hAnsi="Times New Roman" w:cs="Times New Roman"/>
                <w:sz w:val="24"/>
                <w:szCs w:val="24"/>
                <w:lang w:val="vi-VN"/>
              </w:rPr>
              <w:t xml:space="preserve"> đ</w:t>
            </w:r>
            <w:r>
              <w:rPr>
                <w:rFonts w:ascii="Times New Roman" w:hAnsi="Times New Roman" w:cs="Times New Roman"/>
                <w:sz w:val="24"/>
                <w:szCs w:val="24"/>
                <w:lang w:val="vi-VN"/>
              </w:rPr>
              <w:t>ộ</w:t>
            </w:r>
            <w:r>
              <w:rPr>
                <w:rFonts w:ascii="Times New Roman" w:hAnsi="Times New Roman" w:cs="Times New Roman"/>
                <w:sz w:val="24"/>
                <w:szCs w:val="24"/>
                <w:lang w:val="vi-VN"/>
              </w:rPr>
              <w:t>ng tìm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và ch</w:t>
            </w:r>
            <w:r>
              <w:rPr>
                <w:rFonts w:ascii="Times New Roman" w:hAnsi="Times New Roman" w:cs="Times New Roman"/>
                <w:sz w:val="24"/>
                <w:szCs w:val="24"/>
                <w:lang w:val="vi-VN"/>
              </w:rPr>
              <w:t>ỉ</w:t>
            </w:r>
            <w:r>
              <w:rPr>
                <w:rFonts w:ascii="Times New Roman" w:hAnsi="Times New Roman" w:cs="Times New Roman"/>
                <w:sz w:val="24"/>
                <w:szCs w:val="24"/>
                <w:lang w:val="vi-VN"/>
              </w:rPr>
              <w:t xml:space="preserve"> nh</w:t>
            </w:r>
            <w:r>
              <w:rPr>
                <w:rFonts w:ascii="Times New Roman" w:hAnsi="Times New Roman" w:cs="Times New Roman"/>
                <w:sz w:val="24"/>
                <w:szCs w:val="24"/>
                <w:lang w:val="vi-VN"/>
              </w:rPr>
              <w:t>ậ</w:t>
            </w:r>
            <w:r>
              <w:rPr>
                <w:rFonts w:ascii="Times New Roman" w:hAnsi="Times New Roman" w:cs="Times New Roman"/>
                <w:sz w:val="24"/>
                <w:szCs w:val="24"/>
                <w:lang w:val="vi-VN"/>
              </w:rPr>
              <w:t>n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khi b</w:t>
            </w:r>
            <w:r>
              <w:rPr>
                <w:rFonts w:ascii="Times New Roman" w:hAnsi="Times New Roman" w:cs="Times New Roman"/>
                <w:sz w:val="24"/>
                <w:szCs w:val="24"/>
                <w:lang w:val="vi-VN"/>
              </w:rPr>
              <w:t>ả</w:t>
            </w:r>
            <w:r>
              <w:rPr>
                <w:rFonts w:ascii="Times New Roman" w:hAnsi="Times New Roman" w:cs="Times New Roman"/>
                <w:sz w:val="24"/>
                <w:szCs w:val="24"/>
                <w:lang w:val="vi-VN"/>
              </w:rPr>
              <w:t>n thân th</w:t>
            </w:r>
            <w:r>
              <w:rPr>
                <w:rFonts w:ascii="Times New Roman" w:hAnsi="Times New Roman" w:cs="Times New Roman"/>
                <w:sz w:val="24"/>
                <w:szCs w:val="24"/>
                <w:lang w:val="vi-VN"/>
              </w:rPr>
              <w:t>ự</w:t>
            </w:r>
            <w:r>
              <w:rPr>
                <w:rFonts w:ascii="Times New Roman" w:hAnsi="Times New Roman" w:cs="Times New Roman"/>
                <w:sz w:val="24"/>
                <w:szCs w:val="24"/>
                <w:lang w:val="vi-VN"/>
              </w:rPr>
              <w:t>c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ầ</w:t>
            </w:r>
            <w:r>
              <w:rPr>
                <w:rFonts w:ascii="Times New Roman" w:hAnsi="Times New Roman" w:cs="Times New Roman"/>
                <w:sz w:val="24"/>
                <w:szCs w:val="24"/>
                <w:lang w:val="vi-VN"/>
              </w:rPr>
              <w:t xml:space="preserve">n. </w:t>
            </w:r>
            <w:r>
              <w:rPr>
                <w:rFonts w:ascii="Times New Roman" w:hAnsi="Times New Roman" w:cs="Times New Roman"/>
                <w:sz w:val="24"/>
                <w:szCs w:val="24"/>
              </w:rPr>
              <w:t xml:space="preserve">            </w:t>
            </w:r>
          </w:p>
          <w:p w:rsidR="008C525D" w:rsidRDefault="00ED12E9">
            <w:pPr>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Đ</w:t>
            </w:r>
            <w:r>
              <w:rPr>
                <w:rFonts w:ascii="Times New Roman" w:hAnsi="Times New Roman" w:cs="Times New Roman"/>
                <w:sz w:val="24"/>
                <w:szCs w:val="24"/>
                <w:lang w:val="vi-VN"/>
              </w:rPr>
              <w:t>ồ</w:t>
            </w:r>
            <w:r>
              <w:rPr>
                <w:rFonts w:ascii="Times New Roman" w:hAnsi="Times New Roman" w:cs="Times New Roman"/>
                <w:sz w:val="24"/>
                <w:szCs w:val="24"/>
                <w:lang w:val="vi-VN"/>
              </w:rPr>
              <w:t>ng th</w:t>
            </w:r>
            <w:r>
              <w:rPr>
                <w:rFonts w:ascii="Times New Roman" w:hAnsi="Times New Roman" w:cs="Times New Roman"/>
                <w:sz w:val="24"/>
                <w:szCs w:val="24"/>
                <w:lang w:val="vi-VN"/>
              </w:rPr>
              <w:t>ờ</w:t>
            </w:r>
            <w:r>
              <w:rPr>
                <w:rFonts w:ascii="Times New Roman" w:hAnsi="Times New Roman" w:cs="Times New Roman"/>
                <w:sz w:val="24"/>
                <w:szCs w:val="24"/>
                <w:lang w:val="vi-VN"/>
              </w:rPr>
              <w:t>i không ch</w:t>
            </w:r>
            <w:r>
              <w:rPr>
                <w:rFonts w:ascii="Times New Roman" w:hAnsi="Times New Roman" w:cs="Times New Roman"/>
                <w:sz w:val="24"/>
                <w:szCs w:val="24"/>
                <w:lang w:val="vi-VN"/>
              </w:rPr>
              <w:t>ỉ</w:t>
            </w:r>
            <w:r>
              <w:rPr>
                <w:rFonts w:ascii="Times New Roman" w:hAnsi="Times New Roman" w:cs="Times New Roman"/>
                <w:sz w:val="24"/>
                <w:szCs w:val="24"/>
                <w:lang w:val="vi-VN"/>
              </w:rPr>
              <w:t xml:space="preserve"> nh</w:t>
            </w:r>
            <w:r>
              <w:rPr>
                <w:rFonts w:ascii="Times New Roman" w:hAnsi="Times New Roman" w:cs="Times New Roman"/>
                <w:sz w:val="24"/>
                <w:szCs w:val="24"/>
                <w:lang w:val="vi-VN"/>
              </w:rPr>
              <w:t>ậ</w:t>
            </w:r>
            <w:r>
              <w:rPr>
                <w:rFonts w:ascii="Times New Roman" w:hAnsi="Times New Roman" w:cs="Times New Roman"/>
                <w:sz w:val="24"/>
                <w:szCs w:val="24"/>
                <w:lang w:val="vi-VN"/>
              </w:rPr>
              <w:t>n s</w:t>
            </w:r>
            <w:r>
              <w:rPr>
                <w:rFonts w:ascii="Times New Roman" w:hAnsi="Times New Roman" w:cs="Times New Roman"/>
                <w:sz w:val="24"/>
                <w:szCs w:val="24"/>
                <w:lang w:val="vi-VN"/>
              </w:rPr>
              <w:t>ự</w:t>
            </w:r>
            <w:r>
              <w:rPr>
                <w:rFonts w:ascii="Times New Roman" w:hAnsi="Times New Roman" w:cs="Times New Roman"/>
                <w:sz w:val="24"/>
                <w:szCs w:val="24"/>
                <w:lang w:val="vi-VN"/>
              </w:rPr>
              <w:t xml:space="preserve">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w:t>
            </w:r>
            <w:r>
              <w:rPr>
                <w:rFonts w:ascii="Times New Roman" w:hAnsi="Times New Roman" w:cs="Times New Roman"/>
                <w:sz w:val="24"/>
                <w:szCs w:val="24"/>
                <w:lang w:val="vi-VN"/>
              </w:rPr>
              <w:t>t</w:t>
            </w:r>
            <w:r>
              <w:rPr>
                <w:rFonts w:ascii="Times New Roman" w:hAnsi="Times New Roman" w:cs="Times New Roman"/>
                <w:sz w:val="24"/>
                <w:szCs w:val="24"/>
                <w:lang w:val="vi-VN"/>
              </w:rPr>
              <w:t>ừ</w:t>
            </w: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khác mà còn ph</w:t>
            </w:r>
            <w:r>
              <w:rPr>
                <w:rFonts w:ascii="Times New Roman" w:hAnsi="Times New Roman" w:cs="Times New Roman"/>
                <w:sz w:val="24"/>
                <w:szCs w:val="24"/>
                <w:lang w:val="vi-VN"/>
              </w:rPr>
              <w:t>ả</w:t>
            </w:r>
            <w:r>
              <w:rPr>
                <w:rFonts w:ascii="Times New Roman" w:hAnsi="Times New Roman" w:cs="Times New Roman"/>
                <w:sz w:val="24"/>
                <w:szCs w:val="24"/>
                <w:lang w:val="vi-VN"/>
              </w:rPr>
              <w:t>i bi</w:t>
            </w:r>
            <w:r>
              <w:rPr>
                <w:rFonts w:ascii="Times New Roman" w:hAnsi="Times New Roman" w:cs="Times New Roman"/>
                <w:sz w:val="24"/>
                <w:szCs w:val="24"/>
                <w:lang w:val="vi-VN"/>
              </w:rPr>
              <w:t>ế</w:t>
            </w:r>
            <w:r>
              <w:rPr>
                <w:rFonts w:ascii="Times New Roman" w:hAnsi="Times New Roman" w:cs="Times New Roman"/>
                <w:sz w:val="24"/>
                <w:szCs w:val="24"/>
                <w:lang w:val="vi-VN"/>
              </w:rPr>
              <w:t>t giúp đ</w:t>
            </w:r>
            <w:r>
              <w:rPr>
                <w:rFonts w:ascii="Times New Roman" w:hAnsi="Times New Roman" w:cs="Times New Roman"/>
                <w:sz w:val="24"/>
                <w:szCs w:val="24"/>
                <w:lang w:val="vi-VN"/>
              </w:rPr>
              <w:t>ỡ</w:t>
            </w:r>
            <w:r>
              <w:rPr>
                <w:rFonts w:ascii="Times New Roman" w:hAnsi="Times New Roman" w:cs="Times New Roman"/>
                <w:sz w:val="24"/>
                <w:szCs w:val="24"/>
                <w:lang w:val="vi-VN"/>
              </w:rPr>
              <w:t xml:space="preserve"> ngư</w:t>
            </w:r>
            <w:r>
              <w:rPr>
                <w:rFonts w:ascii="Times New Roman" w:hAnsi="Times New Roman" w:cs="Times New Roman"/>
                <w:sz w:val="24"/>
                <w:szCs w:val="24"/>
                <w:lang w:val="vi-VN"/>
              </w:rPr>
              <w:t>ờ</w:t>
            </w:r>
            <w:r>
              <w:rPr>
                <w:rFonts w:ascii="Times New Roman" w:hAnsi="Times New Roman" w:cs="Times New Roman"/>
                <w:sz w:val="24"/>
                <w:szCs w:val="24"/>
                <w:lang w:val="vi-VN"/>
              </w:rPr>
              <w:t>i khác khi h</w:t>
            </w:r>
            <w:r>
              <w:rPr>
                <w:rFonts w:ascii="Times New Roman" w:hAnsi="Times New Roman" w:cs="Times New Roman"/>
                <w:sz w:val="24"/>
                <w:szCs w:val="24"/>
                <w:lang w:val="vi-VN"/>
              </w:rPr>
              <w:t>ọ</w:t>
            </w:r>
            <w:r>
              <w:rPr>
                <w:rFonts w:ascii="Times New Roman" w:hAnsi="Times New Roman" w:cs="Times New Roman"/>
                <w:sz w:val="24"/>
                <w:szCs w:val="24"/>
                <w:lang w:val="vi-VN"/>
              </w:rPr>
              <w:t xml:space="preserve"> c</w:t>
            </w:r>
            <w:r>
              <w:rPr>
                <w:rFonts w:ascii="Times New Roman" w:hAnsi="Times New Roman" w:cs="Times New Roman"/>
                <w:sz w:val="24"/>
                <w:szCs w:val="24"/>
                <w:lang w:val="vi-VN"/>
              </w:rPr>
              <w:t>ầ</w:t>
            </w:r>
            <w:r>
              <w:rPr>
                <w:rFonts w:ascii="Times New Roman" w:hAnsi="Times New Roman" w:cs="Times New Roman"/>
                <w:sz w:val="24"/>
                <w:szCs w:val="24"/>
                <w:lang w:val="vi-VN"/>
              </w:rPr>
              <w:t xml:space="preserve">n mình. </w:t>
            </w:r>
          </w:p>
          <w:p w:rsidR="008C525D" w:rsidRDefault="00ED12E9">
            <w:pPr>
              <w:jc w:val="both"/>
              <w:rPr>
                <w:rFonts w:ascii="Times New Roman" w:eastAsia="Times New Roman" w:hAnsi="Times New Roman" w:cs="Times New Roman"/>
                <w:bCs/>
                <w:sz w:val="24"/>
                <w:szCs w:val="24"/>
                <w:lang w:eastAsia="en-US"/>
              </w:rPr>
            </w:pPr>
            <w:r>
              <w:rPr>
                <w:rFonts w:ascii="Times New Roman" w:hAnsi="Times New Roman" w:cs="Times New Roman"/>
                <w:b/>
                <w:sz w:val="24"/>
                <w:szCs w:val="24"/>
              </w:rPr>
              <w:t>3. K</w:t>
            </w:r>
            <w:r>
              <w:rPr>
                <w:rFonts w:ascii="Times New Roman" w:hAnsi="Times New Roman" w:cs="Times New Roman"/>
                <w:b/>
                <w:sz w:val="24"/>
                <w:szCs w:val="24"/>
              </w:rPr>
              <w:t>ế</w:t>
            </w:r>
            <w:r>
              <w:rPr>
                <w:rFonts w:ascii="Times New Roman" w:hAnsi="Times New Roman" w:cs="Times New Roman"/>
                <w:b/>
                <w:sz w:val="24"/>
                <w:szCs w:val="24"/>
              </w:rPr>
              <w:t>t bài</w:t>
            </w:r>
            <w:r>
              <w:rPr>
                <w:rFonts w:ascii="Times New Roman" w:hAnsi="Times New Roman" w:cs="Times New Roman"/>
                <w:b/>
                <w:sz w:val="24"/>
                <w:szCs w:val="24"/>
              </w:rPr>
              <w:t xml:space="preserve">:  </w:t>
            </w:r>
            <w:r>
              <w:rPr>
                <w:rFonts w:ascii="Times New Roman" w:hAnsi="Times New Roman" w:cs="Times New Roman"/>
                <w:sz w:val="24"/>
                <w:szCs w:val="24"/>
              </w:rPr>
              <w:t>Kh</w:t>
            </w:r>
            <w:r>
              <w:rPr>
                <w:rFonts w:ascii="Times New Roman" w:hAnsi="Times New Roman" w:cs="Times New Roman"/>
                <w:sz w:val="24"/>
                <w:szCs w:val="24"/>
              </w:rPr>
              <w:t>ẳ</w:t>
            </w:r>
            <w:r>
              <w:rPr>
                <w:rFonts w:ascii="Times New Roman" w:hAnsi="Times New Roman" w:cs="Times New Roman"/>
                <w:sz w:val="24"/>
                <w:szCs w:val="24"/>
              </w:rPr>
              <w:t>ng đ</w:t>
            </w:r>
            <w:r>
              <w:rPr>
                <w:rFonts w:ascii="Times New Roman" w:hAnsi="Times New Roman" w:cs="Times New Roman"/>
                <w:sz w:val="24"/>
                <w:szCs w:val="24"/>
              </w:rPr>
              <w:t>ị</w:t>
            </w:r>
            <w:r>
              <w:rPr>
                <w:rFonts w:ascii="Times New Roman" w:hAnsi="Times New Roman" w:cs="Times New Roman"/>
                <w:sz w:val="24"/>
                <w:szCs w:val="24"/>
              </w:rPr>
              <w:t>nh l</w:t>
            </w:r>
            <w:r>
              <w:rPr>
                <w:rFonts w:ascii="Times New Roman" w:hAnsi="Times New Roman" w:cs="Times New Roman"/>
                <w:sz w:val="24"/>
                <w:szCs w:val="24"/>
              </w:rPr>
              <w:t>ạ</w:t>
            </w:r>
            <w:r>
              <w:rPr>
                <w:rFonts w:ascii="Times New Roman" w:hAnsi="Times New Roman" w:cs="Times New Roman"/>
                <w:sz w:val="24"/>
                <w:szCs w:val="24"/>
              </w:rPr>
              <w:t>i v</w:t>
            </w:r>
            <w:r>
              <w:rPr>
                <w:rFonts w:ascii="Times New Roman" w:hAnsi="Times New Roman" w:cs="Times New Roman"/>
                <w:sz w:val="24"/>
                <w:szCs w:val="24"/>
              </w:rPr>
              <w:t>ấ</w:t>
            </w:r>
            <w:r>
              <w:rPr>
                <w:rFonts w:ascii="Times New Roman" w:hAnsi="Times New Roman" w:cs="Times New Roman"/>
                <w:sz w:val="24"/>
                <w:szCs w:val="24"/>
              </w:rPr>
              <w:t>n đ</w:t>
            </w:r>
            <w:r>
              <w:rPr>
                <w:rFonts w:ascii="Times New Roman" w:hAnsi="Times New Roman" w:cs="Times New Roman"/>
                <w:sz w:val="24"/>
                <w:szCs w:val="24"/>
              </w:rPr>
              <w:t>ề</w:t>
            </w:r>
            <w:r>
              <w:rPr>
                <w:rFonts w:ascii="Times New Roman" w:hAnsi="Times New Roman" w:cs="Times New Roman"/>
                <w:sz w:val="24"/>
                <w:szCs w:val="24"/>
              </w:rPr>
              <w:t>.</w:t>
            </w:r>
            <w:r>
              <w:rPr>
                <w:rFonts w:ascii="Times New Roman" w:hAnsi="Times New Roman" w:cs="Times New Roman"/>
                <w:sz w:val="24"/>
                <w:szCs w:val="24"/>
                <w:lang w:val="vi-VN"/>
              </w:rPr>
              <w:t xml:space="preserve"> </w:t>
            </w:r>
          </w:p>
          <w:p w:rsidR="008C525D" w:rsidRDefault="00ED12E9">
            <w:pPr>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Lưu ý:</w:t>
            </w:r>
            <w:r>
              <w:rPr>
                <w:rFonts w:ascii="Times New Roman" w:eastAsia="Times New Roman" w:hAnsi="Times New Roman" w:cs="Times New Roman"/>
                <w:i/>
                <w:iCs/>
                <w:sz w:val="24"/>
                <w:szCs w:val="24"/>
              </w:rPr>
              <w:t xml:space="preserve"> Học sinh có thể bày tỏ suy nghĩ, quan điểm riêng nhưng phải phù hợp với chuẩn mực đạo đức và pháp luật.</w:t>
            </w:r>
          </w:p>
          <w:p w:rsidR="008C525D" w:rsidRDefault="00ED12E9">
            <w:pPr>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b/>
                <w:iCs/>
                <w:sz w:val="24"/>
                <w:szCs w:val="24"/>
              </w:rPr>
              <w:t>Hướng dẫn chấm:</w:t>
            </w:r>
            <w:r>
              <w:rPr>
                <w:rFonts w:ascii="Times New Roman" w:eastAsia="Times New Roman" w:hAnsi="Times New Roman" w:cs="Times New Roman"/>
                <w:i/>
                <w:iCs/>
                <w:spacing w:val="-6"/>
                <w:sz w:val="24"/>
                <w:szCs w:val="24"/>
                <w:lang w:val="vi-VN"/>
              </w:rPr>
              <w:t xml:space="preserve"> </w:t>
            </w:r>
          </w:p>
          <w:p w:rsidR="008C525D" w:rsidRDefault="00ED12E9">
            <w:pPr>
              <w:jc w:val="both"/>
              <w:rPr>
                <w:rFonts w:ascii="Times New Roman" w:eastAsia="Times New Roman" w:hAnsi="Times New Roman" w:cs="Times New Roman"/>
                <w:b/>
                <w:iCs/>
                <w:sz w:val="24"/>
                <w:szCs w:val="24"/>
              </w:rPr>
            </w:pPr>
            <w:r>
              <w:rPr>
                <w:rFonts w:ascii="Times New Roman" w:eastAsia="Arial" w:hAnsi="Times New Roman" w:cs="Times New Roman"/>
                <w:i/>
                <w:iCs/>
                <w:spacing w:val="6"/>
                <w:sz w:val="24"/>
                <w:szCs w:val="24"/>
                <w:lang w:val="vi-VN" w:eastAsia="en-US"/>
              </w:rPr>
              <w:t>- L</w:t>
            </w:r>
            <w:r>
              <w:rPr>
                <w:rFonts w:ascii="Times New Roman" w:eastAsia="Arial" w:hAnsi="Times New Roman" w:cs="Times New Roman"/>
                <w:i/>
                <w:iCs/>
                <w:spacing w:val="6"/>
                <w:sz w:val="24"/>
                <w:szCs w:val="24"/>
                <w:lang w:val="vi-VN" w:eastAsia="en-US"/>
              </w:rPr>
              <w:t>ậ</w:t>
            </w:r>
            <w:r>
              <w:rPr>
                <w:rFonts w:ascii="Times New Roman" w:eastAsia="Arial" w:hAnsi="Times New Roman" w:cs="Times New Roman"/>
                <w:i/>
                <w:iCs/>
                <w:spacing w:val="6"/>
                <w:sz w:val="24"/>
                <w:szCs w:val="24"/>
                <w:lang w:val="vi-VN" w:eastAsia="en-US"/>
              </w:rPr>
              <w:t>p lu</w:t>
            </w:r>
            <w:r>
              <w:rPr>
                <w:rFonts w:ascii="Times New Roman" w:eastAsia="Arial" w:hAnsi="Times New Roman" w:cs="Times New Roman"/>
                <w:i/>
                <w:iCs/>
                <w:spacing w:val="6"/>
                <w:sz w:val="24"/>
                <w:szCs w:val="24"/>
                <w:lang w:val="vi-VN" w:eastAsia="en-US"/>
              </w:rPr>
              <w:t>ậ</w:t>
            </w:r>
            <w:r>
              <w:rPr>
                <w:rFonts w:ascii="Times New Roman" w:eastAsia="Arial" w:hAnsi="Times New Roman" w:cs="Times New Roman"/>
                <w:i/>
                <w:iCs/>
                <w:spacing w:val="6"/>
                <w:sz w:val="24"/>
                <w:szCs w:val="24"/>
                <w:lang w:val="vi-VN" w:eastAsia="en-US"/>
              </w:rPr>
              <w:t>n ch</w:t>
            </w:r>
            <w:r>
              <w:rPr>
                <w:rFonts w:ascii="Times New Roman" w:eastAsia="Arial" w:hAnsi="Times New Roman" w:cs="Times New Roman"/>
                <w:i/>
                <w:iCs/>
                <w:spacing w:val="6"/>
                <w:sz w:val="24"/>
                <w:szCs w:val="24"/>
                <w:lang w:val="vi-VN" w:eastAsia="en-US"/>
              </w:rPr>
              <w:t>ặ</w:t>
            </w:r>
            <w:r>
              <w:rPr>
                <w:rFonts w:ascii="Times New Roman" w:eastAsia="Arial" w:hAnsi="Times New Roman" w:cs="Times New Roman"/>
                <w:i/>
                <w:iCs/>
                <w:spacing w:val="6"/>
                <w:sz w:val="24"/>
                <w:szCs w:val="24"/>
                <w:lang w:val="vi-VN" w:eastAsia="en-US"/>
              </w:rPr>
              <w:t>t ch</w:t>
            </w:r>
            <w:r>
              <w:rPr>
                <w:rFonts w:ascii="Times New Roman" w:eastAsia="Arial" w:hAnsi="Times New Roman" w:cs="Times New Roman"/>
                <w:i/>
                <w:iCs/>
                <w:spacing w:val="6"/>
                <w:sz w:val="24"/>
                <w:szCs w:val="24"/>
                <w:lang w:val="vi-VN" w:eastAsia="en-US"/>
              </w:rPr>
              <w:t>ẽ</w:t>
            </w:r>
            <w:r>
              <w:rPr>
                <w:rFonts w:ascii="Times New Roman" w:eastAsia="Arial" w:hAnsi="Times New Roman" w:cs="Times New Roman"/>
                <w:i/>
                <w:iCs/>
                <w:spacing w:val="6"/>
                <w:sz w:val="24"/>
                <w:szCs w:val="24"/>
                <w:lang w:val="vi-VN" w:eastAsia="en-US"/>
              </w:rPr>
              <w:t xml:space="preserve">, </w:t>
            </w:r>
            <w:r>
              <w:rPr>
                <w:rFonts w:ascii="Times New Roman" w:eastAsia="Arial" w:hAnsi="Times New Roman" w:cs="Times New Roman"/>
                <w:i/>
                <w:iCs/>
                <w:spacing w:val="6"/>
                <w:sz w:val="24"/>
                <w:szCs w:val="24"/>
                <w:lang w:val="vi-VN" w:eastAsia="en-US"/>
              </w:rPr>
              <w:t>thuy</w:t>
            </w:r>
            <w:r>
              <w:rPr>
                <w:rFonts w:ascii="Times New Roman" w:eastAsia="Arial" w:hAnsi="Times New Roman" w:cs="Times New Roman"/>
                <w:i/>
                <w:iCs/>
                <w:spacing w:val="6"/>
                <w:sz w:val="24"/>
                <w:szCs w:val="24"/>
                <w:lang w:val="vi-VN" w:eastAsia="en-US"/>
              </w:rPr>
              <w:t>ế</w:t>
            </w:r>
            <w:r>
              <w:rPr>
                <w:rFonts w:ascii="Times New Roman" w:eastAsia="Arial" w:hAnsi="Times New Roman" w:cs="Times New Roman"/>
                <w:i/>
                <w:iCs/>
                <w:spacing w:val="6"/>
                <w:sz w:val="24"/>
                <w:szCs w:val="24"/>
                <w:lang w:val="vi-VN" w:eastAsia="en-US"/>
              </w:rPr>
              <w:t>t ph</w:t>
            </w:r>
            <w:r>
              <w:rPr>
                <w:rFonts w:ascii="Times New Roman" w:eastAsia="Arial" w:hAnsi="Times New Roman" w:cs="Times New Roman"/>
                <w:i/>
                <w:iCs/>
                <w:spacing w:val="6"/>
                <w:sz w:val="24"/>
                <w:szCs w:val="24"/>
                <w:lang w:val="vi-VN" w:eastAsia="en-US"/>
              </w:rPr>
              <w:t>ụ</w:t>
            </w:r>
            <w:r>
              <w:rPr>
                <w:rFonts w:ascii="Times New Roman" w:eastAsia="Arial" w:hAnsi="Times New Roman" w:cs="Times New Roman"/>
                <w:i/>
                <w:iCs/>
                <w:spacing w:val="6"/>
                <w:sz w:val="24"/>
                <w:szCs w:val="24"/>
                <w:lang w:val="vi-VN" w:eastAsia="en-US"/>
              </w:rPr>
              <w:t>c: lí l</w:t>
            </w:r>
            <w:r>
              <w:rPr>
                <w:rFonts w:ascii="Times New Roman" w:eastAsia="Arial" w:hAnsi="Times New Roman" w:cs="Times New Roman"/>
                <w:i/>
                <w:iCs/>
                <w:spacing w:val="6"/>
                <w:sz w:val="24"/>
                <w:szCs w:val="24"/>
                <w:lang w:val="vi-VN" w:eastAsia="en-US"/>
              </w:rPr>
              <w:t>ẽ</w:t>
            </w:r>
            <w:r>
              <w:rPr>
                <w:rFonts w:ascii="Times New Roman" w:eastAsia="Arial" w:hAnsi="Times New Roman" w:cs="Times New Roman"/>
                <w:i/>
                <w:iCs/>
                <w:spacing w:val="6"/>
                <w:sz w:val="24"/>
                <w:szCs w:val="24"/>
                <w:lang w:val="vi-VN" w:eastAsia="en-US"/>
              </w:rPr>
              <w:t xml:space="preserve"> xác đáng; d</w:t>
            </w:r>
            <w:r>
              <w:rPr>
                <w:rFonts w:ascii="Times New Roman" w:eastAsia="Arial" w:hAnsi="Times New Roman" w:cs="Times New Roman"/>
                <w:i/>
                <w:iCs/>
                <w:spacing w:val="6"/>
                <w:sz w:val="24"/>
                <w:szCs w:val="24"/>
                <w:lang w:val="vi-VN" w:eastAsia="en-US"/>
              </w:rPr>
              <w:t>ẫ</w:t>
            </w:r>
            <w:r>
              <w:rPr>
                <w:rFonts w:ascii="Times New Roman" w:eastAsia="Arial" w:hAnsi="Times New Roman" w:cs="Times New Roman"/>
                <w:i/>
                <w:iCs/>
                <w:spacing w:val="6"/>
                <w:sz w:val="24"/>
                <w:szCs w:val="24"/>
                <w:lang w:val="vi-VN" w:eastAsia="en-US"/>
              </w:rPr>
              <w:t>n ch</w:t>
            </w:r>
            <w:r>
              <w:rPr>
                <w:rFonts w:ascii="Times New Roman" w:eastAsia="Arial" w:hAnsi="Times New Roman" w:cs="Times New Roman"/>
                <w:i/>
                <w:iCs/>
                <w:spacing w:val="6"/>
                <w:sz w:val="24"/>
                <w:szCs w:val="24"/>
                <w:lang w:val="vi-VN" w:eastAsia="en-US"/>
              </w:rPr>
              <w:t>ứ</w:t>
            </w:r>
            <w:r>
              <w:rPr>
                <w:rFonts w:ascii="Times New Roman" w:eastAsia="Arial" w:hAnsi="Times New Roman" w:cs="Times New Roman"/>
                <w:i/>
                <w:iCs/>
                <w:spacing w:val="6"/>
                <w:sz w:val="24"/>
                <w:szCs w:val="24"/>
                <w:lang w:val="vi-VN" w:eastAsia="en-US"/>
              </w:rPr>
              <w:t>ng tiêu bi</w:t>
            </w:r>
            <w:r>
              <w:rPr>
                <w:rFonts w:ascii="Times New Roman" w:eastAsia="Arial" w:hAnsi="Times New Roman" w:cs="Times New Roman"/>
                <w:i/>
                <w:iCs/>
                <w:spacing w:val="6"/>
                <w:sz w:val="24"/>
                <w:szCs w:val="24"/>
                <w:lang w:val="vi-VN" w:eastAsia="en-US"/>
              </w:rPr>
              <w:t>ể</w:t>
            </w:r>
            <w:r>
              <w:rPr>
                <w:rFonts w:ascii="Times New Roman" w:eastAsia="Arial" w:hAnsi="Times New Roman" w:cs="Times New Roman"/>
                <w:i/>
                <w:iCs/>
                <w:spacing w:val="6"/>
                <w:sz w:val="24"/>
                <w:szCs w:val="24"/>
                <w:lang w:val="vi-VN" w:eastAsia="en-US"/>
              </w:rPr>
              <w:t>u, phù h</w:t>
            </w:r>
            <w:r>
              <w:rPr>
                <w:rFonts w:ascii="Times New Roman" w:eastAsia="Arial" w:hAnsi="Times New Roman" w:cs="Times New Roman"/>
                <w:i/>
                <w:iCs/>
                <w:spacing w:val="6"/>
                <w:sz w:val="24"/>
                <w:szCs w:val="24"/>
                <w:lang w:val="vi-VN" w:eastAsia="en-US"/>
              </w:rPr>
              <w:t>ợ</w:t>
            </w:r>
            <w:r>
              <w:rPr>
                <w:rFonts w:ascii="Times New Roman" w:eastAsia="Arial" w:hAnsi="Times New Roman" w:cs="Times New Roman"/>
                <w:i/>
                <w:iCs/>
                <w:spacing w:val="6"/>
                <w:sz w:val="24"/>
                <w:szCs w:val="24"/>
                <w:lang w:val="vi-VN" w:eastAsia="en-US"/>
              </w:rPr>
              <w:t>p; k</w:t>
            </w:r>
            <w:r>
              <w:rPr>
                <w:rFonts w:ascii="Times New Roman" w:eastAsia="Arial" w:hAnsi="Times New Roman" w:cs="Times New Roman"/>
                <w:i/>
                <w:iCs/>
                <w:spacing w:val="6"/>
                <w:sz w:val="24"/>
                <w:szCs w:val="24"/>
                <w:lang w:val="vi-VN" w:eastAsia="en-US"/>
              </w:rPr>
              <w:t>ế</w:t>
            </w:r>
            <w:r>
              <w:rPr>
                <w:rFonts w:ascii="Times New Roman" w:eastAsia="Arial" w:hAnsi="Times New Roman" w:cs="Times New Roman"/>
                <w:i/>
                <w:iCs/>
                <w:spacing w:val="6"/>
                <w:sz w:val="24"/>
                <w:szCs w:val="24"/>
                <w:lang w:val="vi-VN" w:eastAsia="en-US"/>
              </w:rPr>
              <w:t>t h</w:t>
            </w:r>
            <w:r>
              <w:rPr>
                <w:rFonts w:ascii="Times New Roman" w:eastAsia="Arial" w:hAnsi="Times New Roman" w:cs="Times New Roman"/>
                <w:i/>
                <w:iCs/>
                <w:spacing w:val="6"/>
                <w:sz w:val="24"/>
                <w:szCs w:val="24"/>
                <w:lang w:val="vi-VN" w:eastAsia="en-US"/>
              </w:rPr>
              <w:t>ợ</w:t>
            </w:r>
            <w:r>
              <w:rPr>
                <w:rFonts w:ascii="Times New Roman" w:eastAsia="Arial" w:hAnsi="Times New Roman" w:cs="Times New Roman"/>
                <w:i/>
                <w:iCs/>
                <w:spacing w:val="6"/>
                <w:sz w:val="24"/>
                <w:szCs w:val="24"/>
                <w:lang w:val="vi-VN" w:eastAsia="en-US"/>
              </w:rPr>
              <w:t>p nhu</w:t>
            </w:r>
            <w:r>
              <w:rPr>
                <w:rFonts w:ascii="Times New Roman" w:eastAsia="Arial" w:hAnsi="Times New Roman" w:cs="Times New Roman"/>
                <w:i/>
                <w:iCs/>
                <w:spacing w:val="6"/>
                <w:sz w:val="24"/>
                <w:szCs w:val="24"/>
                <w:lang w:val="vi-VN" w:eastAsia="en-US"/>
              </w:rPr>
              <w:t>ầ</w:t>
            </w:r>
            <w:r>
              <w:rPr>
                <w:rFonts w:ascii="Times New Roman" w:eastAsia="Arial" w:hAnsi="Times New Roman" w:cs="Times New Roman"/>
                <w:i/>
                <w:iCs/>
                <w:spacing w:val="6"/>
                <w:sz w:val="24"/>
                <w:szCs w:val="24"/>
                <w:lang w:val="vi-VN" w:eastAsia="en-US"/>
              </w:rPr>
              <w:t>n nhuy</w:t>
            </w:r>
            <w:r>
              <w:rPr>
                <w:rFonts w:ascii="Times New Roman" w:eastAsia="Arial" w:hAnsi="Times New Roman" w:cs="Times New Roman"/>
                <w:i/>
                <w:iCs/>
                <w:spacing w:val="6"/>
                <w:sz w:val="24"/>
                <w:szCs w:val="24"/>
                <w:lang w:val="vi-VN" w:eastAsia="en-US"/>
              </w:rPr>
              <w:t>ễ</w:t>
            </w:r>
            <w:r>
              <w:rPr>
                <w:rFonts w:ascii="Times New Roman" w:eastAsia="Arial" w:hAnsi="Times New Roman" w:cs="Times New Roman"/>
                <w:i/>
                <w:iCs/>
                <w:spacing w:val="6"/>
                <w:sz w:val="24"/>
                <w:szCs w:val="24"/>
                <w:lang w:val="vi-VN" w:eastAsia="en-US"/>
              </w:rPr>
              <w:t>n gi</w:t>
            </w:r>
            <w:r>
              <w:rPr>
                <w:rFonts w:ascii="Times New Roman" w:eastAsia="Arial" w:hAnsi="Times New Roman" w:cs="Times New Roman"/>
                <w:i/>
                <w:iCs/>
                <w:spacing w:val="6"/>
                <w:sz w:val="24"/>
                <w:szCs w:val="24"/>
                <w:lang w:val="vi-VN" w:eastAsia="en-US"/>
              </w:rPr>
              <w:t>ữ</w:t>
            </w:r>
            <w:r>
              <w:rPr>
                <w:rFonts w:ascii="Times New Roman" w:eastAsia="Arial" w:hAnsi="Times New Roman" w:cs="Times New Roman"/>
                <w:i/>
                <w:iCs/>
                <w:spacing w:val="6"/>
                <w:sz w:val="24"/>
                <w:szCs w:val="24"/>
                <w:lang w:eastAsia="en-US"/>
              </w:rPr>
              <w:t>a</w:t>
            </w:r>
            <w:r>
              <w:rPr>
                <w:rFonts w:ascii="Times New Roman" w:eastAsia="Arial" w:hAnsi="Times New Roman" w:cs="Times New Roman"/>
                <w:i/>
                <w:iCs/>
                <w:spacing w:val="6"/>
                <w:sz w:val="24"/>
                <w:szCs w:val="24"/>
                <w:lang w:val="vi-VN" w:eastAsia="en-US"/>
              </w:rPr>
              <w:t xml:space="preserve"> lí l</w:t>
            </w:r>
            <w:r>
              <w:rPr>
                <w:rFonts w:ascii="Times New Roman" w:eastAsia="Arial" w:hAnsi="Times New Roman" w:cs="Times New Roman"/>
                <w:i/>
                <w:iCs/>
                <w:spacing w:val="6"/>
                <w:sz w:val="24"/>
                <w:szCs w:val="24"/>
                <w:lang w:val="vi-VN" w:eastAsia="en-US"/>
              </w:rPr>
              <w:t>ẽ</w:t>
            </w:r>
            <w:r>
              <w:rPr>
                <w:rFonts w:ascii="Times New Roman" w:eastAsia="Arial" w:hAnsi="Times New Roman" w:cs="Times New Roman"/>
                <w:i/>
                <w:iCs/>
                <w:spacing w:val="6"/>
                <w:sz w:val="24"/>
                <w:szCs w:val="24"/>
                <w:lang w:val="vi-VN" w:eastAsia="en-US"/>
              </w:rPr>
              <w:t xml:space="preserve"> và d</w:t>
            </w:r>
            <w:r>
              <w:rPr>
                <w:rFonts w:ascii="Times New Roman" w:eastAsia="Arial" w:hAnsi="Times New Roman" w:cs="Times New Roman"/>
                <w:i/>
                <w:iCs/>
                <w:spacing w:val="6"/>
                <w:sz w:val="24"/>
                <w:szCs w:val="24"/>
                <w:lang w:val="vi-VN" w:eastAsia="en-US"/>
              </w:rPr>
              <w:t>ẫ</w:t>
            </w:r>
            <w:r>
              <w:rPr>
                <w:rFonts w:ascii="Times New Roman" w:eastAsia="Arial" w:hAnsi="Times New Roman" w:cs="Times New Roman"/>
                <w:i/>
                <w:iCs/>
                <w:spacing w:val="6"/>
                <w:sz w:val="24"/>
                <w:szCs w:val="24"/>
                <w:lang w:val="vi-VN" w:eastAsia="en-US"/>
              </w:rPr>
              <w:t>n ch</w:t>
            </w:r>
            <w:r>
              <w:rPr>
                <w:rFonts w:ascii="Times New Roman" w:eastAsia="Arial" w:hAnsi="Times New Roman" w:cs="Times New Roman"/>
                <w:i/>
                <w:iCs/>
                <w:spacing w:val="6"/>
                <w:sz w:val="24"/>
                <w:szCs w:val="24"/>
                <w:lang w:val="vi-VN" w:eastAsia="en-US"/>
              </w:rPr>
              <w:t>ứ</w:t>
            </w:r>
            <w:r>
              <w:rPr>
                <w:rFonts w:ascii="Times New Roman" w:eastAsia="Arial" w:hAnsi="Times New Roman" w:cs="Times New Roman"/>
                <w:i/>
                <w:iCs/>
                <w:spacing w:val="6"/>
                <w:sz w:val="24"/>
                <w:szCs w:val="24"/>
                <w:lang w:val="vi-VN" w:eastAsia="en-US"/>
              </w:rPr>
              <w:t>ng (</w:t>
            </w:r>
            <w:r>
              <w:rPr>
                <w:rFonts w:ascii="Times New Roman" w:eastAsia="Arial" w:hAnsi="Times New Roman" w:cs="Times New Roman"/>
                <w:i/>
                <w:iCs/>
                <w:spacing w:val="6"/>
                <w:sz w:val="24"/>
                <w:szCs w:val="24"/>
                <w:lang w:eastAsia="en-US"/>
              </w:rPr>
              <w:t>2,5 đi</w:t>
            </w:r>
            <w:r>
              <w:rPr>
                <w:rFonts w:ascii="Times New Roman" w:eastAsia="Arial" w:hAnsi="Times New Roman" w:cs="Times New Roman"/>
                <w:i/>
                <w:iCs/>
                <w:spacing w:val="6"/>
                <w:sz w:val="24"/>
                <w:szCs w:val="24"/>
                <w:lang w:eastAsia="en-US"/>
              </w:rPr>
              <w:t>ể</w:t>
            </w:r>
            <w:r>
              <w:rPr>
                <w:rFonts w:ascii="Times New Roman" w:eastAsia="Arial" w:hAnsi="Times New Roman" w:cs="Times New Roman"/>
                <w:i/>
                <w:iCs/>
                <w:spacing w:val="6"/>
                <w:sz w:val="24"/>
                <w:szCs w:val="24"/>
                <w:lang w:eastAsia="en-US"/>
              </w:rPr>
              <w:t>m - 3,0</w:t>
            </w:r>
            <w:r>
              <w:rPr>
                <w:rFonts w:ascii="Times New Roman" w:eastAsia="Arial" w:hAnsi="Times New Roman" w:cs="Times New Roman"/>
                <w:i/>
                <w:iCs/>
                <w:spacing w:val="6"/>
                <w:sz w:val="24"/>
                <w:szCs w:val="24"/>
                <w:lang w:val="vi-VN" w:eastAsia="en-US"/>
              </w:rPr>
              <w:t xml:space="preserve"> đi</w:t>
            </w:r>
            <w:r>
              <w:rPr>
                <w:rFonts w:ascii="Times New Roman" w:eastAsia="Arial" w:hAnsi="Times New Roman" w:cs="Times New Roman"/>
                <w:i/>
                <w:iCs/>
                <w:spacing w:val="6"/>
                <w:sz w:val="24"/>
                <w:szCs w:val="24"/>
                <w:lang w:val="vi-VN" w:eastAsia="en-US"/>
              </w:rPr>
              <w:t>ể</w:t>
            </w:r>
            <w:r>
              <w:rPr>
                <w:rFonts w:ascii="Times New Roman" w:eastAsia="Arial" w:hAnsi="Times New Roman" w:cs="Times New Roman"/>
                <w:i/>
                <w:iCs/>
                <w:spacing w:val="6"/>
                <w:sz w:val="24"/>
                <w:szCs w:val="24"/>
                <w:lang w:val="vi-VN" w:eastAsia="en-US"/>
              </w:rPr>
              <w:t>m).</w:t>
            </w:r>
          </w:p>
          <w:p w:rsidR="008C525D" w:rsidRDefault="00ED12E9">
            <w:pPr>
              <w:tabs>
                <w:tab w:val="left" w:pos="5264"/>
              </w:tabs>
              <w:jc w:val="both"/>
              <w:rPr>
                <w:rFonts w:ascii="Times New Roman" w:eastAsia="Arial" w:hAnsi="Times New Roman" w:cs="Times New Roman"/>
                <w:i/>
                <w:iCs/>
                <w:sz w:val="24"/>
                <w:szCs w:val="24"/>
                <w:lang w:val="vi-VN" w:eastAsia="en-US"/>
              </w:rPr>
            </w:pPr>
            <w:r>
              <w:rPr>
                <w:rFonts w:ascii="Times New Roman" w:eastAsia="Arial" w:hAnsi="Times New Roman" w:cs="Times New Roman"/>
                <w:i/>
                <w:iCs/>
                <w:sz w:val="24"/>
                <w:szCs w:val="24"/>
                <w:lang w:val="vi-VN" w:eastAsia="en-US"/>
              </w:rPr>
              <w:t>- L</w:t>
            </w:r>
            <w:r>
              <w:rPr>
                <w:rFonts w:ascii="Times New Roman" w:eastAsia="Arial" w:hAnsi="Times New Roman" w:cs="Times New Roman"/>
                <w:i/>
                <w:iCs/>
                <w:sz w:val="24"/>
                <w:szCs w:val="24"/>
                <w:lang w:val="vi-VN" w:eastAsia="en-US"/>
              </w:rPr>
              <w:t>ậ</w:t>
            </w:r>
            <w:r>
              <w:rPr>
                <w:rFonts w:ascii="Times New Roman" w:eastAsia="Arial" w:hAnsi="Times New Roman" w:cs="Times New Roman"/>
                <w:i/>
                <w:iCs/>
                <w:sz w:val="24"/>
                <w:szCs w:val="24"/>
                <w:lang w:val="vi-VN" w:eastAsia="en-US"/>
              </w:rPr>
              <w:t>p lu</w:t>
            </w:r>
            <w:r>
              <w:rPr>
                <w:rFonts w:ascii="Times New Roman" w:eastAsia="Arial" w:hAnsi="Times New Roman" w:cs="Times New Roman"/>
                <w:i/>
                <w:iCs/>
                <w:sz w:val="24"/>
                <w:szCs w:val="24"/>
                <w:lang w:val="vi-VN" w:eastAsia="en-US"/>
              </w:rPr>
              <w:t>ậ</w:t>
            </w:r>
            <w:r>
              <w:rPr>
                <w:rFonts w:ascii="Times New Roman" w:eastAsia="Arial" w:hAnsi="Times New Roman" w:cs="Times New Roman"/>
                <w:i/>
                <w:iCs/>
                <w:sz w:val="24"/>
                <w:szCs w:val="24"/>
                <w:lang w:val="vi-VN" w:eastAsia="en-US"/>
              </w:rPr>
              <w:t>n chưa th</w:t>
            </w:r>
            <w:r>
              <w:rPr>
                <w:rFonts w:ascii="Times New Roman" w:eastAsia="Arial" w:hAnsi="Times New Roman" w:cs="Times New Roman"/>
                <w:i/>
                <w:iCs/>
                <w:sz w:val="24"/>
                <w:szCs w:val="24"/>
                <w:lang w:val="vi-VN" w:eastAsia="en-US"/>
              </w:rPr>
              <w:t>ậ</w:t>
            </w:r>
            <w:r>
              <w:rPr>
                <w:rFonts w:ascii="Times New Roman" w:eastAsia="Arial" w:hAnsi="Times New Roman" w:cs="Times New Roman"/>
                <w:i/>
                <w:iCs/>
                <w:sz w:val="24"/>
                <w:szCs w:val="24"/>
                <w:lang w:val="vi-VN" w:eastAsia="en-US"/>
              </w:rPr>
              <w:t>t ch</w:t>
            </w:r>
            <w:r>
              <w:rPr>
                <w:rFonts w:ascii="Times New Roman" w:eastAsia="Arial" w:hAnsi="Times New Roman" w:cs="Times New Roman"/>
                <w:i/>
                <w:iCs/>
                <w:sz w:val="24"/>
                <w:szCs w:val="24"/>
                <w:lang w:val="vi-VN" w:eastAsia="en-US"/>
              </w:rPr>
              <w:t>ặ</w:t>
            </w:r>
            <w:r>
              <w:rPr>
                <w:rFonts w:ascii="Times New Roman" w:eastAsia="Arial" w:hAnsi="Times New Roman" w:cs="Times New Roman"/>
                <w:i/>
                <w:iCs/>
                <w:sz w:val="24"/>
                <w:szCs w:val="24"/>
                <w:lang w:val="vi-VN" w:eastAsia="en-US"/>
              </w:rPr>
              <w:t>t ch</w:t>
            </w:r>
            <w:r>
              <w:rPr>
                <w:rFonts w:ascii="Times New Roman" w:eastAsia="Arial" w:hAnsi="Times New Roman" w:cs="Times New Roman"/>
                <w:i/>
                <w:iCs/>
                <w:sz w:val="24"/>
                <w:szCs w:val="24"/>
                <w:lang w:val="vi-VN" w:eastAsia="en-US"/>
              </w:rPr>
              <w:t>ẽ</w:t>
            </w:r>
            <w:r>
              <w:rPr>
                <w:rFonts w:ascii="Times New Roman" w:eastAsia="Arial" w:hAnsi="Times New Roman" w:cs="Times New Roman"/>
                <w:i/>
                <w:iCs/>
                <w:sz w:val="24"/>
                <w:szCs w:val="24"/>
                <w:lang w:val="vi-VN" w:eastAsia="en-US"/>
              </w:rPr>
              <w:t>, thuy</w:t>
            </w:r>
            <w:r>
              <w:rPr>
                <w:rFonts w:ascii="Times New Roman" w:eastAsia="Arial" w:hAnsi="Times New Roman" w:cs="Times New Roman"/>
                <w:i/>
                <w:iCs/>
                <w:sz w:val="24"/>
                <w:szCs w:val="24"/>
                <w:lang w:val="vi-VN" w:eastAsia="en-US"/>
              </w:rPr>
              <w:t>ế</w:t>
            </w:r>
            <w:r>
              <w:rPr>
                <w:rFonts w:ascii="Times New Roman" w:eastAsia="Arial" w:hAnsi="Times New Roman" w:cs="Times New Roman"/>
                <w:i/>
                <w:iCs/>
                <w:sz w:val="24"/>
                <w:szCs w:val="24"/>
                <w:lang w:val="vi-VN" w:eastAsia="en-US"/>
              </w:rPr>
              <w:t>t ph</w:t>
            </w:r>
            <w:r>
              <w:rPr>
                <w:rFonts w:ascii="Times New Roman" w:eastAsia="Arial" w:hAnsi="Times New Roman" w:cs="Times New Roman"/>
                <w:i/>
                <w:iCs/>
                <w:sz w:val="24"/>
                <w:szCs w:val="24"/>
                <w:lang w:val="vi-VN" w:eastAsia="en-US"/>
              </w:rPr>
              <w:t>ụ</w:t>
            </w:r>
            <w:r>
              <w:rPr>
                <w:rFonts w:ascii="Times New Roman" w:eastAsia="Arial" w:hAnsi="Times New Roman" w:cs="Times New Roman"/>
                <w:i/>
                <w:iCs/>
                <w:sz w:val="24"/>
                <w:szCs w:val="24"/>
                <w:lang w:val="vi-VN" w:eastAsia="en-US"/>
              </w:rPr>
              <w:t>c: lí l</w:t>
            </w:r>
            <w:r>
              <w:rPr>
                <w:rFonts w:ascii="Times New Roman" w:eastAsia="Arial" w:hAnsi="Times New Roman" w:cs="Times New Roman"/>
                <w:i/>
                <w:iCs/>
                <w:sz w:val="24"/>
                <w:szCs w:val="24"/>
                <w:lang w:val="vi-VN" w:eastAsia="en-US"/>
              </w:rPr>
              <w:t>ẽ</w:t>
            </w:r>
            <w:r>
              <w:rPr>
                <w:rFonts w:ascii="Times New Roman" w:eastAsia="Arial" w:hAnsi="Times New Roman" w:cs="Times New Roman"/>
                <w:i/>
                <w:iCs/>
                <w:sz w:val="24"/>
                <w:szCs w:val="24"/>
                <w:lang w:val="vi-VN" w:eastAsia="en-US"/>
              </w:rPr>
              <w:t xml:space="preserve"> xác đáng nhưng không có d</w:t>
            </w:r>
            <w:r>
              <w:rPr>
                <w:rFonts w:ascii="Times New Roman" w:eastAsia="Arial" w:hAnsi="Times New Roman" w:cs="Times New Roman"/>
                <w:i/>
                <w:iCs/>
                <w:sz w:val="24"/>
                <w:szCs w:val="24"/>
                <w:lang w:val="vi-VN" w:eastAsia="en-US"/>
              </w:rPr>
              <w:t>ẫ</w:t>
            </w:r>
            <w:r>
              <w:rPr>
                <w:rFonts w:ascii="Times New Roman" w:eastAsia="Arial" w:hAnsi="Times New Roman" w:cs="Times New Roman"/>
                <w:i/>
                <w:iCs/>
                <w:sz w:val="24"/>
                <w:szCs w:val="24"/>
                <w:lang w:val="vi-VN" w:eastAsia="en-US"/>
              </w:rPr>
              <w:t>n ch</w:t>
            </w:r>
            <w:r>
              <w:rPr>
                <w:rFonts w:ascii="Times New Roman" w:eastAsia="Arial" w:hAnsi="Times New Roman" w:cs="Times New Roman"/>
                <w:i/>
                <w:iCs/>
                <w:sz w:val="24"/>
                <w:szCs w:val="24"/>
                <w:lang w:val="vi-VN" w:eastAsia="en-US"/>
              </w:rPr>
              <w:t>ứ</w:t>
            </w:r>
            <w:r>
              <w:rPr>
                <w:rFonts w:ascii="Times New Roman" w:eastAsia="Arial" w:hAnsi="Times New Roman" w:cs="Times New Roman"/>
                <w:i/>
                <w:iCs/>
                <w:sz w:val="24"/>
                <w:szCs w:val="24"/>
                <w:lang w:val="vi-VN" w:eastAsia="en-US"/>
              </w:rPr>
              <w:t>ng ho</w:t>
            </w:r>
            <w:r>
              <w:rPr>
                <w:rFonts w:ascii="Times New Roman" w:eastAsia="Arial" w:hAnsi="Times New Roman" w:cs="Times New Roman"/>
                <w:i/>
                <w:iCs/>
                <w:sz w:val="24"/>
                <w:szCs w:val="24"/>
                <w:lang w:val="vi-VN" w:eastAsia="en-US"/>
              </w:rPr>
              <w:t>ặ</w:t>
            </w:r>
            <w:r>
              <w:rPr>
                <w:rFonts w:ascii="Times New Roman" w:eastAsia="Arial" w:hAnsi="Times New Roman" w:cs="Times New Roman"/>
                <w:i/>
                <w:iCs/>
                <w:sz w:val="24"/>
                <w:szCs w:val="24"/>
                <w:lang w:val="vi-VN" w:eastAsia="en-US"/>
              </w:rPr>
              <w:t>c d</w:t>
            </w:r>
            <w:r>
              <w:rPr>
                <w:rFonts w:ascii="Times New Roman" w:eastAsia="Arial" w:hAnsi="Times New Roman" w:cs="Times New Roman"/>
                <w:i/>
                <w:iCs/>
                <w:sz w:val="24"/>
                <w:szCs w:val="24"/>
                <w:lang w:val="vi-VN" w:eastAsia="en-US"/>
              </w:rPr>
              <w:t>ẫ</w:t>
            </w:r>
            <w:r>
              <w:rPr>
                <w:rFonts w:ascii="Times New Roman" w:eastAsia="Arial" w:hAnsi="Times New Roman" w:cs="Times New Roman"/>
                <w:i/>
                <w:iCs/>
                <w:sz w:val="24"/>
                <w:szCs w:val="24"/>
                <w:lang w:val="vi-VN" w:eastAsia="en-US"/>
              </w:rPr>
              <w:t>n ch</w:t>
            </w:r>
            <w:r>
              <w:rPr>
                <w:rFonts w:ascii="Times New Roman" w:eastAsia="Arial" w:hAnsi="Times New Roman" w:cs="Times New Roman"/>
                <w:i/>
                <w:iCs/>
                <w:sz w:val="24"/>
                <w:szCs w:val="24"/>
                <w:lang w:val="vi-VN" w:eastAsia="en-US"/>
              </w:rPr>
              <w:t>ứ</w:t>
            </w:r>
            <w:r>
              <w:rPr>
                <w:rFonts w:ascii="Times New Roman" w:eastAsia="Arial" w:hAnsi="Times New Roman" w:cs="Times New Roman"/>
                <w:i/>
                <w:iCs/>
                <w:sz w:val="24"/>
                <w:szCs w:val="24"/>
                <w:lang w:val="vi-VN" w:eastAsia="en-US"/>
              </w:rPr>
              <w:t>ng không tiêu bi</w:t>
            </w:r>
            <w:r>
              <w:rPr>
                <w:rFonts w:ascii="Times New Roman" w:eastAsia="Arial" w:hAnsi="Times New Roman" w:cs="Times New Roman"/>
                <w:i/>
                <w:iCs/>
                <w:sz w:val="24"/>
                <w:szCs w:val="24"/>
                <w:lang w:val="vi-VN" w:eastAsia="en-US"/>
              </w:rPr>
              <w:t>ể</w:t>
            </w:r>
            <w:r>
              <w:rPr>
                <w:rFonts w:ascii="Times New Roman" w:eastAsia="Arial" w:hAnsi="Times New Roman" w:cs="Times New Roman"/>
                <w:i/>
                <w:iCs/>
                <w:sz w:val="24"/>
                <w:szCs w:val="24"/>
                <w:lang w:val="vi-VN" w:eastAsia="en-US"/>
              </w:rPr>
              <w:t>u (</w:t>
            </w:r>
            <w:r>
              <w:rPr>
                <w:rFonts w:ascii="Times New Roman" w:eastAsia="Arial" w:hAnsi="Times New Roman" w:cs="Times New Roman"/>
                <w:i/>
                <w:iCs/>
                <w:sz w:val="24"/>
                <w:szCs w:val="24"/>
                <w:lang w:eastAsia="en-US"/>
              </w:rPr>
              <w:t>1,25</w:t>
            </w:r>
            <w:r>
              <w:rPr>
                <w:rFonts w:ascii="Times New Roman" w:eastAsia="Arial" w:hAnsi="Times New Roman" w:cs="Times New Roman"/>
                <w:i/>
                <w:iCs/>
                <w:sz w:val="24"/>
                <w:szCs w:val="24"/>
                <w:lang w:val="vi-VN" w:eastAsia="en-US"/>
              </w:rPr>
              <w:t xml:space="preserve"> đi</w:t>
            </w:r>
            <w:r>
              <w:rPr>
                <w:rFonts w:ascii="Times New Roman" w:eastAsia="Arial" w:hAnsi="Times New Roman" w:cs="Times New Roman"/>
                <w:i/>
                <w:iCs/>
                <w:sz w:val="24"/>
                <w:szCs w:val="24"/>
                <w:lang w:val="vi-VN" w:eastAsia="en-US"/>
              </w:rPr>
              <w:t>ể</w:t>
            </w:r>
            <w:r>
              <w:rPr>
                <w:rFonts w:ascii="Times New Roman" w:eastAsia="Arial" w:hAnsi="Times New Roman" w:cs="Times New Roman"/>
                <w:i/>
                <w:iCs/>
                <w:sz w:val="24"/>
                <w:szCs w:val="24"/>
                <w:lang w:val="vi-VN" w:eastAsia="en-US"/>
              </w:rPr>
              <w:t>m</w:t>
            </w:r>
            <w:r>
              <w:rPr>
                <w:rFonts w:ascii="Times New Roman" w:eastAsia="Arial" w:hAnsi="Times New Roman" w:cs="Times New Roman"/>
                <w:i/>
                <w:iCs/>
                <w:sz w:val="24"/>
                <w:szCs w:val="24"/>
                <w:lang w:eastAsia="en-US"/>
              </w:rPr>
              <w:t xml:space="preserve"> - 2,25 đi</w:t>
            </w:r>
            <w:r>
              <w:rPr>
                <w:rFonts w:ascii="Times New Roman" w:eastAsia="Arial" w:hAnsi="Times New Roman" w:cs="Times New Roman"/>
                <w:i/>
                <w:iCs/>
                <w:sz w:val="24"/>
                <w:szCs w:val="24"/>
                <w:lang w:eastAsia="en-US"/>
              </w:rPr>
              <w:t>ể</w:t>
            </w:r>
            <w:r>
              <w:rPr>
                <w:rFonts w:ascii="Times New Roman" w:eastAsia="Arial" w:hAnsi="Times New Roman" w:cs="Times New Roman"/>
                <w:i/>
                <w:iCs/>
                <w:sz w:val="24"/>
                <w:szCs w:val="24"/>
                <w:lang w:eastAsia="en-US"/>
              </w:rPr>
              <w:t>m</w:t>
            </w:r>
            <w:r>
              <w:rPr>
                <w:rFonts w:ascii="Times New Roman" w:eastAsia="Arial" w:hAnsi="Times New Roman" w:cs="Times New Roman"/>
                <w:i/>
                <w:iCs/>
                <w:sz w:val="24"/>
                <w:szCs w:val="24"/>
                <w:lang w:val="vi-VN" w:eastAsia="en-US"/>
              </w:rPr>
              <w:t>).</w:t>
            </w:r>
          </w:p>
          <w:p w:rsidR="008C525D" w:rsidRDefault="00ED12E9">
            <w:pPr>
              <w:jc w:val="both"/>
              <w:rPr>
                <w:rFonts w:ascii="Times New Roman" w:eastAsia="Times New Roman" w:hAnsi="Times New Roman" w:cs="Times New Roman"/>
                <w:color w:val="0D0D0D"/>
                <w:sz w:val="24"/>
                <w:szCs w:val="24"/>
                <w:lang w:val="vi-VN" w:eastAsia="vi-VN"/>
              </w:rPr>
            </w:pPr>
            <w:r>
              <w:rPr>
                <w:rFonts w:ascii="Times New Roman" w:eastAsia="Arial" w:hAnsi="Times New Roman" w:cs="Times New Roman"/>
                <w:i/>
                <w:iCs/>
                <w:spacing w:val="4"/>
                <w:sz w:val="24"/>
                <w:szCs w:val="24"/>
                <w:lang w:val="vi-VN" w:eastAsia="en-US"/>
              </w:rPr>
              <w:t>- L</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p lu</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n không ch</w:t>
            </w:r>
            <w:r>
              <w:rPr>
                <w:rFonts w:ascii="Times New Roman" w:eastAsia="Arial" w:hAnsi="Times New Roman" w:cs="Times New Roman"/>
                <w:i/>
                <w:iCs/>
                <w:spacing w:val="4"/>
                <w:sz w:val="24"/>
                <w:szCs w:val="24"/>
                <w:lang w:val="vi-VN" w:eastAsia="en-US"/>
              </w:rPr>
              <w:t>ặ</w:t>
            </w:r>
            <w:r>
              <w:rPr>
                <w:rFonts w:ascii="Times New Roman" w:eastAsia="Arial" w:hAnsi="Times New Roman" w:cs="Times New Roman"/>
                <w:i/>
                <w:iCs/>
                <w:spacing w:val="4"/>
                <w:sz w:val="24"/>
                <w:szCs w:val="24"/>
                <w:lang w:val="vi-VN" w:eastAsia="en-US"/>
              </w:rPr>
              <w:t>t ch</w:t>
            </w:r>
            <w:r>
              <w:rPr>
                <w:rFonts w:ascii="Times New Roman" w:eastAsia="Arial" w:hAnsi="Times New Roman" w:cs="Times New Roman"/>
                <w:i/>
                <w:iCs/>
                <w:spacing w:val="4"/>
                <w:sz w:val="24"/>
                <w:szCs w:val="24"/>
                <w:lang w:val="vi-VN" w:eastAsia="en-US"/>
              </w:rPr>
              <w:t>ẽ</w:t>
            </w:r>
            <w:r>
              <w:rPr>
                <w:rFonts w:ascii="Times New Roman" w:eastAsia="Arial" w:hAnsi="Times New Roman" w:cs="Times New Roman"/>
                <w:i/>
                <w:iCs/>
                <w:spacing w:val="4"/>
                <w:sz w:val="24"/>
                <w:szCs w:val="24"/>
                <w:lang w:val="vi-VN" w:eastAsia="en-US"/>
              </w:rPr>
              <w:t>, thi</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u thuy</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t ph</w:t>
            </w:r>
            <w:r>
              <w:rPr>
                <w:rFonts w:ascii="Times New Roman" w:eastAsia="Arial" w:hAnsi="Times New Roman" w:cs="Times New Roman"/>
                <w:i/>
                <w:iCs/>
                <w:spacing w:val="4"/>
                <w:sz w:val="24"/>
                <w:szCs w:val="24"/>
                <w:lang w:val="vi-VN" w:eastAsia="en-US"/>
              </w:rPr>
              <w:t>ụ</w:t>
            </w:r>
            <w:r>
              <w:rPr>
                <w:rFonts w:ascii="Times New Roman" w:eastAsia="Arial" w:hAnsi="Times New Roman" w:cs="Times New Roman"/>
                <w:i/>
                <w:iCs/>
                <w:spacing w:val="4"/>
                <w:sz w:val="24"/>
                <w:szCs w:val="24"/>
                <w:lang w:val="vi-VN" w:eastAsia="en-US"/>
              </w:rPr>
              <w:t>c: lí l</w:t>
            </w:r>
            <w:r>
              <w:rPr>
                <w:rFonts w:ascii="Times New Roman" w:eastAsia="Arial" w:hAnsi="Times New Roman" w:cs="Times New Roman"/>
                <w:i/>
                <w:iCs/>
                <w:spacing w:val="4"/>
                <w:sz w:val="24"/>
                <w:szCs w:val="24"/>
                <w:lang w:val="vi-VN" w:eastAsia="en-US"/>
              </w:rPr>
              <w:t>ẽ</w:t>
            </w:r>
            <w:r>
              <w:rPr>
                <w:rFonts w:ascii="Times New Roman" w:eastAsia="Arial" w:hAnsi="Times New Roman" w:cs="Times New Roman"/>
                <w:i/>
                <w:iCs/>
                <w:spacing w:val="4"/>
                <w:sz w:val="24"/>
                <w:szCs w:val="24"/>
                <w:lang w:val="vi-VN" w:eastAsia="en-US"/>
              </w:rPr>
              <w:t xml:space="preserve"> không xác đáng, không liên quan m</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t thi</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t đ</w:t>
            </w:r>
            <w:r>
              <w:rPr>
                <w:rFonts w:ascii="Times New Roman" w:eastAsia="Arial" w:hAnsi="Times New Roman" w:cs="Times New Roman"/>
                <w:i/>
                <w:iCs/>
                <w:spacing w:val="4"/>
                <w:sz w:val="24"/>
                <w:szCs w:val="24"/>
                <w:lang w:val="vi-VN" w:eastAsia="en-US"/>
              </w:rPr>
              <w:t>ế</w:t>
            </w:r>
            <w:r>
              <w:rPr>
                <w:rFonts w:ascii="Times New Roman" w:eastAsia="Arial" w:hAnsi="Times New Roman" w:cs="Times New Roman"/>
                <w:i/>
                <w:iCs/>
                <w:spacing w:val="4"/>
                <w:sz w:val="24"/>
                <w:szCs w:val="24"/>
                <w:lang w:val="vi-VN" w:eastAsia="en-US"/>
              </w:rPr>
              <w:t>n v</w:t>
            </w:r>
            <w:r>
              <w:rPr>
                <w:rFonts w:ascii="Times New Roman" w:eastAsia="Arial" w:hAnsi="Times New Roman" w:cs="Times New Roman"/>
                <w:i/>
                <w:iCs/>
                <w:spacing w:val="4"/>
                <w:sz w:val="24"/>
                <w:szCs w:val="24"/>
                <w:lang w:val="vi-VN" w:eastAsia="en-US"/>
              </w:rPr>
              <w:t>ấ</w:t>
            </w:r>
            <w:r>
              <w:rPr>
                <w:rFonts w:ascii="Times New Roman" w:eastAsia="Arial" w:hAnsi="Times New Roman" w:cs="Times New Roman"/>
                <w:i/>
                <w:iCs/>
                <w:spacing w:val="4"/>
                <w:sz w:val="24"/>
                <w:szCs w:val="24"/>
                <w:lang w:val="vi-VN" w:eastAsia="en-US"/>
              </w:rPr>
              <w:t>n đ</w:t>
            </w:r>
            <w:r>
              <w:rPr>
                <w:rFonts w:ascii="Times New Roman" w:eastAsia="Arial" w:hAnsi="Times New Roman" w:cs="Times New Roman"/>
                <w:i/>
                <w:iCs/>
                <w:spacing w:val="4"/>
                <w:sz w:val="24"/>
                <w:szCs w:val="24"/>
                <w:lang w:val="vi-VN" w:eastAsia="en-US"/>
              </w:rPr>
              <w:t>ề</w:t>
            </w:r>
            <w:r>
              <w:rPr>
                <w:rFonts w:ascii="Times New Roman" w:eastAsia="Arial" w:hAnsi="Times New Roman" w:cs="Times New Roman"/>
                <w:i/>
                <w:iCs/>
                <w:spacing w:val="4"/>
                <w:sz w:val="24"/>
                <w:szCs w:val="24"/>
                <w:lang w:val="vi-VN" w:eastAsia="en-US"/>
              </w:rPr>
              <w:t xml:space="preserve"> ngh</w:t>
            </w:r>
            <w:r>
              <w:rPr>
                <w:rFonts w:ascii="Times New Roman" w:eastAsia="Arial" w:hAnsi="Times New Roman" w:cs="Times New Roman"/>
                <w:i/>
                <w:iCs/>
                <w:spacing w:val="4"/>
                <w:sz w:val="24"/>
                <w:szCs w:val="24"/>
                <w:lang w:val="vi-VN" w:eastAsia="en-US"/>
              </w:rPr>
              <w:t>ị</w:t>
            </w:r>
            <w:r>
              <w:rPr>
                <w:rFonts w:ascii="Times New Roman" w:eastAsia="Arial" w:hAnsi="Times New Roman" w:cs="Times New Roman"/>
                <w:i/>
                <w:iCs/>
                <w:spacing w:val="4"/>
                <w:sz w:val="24"/>
                <w:szCs w:val="24"/>
                <w:lang w:val="vi-VN" w:eastAsia="en-US"/>
              </w:rPr>
              <w:t xml:space="preserve"> lu</w:t>
            </w:r>
            <w:r>
              <w:rPr>
                <w:rFonts w:ascii="Times New Roman" w:eastAsia="Arial" w:hAnsi="Times New Roman" w:cs="Times New Roman"/>
                <w:i/>
                <w:iCs/>
                <w:spacing w:val="4"/>
                <w:sz w:val="24"/>
                <w:szCs w:val="24"/>
                <w:lang w:val="vi-VN" w:eastAsia="en-US"/>
              </w:rPr>
              <w:t>ậ</w:t>
            </w:r>
            <w:r>
              <w:rPr>
                <w:rFonts w:ascii="Times New Roman" w:eastAsia="Arial" w:hAnsi="Times New Roman" w:cs="Times New Roman"/>
                <w:i/>
                <w:iCs/>
                <w:spacing w:val="4"/>
                <w:sz w:val="24"/>
                <w:szCs w:val="24"/>
                <w:lang w:val="vi-VN" w:eastAsia="en-US"/>
              </w:rPr>
              <w:t>n, không có d</w:t>
            </w:r>
            <w:r>
              <w:rPr>
                <w:rFonts w:ascii="Times New Roman" w:eastAsia="Arial" w:hAnsi="Times New Roman" w:cs="Times New Roman"/>
                <w:i/>
                <w:iCs/>
                <w:spacing w:val="4"/>
                <w:sz w:val="24"/>
                <w:szCs w:val="24"/>
                <w:lang w:val="vi-VN" w:eastAsia="en-US"/>
              </w:rPr>
              <w:t>ẫ</w:t>
            </w:r>
            <w:r>
              <w:rPr>
                <w:rFonts w:ascii="Times New Roman" w:eastAsia="Arial" w:hAnsi="Times New Roman" w:cs="Times New Roman"/>
                <w:i/>
                <w:iCs/>
                <w:spacing w:val="4"/>
                <w:sz w:val="24"/>
                <w:szCs w:val="24"/>
                <w:lang w:val="vi-VN" w:eastAsia="en-US"/>
              </w:rPr>
              <w:t>n ch</w:t>
            </w:r>
            <w:r>
              <w:rPr>
                <w:rFonts w:ascii="Times New Roman" w:eastAsia="Arial" w:hAnsi="Times New Roman" w:cs="Times New Roman"/>
                <w:i/>
                <w:iCs/>
                <w:spacing w:val="4"/>
                <w:sz w:val="24"/>
                <w:szCs w:val="24"/>
                <w:lang w:val="vi-VN" w:eastAsia="en-US"/>
              </w:rPr>
              <w:t>ứ</w:t>
            </w:r>
            <w:r>
              <w:rPr>
                <w:rFonts w:ascii="Times New Roman" w:eastAsia="Arial" w:hAnsi="Times New Roman" w:cs="Times New Roman"/>
                <w:i/>
                <w:iCs/>
                <w:spacing w:val="4"/>
                <w:sz w:val="24"/>
                <w:szCs w:val="24"/>
                <w:lang w:val="vi-VN" w:eastAsia="en-US"/>
              </w:rPr>
              <w:t>ng ho</w:t>
            </w:r>
            <w:r>
              <w:rPr>
                <w:rFonts w:ascii="Times New Roman" w:eastAsia="Arial" w:hAnsi="Times New Roman" w:cs="Times New Roman"/>
                <w:i/>
                <w:iCs/>
                <w:spacing w:val="4"/>
                <w:sz w:val="24"/>
                <w:szCs w:val="24"/>
                <w:lang w:val="vi-VN" w:eastAsia="en-US"/>
              </w:rPr>
              <w:t>ặ</w:t>
            </w:r>
            <w:r>
              <w:rPr>
                <w:rFonts w:ascii="Times New Roman" w:eastAsia="Arial" w:hAnsi="Times New Roman" w:cs="Times New Roman"/>
                <w:i/>
                <w:iCs/>
                <w:spacing w:val="4"/>
                <w:sz w:val="24"/>
                <w:szCs w:val="24"/>
                <w:lang w:val="vi-VN" w:eastAsia="en-US"/>
              </w:rPr>
              <w:t>c d</w:t>
            </w:r>
            <w:r>
              <w:rPr>
                <w:rFonts w:ascii="Times New Roman" w:eastAsia="Arial" w:hAnsi="Times New Roman" w:cs="Times New Roman"/>
                <w:i/>
                <w:iCs/>
                <w:spacing w:val="4"/>
                <w:sz w:val="24"/>
                <w:szCs w:val="24"/>
                <w:lang w:val="vi-VN" w:eastAsia="en-US"/>
              </w:rPr>
              <w:t>ẫ</w:t>
            </w:r>
            <w:r>
              <w:rPr>
                <w:rFonts w:ascii="Times New Roman" w:eastAsia="Arial" w:hAnsi="Times New Roman" w:cs="Times New Roman"/>
                <w:i/>
                <w:iCs/>
                <w:spacing w:val="4"/>
                <w:sz w:val="24"/>
                <w:szCs w:val="24"/>
                <w:lang w:val="vi-VN" w:eastAsia="en-US"/>
              </w:rPr>
              <w:t>n ch</w:t>
            </w:r>
            <w:r>
              <w:rPr>
                <w:rFonts w:ascii="Times New Roman" w:eastAsia="Arial" w:hAnsi="Times New Roman" w:cs="Times New Roman"/>
                <w:i/>
                <w:iCs/>
                <w:spacing w:val="4"/>
                <w:sz w:val="24"/>
                <w:szCs w:val="24"/>
                <w:lang w:val="vi-VN" w:eastAsia="en-US"/>
              </w:rPr>
              <w:t>ứ</w:t>
            </w:r>
            <w:r>
              <w:rPr>
                <w:rFonts w:ascii="Times New Roman" w:eastAsia="Arial" w:hAnsi="Times New Roman" w:cs="Times New Roman"/>
                <w:i/>
                <w:iCs/>
                <w:spacing w:val="4"/>
                <w:sz w:val="24"/>
                <w:szCs w:val="24"/>
                <w:lang w:val="vi-VN" w:eastAsia="en-US"/>
              </w:rPr>
              <w:t>ng không phù h</w:t>
            </w:r>
            <w:r>
              <w:rPr>
                <w:rFonts w:ascii="Times New Roman" w:eastAsia="Arial" w:hAnsi="Times New Roman" w:cs="Times New Roman"/>
                <w:i/>
                <w:iCs/>
                <w:spacing w:val="4"/>
                <w:sz w:val="24"/>
                <w:szCs w:val="24"/>
                <w:lang w:val="vi-VN" w:eastAsia="en-US"/>
              </w:rPr>
              <w:t>ợ</w:t>
            </w:r>
            <w:r>
              <w:rPr>
                <w:rFonts w:ascii="Times New Roman" w:eastAsia="Arial" w:hAnsi="Times New Roman" w:cs="Times New Roman"/>
                <w:i/>
                <w:iCs/>
                <w:spacing w:val="4"/>
                <w:sz w:val="24"/>
                <w:szCs w:val="24"/>
                <w:lang w:val="vi-VN" w:eastAsia="en-US"/>
              </w:rPr>
              <w:t>p (</w:t>
            </w:r>
            <w:r>
              <w:rPr>
                <w:rFonts w:ascii="Times New Roman" w:eastAsia="Arial" w:hAnsi="Times New Roman" w:cs="Times New Roman"/>
                <w:i/>
                <w:iCs/>
                <w:spacing w:val="4"/>
                <w:sz w:val="24"/>
                <w:szCs w:val="24"/>
                <w:lang w:eastAsia="en-US"/>
              </w:rPr>
              <w:t xml:space="preserve">0,25 </w:t>
            </w:r>
            <w:r>
              <w:rPr>
                <w:rFonts w:ascii="Times New Roman" w:eastAsia="Arial" w:hAnsi="Times New Roman" w:cs="Times New Roman"/>
                <w:i/>
                <w:iCs/>
                <w:spacing w:val="4"/>
                <w:sz w:val="24"/>
                <w:szCs w:val="24"/>
                <w:lang w:val="vi-VN" w:eastAsia="en-US"/>
              </w:rPr>
              <w:t>đi</w:t>
            </w:r>
            <w:r>
              <w:rPr>
                <w:rFonts w:ascii="Times New Roman" w:eastAsia="Arial" w:hAnsi="Times New Roman" w:cs="Times New Roman"/>
                <w:i/>
                <w:iCs/>
                <w:spacing w:val="4"/>
                <w:sz w:val="24"/>
                <w:szCs w:val="24"/>
                <w:lang w:val="vi-VN" w:eastAsia="en-US"/>
              </w:rPr>
              <w:t>ể</w:t>
            </w:r>
            <w:r>
              <w:rPr>
                <w:rFonts w:ascii="Times New Roman" w:eastAsia="Arial" w:hAnsi="Times New Roman" w:cs="Times New Roman"/>
                <w:i/>
                <w:iCs/>
                <w:spacing w:val="4"/>
                <w:sz w:val="24"/>
                <w:szCs w:val="24"/>
                <w:lang w:val="vi-VN" w:eastAsia="en-US"/>
              </w:rPr>
              <w:t>m</w:t>
            </w:r>
            <w:r>
              <w:rPr>
                <w:rFonts w:ascii="Times New Roman" w:eastAsia="Arial" w:hAnsi="Times New Roman" w:cs="Times New Roman"/>
                <w:i/>
                <w:iCs/>
                <w:spacing w:val="4"/>
                <w:sz w:val="24"/>
                <w:szCs w:val="24"/>
                <w:lang w:eastAsia="en-US"/>
              </w:rPr>
              <w:t xml:space="preserve"> - 1,0 đi</w:t>
            </w:r>
            <w:r>
              <w:rPr>
                <w:rFonts w:ascii="Times New Roman" w:eastAsia="Arial" w:hAnsi="Times New Roman" w:cs="Times New Roman"/>
                <w:i/>
                <w:iCs/>
                <w:spacing w:val="4"/>
                <w:sz w:val="24"/>
                <w:szCs w:val="24"/>
                <w:lang w:eastAsia="en-US"/>
              </w:rPr>
              <w:t>ể</w:t>
            </w:r>
            <w:r>
              <w:rPr>
                <w:rFonts w:ascii="Times New Roman" w:eastAsia="Arial" w:hAnsi="Times New Roman" w:cs="Times New Roman"/>
                <w:i/>
                <w:iCs/>
                <w:spacing w:val="4"/>
                <w:sz w:val="24"/>
                <w:szCs w:val="24"/>
                <w:lang w:eastAsia="en-US"/>
              </w:rPr>
              <w:t>m</w:t>
            </w:r>
            <w:r>
              <w:rPr>
                <w:rFonts w:ascii="Times New Roman" w:eastAsia="Arial" w:hAnsi="Times New Roman" w:cs="Times New Roman"/>
                <w:i/>
                <w:iCs/>
                <w:spacing w:val="4"/>
                <w:sz w:val="24"/>
                <w:szCs w:val="24"/>
                <w:lang w:val="vi-VN" w:eastAsia="en-US"/>
              </w:rPr>
              <w:t>).</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d. Diễn đạt</w:t>
            </w:r>
          </w:p>
          <w:p w:rsidR="008C525D" w:rsidRDefault="00ED12E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Bảo đảm chuẩn chính tả, dùng từ, n</w:t>
            </w:r>
            <w:r>
              <w:rPr>
                <w:rFonts w:ascii="Times New Roman" w:eastAsia="Times New Roman" w:hAnsi="Times New Roman" w:cs="Times New Roman"/>
                <w:bCs/>
                <w:sz w:val="24"/>
                <w:szCs w:val="24"/>
              </w:rPr>
              <w:t>gữ pháp tiếng Việt, liên kết văn bản.</w:t>
            </w:r>
          </w:p>
          <w:p w:rsidR="008C525D" w:rsidRDefault="00ED12E9">
            <w:pPr>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Hướng dẫn chấm: </w:t>
            </w:r>
          </w:p>
          <w:p w:rsidR="008C525D" w:rsidRDefault="00ED12E9">
            <w:pPr>
              <w:jc w:val="both"/>
              <w:rPr>
                <w:rFonts w:ascii="Times New Roman" w:hAnsi="Times New Roman" w:cs="Times New Roman"/>
                <w:sz w:val="24"/>
                <w:szCs w:val="24"/>
              </w:rPr>
            </w:pPr>
            <w:r>
              <w:rPr>
                <w:rFonts w:ascii="Times New Roman" w:eastAsia="Times New Roman" w:hAnsi="Times New Roman" w:cs="Times New Roman"/>
                <w:bCs/>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Không cho điểm nếu bài làm có quá nhiều lỗi chính tả, ngữ pháp.</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lastRenderedPageBreak/>
              <w:t>0,5</w:t>
            </w:r>
          </w:p>
        </w:tc>
      </w:tr>
      <w:tr w:rsidR="008C525D">
        <w:trPr>
          <w:trHeight w:val="364"/>
        </w:trPr>
        <w:tc>
          <w:tcPr>
            <w:tcW w:w="0" w:type="auto"/>
            <w:vMerge/>
            <w:shd w:val="clear" w:color="auto" w:fill="auto"/>
          </w:tcPr>
          <w:p w:rsidR="008C525D" w:rsidRDefault="008C525D">
            <w:pPr>
              <w:jc w:val="both"/>
              <w:rPr>
                <w:rFonts w:ascii="Times New Roman" w:hAnsi="Times New Roman" w:cs="Times New Roman"/>
                <w:sz w:val="24"/>
                <w:szCs w:val="24"/>
              </w:rPr>
            </w:pPr>
          </w:p>
        </w:tc>
        <w:tc>
          <w:tcPr>
            <w:tcW w:w="0" w:type="auto"/>
            <w:vMerge/>
            <w:shd w:val="clear" w:color="auto" w:fill="auto"/>
          </w:tcPr>
          <w:p w:rsidR="008C525D" w:rsidRDefault="008C525D">
            <w:pPr>
              <w:jc w:val="both"/>
              <w:rPr>
                <w:rFonts w:ascii="Times New Roman" w:hAnsi="Times New Roman" w:cs="Times New Roman"/>
                <w:sz w:val="24"/>
                <w:szCs w:val="24"/>
              </w:rPr>
            </w:pPr>
          </w:p>
        </w:tc>
        <w:tc>
          <w:tcPr>
            <w:tcW w:w="7309" w:type="dxa"/>
            <w:shd w:val="clear" w:color="auto" w:fill="auto"/>
          </w:tcPr>
          <w:p w:rsidR="008C525D" w:rsidRDefault="00ED12E9">
            <w:pPr>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đ. Sáng tạo</w:t>
            </w:r>
          </w:p>
          <w:p w:rsidR="008C525D" w:rsidRDefault="00ED12E9">
            <w:pPr>
              <w:jc w:val="both"/>
              <w:rPr>
                <w:rFonts w:ascii="Times New Roman" w:hAnsi="Times New Roman" w:cs="Times New Roman"/>
                <w:sz w:val="24"/>
                <w:szCs w:val="24"/>
              </w:rPr>
            </w:pPr>
            <w:r>
              <w:rPr>
                <w:rFonts w:ascii="Times New Roman" w:eastAsia="Times New Roman" w:hAnsi="Times New Roman" w:cs="Times New Roman"/>
                <w:bCs/>
                <w:sz w:val="24"/>
                <w:szCs w:val="24"/>
              </w:rPr>
              <w:t>Thể hiện suy nghĩ sâu sắc về vấn đề nghị luận, có cách diễn đạt mới mẻ.</w:t>
            </w:r>
          </w:p>
        </w:tc>
        <w:tc>
          <w:tcPr>
            <w:tcW w:w="0" w:type="auto"/>
            <w:shd w:val="clear" w:color="auto" w:fill="auto"/>
            <w:vAlign w:val="center"/>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trHeight w:val="364"/>
        </w:trPr>
        <w:tc>
          <w:tcPr>
            <w:tcW w:w="8702" w:type="dxa"/>
            <w:gridSpan w:val="3"/>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ổ</w:t>
            </w:r>
            <w:r>
              <w:rPr>
                <w:rFonts w:ascii="Times New Roman" w:hAnsi="Times New Roman" w:cs="Times New Roman"/>
                <w:b/>
                <w:bCs/>
                <w:sz w:val="24"/>
                <w:szCs w:val="24"/>
              </w:rPr>
              <w:t xml:space="preserve">ng </w:t>
            </w:r>
            <w:r>
              <w:rPr>
                <w:rFonts w:ascii="Times New Roman" w:hAnsi="Times New Roman" w:cs="Times New Roman"/>
                <w:b/>
                <w:bCs/>
                <w:sz w:val="24"/>
                <w:szCs w:val="24"/>
              </w:rPr>
              <w:t>I + II</w:t>
            </w:r>
          </w:p>
        </w:tc>
        <w:tc>
          <w:tcPr>
            <w:tcW w:w="0" w:type="auto"/>
            <w:shd w:val="clear" w:color="auto" w:fill="auto"/>
            <w:vAlign w:val="center"/>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rsidR="008C525D" w:rsidRDefault="008C525D">
      <w:pPr>
        <w:jc w:val="center"/>
        <w:rPr>
          <w:rFonts w:ascii="Times New Roman" w:hAnsi="Times New Roman" w:cs="Times New Roman"/>
          <w:b/>
          <w:bCs/>
          <w:sz w:val="24"/>
          <w:szCs w:val="24"/>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2981"/>
        <w:gridCol w:w="6422"/>
      </w:tblGrid>
      <w:tr w:rsidR="00B02B5C" w:rsidRPr="00B02B5C" w:rsidTr="00787751">
        <w:trPr>
          <w:trHeight w:val="626"/>
          <w:jc w:val="center"/>
        </w:trPr>
        <w:tc>
          <w:tcPr>
            <w:tcW w:w="3035"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6</w:t>
            </w:r>
          </w:p>
        </w:tc>
        <w:tc>
          <w:tcPr>
            <w:tcW w:w="6541" w:type="dxa"/>
          </w:tcPr>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B02B5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0000FF"/>
                <w:w w:val="110"/>
                <w:kern w:val="2"/>
                <w:position w:val="-1"/>
                <w:sz w:val="24"/>
                <w:szCs w:val="22"/>
                <w:lang w:val="vi-VN"/>
                <w14:ligatures w14:val="standardContextual"/>
              </w:rPr>
              <w:t>MÔN:</w:t>
            </w:r>
            <w:r w:rsidRPr="00B02B5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1</w:t>
            </w:r>
          </w:p>
        </w:tc>
      </w:tr>
    </w:tbl>
    <w:p w:rsidR="00B02B5C" w:rsidRDefault="00B02B5C">
      <w:pPr>
        <w:shd w:val="clear" w:color="auto" w:fill="FFFFFF"/>
        <w:jc w:val="both"/>
        <w:rPr>
          <w:rFonts w:ascii="Times New Roman" w:hAnsi="Times New Roman" w:cs="Times New Roman"/>
          <w:b/>
          <w:color w:val="0D0D0D"/>
          <w:sz w:val="24"/>
          <w:szCs w:val="24"/>
        </w:rPr>
      </w:pPr>
    </w:p>
    <w:p w:rsidR="008C525D" w:rsidRDefault="00ED12E9">
      <w:pPr>
        <w:shd w:val="clear" w:color="auto" w:fill="FFFFFF"/>
        <w:jc w:val="both"/>
        <w:rPr>
          <w:rFonts w:ascii="Times New Roman" w:hAnsi="Times New Roman" w:cs="Times New Roman"/>
          <w:b/>
          <w:color w:val="0D0D0D"/>
          <w:sz w:val="24"/>
          <w:szCs w:val="24"/>
        </w:rPr>
      </w:pPr>
      <w:r>
        <w:rPr>
          <w:rFonts w:ascii="Times New Roman" w:hAnsi="Times New Roman" w:cs="Times New Roman"/>
          <w:b/>
          <w:color w:val="0D0D0D"/>
          <w:sz w:val="24"/>
          <w:szCs w:val="24"/>
        </w:rPr>
        <w:t>PH</w:t>
      </w:r>
      <w:r>
        <w:rPr>
          <w:rFonts w:ascii="Times New Roman" w:hAnsi="Times New Roman" w:cs="Times New Roman"/>
          <w:b/>
          <w:color w:val="0D0D0D"/>
          <w:sz w:val="24"/>
          <w:szCs w:val="24"/>
        </w:rPr>
        <w:t>Ầ</w:t>
      </w:r>
      <w:r>
        <w:rPr>
          <w:rFonts w:ascii="Times New Roman" w:hAnsi="Times New Roman" w:cs="Times New Roman"/>
          <w:b/>
          <w:color w:val="0D0D0D"/>
          <w:sz w:val="24"/>
          <w:szCs w:val="24"/>
        </w:rPr>
        <w:t>N I. Đ</w:t>
      </w:r>
      <w:r>
        <w:rPr>
          <w:rFonts w:ascii="Times New Roman" w:hAnsi="Times New Roman" w:cs="Times New Roman"/>
          <w:b/>
          <w:color w:val="0D0D0D"/>
          <w:sz w:val="24"/>
          <w:szCs w:val="24"/>
        </w:rPr>
        <w:t>Ọ</w:t>
      </w:r>
      <w:r>
        <w:rPr>
          <w:rFonts w:ascii="Times New Roman" w:hAnsi="Times New Roman" w:cs="Times New Roman"/>
          <w:b/>
          <w:color w:val="0D0D0D"/>
          <w:sz w:val="24"/>
          <w:szCs w:val="24"/>
        </w:rPr>
        <w:t xml:space="preserve">C </w:t>
      </w:r>
      <w:r>
        <w:rPr>
          <w:rFonts w:ascii="Times New Roman" w:hAnsi="Times New Roman" w:cs="Times New Roman"/>
          <w:b/>
          <w:color w:val="0D0D0D"/>
          <w:sz w:val="24"/>
          <w:szCs w:val="24"/>
        </w:rPr>
        <w:t>HI</w:t>
      </w:r>
      <w:r>
        <w:rPr>
          <w:rFonts w:ascii="Times New Roman" w:hAnsi="Times New Roman" w:cs="Times New Roman"/>
          <w:b/>
          <w:color w:val="0D0D0D"/>
          <w:sz w:val="24"/>
          <w:szCs w:val="24"/>
        </w:rPr>
        <w:t>Ể</w:t>
      </w:r>
      <w:r>
        <w:rPr>
          <w:rFonts w:ascii="Times New Roman" w:hAnsi="Times New Roman" w:cs="Times New Roman"/>
          <w:b/>
          <w:color w:val="0D0D0D"/>
          <w:sz w:val="24"/>
          <w:szCs w:val="24"/>
        </w:rPr>
        <w:t>U (5,0 đi</w:t>
      </w:r>
      <w:r>
        <w:rPr>
          <w:rFonts w:ascii="Times New Roman" w:hAnsi="Times New Roman" w:cs="Times New Roman"/>
          <w:b/>
          <w:color w:val="0D0D0D"/>
          <w:sz w:val="24"/>
          <w:szCs w:val="24"/>
        </w:rPr>
        <w:t>ể</w:t>
      </w:r>
      <w:r>
        <w:rPr>
          <w:rFonts w:ascii="Times New Roman" w:hAnsi="Times New Roman" w:cs="Times New Roman"/>
          <w:b/>
          <w:color w:val="0D0D0D"/>
          <w:sz w:val="24"/>
          <w:szCs w:val="24"/>
        </w:rPr>
        <w:t>m)</w:t>
      </w:r>
    </w:p>
    <w:p w:rsidR="008C525D" w:rsidRDefault="00ED12E9">
      <w:pPr>
        <w:shd w:val="clear" w:color="auto" w:fill="FFFFFF"/>
        <w:jc w:val="both"/>
        <w:rPr>
          <w:rFonts w:ascii="Times New Roman" w:hAnsi="Times New Roman" w:cs="Times New Roman"/>
          <w:b/>
          <w:color w:val="0D0D0D"/>
          <w:sz w:val="24"/>
          <w:szCs w:val="24"/>
        </w:rPr>
      </w:pPr>
      <w:r>
        <w:rPr>
          <w:rFonts w:ascii="Times New Roman" w:hAnsi="Times New Roman" w:cs="Times New Roman"/>
          <w:b/>
          <w:color w:val="0D0D0D"/>
          <w:sz w:val="24"/>
          <w:szCs w:val="24"/>
        </w:rPr>
        <w:t>Đ</w:t>
      </w:r>
      <w:r>
        <w:rPr>
          <w:rFonts w:ascii="Times New Roman" w:hAnsi="Times New Roman" w:cs="Times New Roman"/>
          <w:b/>
          <w:color w:val="0D0D0D"/>
          <w:sz w:val="24"/>
          <w:szCs w:val="24"/>
        </w:rPr>
        <w:t>ọ</w:t>
      </w:r>
      <w:r>
        <w:rPr>
          <w:rFonts w:ascii="Times New Roman" w:hAnsi="Times New Roman" w:cs="Times New Roman"/>
          <w:b/>
          <w:color w:val="0D0D0D"/>
          <w:sz w:val="24"/>
          <w:szCs w:val="24"/>
        </w:rPr>
        <w:t>c văn b</w:t>
      </w:r>
      <w:r>
        <w:rPr>
          <w:rFonts w:ascii="Times New Roman" w:hAnsi="Times New Roman" w:cs="Times New Roman"/>
          <w:b/>
          <w:color w:val="0D0D0D"/>
          <w:sz w:val="24"/>
          <w:szCs w:val="24"/>
        </w:rPr>
        <w:t>ả</w:t>
      </w:r>
      <w:r>
        <w:rPr>
          <w:rFonts w:ascii="Times New Roman" w:hAnsi="Times New Roman" w:cs="Times New Roman"/>
          <w:b/>
          <w:color w:val="0D0D0D"/>
          <w:sz w:val="24"/>
          <w:szCs w:val="24"/>
        </w:rPr>
        <w:t>n sau:</w:t>
      </w:r>
    </w:p>
    <w:tbl>
      <w:tblPr>
        <w:tblStyle w:val="TableGrid"/>
        <w:tblW w:w="935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465"/>
      </w:tblGrid>
      <w:tr w:rsidR="008C525D">
        <w:tc>
          <w:tcPr>
            <w:tcW w:w="4891" w:type="dxa"/>
          </w:tcPr>
          <w:p w:rsidR="008C525D" w:rsidRDefault="00ED12E9">
            <w:pP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i/>
                <w:sz w:val="24"/>
                <w:szCs w:val="24"/>
              </w:rPr>
              <w:t>ờ</w:t>
            </w:r>
            <w:r>
              <w:rPr>
                <w:rFonts w:ascii="Times New Roman" w:hAnsi="Times New Roman" w:cs="Times New Roman"/>
                <w:i/>
                <w:sz w:val="24"/>
                <w:szCs w:val="24"/>
              </w:rPr>
              <w:t>i h</w:t>
            </w:r>
            <w:r>
              <w:rPr>
                <w:rFonts w:ascii="Times New Roman" w:hAnsi="Times New Roman" w:cs="Times New Roman"/>
                <w:i/>
                <w:sz w:val="24"/>
                <w:szCs w:val="24"/>
              </w:rPr>
              <w:t>ẹ</w:t>
            </w:r>
            <w:r>
              <w:rPr>
                <w:rFonts w:ascii="Times New Roman" w:hAnsi="Times New Roman" w:cs="Times New Roman"/>
                <w:i/>
                <w:sz w:val="24"/>
                <w:szCs w:val="24"/>
              </w:rPr>
              <w:t>n hò b</w:t>
            </w:r>
            <w:r>
              <w:rPr>
                <w:rFonts w:ascii="Times New Roman" w:hAnsi="Times New Roman" w:cs="Times New Roman"/>
                <w:i/>
                <w:sz w:val="24"/>
                <w:szCs w:val="24"/>
              </w:rPr>
              <w:t>ề</w:t>
            </w:r>
            <w:r>
              <w:rPr>
                <w:rFonts w:ascii="Times New Roman" w:hAnsi="Times New Roman" w:cs="Times New Roman"/>
                <w:i/>
                <w:sz w:val="24"/>
                <w:szCs w:val="24"/>
              </w:rPr>
              <w:t>n ch</w:t>
            </w:r>
            <w:r>
              <w:rPr>
                <w:rFonts w:ascii="Times New Roman" w:hAnsi="Times New Roman" w:cs="Times New Roman"/>
                <w:i/>
                <w:sz w:val="24"/>
                <w:szCs w:val="24"/>
              </w:rPr>
              <w:t>ắ</w:t>
            </w:r>
            <w:r>
              <w:rPr>
                <w:rFonts w:ascii="Times New Roman" w:hAnsi="Times New Roman" w:cs="Times New Roman"/>
                <w:i/>
                <w:sz w:val="24"/>
                <w:szCs w:val="24"/>
              </w:rPr>
              <w:t>c</w:t>
            </w:r>
            <w:r>
              <w:rPr>
                <w:rFonts w:ascii="Times New Roman" w:hAnsi="Times New Roman" w:cs="Times New Roman"/>
                <w:i/>
                <w:sz w:val="24"/>
                <w:szCs w:val="24"/>
              </w:rPr>
              <w:br/>
              <w:t>Tình đôi ta nhuy</w:t>
            </w:r>
            <w:r>
              <w:rPr>
                <w:rFonts w:ascii="Times New Roman" w:hAnsi="Times New Roman" w:cs="Times New Roman"/>
                <w:i/>
                <w:sz w:val="24"/>
                <w:szCs w:val="24"/>
              </w:rPr>
              <w:t>ễ</w:t>
            </w:r>
            <w:r>
              <w:rPr>
                <w:rFonts w:ascii="Times New Roman" w:hAnsi="Times New Roman" w:cs="Times New Roman"/>
                <w:i/>
                <w:sz w:val="24"/>
                <w:szCs w:val="24"/>
              </w:rPr>
              <w:t>n ch</w:t>
            </w:r>
            <w:r>
              <w:rPr>
                <w:rFonts w:ascii="Times New Roman" w:hAnsi="Times New Roman" w:cs="Times New Roman"/>
                <w:i/>
                <w:sz w:val="24"/>
                <w:szCs w:val="24"/>
              </w:rPr>
              <w:t>ặ</w:t>
            </w:r>
            <w:r>
              <w:rPr>
                <w:rFonts w:ascii="Times New Roman" w:hAnsi="Times New Roman" w:cs="Times New Roman"/>
                <w:i/>
                <w:sz w:val="24"/>
                <w:szCs w:val="24"/>
              </w:rPr>
              <w:t>t</w:t>
            </w:r>
            <w:r>
              <w:rPr>
                <w:rFonts w:ascii="Times New Roman" w:hAnsi="Times New Roman" w:cs="Times New Roman"/>
                <w:i/>
                <w:sz w:val="24"/>
                <w:szCs w:val="24"/>
              </w:rPr>
              <w:br/>
              <w:t>Chung trái tim không th</w:t>
            </w:r>
            <w:r>
              <w:rPr>
                <w:rFonts w:ascii="Times New Roman" w:hAnsi="Times New Roman" w:cs="Times New Roman"/>
                <w:i/>
                <w:sz w:val="24"/>
                <w:szCs w:val="24"/>
              </w:rPr>
              <w:t>ể</w:t>
            </w:r>
            <w:r>
              <w:rPr>
                <w:rFonts w:ascii="Times New Roman" w:hAnsi="Times New Roman" w:cs="Times New Roman"/>
                <w:i/>
                <w:sz w:val="24"/>
                <w:szCs w:val="24"/>
              </w:rPr>
              <w:t xml:space="preserve"> s</w:t>
            </w:r>
            <w:r>
              <w:rPr>
                <w:rFonts w:ascii="Times New Roman" w:hAnsi="Times New Roman" w:cs="Times New Roman"/>
                <w:i/>
                <w:sz w:val="24"/>
                <w:szCs w:val="24"/>
              </w:rPr>
              <w:t>ẻ</w:t>
            </w:r>
            <w:r>
              <w:rPr>
                <w:rFonts w:ascii="Times New Roman" w:hAnsi="Times New Roman" w:cs="Times New Roman"/>
                <w:i/>
                <w:sz w:val="24"/>
                <w:szCs w:val="24"/>
              </w:rPr>
              <w:t xml:space="preserve"> đôi!</w:t>
            </w:r>
            <w:r>
              <w:rPr>
                <w:rFonts w:ascii="Times New Roman" w:hAnsi="Times New Roman" w:cs="Times New Roman"/>
                <w:i/>
                <w:sz w:val="24"/>
                <w:szCs w:val="24"/>
              </w:rPr>
              <w:br/>
              <w:t>Ch</w:t>
            </w:r>
            <w:r>
              <w:rPr>
                <w:rFonts w:ascii="Times New Roman" w:hAnsi="Times New Roman" w:cs="Times New Roman"/>
                <w:i/>
                <w:sz w:val="24"/>
                <w:szCs w:val="24"/>
              </w:rPr>
              <w:t>ỉ</w:t>
            </w:r>
            <w:r>
              <w:rPr>
                <w:rFonts w:ascii="Times New Roman" w:hAnsi="Times New Roman" w:cs="Times New Roman"/>
                <w:i/>
                <w:sz w:val="24"/>
                <w:szCs w:val="24"/>
              </w:rPr>
              <w:t xml:space="preserve"> s</w:t>
            </w:r>
            <w:r>
              <w:rPr>
                <w:rFonts w:ascii="Times New Roman" w:hAnsi="Times New Roman" w:cs="Times New Roman"/>
                <w:i/>
                <w:sz w:val="24"/>
                <w:szCs w:val="24"/>
              </w:rPr>
              <w:t>ợ</w:t>
            </w:r>
            <w:r>
              <w:rPr>
                <w:rFonts w:ascii="Times New Roman" w:hAnsi="Times New Roman" w:cs="Times New Roman"/>
                <w:i/>
                <w:sz w:val="24"/>
                <w:szCs w:val="24"/>
              </w:rPr>
              <w:t xml:space="preserve"> đ</w:t>
            </w:r>
            <w:r>
              <w:rPr>
                <w:rFonts w:ascii="Times New Roman" w:hAnsi="Times New Roman" w:cs="Times New Roman"/>
                <w:i/>
                <w:sz w:val="24"/>
                <w:szCs w:val="24"/>
              </w:rPr>
              <w:t>ẵ</w:t>
            </w:r>
            <w:r>
              <w:rPr>
                <w:rFonts w:ascii="Times New Roman" w:hAnsi="Times New Roman" w:cs="Times New Roman"/>
                <w:i/>
                <w:sz w:val="24"/>
                <w:szCs w:val="24"/>
              </w:rPr>
              <w:t>n cây không thu</w:t>
            </w:r>
            <w:r>
              <w:rPr>
                <w:rFonts w:ascii="Times New Roman" w:hAnsi="Times New Roman" w:cs="Times New Roman"/>
                <w:i/>
                <w:sz w:val="24"/>
                <w:szCs w:val="24"/>
              </w:rPr>
              <w:t>ậ</w:t>
            </w:r>
            <w:r>
              <w:rPr>
                <w:rFonts w:ascii="Times New Roman" w:hAnsi="Times New Roman" w:cs="Times New Roman"/>
                <w:i/>
                <w:sz w:val="24"/>
                <w:szCs w:val="24"/>
              </w:rPr>
              <w:t>n hư</w:t>
            </w:r>
            <w:r>
              <w:rPr>
                <w:rFonts w:ascii="Times New Roman" w:hAnsi="Times New Roman" w:cs="Times New Roman"/>
                <w:i/>
                <w:sz w:val="24"/>
                <w:szCs w:val="24"/>
              </w:rPr>
              <w:t>ớ</w:t>
            </w:r>
            <w:r>
              <w:rPr>
                <w:rFonts w:ascii="Times New Roman" w:hAnsi="Times New Roman" w:cs="Times New Roman"/>
                <w:i/>
                <w:sz w:val="24"/>
                <w:szCs w:val="24"/>
              </w:rPr>
              <w:t>ng</w:t>
            </w:r>
            <w:r>
              <w:rPr>
                <w:rFonts w:ascii="Times New Roman" w:hAnsi="Times New Roman" w:cs="Times New Roman"/>
                <w:i/>
                <w:sz w:val="24"/>
                <w:szCs w:val="24"/>
              </w:rPr>
              <w:br/>
              <w:t>Ng</w:t>
            </w:r>
            <w:r>
              <w:rPr>
                <w:rFonts w:ascii="Times New Roman" w:hAnsi="Times New Roman" w:cs="Times New Roman"/>
                <w:i/>
                <w:sz w:val="24"/>
                <w:szCs w:val="24"/>
              </w:rPr>
              <w:t>ả</w:t>
            </w:r>
            <w:r>
              <w:rPr>
                <w:rFonts w:ascii="Times New Roman" w:hAnsi="Times New Roman" w:cs="Times New Roman"/>
                <w:i/>
                <w:sz w:val="24"/>
                <w:szCs w:val="24"/>
              </w:rPr>
              <w:t xml:space="preserve"> cây không xuôi chi</w:t>
            </w:r>
            <w:r>
              <w:rPr>
                <w:rFonts w:ascii="Times New Roman" w:hAnsi="Times New Roman" w:cs="Times New Roman"/>
                <w:i/>
                <w:sz w:val="24"/>
                <w:szCs w:val="24"/>
              </w:rPr>
              <w:t>ề</w:t>
            </w:r>
            <w:r>
              <w:rPr>
                <w:rFonts w:ascii="Times New Roman" w:hAnsi="Times New Roman" w:cs="Times New Roman"/>
                <w:i/>
                <w:sz w:val="24"/>
                <w:szCs w:val="24"/>
              </w:rPr>
              <w:t>u</w:t>
            </w:r>
            <w:r>
              <w:rPr>
                <w:rFonts w:ascii="Times New Roman" w:hAnsi="Times New Roman" w:cs="Times New Roman"/>
                <w:i/>
                <w:sz w:val="24"/>
                <w:szCs w:val="24"/>
              </w:rPr>
              <w:br/>
              <w:t>Đan s</w:t>
            </w:r>
            <w:r>
              <w:rPr>
                <w:rFonts w:ascii="Times New Roman" w:hAnsi="Times New Roman" w:cs="Times New Roman"/>
                <w:i/>
                <w:sz w:val="24"/>
                <w:szCs w:val="24"/>
              </w:rPr>
              <w:t>ọ</w:t>
            </w:r>
            <w:r>
              <w:rPr>
                <w:rFonts w:ascii="Times New Roman" w:hAnsi="Times New Roman" w:cs="Times New Roman"/>
                <w:i/>
                <w:sz w:val="24"/>
                <w:szCs w:val="24"/>
              </w:rPr>
              <w:t>t còn lo l</w:t>
            </w:r>
            <w:r>
              <w:rPr>
                <w:rFonts w:ascii="Times New Roman" w:hAnsi="Times New Roman" w:cs="Times New Roman"/>
                <w:i/>
                <w:sz w:val="24"/>
                <w:szCs w:val="24"/>
              </w:rPr>
              <w:t>ỗ</w:t>
            </w:r>
            <w:r>
              <w:rPr>
                <w:rFonts w:ascii="Times New Roman" w:hAnsi="Times New Roman" w:cs="Times New Roman"/>
                <w:i/>
                <w:sz w:val="24"/>
                <w:szCs w:val="24"/>
              </w:rPr>
              <w:t>i m</w:t>
            </w:r>
            <w:r>
              <w:rPr>
                <w:rFonts w:ascii="Times New Roman" w:hAnsi="Times New Roman" w:cs="Times New Roman"/>
                <w:i/>
                <w:sz w:val="24"/>
                <w:szCs w:val="24"/>
              </w:rPr>
              <w:t>ắ</w:t>
            </w:r>
            <w:r>
              <w:rPr>
                <w:rFonts w:ascii="Times New Roman" w:hAnsi="Times New Roman" w:cs="Times New Roman"/>
                <w:i/>
                <w:sz w:val="24"/>
                <w:szCs w:val="24"/>
              </w:rPr>
              <w:t>t</w:t>
            </w:r>
            <w:r>
              <w:rPr>
                <w:rFonts w:ascii="Times New Roman" w:hAnsi="Times New Roman" w:cs="Times New Roman"/>
                <w:i/>
                <w:sz w:val="24"/>
                <w:szCs w:val="24"/>
              </w:rPr>
              <w:br/>
              <w:t>Yêu nhau s</w:t>
            </w:r>
            <w:r>
              <w:rPr>
                <w:rFonts w:ascii="Times New Roman" w:hAnsi="Times New Roman" w:cs="Times New Roman"/>
                <w:i/>
                <w:sz w:val="24"/>
                <w:szCs w:val="24"/>
              </w:rPr>
              <w:t>ợ</w:t>
            </w:r>
            <w:r>
              <w:rPr>
                <w:rFonts w:ascii="Times New Roman" w:hAnsi="Times New Roman" w:cs="Times New Roman"/>
                <w:i/>
                <w:sz w:val="24"/>
                <w:szCs w:val="24"/>
              </w:rPr>
              <w:t> Then</w:t>
            </w:r>
            <w:r>
              <w:rPr>
                <w:rFonts w:ascii="Times New Roman" w:hAnsi="Times New Roman" w:cs="Times New Roman"/>
                <w:i/>
                <w:sz w:val="24"/>
                <w:szCs w:val="24"/>
                <w:vertAlign w:val="superscript"/>
              </w:rPr>
              <w:t>(1)</w:t>
            </w:r>
            <w:r>
              <w:rPr>
                <w:rFonts w:ascii="Times New Roman" w:hAnsi="Times New Roman" w:cs="Times New Roman"/>
                <w:i/>
                <w:sz w:val="24"/>
                <w:szCs w:val="24"/>
              </w:rPr>
              <w:t> không thương</w:t>
            </w:r>
            <w:r>
              <w:rPr>
                <w:rFonts w:ascii="Times New Roman" w:hAnsi="Times New Roman" w:cs="Times New Roman"/>
                <w:i/>
                <w:sz w:val="24"/>
                <w:szCs w:val="24"/>
              </w:rPr>
              <w:br/>
              <w:t>Then thương s</w:t>
            </w:r>
            <w:r>
              <w:rPr>
                <w:rFonts w:ascii="Times New Roman" w:hAnsi="Times New Roman" w:cs="Times New Roman"/>
                <w:i/>
                <w:sz w:val="24"/>
                <w:szCs w:val="24"/>
              </w:rPr>
              <w:t>ợ</w:t>
            </w:r>
            <w:r>
              <w:rPr>
                <w:rFonts w:ascii="Times New Roman" w:hAnsi="Times New Roman" w:cs="Times New Roman"/>
                <w:i/>
                <w:sz w:val="24"/>
                <w:szCs w:val="24"/>
              </w:rPr>
              <w:t xml:space="preserve"> tr</w:t>
            </w:r>
            <w:r>
              <w:rPr>
                <w:rFonts w:ascii="Times New Roman" w:hAnsi="Times New Roman" w:cs="Times New Roman"/>
                <w:i/>
                <w:sz w:val="24"/>
                <w:szCs w:val="24"/>
              </w:rPr>
              <w:t>ờ</w:t>
            </w:r>
            <w:r>
              <w:rPr>
                <w:rFonts w:ascii="Times New Roman" w:hAnsi="Times New Roman" w:cs="Times New Roman"/>
                <w:i/>
                <w:sz w:val="24"/>
                <w:szCs w:val="24"/>
              </w:rPr>
              <w:t>i cao không gi</w:t>
            </w:r>
            <w:r>
              <w:rPr>
                <w:rFonts w:ascii="Times New Roman" w:hAnsi="Times New Roman" w:cs="Times New Roman"/>
                <w:i/>
                <w:sz w:val="24"/>
                <w:szCs w:val="24"/>
              </w:rPr>
              <w:t>úp</w:t>
            </w:r>
            <w:r>
              <w:rPr>
                <w:rFonts w:ascii="Times New Roman" w:hAnsi="Times New Roman" w:cs="Times New Roman"/>
                <w:i/>
                <w:sz w:val="24"/>
                <w:szCs w:val="24"/>
              </w:rPr>
              <w:br/>
              <w:t>Tr</w:t>
            </w:r>
            <w:r>
              <w:rPr>
                <w:rFonts w:ascii="Times New Roman" w:hAnsi="Times New Roman" w:cs="Times New Roman"/>
                <w:i/>
                <w:sz w:val="24"/>
                <w:szCs w:val="24"/>
              </w:rPr>
              <w:t>ờ</w:t>
            </w:r>
            <w:r>
              <w:rPr>
                <w:rFonts w:ascii="Times New Roman" w:hAnsi="Times New Roman" w:cs="Times New Roman"/>
                <w:i/>
                <w:sz w:val="24"/>
                <w:szCs w:val="24"/>
              </w:rPr>
              <w:t>i giúp s</w:t>
            </w:r>
            <w:r>
              <w:rPr>
                <w:rFonts w:ascii="Times New Roman" w:hAnsi="Times New Roman" w:cs="Times New Roman"/>
                <w:i/>
                <w:sz w:val="24"/>
                <w:szCs w:val="24"/>
              </w:rPr>
              <w:t>ợ</w:t>
            </w:r>
            <w:r>
              <w:rPr>
                <w:rFonts w:ascii="Times New Roman" w:hAnsi="Times New Roman" w:cs="Times New Roman"/>
                <w:i/>
                <w:sz w:val="24"/>
                <w:szCs w:val="24"/>
              </w:rPr>
              <w:t xml:space="preserve"> m</w:t>
            </w:r>
            <w:r>
              <w:rPr>
                <w:rFonts w:ascii="Times New Roman" w:hAnsi="Times New Roman" w:cs="Times New Roman"/>
                <w:i/>
                <w:sz w:val="24"/>
                <w:szCs w:val="24"/>
              </w:rPr>
              <w:t>ẹ</w:t>
            </w:r>
            <w:r>
              <w:rPr>
                <w:rFonts w:ascii="Times New Roman" w:hAnsi="Times New Roman" w:cs="Times New Roman"/>
                <w:i/>
                <w:sz w:val="24"/>
                <w:szCs w:val="24"/>
              </w:rPr>
              <w:t xml:space="preserve"> cha không ưng</w:t>
            </w:r>
            <w:r>
              <w:rPr>
                <w:rFonts w:ascii="Times New Roman" w:hAnsi="Times New Roman" w:cs="Times New Roman"/>
                <w:i/>
                <w:sz w:val="24"/>
                <w:szCs w:val="24"/>
              </w:rPr>
              <w:br/>
              <w:t>Cây không ng</w:t>
            </w:r>
            <w:r>
              <w:rPr>
                <w:rFonts w:ascii="Times New Roman" w:hAnsi="Times New Roman" w:cs="Times New Roman"/>
                <w:i/>
                <w:sz w:val="24"/>
                <w:szCs w:val="24"/>
              </w:rPr>
              <w:t>ả</w:t>
            </w:r>
            <w:r>
              <w:rPr>
                <w:rFonts w:ascii="Times New Roman" w:hAnsi="Times New Roman" w:cs="Times New Roman"/>
                <w:i/>
                <w:sz w:val="24"/>
                <w:szCs w:val="24"/>
              </w:rPr>
              <w:t xml:space="preserve"> s</w:t>
            </w:r>
            <w:r>
              <w:rPr>
                <w:rFonts w:ascii="Times New Roman" w:hAnsi="Times New Roman" w:cs="Times New Roman"/>
                <w:i/>
                <w:sz w:val="24"/>
                <w:szCs w:val="24"/>
              </w:rPr>
              <w:t>ợ</w:t>
            </w:r>
            <w:r>
              <w:rPr>
                <w:rFonts w:ascii="Times New Roman" w:hAnsi="Times New Roman" w:cs="Times New Roman"/>
                <w:i/>
                <w:sz w:val="24"/>
                <w:szCs w:val="24"/>
              </w:rPr>
              <w:t xml:space="preserve"> cha em c</w:t>
            </w:r>
            <w:r>
              <w:rPr>
                <w:rFonts w:ascii="Times New Roman" w:hAnsi="Times New Roman" w:cs="Times New Roman"/>
                <w:i/>
                <w:sz w:val="24"/>
                <w:szCs w:val="24"/>
              </w:rPr>
              <w:t>ứ</w:t>
            </w:r>
            <w:r>
              <w:rPr>
                <w:rFonts w:ascii="Times New Roman" w:hAnsi="Times New Roman" w:cs="Times New Roman"/>
                <w:i/>
                <w:sz w:val="24"/>
                <w:szCs w:val="24"/>
              </w:rPr>
              <w:t xml:space="preserve"> b</w:t>
            </w:r>
            <w:r>
              <w:rPr>
                <w:rFonts w:ascii="Times New Roman" w:hAnsi="Times New Roman" w:cs="Times New Roman"/>
                <w:i/>
                <w:sz w:val="24"/>
                <w:szCs w:val="24"/>
              </w:rPr>
              <w:t>ắ</w:t>
            </w:r>
            <w:r>
              <w:rPr>
                <w:rFonts w:ascii="Times New Roman" w:hAnsi="Times New Roman" w:cs="Times New Roman"/>
                <w:i/>
                <w:sz w:val="24"/>
                <w:szCs w:val="24"/>
              </w:rPr>
              <w:t>t ph</w:t>
            </w:r>
            <w:r>
              <w:rPr>
                <w:rFonts w:ascii="Times New Roman" w:hAnsi="Times New Roman" w:cs="Times New Roman"/>
                <w:i/>
                <w:sz w:val="24"/>
                <w:szCs w:val="24"/>
              </w:rPr>
              <w:t>ả</w:t>
            </w:r>
            <w:r>
              <w:rPr>
                <w:rFonts w:ascii="Times New Roman" w:hAnsi="Times New Roman" w:cs="Times New Roman"/>
                <w:i/>
                <w:sz w:val="24"/>
                <w:szCs w:val="24"/>
              </w:rPr>
              <w:t>i ng</w:t>
            </w:r>
            <w:r>
              <w:rPr>
                <w:rFonts w:ascii="Times New Roman" w:hAnsi="Times New Roman" w:cs="Times New Roman"/>
                <w:i/>
                <w:sz w:val="24"/>
                <w:szCs w:val="24"/>
              </w:rPr>
              <w:t>ả</w:t>
            </w:r>
            <w:r>
              <w:rPr>
                <w:rFonts w:ascii="Times New Roman" w:hAnsi="Times New Roman" w:cs="Times New Roman"/>
                <w:i/>
                <w:sz w:val="24"/>
                <w:szCs w:val="24"/>
              </w:rPr>
              <w:br/>
              <w:t>Lòng không yêu s</w:t>
            </w:r>
            <w:r>
              <w:rPr>
                <w:rFonts w:ascii="Times New Roman" w:hAnsi="Times New Roman" w:cs="Times New Roman"/>
                <w:i/>
                <w:sz w:val="24"/>
                <w:szCs w:val="24"/>
              </w:rPr>
              <w:t>ợ</w:t>
            </w:r>
            <w:r>
              <w:rPr>
                <w:rFonts w:ascii="Times New Roman" w:hAnsi="Times New Roman" w:cs="Times New Roman"/>
                <w:i/>
                <w:sz w:val="24"/>
                <w:szCs w:val="24"/>
              </w:rPr>
              <w:t xml:space="preserve"> m</w:t>
            </w:r>
            <w:r>
              <w:rPr>
                <w:rFonts w:ascii="Times New Roman" w:hAnsi="Times New Roman" w:cs="Times New Roman"/>
                <w:i/>
                <w:sz w:val="24"/>
                <w:szCs w:val="24"/>
              </w:rPr>
              <w:t>ẹ</w:t>
            </w:r>
            <w:r>
              <w:rPr>
                <w:rFonts w:ascii="Times New Roman" w:hAnsi="Times New Roman" w:cs="Times New Roman"/>
                <w:i/>
                <w:sz w:val="24"/>
                <w:szCs w:val="24"/>
              </w:rPr>
              <w:t xml:space="preserve"> em c</w:t>
            </w:r>
            <w:r>
              <w:rPr>
                <w:rFonts w:ascii="Times New Roman" w:hAnsi="Times New Roman" w:cs="Times New Roman"/>
                <w:i/>
                <w:sz w:val="24"/>
                <w:szCs w:val="24"/>
              </w:rPr>
              <w:t>ứ</w:t>
            </w:r>
            <w:r>
              <w:rPr>
                <w:rFonts w:ascii="Times New Roman" w:hAnsi="Times New Roman" w:cs="Times New Roman"/>
                <w:i/>
                <w:sz w:val="24"/>
                <w:szCs w:val="24"/>
              </w:rPr>
              <w:t xml:space="preserve"> b</w:t>
            </w:r>
            <w:r>
              <w:rPr>
                <w:rFonts w:ascii="Times New Roman" w:hAnsi="Times New Roman" w:cs="Times New Roman"/>
                <w:i/>
                <w:sz w:val="24"/>
                <w:szCs w:val="24"/>
              </w:rPr>
              <w:t>ắ</w:t>
            </w:r>
            <w:r>
              <w:rPr>
                <w:rFonts w:ascii="Times New Roman" w:hAnsi="Times New Roman" w:cs="Times New Roman"/>
                <w:i/>
                <w:sz w:val="24"/>
                <w:szCs w:val="24"/>
              </w:rPr>
              <w:t>t ph</w:t>
            </w:r>
            <w:r>
              <w:rPr>
                <w:rFonts w:ascii="Times New Roman" w:hAnsi="Times New Roman" w:cs="Times New Roman"/>
                <w:i/>
                <w:sz w:val="24"/>
                <w:szCs w:val="24"/>
              </w:rPr>
              <w:t>ả</w:t>
            </w:r>
            <w:r>
              <w:rPr>
                <w:rFonts w:ascii="Times New Roman" w:hAnsi="Times New Roman" w:cs="Times New Roman"/>
                <w:i/>
                <w:sz w:val="24"/>
                <w:szCs w:val="24"/>
              </w:rPr>
              <w:t>i yêu</w:t>
            </w:r>
            <w:r>
              <w:rPr>
                <w:rFonts w:ascii="Times New Roman" w:hAnsi="Times New Roman" w:cs="Times New Roman"/>
                <w:i/>
                <w:sz w:val="24"/>
                <w:szCs w:val="24"/>
              </w:rPr>
              <w:br/>
              <w:t>Thương thay chim thô l</w:t>
            </w:r>
            <w:r>
              <w:rPr>
                <w:rFonts w:ascii="Times New Roman" w:hAnsi="Times New Roman" w:cs="Times New Roman"/>
                <w:i/>
                <w:sz w:val="24"/>
                <w:szCs w:val="24"/>
              </w:rPr>
              <w:t>ố</w:t>
            </w:r>
            <w:r>
              <w:rPr>
                <w:rFonts w:ascii="Times New Roman" w:hAnsi="Times New Roman" w:cs="Times New Roman"/>
                <w:i/>
                <w:sz w:val="24"/>
                <w:szCs w:val="24"/>
              </w:rPr>
              <w:t>c ng</w:t>
            </w:r>
            <w:r>
              <w:rPr>
                <w:rFonts w:ascii="Times New Roman" w:hAnsi="Times New Roman" w:cs="Times New Roman"/>
                <w:i/>
                <w:sz w:val="24"/>
                <w:szCs w:val="24"/>
              </w:rPr>
              <w:t>ự</w:t>
            </w:r>
            <w:r>
              <w:rPr>
                <w:rFonts w:ascii="Times New Roman" w:hAnsi="Times New Roman" w:cs="Times New Roman"/>
                <w:i/>
                <w:sz w:val="24"/>
                <w:szCs w:val="24"/>
              </w:rPr>
              <w:t>c nâu</w:t>
            </w:r>
            <w:r>
              <w:rPr>
                <w:rFonts w:ascii="Times New Roman" w:hAnsi="Times New Roman" w:cs="Times New Roman"/>
                <w:i/>
                <w:sz w:val="24"/>
                <w:szCs w:val="24"/>
              </w:rPr>
              <w:br/>
              <w:t>Chim gõ ki</w:t>
            </w:r>
            <w:r>
              <w:rPr>
                <w:rFonts w:ascii="Times New Roman" w:hAnsi="Times New Roman" w:cs="Times New Roman"/>
                <w:i/>
                <w:sz w:val="24"/>
                <w:szCs w:val="24"/>
              </w:rPr>
              <w:t>ế</w:t>
            </w:r>
            <w:r>
              <w:rPr>
                <w:rFonts w:ascii="Times New Roman" w:hAnsi="Times New Roman" w:cs="Times New Roman"/>
                <w:i/>
                <w:sz w:val="24"/>
                <w:szCs w:val="24"/>
              </w:rPr>
              <w:t>n ng</w:t>
            </w:r>
            <w:r>
              <w:rPr>
                <w:rFonts w:ascii="Times New Roman" w:hAnsi="Times New Roman" w:cs="Times New Roman"/>
                <w:i/>
                <w:sz w:val="24"/>
                <w:szCs w:val="24"/>
              </w:rPr>
              <w:t>ự</w:t>
            </w:r>
            <w:r>
              <w:rPr>
                <w:rFonts w:ascii="Times New Roman" w:hAnsi="Times New Roman" w:cs="Times New Roman"/>
                <w:i/>
                <w:sz w:val="24"/>
                <w:szCs w:val="24"/>
              </w:rPr>
              <w:t>c v</w:t>
            </w:r>
            <w:r>
              <w:rPr>
                <w:rFonts w:ascii="Times New Roman" w:hAnsi="Times New Roman" w:cs="Times New Roman"/>
                <w:i/>
                <w:sz w:val="24"/>
                <w:szCs w:val="24"/>
              </w:rPr>
              <w:t>ằ</w:t>
            </w:r>
            <w:r>
              <w:rPr>
                <w:rFonts w:ascii="Times New Roman" w:hAnsi="Times New Roman" w:cs="Times New Roman"/>
                <w:i/>
                <w:sz w:val="24"/>
                <w:szCs w:val="24"/>
              </w:rPr>
              <w:t>n</w:t>
            </w:r>
            <w:r>
              <w:rPr>
                <w:rFonts w:ascii="Times New Roman" w:hAnsi="Times New Roman" w:cs="Times New Roman"/>
                <w:i/>
                <w:sz w:val="24"/>
                <w:szCs w:val="24"/>
              </w:rPr>
              <w:br/>
              <w:t>Gà lôi ng</w:t>
            </w:r>
            <w:r>
              <w:rPr>
                <w:rFonts w:ascii="Times New Roman" w:hAnsi="Times New Roman" w:cs="Times New Roman"/>
                <w:i/>
                <w:sz w:val="24"/>
                <w:szCs w:val="24"/>
              </w:rPr>
              <w:t>ự</w:t>
            </w:r>
            <w:r>
              <w:rPr>
                <w:rFonts w:ascii="Times New Roman" w:hAnsi="Times New Roman" w:cs="Times New Roman"/>
                <w:i/>
                <w:sz w:val="24"/>
                <w:szCs w:val="24"/>
              </w:rPr>
              <w:t>c l</w:t>
            </w:r>
            <w:r>
              <w:rPr>
                <w:rFonts w:ascii="Times New Roman" w:hAnsi="Times New Roman" w:cs="Times New Roman"/>
                <w:i/>
                <w:sz w:val="24"/>
                <w:szCs w:val="24"/>
              </w:rPr>
              <w:t>ố</w:t>
            </w:r>
            <w:r>
              <w:rPr>
                <w:rFonts w:ascii="Times New Roman" w:hAnsi="Times New Roman" w:cs="Times New Roman"/>
                <w:i/>
                <w:sz w:val="24"/>
                <w:szCs w:val="24"/>
              </w:rPr>
              <w:t>m đ</w:t>
            </w:r>
            <w:r>
              <w:rPr>
                <w:rFonts w:ascii="Times New Roman" w:hAnsi="Times New Roman" w:cs="Times New Roman"/>
                <w:i/>
                <w:sz w:val="24"/>
                <w:szCs w:val="24"/>
              </w:rPr>
              <w:t>ố</w:t>
            </w:r>
            <w:r>
              <w:rPr>
                <w:rFonts w:ascii="Times New Roman" w:hAnsi="Times New Roman" w:cs="Times New Roman"/>
                <w:i/>
                <w:sz w:val="24"/>
                <w:szCs w:val="24"/>
              </w:rPr>
              <w:t>m</w:t>
            </w:r>
            <w:r>
              <w:rPr>
                <w:rFonts w:ascii="Times New Roman" w:hAnsi="Times New Roman" w:cs="Times New Roman"/>
                <w:i/>
                <w:sz w:val="24"/>
                <w:szCs w:val="24"/>
              </w:rPr>
              <w:br/>
              <w:t>Đi đ</w:t>
            </w:r>
            <w:r>
              <w:rPr>
                <w:rFonts w:ascii="Times New Roman" w:hAnsi="Times New Roman" w:cs="Times New Roman"/>
                <w:i/>
                <w:sz w:val="24"/>
                <w:szCs w:val="24"/>
              </w:rPr>
              <w:t>ằ</w:t>
            </w:r>
            <w:r>
              <w:rPr>
                <w:rFonts w:ascii="Times New Roman" w:hAnsi="Times New Roman" w:cs="Times New Roman"/>
                <w:i/>
                <w:sz w:val="24"/>
                <w:szCs w:val="24"/>
              </w:rPr>
              <w:t>ng sau ngóng đ</w:t>
            </w:r>
            <w:r>
              <w:rPr>
                <w:rFonts w:ascii="Times New Roman" w:hAnsi="Times New Roman" w:cs="Times New Roman"/>
                <w:i/>
                <w:sz w:val="24"/>
                <w:szCs w:val="24"/>
              </w:rPr>
              <w:t>ợ</w:t>
            </w:r>
            <w:r>
              <w:rPr>
                <w:rFonts w:ascii="Times New Roman" w:hAnsi="Times New Roman" w:cs="Times New Roman"/>
                <w:i/>
                <w:sz w:val="24"/>
                <w:szCs w:val="24"/>
              </w:rPr>
              <w:t>i không đ</w:t>
            </w:r>
            <w:r>
              <w:rPr>
                <w:rFonts w:ascii="Times New Roman" w:hAnsi="Times New Roman" w:cs="Times New Roman"/>
                <w:i/>
                <w:sz w:val="24"/>
                <w:szCs w:val="24"/>
              </w:rPr>
              <w:t>ợ</w:t>
            </w:r>
            <w:r>
              <w:rPr>
                <w:rFonts w:ascii="Times New Roman" w:hAnsi="Times New Roman" w:cs="Times New Roman"/>
                <w:i/>
                <w:sz w:val="24"/>
                <w:szCs w:val="24"/>
              </w:rPr>
              <w:t>i</w:t>
            </w:r>
            <w:r>
              <w:rPr>
                <w:rFonts w:ascii="Times New Roman" w:hAnsi="Times New Roman" w:cs="Times New Roman"/>
                <w:i/>
                <w:sz w:val="24"/>
                <w:szCs w:val="24"/>
              </w:rPr>
              <w:br/>
              <w:t>Đi ng</w:t>
            </w:r>
            <w:r>
              <w:rPr>
                <w:rFonts w:ascii="Times New Roman" w:hAnsi="Times New Roman" w:cs="Times New Roman"/>
                <w:i/>
                <w:sz w:val="24"/>
                <w:szCs w:val="24"/>
              </w:rPr>
              <w:t>ả</w:t>
            </w:r>
            <w:r>
              <w:rPr>
                <w:rFonts w:ascii="Times New Roman" w:hAnsi="Times New Roman" w:cs="Times New Roman"/>
                <w:i/>
                <w:sz w:val="24"/>
                <w:szCs w:val="24"/>
              </w:rPr>
              <w:t xml:space="preserve"> trư</w:t>
            </w:r>
            <w:r>
              <w:rPr>
                <w:rFonts w:ascii="Times New Roman" w:hAnsi="Times New Roman" w:cs="Times New Roman"/>
                <w:i/>
                <w:sz w:val="24"/>
                <w:szCs w:val="24"/>
              </w:rPr>
              <w:t>ớ</w:t>
            </w:r>
            <w:r>
              <w:rPr>
                <w:rFonts w:ascii="Times New Roman" w:hAnsi="Times New Roman" w:cs="Times New Roman"/>
                <w:i/>
                <w:sz w:val="24"/>
                <w:szCs w:val="24"/>
              </w:rPr>
              <w:t>c mong d</w:t>
            </w:r>
            <w:r>
              <w:rPr>
                <w:rFonts w:ascii="Times New Roman" w:hAnsi="Times New Roman" w:cs="Times New Roman"/>
                <w:i/>
                <w:sz w:val="24"/>
                <w:szCs w:val="24"/>
              </w:rPr>
              <w:t>ừ</w:t>
            </w:r>
            <w:r>
              <w:rPr>
                <w:rFonts w:ascii="Times New Roman" w:hAnsi="Times New Roman" w:cs="Times New Roman"/>
                <w:i/>
                <w:sz w:val="24"/>
                <w:szCs w:val="24"/>
              </w:rPr>
              <w:t>ng ch</w:t>
            </w:r>
            <w:r>
              <w:rPr>
                <w:rFonts w:ascii="Times New Roman" w:hAnsi="Times New Roman" w:cs="Times New Roman"/>
                <w:i/>
                <w:sz w:val="24"/>
                <w:szCs w:val="24"/>
              </w:rPr>
              <w:t>ẳ</w:t>
            </w:r>
            <w:r>
              <w:rPr>
                <w:rFonts w:ascii="Times New Roman" w:hAnsi="Times New Roman" w:cs="Times New Roman"/>
                <w:i/>
                <w:sz w:val="24"/>
                <w:szCs w:val="24"/>
              </w:rPr>
              <w:t>ng d</w:t>
            </w:r>
            <w:r>
              <w:rPr>
                <w:rFonts w:ascii="Times New Roman" w:hAnsi="Times New Roman" w:cs="Times New Roman"/>
                <w:i/>
                <w:sz w:val="24"/>
                <w:szCs w:val="24"/>
              </w:rPr>
              <w:t>ừ</w:t>
            </w:r>
            <w:r>
              <w:rPr>
                <w:rFonts w:ascii="Times New Roman" w:hAnsi="Times New Roman" w:cs="Times New Roman"/>
                <w:i/>
                <w:sz w:val="24"/>
                <w:szCs w:val="24"/>
              </w:rPr>
              <w:t>ng</w:t>
            </w:r>
            <w:r>
              <w:rPr>
                <w:rFonts w:ascii="Times New Roman" w:hAnsi="Times New Roman" w:cs="Times New Roman"/>
                <w:i/>
                <w:sz w:val="24"/>
                <w:szCs w:val="24"/>
              </w:rPr>
              <w:br/>
              <w:t>C</w:t>
            </w:r>
            <w:r>
              <w:rPr>
                <w:rFonts w:ascii="Times New Roman" w:hAnsi="Times New Roman" w:cs="Times New Roman"/>
                <w:i/>
                <w:sz w:val="24"/>
                <w:szCs w:val="24"/>
              </w:rPr>
              <w:t>àng mong d</w:t>
            </w:r>
            <w:r>
              <w:rPr>
                <w:rFonts w:ascii="Times New Roman" w:hAnsi="Times New Roman" w:cs="Times New Roman"/>
                <w:i/>
                <w:sz w:val="24"/>
                <w:szCs w:val="24"/>
              </w:rPr>
              <w:t>ừ</w:t>
            </w:r>
            <w:r>
              <w:rPr>
                <w:rFonts w:ascii="Times New Roman" w:hAnsi="Times New Roman" w:cs="Times New Roman"/>
                <w:i/>
                <w:sz w:val="24"/>
                <w:szCs w:val="24"/>
              </w:rPr>
              <w:t>ng càng vun vút bay xa</w:t>
            </w:r>
            <w:r>
              <w:rPr>
                <w:rFonts w:ascii="Times New Roman" w:hAnsi="Times New Roman" w:cs="Times New Roman"/>
                <w:i/>
                <w:sz w:val="24"/>
                <w:szCs w:val="24"/>
              </w:rPr>
              <w:br/>
              <w:t>Ư</w:t>
            </w:r>
            <w:r>
              <w:rPr>
                <w:rFonts w:ascii="Times New Roman" w:hAnsi="Times New Roman" w:cs="Times New Roman"/>
                <w:i/>
                <w:sz w:val="24"/>
                <w:szCs w:val="24"/>
              </w:rPr>
              <w:t>ớ</w:t>
            </w:r>
            <w:r>
              <w:rPr>
                <w:rFonts w:ascii="Times New Roman" w:hAnsi="Times New Roman" w:cs="Times New Roman"/>
                <w:i/>
                <w:sz w:val="24"/>
                <w:szCs w:val="24"/>
              </w:rPr>
              <w:t>c sao anh m</w:t>
            </w:r>
            <w:r>
              <w:rPr>
                <w:rFonts w:ascii="Times New Roman" w:hAnsi="Times New Roman" w:cs="Times New Roman"/>
                <w:i/>
                <w:sz w:val="24"/>
                <w:szCs w:val="24"/>
              </w:rPr>
              <w:t>ọ</w:t>
            </w:r>
            <w:r>
              <w:rPr>
                <w:rFonts w:ascii="Times New Roman" w:hAnsi="Times New Roman" w:cs="Times New Roman"/>
                <w:i/>
                <w:sz w:val="24"/>
                <w:szCs w:val="24"/>
              </w:rPr>
              <w:t>c cánh</w:t>
            </w:r>
            <w:r>
              <w:rPr>
                <w:rFonts w:ascii="Times New Roman" w:hAnsi="Times New Roman" w:cs="Times New Roman"/>
                <w:i/>
                <w:sz w:val="24"/>
                <w:szCs w:val="24"/>
              </w:rPr>
              <w:br/>
              <w:t>Như r</w:t>
            </w:r>
            <w:r>
              <w:rPr>
                <w:rFonts w:ascii="Times New Roman" w:hAnsi="Times New Roman" w:cs="Times New Roman"/>
                <w:i/>
                <w:sz w:val="24"/>
                <w:szCs w:val="24"/>
              </w:rPr>
              <w:t>ồ</w:t>
            </w:r>
            <w:r>
              <w:rPr>
                <w:rFonts w:ascii="Times New Roman" w:hAnsi="Times New Roman" w:cs="Times New Roman"/>
                <w:i/>
                <w:sz w:val="24"/>
                <w:szCs w:val="24"/>
              </w:rPr>
              <w:t>ng thiêng bay tung</w:t>
            </w:r>
            <w:r>
              <w:rPr>
                <w:rFonts w:ascii="Times New Roman" w:hAnsi="Times New Roman" w:cs="Times New Roman"/>
                <w:i/>
                <w:sz w:val="24"/>
                <w:szCs w:val="24"/>
              </w:rPr>
              <w:br/>
              <w:t>Lư</w:t>
            </w:r>
            <w:r>
              <w:rPr>
                <w:rFonts w:ascii="Times New Roman" w:hAnsi="Times New Roman" w:cs="Times New Roman"/>
                <w:i/>
                <w:sz w:val="24"/>
                <w:szCs w:val="24"/>
              </w:rPr>
              <w:t>ợ</w:t>
            </w:r>
            <w:r>
              <w:rPr>
                <w:rFonts w:ascii="Times New Roman" w:hAnsi="Times New Roman" w:cs="Times New Roman"/>
                <w:i/>
                <w:sz w:val="24"/>
                <w:szCs w:val="24"/>
              </w:rPr>
              <w:t>n kh</w:t>
            </w:r>
            <w:r>
              <w:rPr>
                <w:rFonts w:ascii="Times New Roman" w:hAnsi="Times New Roman" w:cs="Times New Roman"/>
                <w:i/>
                <w:sz w:val="24"/>
                <w:szCs w:val="24"/>
              </w:rPr>
              <w:t>ắ</w:t>
            </w:r>
            <w:r>
              <w:rPr>
                <w:rFonts w:ascii="Times New Roman" w:hAnsi="Times New Roman" w:cs="Times New Roman"/>
                <w:i/>
                <w:sz w:val="24"/>
                <w:szCs w:val="24"/>
              </w:rPr>
              <w:t>p tr</w:t>
            </w:r>
            <w:r>
              <w:rPr>
                <w:rFonts w:ascii="Times New Roman" w:hAnsi="Times New Roman" w:cs="Times New Roman"/>
                <w:i/>
                <w:sz w:val="24"/>
                <w:szCs w:val="24"/>
              </w:rPr>
              <w:t>ờ</w:t>
            </w:r>
            <w:r>
              <w:rPr>
                <w:rFonts w:ascii="Times New Roman" w:hAnsi="Times New Roman" w:cs="Times New Roman"/>
                <w:i/>
                <w:sz w:val="24"/>
                <w:szCs w:val="24"/>
              </w:rPr>
              <w:t>i tìm đ</w:t>
            </w:r>
            <w:r>
              <w:rPr>
                <w:rFonts w:ascii="Times New Roman" w:hAnsi="Times New Roman" w:cs="Times New Roman"/>
                <w:i/>
                <w:sz w:val="24"/>
                <w:szCs w:val="24"/>
              </w:rPr>
              <w:t>ế</w:t>
            </w:r>
            <w:r>
              <w:rPr>
                <w:rFonts w:ascii="Times New Roman" w:hAnsi="Times New Roman" w:cs="Times New Roman"/>
                <w:i/>
                <w:sz w:val="24"/>
                <w:szCs w:val="24"/>
              </w:rPr>
              <w:t>n sàn hoa</w:t>
            </w:r>
            <w:r>
              <w:rPr>
                <w:rFonts w:ascii="Times New Roman" w:hAnsi="Times New Roman" w:cs="Times New Roman"/>
                <w:i/>
                <w:sz w:val="24"/>
                <w:szCs w:val="24"/>
              </w:rPr>
              <w:br/>
              <w:t>Ta nhác trông nhau m</w:t>
            </w:r>
            <w:r>
              <w:rPr>
                <w:rFonts w:ascii="Times New Roman" w:hAnsi="Times New Roman" w:cs="Times New Roman"/>
                <w:i/>
                <w:sz w:val="24"/>
                <w:szCs w:val="24"/>
              </w:rPr>
              <w:t>ắ</w:t>
            </w:r>
            <w:r>
              <w:rPr>
                <w:rFonts w:ascii="Times New Roman" w:hAnsi="Times New Roman" w:cs="Times New Roman"/>
                <w:i/>
                <w:sz w:val="24"/>
                <w:szCs w:val="24"/>
              </w:rPr>
              <w:t>t li</w:t>
            </w:r>
            <w:r>
              <w:rPr>
                <w:rFonts w:ascii="Times New Roman" w:hAnsi="Times New Roman" w:cs="Times New Roman"/>
                <w:i/>
                <w:sz w:val="24"/>
                <w:szCs w:val="24"/>
              </w:rPr>
              <w:t>ế</w:t>
            </w:r>
            <w:r>
              <w:rPr>
                <w:rFonts w:ascii="Times New Roman" w:hAnsi="Times New Roman" w:cs="Times New Roman"/>
                <w:i/>
                <w:sz w:val="24"/>
                <w:szCs w:val="24"/>
              </w:rPr>
              <w:t>c l</w:t>
            </w:r>
            <w:r>
              <w:rPr>
                <w:rFonts w:ascii="Times New Roman" w:hAnsi="Times New Roman" w:cs="Times New Roman"/>
                <w:i/>
                <w:sz w:val="24"/>
                <w:szCs w:val="24"/>
              </w:rPr>
              <w:t>ệ</w:t>
            </w:r>
            <w:r>
              <w:rPr>
                <w:rFonts w:ascii="Times New Roman" w:hAnsi="Times New Roman" w:cs="Times New Roman"/>
                <w:i/>
                <w:sz w:val="24"/>
                <w:szCs w:val="24"/>
              </w:rPr>
              <w:t xml:space="preserve"> sa</w:t>
            </w:r>
            <w:r>
              <w:rPr>
                <w:rFonts w:ascii="Times New Roman" w:hAnsi="Times New Roman" w:cs="Times New Roman"/>
                <w:i/>
                <w:sz w:val="24"/>
                <w:szCs w:val="24"/>
              </w:rPr>
              <w:br/>
              <w:t>Anh ư</w:t>
            </w:r>
            <w:r>
              <w:rPr>
                <w:rFonts w:ascii="Times New Roman" w:hAnsi="Times New Roman" w:cs="Times New Roman"/>
                <w:i/>
                <w:sz w:val="24"/>
                <w:szCs w:val="24"/>
              </w:rPr>
              <w:t>ớ</w:t>
            </w:r>
            <w:r>
              <w:rPr>
                <w:rFonts w:ascii="Times New Roman" w:hAnsi="Times New Roman" w:cs="Times New Roman"/>
                <w:i/>
                <w:sz w:val="24"/>
                <w:szCs w:val="24"/>
              </w:rPr>
              <w:t>c cùng em d</w:t>
            </w:r>
            <w:r>
              <w:rPr>
                <w:rFonts w:ascii="Times New Roman" w:hAnsi="Times New Roman" w:cs="Times New Roman"/>
                <w:i/>
                <w:sz w:val="24"/>
                <w:szCs w:val="24"/>
              </w:rPr>
              <w:t>ự</w:t>
            </w:r>
            <w:r>
              <w:rPr>
                <w:rFonts w:ascii="Times New Roman" w:hAnsi="Times New Roman" w:cs="Times New Roman"/>
                <w:i/>
                <w:sz w:val="24"/>
                <w:szCs w:val="24"/>
              </w:rPr>
              <w:t>ng nhà</w:t>
            </w:r>
            <w:r>
              <w:rPr>
                <w:rFonts w:ascii="Times New Roman" w:hAnsi="Times New Roman" w:cs="Times New Roman"/>
                <w:i/>
                <w:sz w:val="24"/>
                <w:szCs w:val="24"/>
              </w:rPr>
              <w:br/>
              <w:t>Nhưng e làm nhà rách ngư</w:t>
            </w:r>
            <w:r>
              <w:rPr>
                <w:rFonts w:ascii="Times New Roman" w:hAnsi="Times New Roman" w:cs="Times New Roman"/>
                <w:i/>
                <w:sz w:val="24"/>
                <w:szCs w:val="24"/>
              </w:rPr>
              <w:t>ờ</w:t>
            </w:r>
            <w:r>
              <w:rPr>
                <w:rFonts w:ascii="Times New Roman" w:hAnsi="Times New Roman" w:cs="Times New Roman"/>
                <w:i/>
                <w:sz w:val="24"/>
                <w:szCs w:val="24"/>
              </w:rPr>
              <w:t>i m</w:t>
            </w:r>
            <w:r>
              <w:rPr>
                <w:rFonts w:ascii="Times New Roman" w:hAnsi="Times New Roman" w:cs="Times New Roman"/>
                <w:i/>
                <w:sz w:val="24"/>
                <w:szCs w:val="24"/>
              </w:rPr>
              <w:t>ắ</w:t>
            </w:r>
            <w:r>
              <w:rPr>
                <w:rFonts w:ascii="Times New Roman" w:hAnsi="Times New Roman" w:cs="Times New Roman"/>
                <w:i/>
                <w:sz w:val="24"/>
                <w:szCs w:val="24"/>
              </w:rPr>
              <w:t>ng</w:t>
            </w:r>
            <w:r>
              <w:rPr>
                <w:rFonts w:ascii="Times New Roman" w:hAnsi="Times New Roman" w:cs="Times New Roman"/>
                <w:i/>
                <w:sz w:val="24"/>
                <w:szCs w:val="24"/>
              </w:rPr>
              <w:br/>
              <w:t>D</w:t>
            </w:r>
            <w:r>
              <w:rPr>
                <w:rFonts w:ascii="Times New Roman" w:hAnsi="Times New Roman" w:cs="Times New Roman"/>
                <w:i/>
                <w:sz w:val="24"/>
                <w:szCs w:val="24"/>
              </w:rPr>
              <w:t>ự</w:t>
            </w:r>
            <w:r>
              <w:rPr>
                <w:rFonts w:ascii="Times New Roman" w:hAnsi="Times New Roman" w:cs="Times New Roman"/>
                <w:i/>
                <w:sz w:val="24"/>
                <w:szCs w:val="24"/>
              </w:rPr>
              <w:t>ng nhà hoang ngư</w:t>
            </w:r>
            <w:r>
              <w:rPr>
                <w:rFonts w:ascii="Times New Roman" w:hAnsi="Times New Roman" w:cs="Times New Roman"/>
                <w:i/>
                <w:sz w:val="24"/>
                <w:szCs w:val="24"/>
              </w:rPr>
              <w:t>ờ</w:t>
            </w:r>
            <w:r>
              <w:rPr>
                <w:rFonts w:ascii="Times New Roman" w:hAnsi="Times New Roman" w:cs="Times New Roman"/>
                <w:i/>
                <w:sz w:val="24"/>
                <w:szCs w:val="24"/>
              </w:rPr>
              <w:t>i chê</w:t>
            </w:r>
            <w:r>
              <w:rPr>
                <w:rFonts w:ascii="Times New Roman" w:hAnsi="Times New Roman" w:cs="Times New Roman"/>
                <w:i/>
                <w:sz w:val="24"/>
                <w:szCs w:val="24"/>
              </w:rPr>
              <w:br/>
              <w:t>Ngư</w:t>
            </w:r>
            <w:r>
              <w:rPr>
                <w:rFonts w:ascii="Times New Roman" w:hAnsi="Times New Roman" w:cs="Times New Roman"/>
                <w:i/>
                <w:sz w:val="24"/>
                <w:szCs w:val="24"/>
              </w:rPr>
              <w:t>ờ</w:t>
            </w:r>
            <w:r>
              <w:rPr>
                <w:rFonts w:ascii="Times New Roman" w:hAnsi="Times New Roman" w:cs="Times New Roman"/>
                <w:i/>
                <w:sz w:val="24"/>
                <w:szCs w:val="24"/>
              </w:rPr>
              <w:t>i qua trư</w:t>
            </w:r>
            <w:r>
              <w:rPr>
                <w:rFonts w:ascii="Times New Roman" w:hAnsi="Times New Roman" w:cs="Times New Roman"/>
                <w:i/>
                <w:sz w:val="24"/>
                <w:szCs w:val="24"/>
              </w:rPr>
              <w:t>ớ</w:t>
            </w:r>
            <w:r>
              <w:rPr>
                <w:rFonts w:ascii="Times New Roman" w:hAnsi="Times New Roman" w:cs="Times New Roman"/>
                <w:i/>
                <w:sz w:val="24"/>
                <w:szCs w:val="24"/>
              </w:rPr>
              <w:t>c ngõ ngư</w:t>
            </w:r>
            <w:r>
              <w:rPr>
                <w:rFonts w:ascii="Times New Roman" w:hAnsi="Times New Roman" w:cs="Times New Roman"/>
                <w:i/>
                <w:sz w:val="24"/>
                <w:szCs w:val="24"/>
              </w:rPr>
              <w:t>ờ</w:t>
            </w:r>
            <w:r>
              <w:rPr>
                <w:rFonts w:ascii="Times New Roman" w:hAnsi="Times New Roman" w:cs="Times New Roman"/>
                <w:i/>
                <w:sz w:val="24"/>
                <w:szCs w:val="24"/>
              </w:rPr>
              <w:t>i cư</w:t>
            </w:r>
            <w:r>
              <w:rPr>
                <w:rFonts w:ascii="Times New Roman" w:hAnsi="Times New Roman" w:cs="Times New Roman"/>
                <w:i/>
                <w:sz w:val="24"/>
                <w:szCs w:val="24"/>
              </w:rPr>
              <w:t>ờ</w:t>
            </w:r>
            <w:r>
              <w:rPr>
                <w:rFonts w:ascii="Times New Roman" w:hAnsi="Times New Roman" w:cs="Times New Roman"/>
                <w:i/>
                <w:sz w:val="24"/>
                <w:szCs w:val="24"/>
              </w:rPr>
              <w:t>i</w:t>
            </w:r>
            <w:r>
              <w:rPr>
                <w:rFonts w:ascii="Times New Roman" w:hAnsi="Times New Roman" w:cs="Times New Roman"/>
                <w:i/>
                <w:sz w:val="24"/>
                <w:szCs w:val="24"/>
              </w:rPr>
              <w:br/>
              <w:t>M</w:t>
            </w:r>
            <w:r>
              <w:rPr>
                <w:rFonts w:ascii="Times New Roman" w:hAnsi="Times New Roman" w:cs="Times New Roman"/>
                <w:i/>
                <w:sz w:val="24"/>
                <w:szCs w:val="24"/>
              </w:rPr>
              <w:t>ẹ</w:t>
            </w:r>
            <w:r>
              <w:rPr>
                <w:rFonts w:ascii="Times New Roman" w:hAnsi="Times New Roman" w:cs="Times New Roman"/>
                <w:i/>
                <w:sz w:val="24"/>
                <w:szCs w:val="24"/>
              </w:rPr>
              <w:t xml:space="preserve"> yêu anh m</w:t>
            </w:r>
            <w:r>
              <w:rPr>
                <w:rFonts w:ascii="Times New Roman" w:hAnsi="Times New Roman" w:cs="Times New Roman"/>
                <w:i/>
                <w:sz w:val="24"/>
                <w:szCs w:val="24"/>
              </w:rPr>
              <w:t>ớ</w:t>
            </w:r>
            <w:r>
              <w:rPr>
                <w:rFonts w:ascii="Times New Roman" w:hAnsi="Times New Roman" w:cs="Times New Roman"/>
                <w:i/>
                <w:sz w:val="24"/>
                <w:szCs w:val="24"/>
              </w:rPr>
              <w:t>i nói:</w:t>
            </w:r>
            <w:r>
              <w:rPr>
                <w:rFonts w:ascii="Times New Roman" w:hAnsi="Times New Roman" w:cs="Times New Roman"/>
                <w:i/>
                <w:sz w:val="24"/>
                <w:szCs w:val="24"/>
              </w:rPr>
              <w:br/>
              <w:t>- “Áo thu</w:t>
            </w:r>
            <w:r>
              <w:rPr>
                <w:rFonts w:ascii="Times New Roman" w:hAnsi="Times New Roman" w:cs="Times New Roman"/>
                <w:i/>
                <w:sz w:val="24"/>
                <w:szCs w:val="24"/>
              </w:rPr>
              <w:t>ở</w:t>
            </w:r>
            <w:r>
              <w:rPr>
                <w:rFonts w:ascii="Times New Roman" w:hAnsi="Times New Roman" w:cs="Times New Roman"/>
                <w:i/>
                <w:sz w:val="24"/>
                <w:szCs w:val="24"/>
              </w:rPr>
              <w:t xml:space="preserve"> nh</w:t>
            </w:r>
            <w:r>
              <w:rPr>
                <w:rFonts w:ascii="Times New Roman" w:hAnsi="Times New Roman" w:cs="Times New Roman"/>
                <w:i/>
                <w:sz w:val="24"/>
                <w:szCs w:val="24"/>
              </w:rPr>
              <w:t>ỏ</w:t>
            </w:r>
            <w:r>
              <w:rPr>
                <w:rFonts w:ascii="Times New Roman" w:hAnsi="Times New Roman" w:cs="Times New Roman"/>
                <w:i/>
                <w:sz w:val="24"/>
                <w:szCs w:val="24"/>
              </w:rPr>
              <w:t xml:space="preserve"> đưa đây m</w:t>
            </w:r>
            <w:r>
              <w:rPr>
                <w:rFonts w:ascii="Times New Roman" w:hAnsi="Times New Roman" w:cs="Times New Roman"/>
                <w:i/>
                <w:sz w:val="24"/>
                <w:szCs w:val="24"/>
              </w:rPr>
              <w:t>ẹ</w:t>
            </w:r>
            <w:r>
              <w:rPr>
                <w:rFonts w:ascii="Times New Roman" w:hAnsi="Times New Roman" w:cs="Times New Roman"/>
                <w:i/>
                <w:sz w:val="24"/>
                <w:szCs w:val="24"/>
              </w:rPr>
              <w:t xml:space="preserve"> bói</w:t>
            </w:r>
            <w:r>
              <w:rPr>
                <w:rFonts w:ascii="Times New Roman" w:hAnsi="Times New Roman" w:cs="Times New Roman"/>
                <w:i/>
                <w:sz w:val="24"/>
                <w:szCs w:val="24"/>
              </w:rPr>
              <w:br/>
              <w:t>Qu</w:t>
            </w:r>
            <w:r>
              <w:rPr>
                <w:rFonts w:ascii="Times New Roman" w:hAnsi="Times New Roman" w:cs="Times New Roman"/>
                <w:i/>
                <w:sz w:val="24"/>
                <w:szCs w:val="24"/>
              </w:rPr>
              <w:t>ẻ</w:t>
            </w:r>
            <w:r>
              <w:rPr>
                <w:rFonts w:ascii="Times New Roman" w:hAnsi="Times New Roman" w:cs="Times New Roman"/>
                <w:i/>
                <w:sz w:val="24"/>
                <w:szCs w:val="24"/>
              </w:rPr>
              <w:t xml:space="preserve"> bói này hai b</w:t>
            </w:r>
            <w:r>
              <w:rPr>
                <w:rFonts w:ascii="Times New Roman" w:hAnsi="Times New Roman" w:cs="Times New Roman"/>
                <w:i/>
                <w:sz w:val="24"/>
                <w:szCs w:val="24"/>
              </w:rPr>
              <w:t>ố</w:t>
            </w:r>
            <w:r>
              <w:rPr>
                <w:rFonts w:ascii="Times New Roman" w:hAnsi="Times New Roman" w:cs="Times New Roman"/>
                <w:i/>
                <w:sz w:val="24"/>
                <w:szCs w:val="24"/>
              </w:rPr>
              <w:t>n m</w:t>
            </w:r>
            <w:r>
              <w:rPr>
                <w:rFonts w:ascii="Times New Roman" w:hAnsi="Times New Roman" w:cs="Times New Roman"/>
                <w:i/>
                <w:sz w:val="24"/>
                <w:szCs w:val="24"/>
              </w:rPr>
              <w:t>ộ</w:t>
            </w:r>
            <w:r>
              <w:rPr>
                <w:rFonts w:ascii="Times New Roman" w:hAnsi="Times New Roman" w:cs="Times New Roman"/>
                <w:i/>
                <w:sz w:val="24"/>
                <w:szCs w:val="24"/>
              </w:rPr>
              <w:t>t năm</w:t>
            </w:r>
            <w:r>
              <w:rPr>
                <w:rFonts w:ascii="Times New Roman" w:hAnsi="Times New Roman" w:cs="Times New Roman"/>
                <w:i/>
                <w:sz w:val="24"/>
                <w:szCs w:val="24"/>
                <w:vertAlign w:val="superscript"/>
              </w:rPr>
              <w:t>(2)</w:t>
            </w:r>
            <w:r>
              <w:rPr>
                <w:rFonts w:ascii="Times New Roman" w:hAnsi="Times New Roman" w:cs="Times New Roman"/>
                <w:i/>
                <w:sz w:val="24"/>
                <w:szCs w:val="24"/>
              </w:rPr>
              <w:br/>
              <w:t>L</w:t>
            </w:r>
            <w:r>
              <w:rPr>
                <w:rFonts w:ascii="Times New Roman" w:hAnsi="Times New Roman" w:cs="Times New Roman"/>
                <w:i/>
                <w:sz w:val="24"/>
                <w:szCs w:val="24"/>
              </w:rPr>
              <w:t>ấ</w:t>
            </w:r>
            <w:r>
              <w:rPr>
                <w:rFonts w:ascii="Times New Roman" w:hAnsi="Times New Roman" w:cs="Times New Roman"/>
                <w:i/>
                <w:sz w:val="24"/>
                <w:szCs w:val="24"/>
              </w:rPr>
              <w:t>y đư</w:t>
            </w:r>
            <w:r>
              <w:rPr>
                <w:rFonts w:ascii="Times New Roman" w:hAnsi="Times New Roman" w:cs="Times New Roman"/>
                <w:i/>
                <w:sz w:val="24"/>
                <w:szCs w:val="24"/>
              </w:rPr>
              <w:t>ợ</w:t>
            </w:r>
            <w:r>
              <w:rPr>
                <w:rFonts w:ascii="Times New Roman" w:hAnsi="Times New Roman" w:cs="Times New Roman"/>
                <w:i/>
                <w:sz w:val="24"/>
                <w:szCs w:val="24"/>
              </w:rPr>
              <w:t>c nhau thu</w:t>
            </w:r>
            <w:r>
              <w:rPr>
                <w:rFonts w:ascii="Times New Roman" w:hAnsi="Times New Roman" w:cs="Times New Roman"/>
                <w:i/>
                <w:sz w:val="24"/>
                <w:szCs w:val="24"/>
              </w:rPr>
              <w:t>ậ</w:t>
            </w:r>
            <w:r>
              <w:rPr>
                <w:rFonts w:ascii="Times New Roman" w:hAnsi="Times New Roman" w:cs="Times New Roman"/>
                <w:i/>
                <w:sz w:val="24"/>
                <w:szCs w:val="24"/>
              </w:rPr>
              <w:t>n v</w:t>
            </w:r>
            <w:r>
              <w:rPr>
                <w:rFonts w:ascii="Times New Roman" w:hAnsi="Times New Roman" w:cs="Times New Roman"/>
                <w:i/>
                <w:sz w:val="24"/>
                <w:szCs w:val="24"/>
              </w:rPr>
              <w:t>ợ</w:t>
            </w:r>
            <w:r>
              <w:rPr>
                <w:rFonts w:ascii="Times New Roman" w:hAnsi="Times New Roman" w:cs="Times New Roman"/>
                <w:i/>
                <w:sz w:val="24"/>
                <w:szCs w:val="24"/>
              </w:rPr>
              <w:t xml:space="preserve"> thu</w:t>
            </w:r>
            <w:r>
              <w:rPr>
                <w:rFonts w:ascii="Times New Roman" w:hAnsi="Times New Roman" w:cs="Times New Roman"/>
                <w:i/>
                <w:sz w:val="24"/>
                <w:szCs w:val="24"/>
              </w:rPr>
              <w:t>ậ</w:t>
            </w:r>
            <w:r>
              <w:rPr>
                <w:rFonts w:ascii="Times New Roman" w:hAnsi="Times New Roman" w:cs="Times New Roman"/>
                <w:i/>
                <w:sz w:val="24"/>
                <w:szCs w:val="24"/>
              </w:rPr>
              <w:t>n ch</w:t>
            </w:r>
            <w:r>
              <w:rPr>
                <w:rFonts w:ascii="Times New Roman" w:hAnsi="Times New Roman" w:cs="Times New Roman"/>
                <w:i/>
                <w:sz w:val="24"/>
                <w:szCs w:val="24"/>
              </w:rPr>
              <w:t>ồ</w:t>
            </w:r>
            <w:r>
              <w:rPr>
                <w:rFonts w:ascii="Times New Roman" w:hAnsi="Times New Roman" w:cs="Times New Roman"/>
                <w:i/>
                <w:sz w:val="24"/>
                <w:szCs w:val="24"/>
              </w:rPr>
              <w:t>ng!”</w:t>
            </w:r>
            <w:r>
              <w:rPr>
                <w:rFonts w:ascii="Times New Roman" w:hAnsi="Times New Roman" w:cs="Times New Roman"/>
                <w:i/>
                <w:sz w:val="24"/>
                <w:szCs w:val="24"/>
              </w:rPr>
              <w:br/>
              <w:t>Yêu em, anh quy</w:t>
            </w:r>
            <w:r>
              <w:rPr>
                <w:rFonts w:ascii="Times New Roman" w:hAnsi="Times New Roman" w:cs="Times New Roman"/>
                <w:i/>
                <w:sz w:val="24"/>
                <w:szCs w:val="24"/>
              </w:rPr>
              <w:t>ế</w:t>
            </w:r>
            <w:r>
              <w:rPr>
                <w:rFonts w:ascii="Times New Roman" w:hAnsi="Times New Roman" w:cs="Times New Roman"/>
                <w:i/>
                <w:sz w:val="24"/>
                <w:szCs w:val="24"/>
              </w:rPr>
              <w:t>t đư</w:t>
            </w:r>
            <w:r>
              <w:rPr>
                <w:rFonts w:ascii="Times New Roman" w:hAnsi="Times New Roman" w:cs="Times New Roman"/>
                <w:i/>
                <w:sz w:val="24"/>
                <w:szCs w:val="24"/>
              </w:rPr>
              <w:t>ợ</w:t>
            </w:r>
            <w:r>
              <w:rPr>
                <w:rFonts w:ascii="Times New Roman" w:hAnsi="Times New Roman" w:cs="Times New Roman"/>
                <w:i/>
                <w:sz w:val="24"/>
                <w:szCs w:val="24"/>
              </w:rPr>
              <w:t>c</w:t>
            </w:r>
            <w:r>
              <w:rPr>
                <w:rFonts w:ascii="Times New Roman" w:hAnsi="Times New Roman" w:cs="Times New Roman"/>
                <w:i/>
                <w:sz w:val="24"/>
                <w:szCs w:val="24"/>
              </w:rPr>
              <w:br/>
              <w:t>Đã thương nhau quy</w:t>
            </w:r>
            <w:r>
              <w:rPr>
                <w:rFonts w:ascii="Times New Roman" w:hAnsi="Times New Roman" w:cs="Times New Roman"/>
                <w:i/>
                <w:sz w:val="24"/>
                <w:szCs w:val="24"/>
              </w:rPr>
              <w:t>ế</w:t>
            </w:r>
            <w:r>
              <w:rPr>
                <w:rFonts w:ascii="Times New Roman" w:hAnsi="Times New Roman" w:cs="Times New Roman"/>
                <w:i/>
                <w:sz w:val="24"/>
                <w:szCs w:val="24"/>
              </w:rPr>
              <w:t>t l</w:t>
            </w:r>
            <w:r>
              <w:rPr>
                <w:rFonts w:ascii="Times New Roman" w:hAnsi="Times New Roman" w:cs="Times New Roman"/>
                <w:i/>
                <w:sz w:val="24"/>
                <w:szCs w:val="24"/>
              </w:rPr>
              <w:t>ấ</w:t>
            </w:r>
            <w:r>
              <w:rPr>
                <w:rFonts w:ascii="Times New Roman" w:hAnsi="Times New Roman" w:cs="Times New Roman"/>
                <w:i/>
                <w:sz w:val="24"/>
                <w:szCs w:val="24"/>
              </w:rPr>
              <w:t>y</w:t>
            </w:r>
            <w:r>
              <w:rPr>
                <w:rFonts w:ascii="Times New Roman" w:hAnsi="Times New Roman" w:cs="Times New Roman"/>
                <w:i/>
                <w:sz w:val="24"/>
                <w:szCs w:val="24"/>
              </w:rPr>
              <w:br/>
              <w:t>Anh m</w:t>
            </w:r>
            <w:r>
              <w:rPr>
                <w:rFonts w:ascii="Times New Roman" w:hAnsi="Times New Roman" w:cs="Times New Roman"/>
                <w:i/>
                <w:sz w:val="24"/>
                <w:szCs w:val="24"/>
              </w:rPr>
              <w:t>ớ</w:t>
            </w:r>
            <w:r>
              <w:rPr>
                <w:rFonts w:ascii="Times New Roman" w:hAnsi="Times New Roman" w:cs="Times New Roman"/>
                <w:i/>
                <w:sz w:val="24"/>
                <w:szCs w:val="24"/>
              </w:rPr>
              <w:t>i đi ki</w:t>
            </w:r>
            <w:r>
              <w:rPr>
                <w:rFonts w:ascii="Times New Roman" w:hAnsi="Times New Roman" w:cs="Times New Roman"/>
                <w:i/>
                <w:sz w:val="24"/>
                <w:szCs w:val="24"/>
              </w:rPr>
              <w:t>ế</w:t>
            </w:r>
            <w:r>
              <w:rPr>
                <w:rFonts w:ascii="Times New Roman" w:hAnsi="Times New Roman" w:cs="Times New Roman"/>
                <w:i/>
                <w:sz w:val="24"/>
                <w:szCs w:val="24"/>
              </w:rPr>
              <w:t>m lúa ngoài đ</w:t>
            </w:r>
            <w:r>
              <w:rPr>
                <w:rFonts w:ascii="Times New Roman" w:hAnsi="Times New Roman" w:cs="Times New Roman"/>
                <w:i/>
                <w:sz w:val="24"/>
                <w:szCs w:val="24"/>
              </w:rPr>
              <w:t>ồ</w:t>
            </w:r>
            <w:r>
              <w:rPr>
                <w:rFonts w:ascii="Times New Roman" w:hAnsi="Times New Roman" w:cs="Times New Roman"/>
                <w:i/>
                <w:sz w:val="24"/>
                <w:szCs w:val="24"/>
              </w:rPr>
              <w:t>ng</w:t>
            </w:r>
            <w:r>
              <w:rPr>
                <w:rFonts w:ascii="Times New Roman" w:hAnsi="Times New Roman" w:cs="Times New Roman"/>
                <w:i/>
                <w:sz w:val="24"/>
                <w:szCs w:val="24"/>
              </w:rPr>
              <w:br/>
              <w:t>Đi ki</w:t>
            </w:r>
            <w:r>
              <w:rPr>
                <w:rFonts w:ascii="Times New Roman" w:hAnsi="Times New Roman" w:cs="Times New Roman"/>
                <w:i/>
                <w:sz w:val="24"/>
                <w:szCs w:val="24"/>
              </w:rPr>
              <w:t>ế</w:t>
            </w:r>
            <w:r>
              <w:rPr>
                <w:rFonts w:ascii="Times New Roman" w:hAnsi="Times New Roman" w:cs="Times New Roman"/>
                <w:i/>
                <w:sz w:val="24"/>
                <w:szCs w:val="24"/>
              </w:rPr>
              <w:t>m cá ngoài sông</w:t>
            </w:r>
            <w:r>
              <w:rPr>
                <w:rFonts w:ascii="Times New Roman" w:hAnsi="Times New Roman" w:cs="Times New Roman"/>
                <w:i/>
                <w:sz w:val="24"/>
                <w:szCs w:val="24"/>
              </w:rPr>
              <w:br/>
              <w:t>Chài ba s</w:t>
            </w:r>
            <w:r>
              <w:rPr>
                <w:rFonts w:ascii="Times New Roman" w:hAnsi="Times New Roman" w:cs="Times New Roman"/>
                <w:i/>
                <w:sz w:val="24"/>
                <w:szCs w:val="24"/>
              </w:rPr>
              <w:t>ả</w:t>
            </w:r>
            <w:r>
              <w:rPr>
                <w:rFonts w:ascii="Times New Roman" w:hAnsi="Times New Roman" w:cs="Times New Roman"/>
                <w:i/>
                <w:sz w:val="24"/>
                <w:szCs w:val="24"/>
              </w:rPr>
              <w:t>i, anh buông xu</w:t>
            </w:r>
            <w:r>
              <w:rPr>
                <w:rFonts w:ascii="Times New Roman" w:hAnsi="Times New Roman" w:cs="Times New Roman"/>
                <w:i/>
                <w:sz w:val="24"/>
                <w:szCs w:val="24"/>
              </w:rPr>
              <w:t>ố</w:t>
            </w:r>
            <w:r>
              <w:rPr>
                <w:rFonts w:ascii="Times New Roman" w:hAnsi="Times New Roman" w:cs="Times New Roman"/>
                <w:i/>
                <w:sz w:val="24"/>
                <w:szCs w:val="24"/>
              </w:rPr>
              <w:t>ng h</w:t>
            </w:r>
            <w:r>
              <w:rPr>
                <w:rFonts w:ascii="Times New Roman" w:hAnsi="Times New Roman" w:cs="Times New Roman"/>
                <w:i/>
                <w:sz w:val="24"/>
                <w:szCs w:val="24"/>
              </w:rPr>
              <w:t>ồ</w:t>
            </w:r>
            <w:r>
              <w:rPr>
                <w:rFonts w:ascii="Times New Roman" w:hAnsi="Times New Roman" w:cs="Times New Roman"/>
                <w:i/>
                <w:sz w:val="24"/>
                <w:szCs w:val="24"/>
              </w:rPr>
              <w:br/>
              <w:t>Lư</w:t>
            </w:r>
            <w:r>
              <w:rPr>
                <w:rFonts w:ascii="Times New Roman" w:hAnsi="Times New Roman" w:cs="Times New Roman"/>
                <w:i/>
                <w:sz w:val="24"/>
                <w:szCs w:val="24"/>
              </w:rPr>
              <w:t>ớ</w:t>
            </w:r>
            <w:r>
              <w:rPr>
                <w:rFonts w:ascii="Times New Roman" w:hAnsi="Times New Roman" w:cs="Times New Roman"/>
                <w:i/>
                <w:sz w:val="24"/>
                <w:szCs w:val="24"/>
              </w:rPr>
              <w:t>i muôn m</w:t>
            </w:r>
            <w:r>
              <w:rPr>
                <w:rFonts w:ascii="Times New Roman" w:hAnsi="Times New Roman" w:cs="Times New Roman"/>
                <w:i/>
                <w:sz w:val="24"/>
                <w:szCs w:val="24"/>
              </w:rPr>
              <w:t>ắ</w:t>
            </w:r>
            <w:r>
              <w:rPr>
                <w:rFonts w:ascii="Times New Roman" w:hAnsi="Times New Roman" w:cs="Times New Roman"/>
                <w:i/>
                <w:sz w:val="24"/>
                <w:szCs w:val="24"/>
              </w:rPr>
              <w:t>t, anh giăng xu</w:t>
            </w:r>
            <w:r>
              <w:rPr>
                <w:rFonts w:ascii="Times New Roman" w:hAnsi="Times New Roman" w:cs="Times New Roman"/>
                <w:i/>
                <w:sz w:val="24"/>
                <w:szCs w:val="24"/>
              </w:rPr>
              <w:t>ố</w:t>
            </w:r>
            <w:r>
              <w:rPr>
                <w:rFonts w:ascii="Times New Roman" w:hAnsi="Times New Roman" w:cs="Times New Roman"/>
                <w:i/>
                <w:sz w:val="24"/>
                <w:szCs w:val="24"/>
              </w:rPr>
              <w:t>ng nư</w:t>
            </w:r>
            <w:r>
              <w:rPr>
                <w:rFonts w:ascii="Times New Roman" w:hAnsi="Times New Roman" w:cs="Times New Roman"/>
                <w:i/>
                <w:sz w:val="24"/>
                <w:szCs w:val="24"/>
              </w:rPr>
              <w:t>ớ</w:t>
            </w:r>
            <w:r>
              <w:rPr>
                <w:rFonts w:ascii="Times New Roman" w:hAnsi="Times New Roman" w:cs="Times New Roman"/>
                <w:i/>
                <w:sz w:val="24"/>
                <w:szCs w:val="24"/>
              </w:rPr>
              <w:t>c</w:t>
            </w:r>
            <w:r>
              <w:rPr>
                <w:rFonts w:ascii="Times New Roman" w:hAnsi="Times New Roman" w:cs="Times New Roman"/>
                <w:i/>
                <w:sz w:val="24"/>
                <w:szCs w:val="24"/>
              </w:rPr>
              <w:br/>
              <w:t>Đ</w:t>
            </w:r>
            <w:r>
              <w:rPr>
                <w:rFonts w:ascii="Times New Roman" w:hAnsi="Times New Roman" w:cs="Times New Roman"/>
                <w:i/>
                <w:sz w:val="24"/>
                <w:szCs w:val="24"/>
              </w:rPr>
              <w:t>ứ</w:t>
            </w:r>
            <w:r>
              <w:rPr>
                <w:rFonts w:ascii="Times New Roman" w:hAnsi="Times New Roman" w:cs="Times New Roman"/>
                <w:i/>
                <w:sz w:val="24"/>
                <w:szCs w:val="24"/>
              </w:rPr>
              <w:t>ng mũi thuy</w:t>
            </w:r>
            <w:r>
              <w:rPr>
                <w:rFonts w:ascii="Times New Roman" w:hAnsi="Times New Roman" w:cs="Times New Roman"/>
                <w:i/>
                <w:sz w:val="24"/>
                <w:szCs w:val="24"/>
              </w:rPr>
              <w:t>ề</w:t>
            </w:r>
            <w:r>
              <w:rPr>
                <w:rFonts w:ascii="Times New Roman" w:hAnsi="Times New Roman" w:cs="Times New Roman"/>
                <w:i/>
                <w:sz w:val="24"/>
                <w:szCs w:val="24"/>
              </w:rPr>
              <w:t>n anh li</w:t>
            </w:r>
            <w:r>
              <w:rPr>
                <w:rFonts w:ascii="Times New Roman" w:hAnsi="Times New Roman" w:cs="Times New Roman"/>
                <w:i/>
                <w:sz w:val="24"/>
                <w:szCs w:val="24"/>
              </w:rPr>
              <w:t>ệ</w:t>
            </w:r>
            <w:r>
              <w:rPr>
                <w:rFonts w:ascii="Times New Roman" w:hAnsi="Times New Roman" w:cs="Times New Roman"/>
                <w:i/>
                <w:sz w:val="24"/>
                <w:szCs w:val="24"/>
              </w:rPr>
              <w:t>ng chài tơ</w:t>
            </w:r>
            <w:r>
              <w:rPr>
                <w:rFonts w:ascii="Times New Roman" w:hAnsi="Times New Roman" w:cs="Times New Roman"/>
                <w:i/>
                <w:sz w:val="24"/>
                <w:szCs w:val="24"/>
              </w:rPr>
              <w:br/>
              <w:t>Ng</w:t>
            </w:r>
            <w:r>
              <w:rPr>
                <w:rFonts w:ascii="Times New Roman" w:hAnsi="Times New Roman" w:cs="Times New Roman"/>
                <w:i/>
                <w:sz w:val="24"/>
                <w:szCs w:val="24"/>
              </w:rPr>
              <w:t>ồ</w:t>
            </w:r>
            <w:r>
              <w:rPr>
                <w:rFonts w:ascii="Times New Roman" w:hAnsi="Times New Roman" w:cs="Times New Roman"/>
                <w:i/>
                <w:sz w:val="24"/>
                <w:szCs w:val="24"/>
              </w:rPr>
              <w:t>i lái thuy</w:t>
            </w:r>
            <w:r>
              <w:rPr>
                <w:rFonts w:ascii="Times New Roman" w:hAnsi="Times New Roman" w:cs="Times New Roman"/>
                <w:i/>
                <w:sz w:val="24"/>
                <w:szCs w:val="24"/>
              </w:rPr>
              <w:t>ề</w:t>
            </w:r>
            <w:r>
              <w:rPr>
                <w:rFonts w:ascii="Times New Roman" w:hAnsi="Times New Roman" w:cs="Times New Roman"/>
                <w:i/>
                <w:sz w:val="24"/>
                <w:szCs w:val="24"/>
              </w:rPr>
              <w:t>n anh so lư</w:t>
            </w:r>
            <w:r>
              <w:rPr>
                <w:rFonts w:ascii="Times New Roman" w:hAnsi="Times New Roman" w:cs="Times New Roman"/>
                <w:i/>
                <w:sz w:val="24"/>
                <w:szCs w:val="24"/>
              </w:rPr>
              <w:t>ớ</w:t>
            </w:r>
            <w:r>
              <w:rPr>
                <w:rFonts w:ascii="Times New Roman" w:hAnsi="Times New Roman" w:cs="Times New Roman"/>
                <w:i/>
                <w:sz w:val="24"/>
                <w:szCs w:val="24"/>
              </w:rPr>
              <w:t>i s</w:t>
            </w:r>
            <w:r>
              <w:rPr>
                <w:rFonts w:ascii="Times New Roman" w:hAnsi="Times New Roman" w:cs="Times New Roman"/>
                <w:i/>
                <w:sz w:val="24"/>
                <w:szCs w:val="24"/>
              </w:rPr>
              <w:t>ợ</w:t>
            </w:r>
            <w:r>
              <w:rPr>
                <w:rFonts w:ascii="Times New Roman" w:hAnsi="Times New Roman" w:cs="Times New Roman"/>
                <w:i/>
                <w:sz w:val="24"/>
                <w:szCs w:val="24"/>
              </w:rPr>
              <w:t>i</w:t>
            </w:r>
            <w:r>
              <w:rPr>
                <w:rFonts w:ascii="Times New Roman" w:hAnsi="Times New Roman" w:cs="Times New Roman"/>
                <w:i/>
                <w:sz w:val="24"/>
                <w:szCs w:val="24"/>
              </w:rPr>
              <w:br/>
            </w:r>
            <w:r>
              <w:rPr>
                <w:rFonts w:ascii="Times New Roman" w:hAnsi="Times New Roman" w:cs="Times New Roman"/>
                <w:i/>
                <w:sz w:val="24"/>
                <w:szCs w:val="24"/>
              </w:rPr>
              <w:lastRenderedPageBreak/>
              <w:t>S</w:t>
            </w:r>
            <w:r>
              <w:rPr>
                <w:rFonts w:ascii="Times New Roman" w:hAnsi="Times New Roman" w:cs="Times New Roman"/>
                <w:i/>
                <w:sz w:val="24"/>
                <w:szCs w:val="24"/>
              </w:rPr>
              <w:t>ố</w:t>
            </w:r>
            <w:r>
              <w:rPr>
                <w:rFonts w:ascii="Times New Roman" w:hAnsi="Times New Roman" w:cs="Times New Roman"/>
                <w:i/>
                <w:sz w:val="24"/>
                <w:szCs w:val="24"/>
              </w:rPr>
              <w:t xml:space="preserve"> may đư</w:t>
            </w:r>
            <w:r>
              <w:rPr>
                <w:rFonts w:ascii="Times New Roman" w:hAnsi="Times New Roman" w:cs="Times New Roman"/>
                <w:i/>
                <w:sz w:val="24"/>
                <w:szCs w:val="24"/>
              </w:rPr>
              <w:t>ợ</w:t>
            </w:r>
            <w:r>
              <w:rPr>
                <w:rFonts w:ascii="Times New Roman" w:hAnsi="Times New Roman" w:cs="Times New Roman"/>
                <w:i/>
                <w:sz w:val="24"/>
                <w:szCs w:val="24"/>
              </w:rPr>
              <w:t>c tr</w:t>
            </w:r>
            <w:r>
              <w:rPr>
                <w:rFonts w:ascii="Times New Roman" w:hAnsi="Times New Roman" w:cs="Times New Roman"/>
                <w:i/>
                <w:sz w:val="24"/>
                <w:szCs w:val="24"/>
              </w:rPr>
              <w:t>ắ</w:t>
            </w:r>
            <w:r>
              <w:rPr>
                <w:rFonts w:ascii="Times New Roman" w:hAnsi="Times New Roman" w:cs="Times New Roman"/>
                <w:i/>
                <w:sz w:val="24"/>
                <w:szCs w:val="24"/>
              </w:rPr>
              <w:t>m chiên chép đ</w:t>
            </w:r>
            <w:r>
              <w:rPr>
                <w:rFonts w:ascii="Times New Roman" w:hAnsi="Times New Roman" w:cs="Times New Roman"/>
                <w:i/>
                <w:sz w:val="24"/>
                <w:szCs w:val="24"/>
              </w:rPr>
              <w:t>ỏ</w:t>
            </w:r>
            <w:r>
              <w:rPr>
                <w:rFonts w:ascii="Times New Roman" w:hAnsi="Times New Roman" w:cs="Times New Roman"/>
                <w:i/>
                <w:sz w:val="24"/>
                <w:szCs w:val="24"/>
              </w:rPr>
              <w:br/>
              <w:t>Đư</w:t>
            </w:r>
            <w:r>
              <w:rPr>
                <w:rFonts w:ascii="Times New Roman" w:hAnsi="Times New Roman" w:cs="Times New Roman"/>
                <w:i/>
                <w:sz w:val="24"/>
                <w:szCs w:val="24"/>
              </w:rPr>
              <w:t>ợ</w:t>
            </w:r>
            <w:r>
              <w:rPr>
                <w:rFonts w:ascii="Times New Roman" w:hAnsi="Times New Roman" w:cs="Times New Roman"/>
                <w:i/>
                <w:sz w:val="24"/>
                <w:szCs w:val="24"/>
              </w:rPr>
              <w:t>c cá to cá nh</w:t>
            </w:r>
            <w:r>
              <w:rPr>
                <w:rFonts w:ascii="Times New Roman" w:hAnsi="Times New Roman" w:cs="Times New Roman"/>
                <w:i/>
                <w:sz w:val="24"/>
                <w:szCs w:val="24"/>
              </w:rPr>
              <w:t>ỏ</w:t>
            </w:r>
            <w:r>
              <w:rPr>
                <w:rFonts w:ascii="Times New Roman" w:hAnsi="Times New Roman" w:cs="Times New Roman"/>
                <w:i/>
                <w:sz w:val="24"/>
                <w:szCs w:val="24"/>
              </w:rPr>
              <w:t xml:space="preserve"> t</w:t>
            </w:r>
            <w:r>
              <w:rPr>
                <w:rFonts w:ascii="Times New Roman" w:hAnsi="Times New Roman" w:cs="Times New Roman"/>
                <w:i/>
                <w:sz w:val="24"/>
                <w:szCs w:val="24"/>
              </w:rPr>
              <w:t>ừ</w:t>
            </w:r>
            <w:r>
              <w:rPr>
                <w:rFonts w:ascii="Times New Roman" w:hAnsi="Times New Roman" w:cs="Times New Roman"/>
                <w:i/>
                <w:sz w:val="24"/>
                <w:szCs w:val="24"/>
              </w:rPr>
              <w:t>ng đàn</w:t>
            </w:r>
            <w:r>
              <w:rPr>
                <w:rFonts w:ascii="Times New Roman" w:hAnsi="Times New Roman" w:cs="Times New Roman"/>
                <w:i/>
                <w:sz w:val="24"/>
                <w:szCs w:val="24"/>
              </w:rPr>
              <w:br/>
              <w:t> Đ</w:t>
            </w:r>
            <w:r>
              <w:rPr>
                <w:rFonts w:ascii="Times New Roman" w:hAnsi="Times New Roman" w:cs="Times New Roman"/>
                <w:i/>
                <w:sz w:val="24"/>
                <w:szCs w:val="24"/>
              </w:rPr>
              <w:t>ẹ</w:t>
            </w:r>
            <w:r>
              <w:rPr>
                <w:rFonts w:ascii="Times New Roman" w:hAnsi="Times New Roman" w:cs="Times New Roman"/>
                <w:i/>
                <w:sz w:val="24"/>
                <w:szCs w:val="24"/>
              </w:rPr>
              <w:t>p lòng anh quay v</w:t>
            </w:r>
            <w:r>
              <w:rPr>
                <w:rFonts w:ascii="Times New Roman" w:hAnsi="Times New Roman" w:cs="Times New Roman"/>
                <w:i/>
                <w:sz w:val="24"/>
                <w:szCs w:val="24"/>
              </w:rPr>
              <w:t>ề</w:t>
            </w:r>
            <w:r>
              <w:rPr>
                <w:rFonts w:ascii="Times New Roman" w:hAnsi="Times New Roman" w:cs="Times New Roman"/>
                <w:i/>
                <w:sz w:val="24"/>
                <w:szCs w:val="24"/>
              </w:rPr>
              <w:t xml:space="preserve"> b</w:t>
            </w:r>
            <w:r>
              <w:rPr>
                <w:rFonts w:ascii="Times New Roman" w:hAnsi="Times New Roman" w:cs="Times New Roman"/>
                <w:i/>
                <w:sz w:val="24"/>
                <w:szCs w:val="24"/>
              </w:rPr>
              <w:t>ả</w:t>
            </w:r>
            <w:r>
              <w:rPr>
                <w:rFonts w:ascii="Times New Roman" w:hAnsi="Times New Roman" w:cs="Times New Roman"/>
                <w:i/>
                <w:sz w:val="24"/>
                <w:szCs w:val="24"/>
              </w:rPr>
              <w:t>n</w:t>
            </w:r>
          </w:p>
          <w:p w:rsidR="008C525D" w:rsidRDefault="00ED12E9">
            <w:pPr>
              <w:rPr>
                <w:rFonts w:ascii="Times New Roman" w:hAnsi="Times New Roman" w:cs="Times New Roman"/>
                <w:b/>
                <w:i/>
                <w:color w:val="0D0D0D"/>
                <w:sz w:val="24"/>
                <w:szCs w:val="24"/>
              </w:rPr>
            </w:pPr>
            <w:r>
              <w:rPr>
                <w:rFonts w:ascii="Times New Roman" w:hAnsi="Times New Roman" w:cs="Times New Roman"/>
                <w:i/>
                <w:sz w:val="24"/>
                <w:szCs w:val="24"/>
              </w:rPr>
              <w:t>Cá to đưa m</w:t>
            </w:r>
            <w:r>
              <w:rPr>
                <w:rFonts w:ascii="Times New Roman" w:hAnsi="Times New Roman" w:cs="Times New Roman"/>
                <w:i/>
                <w:sz w:val="24"/>
                <w:szCs w:val="24"/>
              </w:rPr>
              <w:t>ẹ</w:t>
            </w:r>
            <w:r>
              <w:rPr>
                <w:rFonts w:ascii="Times New Roman" w:hAnsi="Times New Roman" w:cs="Times New Roman"/>
                <w:i/>
                <w:sz w:val="24"/>
                <w:szCs w:val="24"/>
              </w:rPr>
              <w:t xml:space="preserve"> thái ư</w:t>
            </w:r>
            <w:r>
              <w:rPr>
                <w:rFonts w:ascii="Times New Roman" w:hAnsi="Times New Roman" w:cs="Times New Roman"/>
                <w:i/>
                <w:sz w:val="24"/>
                <w:szCs w:val="24"/>
              </w:rPr>
              <w:t>ớ</w:t>
            </w:r>
            <w:r>
              <w:rPr>
                <w:rFonts w:ascii="Times New Roman" w:hAnsi="Times New Roman" w:cs="Times New Roman"/>
                <w:i/>
                <w:sz w:val="24"/>
                <w:szCs w:val="24"/>
              </w:rPr>
              <w:t>p chua</w:t>
            </w:r>
            <w:r>
              <w:rPr>
                <w:rFonts w:ascii="Times New Roman" w:hAnsi="Times New Roman" w:cs="Times New Roman"/>
                <w:i/>
                <w:sz w:val="24"/>
                <w:szCs w:val="24"/>
              </w:rPr>
              <w:br/>
              <w:t>Cá nh</w:t>
            </w:r>
            <w:r>
              <w:rPr>
                <w:rFonts w:ascii="Times New Roman" w:hAnsi="Times New Roman" w:cs="Times New Roman"/>
                <w:i/>
                <w:sz w:val="24"/>
                <w:szCs w:val="24"/>
              </w:rPr>
              <w:t>ỏ</w:t>
            </w:r>
            <w:r>
              <w:rPr>
                <w:rFonts w:ascii="Times New Roman" w:hAnsi="Times New Roman" w:cs="Times New Roman"/>
                <w:i/>
                <w:sz w:val="24"/>
                <w:szCs w:val="24"/>
              </w:rPr>
              <w:t xml:space="preserve"> s</w:t>
            </w:r>
            <w:r>
              <w:rPr>
                <w:rFonts w:ascii="Times New Roman" w:hAnsi="Times New Roman" w:cs="Times New Roman"/>
                <w:i/>
                <w:sz w:val="24"/>
                <w:szCs w:val="24"/>
              </w:rPr>
              <w:t>ấ</w:t>
            </w:r>
            <w:r>
              <w:rPr>
                <w:rFonts w:ascii="Times New Roman" w:hAnsi="Times New Roman" w:cs="Times New Roman"/>
                <w:i/>
                <w:sz w:val="24"/>
                <w:szCs w:val="24"/>
              </w:rPr>
              <w:t>y khô xát mu</w:t>
            </w:r>
            <w:r>
              <w:rPr>
                <w:rFonts w:ascii="Times New Roman" w:hAnsi="Times New Roman" w:cs="Times New Roman"/>
                <w:i/>
                <w:sz w:val="24"/>
                <w:szCs w:val="24"/>
              </w:rPr>
              <w:t>ố</w:t>
            </w:r>
            <w:r>
              <w:rPr>
                <w:rFonts w:ascii="Times New Roman" w:hAnsi="Times New Roman" w:cs="Times New Roman"/>
                <w:i/>
                <w:sz w:val="24"/>
                <w:szCs w:val="24"/>
              </w:rPr>
              <w:t>i</w:t>
            </w:r>
            <w:r>
              <w:rPr>
                <w:rFonts w:ascii="Times New Roman" w:hAnsi="Times New Roman" w:cs="Times New Roman"/>
                <w:i/>
                <w:sz w:val="24"/>
                <w:szCs w:val="24"/>
              </w:rPr>
              <w:br/>
              <w:t>Cá giàn trên đã đ</w:t>
            </w:r>
            <w:r>
              <w:rPr>
                <w:rFonts w:ascii="Times New Roman" w:hAnsi="Times New Roman" w:cs="Times New Roman"/>
                <w:i/>
                <w:sz w:val="24"/>
                <w:szCs w:val="24"/>
              </w:rPr>
              <w:t>ủ</w:t>
            </w:r>
            <w:r>
              <w:rPr>
                <w:rFonts w:ascii="Times New Roman" w:hAnsi="Times New Roman" w:cs="Times New Roman"/>
                <w:i/>
                <w:sz w:val="24"/>
                <w:szCs w:val="24"/>
              </w:rPr>
              <w:t>, th</w:t>
            </w:r>
            <w:r>
              <w:rPr>
                <w:rFonts w:ascii="Times New Roman" w:hAnsi="Times New Roman" w:cs="Times New Roman"/>
                <w:i/>
                <w:sz w:val="24"/>
                <w:szCs w:val="24"/>
              </w:rPr>
              <w:t>ừ</w:t>
            </w:r>
            <w:r>
              <w:rPr>
                <w:rFonts w:ascii="Times New Roman" w:hAnsi="Times New Roman" w:cs="Times New Roman"/>
                <w:i/>
                <w:sz w:val="24"/>
                <w:szCs w:val="24"/>
              </w:rPr>
              <w:t>a đ</w:t>
            </w:r>
            <w:r>
              <w:rPr>
                <w:rFonts w:ascii="Times New Roman" w:hAnsi="Times New Roman" w:cs="Times New Roman"/>
                <w:i/>
                <w:sz w:val="24"/>
                <w:szCs w:val="24"/>
              </w:rPr>
              <w:t>ủ</w:t>
            </w:r>
            <w:r>
              <w:rPr>
                <w:rFonts w:ascii="Times New Roman" w:hAnsi="Times New Roman" w:cs="Times New Roman"/>
                <w:i/>
                <w:sz w:val="24"/>
                <w:szCs w:val="24"/>
              </w:rPr>
              <w:br/>
              <w:t>Gà v</w:t>
            </w:r>
            <w:r>
              <w:rPr>
                <w:rFonts w:ascii="Times New Roman" w:hAnsi="Times New Roman" w:cs="Times New Roman"/>
                <w:i/>
                <w:sz w:val="24"/>
                <w:szCs w:val="24"/>
              </w:rPr>
              <w:t>ị</w:t>
            </w:r>
            <w:r>
              <w:rPr>
                <w:rFonts w:ascii="Times New Roman" w:hAnsi="Times New Roman" w:cs="Times New Roman"/>
                <w:i/>
                <w:sz w:val="24"/>
                <w:szCs w:val="24"/>
              </w:rPr>
              <w:t>t kia đã nhi</w:t>
            </w:r>
            <w:r>
              <w:rPr>
                <w:rFonts w:ascii="Times New Roman" w:hAnsi="Times New Roman" w:cs="Times New Roman"/>
                <w:i/>
                <w:sz w:val="24"/>
                <w:szCs w:val="24"/>
              </w:rPr>
              <w:t>ề</w:t>
            </w:r>
            <w:r>
              <w:rPr>
                <w:rFonts w:ascii="Times New Roman" w:hAnsi="Times New Roman" w:cs="Times New Roman"/>
                <w:i/>
                <w:sz w:val="24"/>
                <w:szCs w:val="24"/>
              </w:rPr>
              <w:t>u th</w:t>
            </w:r>
            <w:r>
              <w:rPr>
                <w:rFonts w:ascii="Times New Roman" w:hAnsi="Times New Roman" w:cs="Times New Roman"/>
                <w:i/>
                <w:sz w:val="24"/>
                <w:szCs w:val="24"/>
              </w:rPr>
              <w:t>ự</w:t>
            </w:r>
            <w:r>
              <w:rPr>
                <w:rFonts w:ascii="Times New Roman" w:hAnsi="Times New Roman" w:cs="Times New Roman"/>
                <w:i/>
                <w:sz w:val="24"/>
                <w:szCs w:val="24"/>
              </w:rPr>
              <w:t>c nhi</w:t>
            </w:r>
            <w:r>
              <w:rPr>
                <w:rFonts w:ascii="Times New Roman" w:hAnsi="Times New Roman" w:cs="Times New Roman"/>
                <w:i/>
                <w:sz w:val="24"/>
                <w:szCs w:val="24"/>
              </w:rPr>
              <w:t>ề</w:t>
            </w:r>
            <w:r>
              <w:rPr>
                <w:rFonts w:ascii="Times New Roman" w:hAnsi="Times New Roman" w:cs="Times New Roman"/>
                <w:i/>
                <w:sz w:val="24"/>
                <w:szCs w:val="24"/>
              </w:rPr>
              <w:t>u</w:t>
            </w:r>
            <w:r>
              <w:rPr>
                <w:rFonts w:ascii="Times New Roman" w:hAnsi="Times New Roman" w:cs="Times New Roman"/>
                <w:i/>
                <w:sz w:val="24"/>
                <w:szCs w:val="24"/>
              </w:rPr>
              <w:br/>
            </w:r>
            <w:r>
              <w:rPr>
                <w:rFonts w:ascii="Times New Roman" w:hAnsi="Times New Roman" w:cs="Times New Roman"/>
                <w:i/>
                <w:sz w:val="24"/>
                <w:szCs w:val="24"/>
              </w:rPr>
              <w:br/>
            </w:r>
          </w:p>
        </w:tc>
        <w:tc>
          <w:tcPr>
            <w:tcW w:w="4465" w:type="dxa"/>
          </w:tcPr>
          <w:p w:rsidR="008C525D" w:rsidRDefault="00ED12E9">
            <w:pPr>
              <w:rPr>
                <w:rFonts w:ascii="Times New Roman" w:hAnsi="Times New Roman" w:cs="Times New Roman"/>
                <w:i/>
                <w:sz w:val="24"/>
                <w:szCs w:val="24"/>
              </w:rPr>
            </w:pPr>
            <w:r>
              <w:rPr>
                <w:rFonts w:ascii="Times New Roman" w:hAnsi="Times New Roman" w:cs="Times New Roman"/>
                <w:i/>
                <w:sz w:val="24"/>
                <w:szCs w:val="24"/>
              </w:rPr>
              <w:lastRenderedPageBreak/>
              <w:t>Anh m</w:t>
            </w:r>
            <w:r>
              <w:rPr>
                <w:rFonts w:ascii="Times New Roman" w:hAnsi="Times New Roman" w:cs="Times New Roman"/>
                <w:i/>
                <w:sz w:val="24"/>
                <w:szCs w:val="24"/>
              </w:rPr>
              <w:t>ớ</w:t>
            </w:r>
            <w:r>
              <w:rPr>
                <w:rFonts w:ascii="Times New Roman" w:hAnsi="Times New Roman" w:cs="Times New Roman"/>
                <w:i/>
                <w:sz w:val="24"/>
                <w:szCs w:val="24"/>
              </w:rPr>
              <w:t>i đi Tà Bú mua đĩa</w:t>
            </w:r>
            <w:r>
              <w:rPr>
                <w:rFonts w:ascii="Times New Roman" w:hAnsi="Times New Roman" w:cs="Times New Roman"/>
                <w:i/>
                <w:sz w:val="24"/>
                <w:szCs w:val="24"/>
              </w:rPr>
              <w:br/>
              <w:t>Đi Tà Hè mua tơ</w:t>
            </w:r>
            <w:r>
              <w:rPr>
                <w:rFonts w:ascii="Times New Roman" w:hAnsi="Times New Roman" w:cs="Times New Roman"/>
                <w:i/>
                <w:sz w:val="24"/>
                <w:szCs w:val="24"/>
              </w:rPr>
              <w:br/>
              <w:t>Đi Tà S</w:t>
            </w:r>
            <w:r>
              <w:rPr>
                <w:rFonts w:ascii="Times New Roman" w:hAnsi="Times New Roman" w:cs="Times New Roman"/>
                <w:i/>
                <w:sz w:val="24"/>
                <w:szCs w:val="24"/>
              </w:rPr>
              <w:t>ạ</w:t>
            </w:r>
            <w:r>
              <w:rPr>
                <w:rFonts w:ascii="Times New Roman" w:hAnsi="Times New Roman" w:cs="Times New Roman"/>
                <w:i/>
                <w:sz w:val="24"/>
                <w:szCs w:val="24"/>
              </w:rPr>
              <w:t>i mua cau</w:t>
            </w:r>
            <w:r>
              <w:rPr>
                <w:rFonts w:ascii="Times New Roman" w:hAnsi="Times New Roman" w:cs="Times New Roman"/>
                <w:i/>
                <w:sz w:val="24"/>
                <w:szCs w:val="24"/>
              </w:rPr>
              <w:br/>
              <w:t>Mua cau cau c</w:t>
            </w:r>
            <w:r>
              <w:rPr>
                <w:rFonts w:ascii="Times New Roman" w:hAnsi="Times New Roman" w:cs="Times New Roman"/>
                <w:i/>
                <w:sz w:val="24"/>
                <w:szCs w:val="24"/>
              </w:rPr>
              <w:t>ả</w:t>
            </w:r>
            <w:r>
              <w:rPr>
                <w:rFonts w:ascii="Times New Roman" w:hAnsi="Times New Roman" w:cs="Times New Roman"/>
                <w:i/>
                <w:sz w:val="24"/>
                <w:szCs w:val="24"/>
              </w:rPr>
              <w:t xml:space="preserve"> bu</w:t>
            </w:r>
            <w:r>
              <w:rPr>
                <w:rFonts w:ascii="Times New Roman" w:hAnsi="Times New Roman" w:cs="Times New Roman"/>
                <w:i/>
                <w:sz w:val="24"/>
                <w:szCs w:val="24"/>
              </w:rPr>
              <w:t>ồ</w:t>
            </w:r>
            <w:r>
              <w:rPr>
                <w:rFonts w:ascii="Times New Roman" w:hAnsi="Times New Roman" w:cs="Times New Roman"/>
                <w:i/>
                <w:sz w:val="24"/>
                <w:szCs w:val="24"/>
              </w:rPr>
              <w:t>ng sai qu</w:t>
            </w:r>
            <w:r>
              <w:rPr>
                <w:rFonts w:ascii="Times New Roman" w:hAnsi="Times New Roman" w:cs="Times New Roman"/>
                <w:i/>
                <w:sz w:val="24"/>
                <w:szCs w:val="24"/>
              </w:rPr>
              <w:t>ả</w:t>
            </w:r>
            <w:r>
              <w:rPr>
                <w:rFonts w:ascii="Times New Roman" w:hAnsi="Times New Roman" w:cs="Times New Roman"/>
                <w:i/>
                <w:sz w:val="24"/>
                <w:szCs w:val="24"/>
              </w:rPr>
              <w:br/>
              <w:t>Mua tr</w:t>
            </w:r>
            <w:r>
              <w:rPr>
                <w:rFonts w:ascii="Times New Roman" w:hAnsi="Times New Roman" w:cs="Times New Roman"/>
                <w:i/>
                <w:sz w:val="24"/>
                <w:szCs w:val="24"/>
              </w:rPr>
              <w:t>ầ</w:t>
            </w:r>
            <w:r>
              <w:rPr>
                <w:rFonts w:ascii="Times New Roman" w:hAnsi="Times New Roman" w:cs="Times New Roman"/>
                <w:i/>
                <w:sz w:val="24"/>
                <w:szCs w:val="24"/>
              </w:rPr>
              <w:t>u muôn lá gói mang v</w:t>
            </w:r>
            <w:r>
              <w:rPr>
                <w:rFonts w:ascii="Times New Roman" w:hAnsi="Times New Roman" w:cs="Times New Roman"/>
                <w:i/>
                <w:sz w:val="24"/>
                <w:szCs w:val="24"/>
              </w:rPr>
              <w:t>ề</w:t>
            </w:r>
            <w:r>
              <w:rPr>
                <w:rFonts w:ascii="Times New Roman" w:hAnsi="Times New Roman" w:cs="Times New Roman"/>
                <w:i/>
                <w:sz w:val="24"/>
                <w:szCs w:val="24"/>
              </w:rPr>
              <w:br/>
              <w:t>D</w:t>
            </w:r>
            <w:r>
              <w:rPr>
                <w:rFonts w:ascii="Times New Roman" w:hAnsi="Times New Roman" w:cs="Times New Roman"/>
                <w:i/>
                <w:sz w:val="24"/>
                <w:szCs w:val="24"/>
              </w:rPr>
              <w:t>ạ</w:t>
            </w:r>
            <w:r>
              <w:rPr>
                <w:rFonts w:ascii="Times New Roman" w:hAnsi="Times New Roman" w:cs="Times New Roman"/>
                <w:i/>
                <w:sz w:val="24"/>
                <w:szCs w:val="24"/>
              </w:rPr>
              <w:t>m ngư</w:t>
            </w:r>
            <w:r>
              <w:rPr>
                <w:rFonts w:ascii="Times New Roman" w:hAnsi="Times New Roman" w:cs="Times New Roman"/>
                <w:i/>
                <w:sz w:val="24"/>
                <w:szCs w:val="24"/>
              </w:rPr>
              <w:t>ờ</w:t>
            </w:r>
            <w:r>
              <w:rPr>
                <w:rFonts w:ascii="Times New Roman" w:hAnsi="Times New Roman" w:cs="Times New Roman"/>
                <w:i/>
                <w:sz w:val="24"/>
                <w:szCs w:val="24"/>
              </w:rPr>
              <w:t>i yêu thay l</w:t>
            </w:r>
            <w:r>
              <w:rPr>
                <w:rFonts w:ascii="Times New Roman" w:hAnsi="Times New Roman" w:cs="Times New Roman"/>
                <w:i/>
                <w:sz w:val="24"/>
                <w:szCs w:val="24"/>
              </w:rPr>
              <w:t>ờ</w:t>
            </w:r>
            <w:r>
              <w:rPr>
                <w:rFonts w:ascii="Times New Roman" w:hAnsi="Times New Roman" w:cs="Times New Roman"/>
                <w:i/>
                <w:sz w:val="24"/>
                <w:szCs w:val="24"/>
              </w:rPr>
              <w:t>i thương nh</w:t>
            </w:r>
            <w:r>
              <w:rPr>
                <w:rFonts w:ascii="Times New Roman" w:hAnsi="Times New Roman" w:cs="Times New Roman"/>
                <w:i/>
                <w:sz w:val="24"/>
                <w:szCs w:val="24"/>
              </w:rPr>
              <w:t>ớ</w:t>
            </w:r>
            <w:r>
              <w:rPr>
                <w:rFonts w:ascii="Times New Roman" w:hAnsi="Times New Roman" w:cs="Times New Roman"/>
                <w:i/>
                <w:sz w:val="24"/>
                <w:szCs w:val="24"/>
              </w:rPr>
              <w:br/>
              <w:t>Anh ch</w:t>
            </w:r>
            <w:r>
              <w:rPr>
                <w:rFonts w:ascii="Times New Roman" w:hAnsi="Times New Roman" w:cs="Times New Roman"/>
                <w:i/>
                <w:sz w:val="24"/>
                <w:szCs w:val="24"/>
              </w:rPr>
              <w:t>ạ</w:t>
            </w:r>
            <w:r>
              <w:rPr>
                <w:rFonts w:ascii="Times New Roman" w:hAnsi="Times New Roman" w:cs="Times New Roman"/>
                <w:i/>
                <w:sz w:val="24"/>
                <w:szCs w:val="24"/>
              </w:rPr>
              <w:t>y tìm ông m</w:t>
            </w:r>
            <w:r>
              <w:rPr>
                <w:rFonts w:ascii="Times New Roman" w:hAnsi="Times New Roman" w:cs="Times New Roman"/>
                <w:i/>
                <w:sz w:val="24"/>
                <w:szCs w:val="24"/>
              </w:rPr>
              <w:t>ố</w:t>
            </w:r>
            <w:r>
              <w:rPr>
                <w:rFonts w:ascii="Times New Roman" w:hAnsi="Times New Roman" w:cs="Times New Roman"/>
                <w:i/>
                <w:sz w:val="24"/>
                <w:szCs w:val="24"/>
              </w:rPr>
              <w:t>i bà mai</w:t>
            </w:r>
            <w:r>
              <w:rPr>
                <w:rFonts w:ascii="Times New Roman" w:hAnsi="Times New Roman" w:cs="Times New Roman"/>
                <w:i/>
                <w:sz w:val="24"/>
                <w:szCs w:val="24"/>
              </w:rPr>
              <w:br/>
              <w:t>K</w:t>
            </w:r>
            <w:r>
              <w:rPr>
                <w:rFonts w:ascii="Times New Roman" w:hAnsi="Times New Roman" w:cs="Times New Roman"/>
                <w:i/>
                <w:sz w:val="24"/>
                <w:szCs w:val="24"/>
              </w:rPr>
              <w:t>ẻ</w:t>
            </w:r>
            <w:r>
              <w:rPr>
                <w:rFonts w:ascii="Times New Roman" w:hAnsi="Times New Roman" w:cs="Times New Roman"/>
                <w:i/>
                <w:sz w:val="24"/>
                <w:szCs w:val="24"/>
              </w:rPr>
              <w:t xml:space="preserve"> khéo giúp gói cau không úa</w:t>
            </w:r>
            <w:r>
              <w:rPr>
                <w:rFonts w:ascii="Times New Roman" w:hAnsi="Times New Roman" w:cs="Times New Roman"/>
                <w:i/>
                <w:sz w:val="24"/>
                <w:szCs w:val="24"/>
              </w:rPr>
              <w:br/>
              <w:t>Ngư</w:t>
            </w:r>
            <w:r>
              <w:rPr>
                <w:rFonts w:ascii="Times New Roman" w:hAnsi="Times New Roman" w:cs="Times New Roman"/>
                <w:i/>
                <w:sz w:val="24"/>
                <w:szCs w:val="24"/>
              </w:rPr>
              <w:t>ờ</w:t>
            </w:r>
            <w:r>
              <w:rPr>
                <w:rFonts w:ascii="Times New Roman" w:hAnsi="Times New Roman" w:cs="Times New Roman"/>
                <w:i/>
                <w:sz w:val="24"/>
                <w:szCs w:val="24"/>
              </w:rPr>
              <w:t>i kh</w:t>
            </w:r>
            <w:r>
              <w:rPr>
                <w:rFonts w:ascii="Times New Roman" w:hAnsi="Times New Roman" w:cs="Times New Roman"/>
                <w:i/>
                <w:sz w:val="24"/>
                <w:szCs w:val="24"/>
              </w:rPr>
              <w:t>éo h</w:t>
            </w:r>
            <w:r>
              <w:rPr>
                <w:rFonts w:ascii="Times New Roman" w:hAnsi="Times New Roman" w:cs="Times New Roman"/>
                <w:i/>
                <w:sz w:val="24"/>
                <w:szCs w:val="24"/>
              </w:rPr>
              <w:t>ỏ</w:t>
            </w:r>
            <w:r>
              <w:rPr>
                <w:rFonts w:ascii="Times New Roman" w:hAnsi="Times New Roman" w:cs="Times New Roman"/>
                <w:i/>
                <w:sz w:val="24"/>
                <w:szCs w:val="24"/>
              </w:rPr>
              <w:t>i l</w:t>
            </w:r>
            <w:r>
              <w:rPr>
                <w:rFonts w:ascii="Times New Roman" w:hAnsi="Times New Roman" w:cs="Times New Roman"/>
                <w:i/>
                <w:sz w:val="24"/>
                <w:szCs w:val="24"/>
              </w:rPr>
              <w:t>ờ</w:t>
            </w:r>
            <w:r>
              <w:rPr>
                <w:rFonts w:ascii="Times New Roman" w:hAnsi="Times New Roman" w:cs="Times New Roman"/>
                <w:i/>
                <w:sz w:val="24"/>
                <w:szCs w:val="24"/>
              </w:rPr>
              <w:t>i thương không phai</w:t>
            </w:r>
            <w:r>
              <w:rPr>
                <w:rFonts w:ascii="Times New Roman" w:hAnsi="Times New Roman" w:cs="Times New Roman"/>
                <w:i/>
                <w:sz w:val="24"/>
                <w:szCs w:val="24"/>
              </w:rPr>
              <w:br/>
              <w:t>Gi</w:t>
            </w:r>
            <w:r>
              <w:rPr>
                <w:rFonts w:ascii="Times New Roman" w:hAnsi="Times New Roman" w:cs="Times New Roman"/>
                <w:i/>
                <w:sz w:val="24"/>
                <w:szCs w:val="24"/>
              </w:rPr>
              <w:t>ỏ</w:t>
            </w:r>
            <w:r>
              <w:rPr>
                <w:rFonts w:ascii="Times New Roman" w:hAnsi="Times New Roman" w:cs="Times New Roman"/>
                <w:i/>
                <w:sz w:val="24"/>
                <w:szCs w:val="24"/>
              </w:rPr>
              <w:t>i m</w:t>
            </w:r>
            <w:r>
              <w:rPr>
                <w:rFonts w:ascii="Times New Roman" w:hAnsi="Times New Roman" w:cs="Times New Roman"/>
                <w:i/>
                <w:sz w:val="24"/>
                <w:szCs w:val="24"/>
              </w:rPr>
              <w:t>ố</w:t>
            </w:r>
            <w:r>
              <w:rPr>
                <w:rFonts w:ascii="Times New Roman" w:hAnsi="Times New Roman" w:cs="Times New Roman"/>
                <w:i/>
                <w:sz w:val="24"/>
                <w:szCs w:val="24"/>
              </w:rPr>
              <w:t>i mai cho đôi ta đ</w:t>
            </w:r>
            <w:r>
              <w:rPr>
                <w:rFonts w:ascii="Times New Roman" w:hAnsi="Times New Roman" w:cs="Times New Roman"/>
                <w:i/>
                <w:sz w:val="24"/>
                <w:szCs w:val="24"/>
              </w:rPr>
              <w:t>ẹ</w:t>
            </w:r>
            <w:r>
              <w:rPr>
                <w:rFonts w:ascii="Times New Roman" w:hAnsi="Times New Roman" w:cs="Times New Roman"/>
                <w:i/>
                <w:sz w:val="24"/>
                <w:szCs w:val="24"/>
              </w:rPr>
              <w:t>p l</w:t>
            </w:r>
            <w:r>
              <w:rPr>
                <w:rFonts w:ascii="Times New Roman" w:hAnsi="Times New Roman" w:cs="Times New Roman"/>
                <w:i/>
                <w:sz w:val="24"/>
                <w:szCs w:val="24"/>
              </w:rPr>
              <w:t>ứ</w:t>
            </w:r>
            <w:r>
              <w:rPr>
                <w:rFonts w:ascii="Times New Roman" w:hAnsi="Times New Roman" w:cs="Times New Roman"/>
                <w:i/>
                <w:sz w:val="24"/>
                <w:szCs w:val="24"/>
              </w:rPr>
              <w:t>a em ơi!</w:t>
            </w:r>
            <w:r>
              <w:rPr>
                <w:rFonts w:ascii="Times New Roman" w:hAnsi="Times New Roman" w:cs="Times New Roman"/>
                <w:i/>
                <w:sz w:val="24"/>
                <w:szCs w:val="24"/>
              </w:rPr>
              <w:br/>
              <w:t>Anh ch</w:t>
            </w:r>
            <w:r>
              <w:rPr>
                <w:rFonts w:ascii="Times New Roman" w:hAnsi="Times New Roman" w:cs="Times New Roman"/>
                <w:i/>
                <w:sz w:val="24"/>
                <w:szCs w:val="24"/>
              </w:rPr>
              <w:t>ặ</w:t>
            </w:r>
            <w:r>
              <w:rPr>
                <w:rFonts w:ascii="Times New Roman" w:hAnsi="Times New Roman" w:cs="Times New Roman"/>
                <w:i/>
                <w:sz w:val="24"/>
                <w:szCs w:val="24"/>
              </w:rPr>
              <w:t>t giang v</w:t>
            </w:r>
            <w:r>
              <w:rPr>
                <w:rFonts w:ascii="Times New Roman" w:hAnsi="Times New Roman" w:cs="Times New Roman"/>
                <w:i/>
                <w:sz w:val="24"/>
                <w:szCs w:val="24"/>
              </w:rPr>
              <w:t>ề</w:t>
            </w:r>
            <w:r>
              <w:rPr>
                <w:rFonts w:ascii="Times New Roman" w:hAnsi="Times New Roman" w:cs="Times New Roman"/>
                <w:i/>
                <w:sz w:val="24"/>
                <w:szCs w:val="24"/>
              </w:rPr>
              <w:t xml:space="preserve"> đan l</w:t>
            </w:r>
            <w:r>
              <w:rPr>
                <w:rFonts w:ascii="Times New Roman" w:hAnsi="Times New Roman" w:cs="Times New Roman"/>
                <w:i/>
                <w:sz w:val="24"/>
                <w:szCs w:val="24"/>
              </w:rPr>
              <w:t>ồ</w:t>
            </w:r>
            <w:r>
              <w:rPr>
                <w:rFonts w:ascii="Times New Roman" w:hAnsi="Times New Roman" w:cs="Times New Roman"/>
                <w:i/>
                <w:sz w:val="24"/>
                <w:szCs w:val="24"/>
              </w:rPr>
              <w:t>ng gà</w:t>
            </w:r>
            <w:r>
              <w:rPr>
                <w:rFonts w:ascii="Times New Roman" w:hAnsi="Times New Roman" w:cs="Times New Roman"/>
                <w:i/>
                <w:sz w:val="24"/>
                <w:szCs w:val="24"/>
              </w:rPr>
              <w:br/>
              <w:t>Ch</w:t>
            </w:r>
            <w:r>
              <w:rPr>
                <w:rFonts w:ascii="Times New Roman" w:hAnsi="Times New Roman" w:cs="Times New Roman"/>
                <w:i/>
                <w:sz w:val="24"/>
                <w:szCs w:val="24"/>
              </w:rPr>
              <w:t>ặ</w:t>
            </w:r>
            <w:r>
              <w:rPr>
                <w:rFonts w:ascii="Times New Roman" w:hAnsi="Times New Roman" w:cs="Times New Roman"/>
                <w:i/>
                <w:sz w:val="24"/>
                <w:szCs w:val="24"/>
              </w:rPr>
              <w:t>t mai v</w:t>
            </w:r>
            <w:r>
              <w:rPr>
                <w:rFonts w:ascii="Times New Roman" w:hAnsi="Times New Roman" w:cs="Times New Roman"/>
                <w:i/>
                <w:sz w:val="24"/>
                <w:szCs w:val="24"/>
              </w:rPr>
              <w:t>ề</w:t>
            </w:r>
            <w:r>
              <w:rPr>
                <w:rFonts w:ascii="Times New Roman" w:hAnsi="Times New Roman" w:cs="Times New Roman"/>
                <w:i/>
                <w:sz w:val="24"/>
                <w:szCs w:val="24"/>
              </w:rPr>
              <w:t xml:space="preserve"> đan gi</w:t>
            </w:r>
            <w:r>
              <w:rPr>
                <w:rFonts w:ascii="Times New Roman" w:hAnsi="Times New Roman" w:cs="Times New Roman"/>
                <w:i/>
                <w:sz w:val="24"/>
                <w:szCs w:val="24"/>
              </w:rPr>
              <w:t>ỏ</w:t>
            </w:r>
            <w:r>
              <w:rPr>
                <w:rFonts w:ascii="Times New Roman" w:hAnsi="Times New Roman" w:cs="Times New Roman"/>
                <w:i/>
                <w:sz w:val="24"/>
                <w:szCs w:val="24"/>
              </w:rPr>
              <w:t xml:space="preserve"> cá</w:t>
            </w:r>
            <w:r>
              <w:rPr>
                <w:rFonts w:ascii="Times New Roman" w:hAnsi="Times New Roman" w:cs="Times New Roman"/>
                <w:i/>
                <w:sz w:val="24"/>
                <w:szCs w:val="24"/>
              </w:rPr>
              <w:br/>
              <w:t>C</w:t>
            </w:r>
            <w:r>
              <w:rPr>
                <w:rFonts w:ascii="Times New Roman" w:hAnsi="Times New Roman" w:cs="Times New Roman"/>
                <w:i/>
                <w:sz w:val="24"/>
                <w:szCs w:val="24"/>
              </w:rPr>
              <w:t>ắ</w:t>
            </w:r>
            <w:r>
              <w:rPr>
                <w:rFonts w:ascii="Times New Roman" w:hAnsi="Times New Roman" w:cs="Times New Roman"/>
                <w:i/>
                <w:sz w:val="24"/>
                <w:szCs w:val="24"/>
              </w:rPr>
              <w:t>t dong muôn lá gói tr</w:t>
            </w:r>
            <w:r>
              <w:rPr>
                <w:rFonts w:ascii="Times New Roman" w:hAnsi="Times New Roman" w:cs="Times New Roman"/>
                <w:i/>
                <w:sz w:val="24"/>
                <w:szCs w:val="24"/>
              </w:rPr>
              <w:t>ầ</w:t>
            </w:r>
            <w:r>
              <w:rPr>
                <w:rFonts w:ascii="Times New Roman" w:hAnsi="Times New Roman" w:cs="Times New Roman"/>
                <w:i/>
                <w:sz w:val="24"/>
                <w:szCs w:val="24"/>
              </w:rPr>
              <w:t>u</w:t>
            </w:r>
            <w:r>
              <w:rPr>
                <w:rFonts w:ascii="Times New Roman" w:hAnsi="Times New Roman" w:cs="Times New Roman"/>
                <w:i/>
                <w:sz w:val="24"/>
                <w:szCs w:val="24"/>
              </w:rPr>
              <w:br/>
              <w:t>K</w:t>
            </w:r>
            <w:r>
              <w:rPr>
                <w:rFonts w:ascii="Times New Roman" w:hAnsi="Times New Roman" w:cs="Times New Roman"/>
                <w:i/>
                <w:sz w:val="24"/>
                <w:szCs w:val="24"/>
              </w:rPr>
              <w:t>ị</w:t>
            </w:r>
            <w:r>
              <w:rPr>
                <w:rFonts w:ascii="Times New Roman" w:hAnsi="Times New Roman" w:cs="Times New Roman"/>
                <w:i/>
                <w:sz w:val="24"/>
                <w:szCs w:val="24"/>
              </w:rPr>
              <w:t>p đ</w:t>
            </w:r>
            <w:r>
              <w:rPr>
                <w:rFonts w:ascii="Times New Roman" w:hAnsi="Times New Roman" w:cs="Times New Roman"/>
                <w:i/>
                <w:sz w:val="24"/>
                <w:szCs w:val="24"/>
              </w:rPr>
              <w:t>ế</w:t>
            </w:r>
            <w:r>
              <w:rPr>
                <w:rFonts w:ascii="Times New Roman" w:hAnsi="Times New Roman" w:cs="Times New Roman"/>
                <w:i/>
                <w:sz w:val="24"/>
                <w:szCs w:val="24"/>
              </w:rPr>
              <w:t>n ngày lành và b</w:t>
            </w:r>
            <w:r>
              <w:rPr>
                <w:rFonts w:ascii="Times New Roman" w:hAnsi="Times New Roman" w:cs="Times New Roman"/>
                <w:i/>
                <w:sz w:val="24"/>
                <w:szCs w:val="24"/>
              </w:rPr>
              <w:t>ữ</w:t>
            </w:r>
            <w:r>
              <w:rPr>
                <w:rFonts w:ascii="Times New Roman" w:hAnsi="Times New Roman" w:cs="Times New Roman"/>
                <w:i/>
                <w:sz w:val="24"/>
                <w:szCs w:val="24"/>
              </w:rPr>
              <w:t>a t</w:t>
            </w:r>
            <w:r>
              <w:rPr>
                <w:rFonts w:ascii="Times New Roman" w:hAnsi="Times New Roman" w:cs="Times New Roman"/>
                <w:i/>
                <w:sz w:val="24"/>
                <w:szCs w:val="24"/>
              </w:rPr>
              <w:t>ố</w:t>
            </w:r>
            <w:r>
              <w:rPr>
                <w:rFonts w:ascii="Times New Roman" w:hAnsi="Times New Roman" w:cs="Times New Roman"/>
                <w:i/>
                <w:sz w:val="24"/>
                <w:szCs w:val="24"/>
              </w:rPr>
              <w:t>t</w:t>
            </w:r>
            <w:r>
              <w:rPr>
                <w:rFonts w:ascii="Times New Roman" w:hAnsi="Times New Roman" w:cs="Times New Roman"/>
                <w:i/>
                <w:sz w:val="24"/>
                <w:szCs w:val="24"/>
              </w:rPr>
              <w:br/>
              <w:t>Năm đi và tháng trôi</w:t>
            </w:r>
            <w:r>
              <w:rPr>
                <w:rFonts w:ascii="Times New Roman" w:hAnsi="Times New Roman" w:cs="Times New Roman"/>
                <w:i/>
                <w:sz w:val="24"/>
                <w:szCs w:val="24"/>
              </w:rPr>
              <w:br/>
              <w:t>Gói tr</w:t>
            </w:r>
            <w:r>
              <w:rPr>
                <w:rFonts w:ascii="Times New Roman" w:hAnsi="Times New Roman" w:cs="Times New Roman"/>
                <w:i/>
                <w:sz w:val="24"/>
                <w:szCs w:val="24"/>
              </w:rPr>
              <w:t>ầ</w:t>
            </w:r>
            <w:r>
              <w:rPr>
                <w:rFonts w:ascii="Times New Roman" w:hAnsi="Times New Roman" w:cs="Times New Roman"/>
                <w:i/>
                <w:sz w:val="24"/>
                <w:szCs w:val="24"/>
              </w:rPr>
              <w:t>u nh</w:t>
            </w:r>
            <w:r>
              <w:rPr>
                <w:rFonts w:ascii="Times New Roman" w:hAnsi="Times New Roman" w:cs="Times New Roman"/>
                <w:i/>
                <w:sz w:val="24"/>
                <w:szCs w:val="24"/>
              </w:rPr>
              <w:t>ỏ</w:t>
            </w:r>
            <w:r>
              <w:rPr>
                <w:rFonts w:ascii="Times New Roman" w:hAnsi="Times New Roman" w:cs="Times New Roman"/>
                <w:i/>
                <w:sz w:val="24"/>
                <w:szCs w:val="24"/>
              </w:rPr>
              <w:t xml:space="preserve"> anh mang t</w:t>
            </w:r>
            <w:r>
              <w:rPr>
                <w:rFonts w:ascii="Times New Roman" w:hAnsi="Times New Roman" w:cs="Times New Roman"/>
                <w:i/>
                <w:sz w:val="24"/>
                <w:szCs w:val="24"/>
              </w:rPr>
              <w:t>ớ</w:t>
            </w:r>
            <w:r>
              <w:rPr>
                <w:rFonts w:ascii="Times New Roman" w:hAnsi="Times New Roman" w:cs="Times New Roman"/>
                <w:i/>
                <w:sz w:val="24"/>
                <w:szCs w:val="24"/>
              </w:rPr>
              <w:t>i g</w:t>
            </w:r>
            <w:r>
              <w:rPr>
                <w:rFonts w:ascii="Times New Roman" w:hAnsi="Times New Roman" w:cs="Times New Roman"/>
                <w:i/>
                <w:sz w:val="24"/>
                <w:szCs w:val="24"/>
              </w:rPr>
              <w:t>ử</w:t>
            </w:r>
            <w:r>
              <w:rPr>
                <w:rFonts w:ascii="Times New Roman" w:hAnsi="Times New Roman" w:cs="Times New Roman"/>
                <w:i/>
                <w:sz w:val="24"/>
                <w:szCs w:val="24"/>
              </w:rPr>
              <w:t>i</w:t>
            </w:r>
            <w:r>
              <w:rPr>
                <w:rFonts w:ascii="Times New Roman" w:hAnsi="Times New Roman" w:cs="Times New Roman"/>
                <w:i/>
                <w:sz w:val="24"/>
                <w:szCs w:val="24"/>
              </w:rPr>
              <w:br/>
              <w:t>Gói cau con t</w:t>
            </w:r>
            <w:r>
              <w:rPr>
                <w:rFonts w:ascii="Times New Roman" w:hAnsi="Times New Roman" w:cs="Times New Roman"/>
                <w:i/>
                <w:sz w:val="24"/>
                <w:szCs w:val="24"/>
              </w:rPr>
              <w:t>ớ</w:t>
            </w:r>
            <w:r>
              <w:rPr>
                <w:rFonts w:ascii="Times New Roman" w:hAnsi="Times New Roman" w:cs="Times New Roman"/>
                <w:i/>
                <w:sz w:val="24"/>
                <w:szCs w:val="24"/>
              </w:rPr>
              <w:t>i d</w:t>
            </w:r>
            <w:r>
              <w:rPr>
                <w:rFonts w:ascii="Times New Roman" w:hAnsi="Times New Roman" w:cs="Times New Roman"/>
                <w:i/>
                <w:sz w:val="24"/>
                <w:szCs w:val="24"/>
              </w:rPr>
              <w:t>ạ</w:t>
            </w:r>
            <w:r>
              <w:rPr>
                <w:rFonts w:ascii="Times New Roman" w:hAnsi="Times New Roman" w:cs="Times New Roman"/>
                <w:i/>
                <w:sz w:val="24"/>
                <w:szCs w:val="24"/>
              </w:rPr>
              <w:t>m</w:t>
            </w:r>
            <w:r>
              <w:rPr>
                <w:rFonts w:ascii="Times New Roman" w:hAnsi="Times New Roman" w:cs="Times New Roman"/>
                <w:i/>
                <w:sz w:val="24"/>
                <w:szCs w:val="24"/>
              </w:rPr>
              <w:br/>
              <w:t>Dây tr</w:t>
            </w:r>
            <w:r>
              <w:rPr>
                <w:rFonts w:ascii="Times New Roman" w:hAnsi="Times New Roman" w:cs="Times New Roman"/>
                <w:i/>
                <w:sz w:val="24"/>
                <w:szCs w:val="24"/>
              </w:rPr>
              <w:t>ầ</w:t>
            </w:r>
            <w:r>
              <w:rPr>
                <w:rFonts w:ascii="Times New Roman" w:hAnsi="Times New Roman" w:cs="Times New Roman"/>
                <w:i/>
                <w:sz w:val="24"/>
                <w:szCs w:val="24"/>
              </w:rPr>
              <w:t xml:space="preserve">u </w:t>
            </w:r>
            <w:r>
              <w:rPr>
                <w:rFonts w:ascii="Times New Roman" w:hAnsi="Times New Roman" w:cs="Times New Roman"/>
                <w:i/>
                <w:sz w:val="24"/>
                <w:szCs w:val="24"/>
              </w:rPr>
              <w:t>không xin đư</w:t>
            </w:r>
            <w:r>
              <w:rPr>
                <w:rFonts w:ascii="Times New Roman" w:hAnsi="Times New Roman" w:cs="Times New Roman"/>
                <w:i/>
                <w:sz w:val="24"/>
                <w:szCs w:val="24"/>
              </w:rPr>
              <w:t>ợ</w:t>
            </w:r>
            <w:r>
              <w:rPr>
                <w:rFonts w:ascii="Times New Roman" w:hAnsi="Times New Roman" w:cs="Times New Roman"/>
                <w:i/>
                <w:sz w:val="24"/>
                <w:szCs w:val="24"/>
              </w:rPr>
              <w:t>c cu</w:t>
            </w:r>
            <w:r>
              <w:rPr>
                <w:rFonts w:ascii="Times New Roman" w:hAnsi="Times New Roman" w:cs="Times New Roman"/>
                <w:i/>
                <w:sz w:val="24"/>
                <w:szCs w:val="24"/>
              </w:rPr>
              <w:t>ố</w:t>
            </w:r>
            <w:r>
              <w:rPr>
                <w:rFonts w:ascii="Times New Roman" w:hAnsi="Times New Roman" w:cs="Times New Roman"/>
                <w:i/>
                <w:sz w:val="24"/>
                <w:szCs w:val="24"/>
              </w:rPr>
              <w:t>n leo</w:t>
            </w:r>
            <w:r>
              <w:rPr>
                <w:rFonts w:ascii="Times New Roman" w:hAnsi="Times New Roman" w:cs="Times New Roman"/>
                <w:i/>
                <w:sz w:val="24"/>
                <w:szCs w:val="24"/>
              </w:rPr>
              <w:br/>
              <w:t>Gói cau lên qu</w:t>
            </w:r>
            <w:r>
              <w:rPr>
                <w:rFonts w:ascii="Times New Roman" w:hAnsi="Times New Roman" w:cs="Times New Roman"/>
                <w:i/>
                <w:sz w:val="24"/>
                <w:szCs w:val="24"/>
              </w:rPr>
              <w:t>ả</w:t>
            </w:r>
            <w:r>
              <w:rPr>
                <w:rFonts w:ascii="Times New Roman" w:hAnsi="Times New Roman" w:cs="Times New Roman"/>
                <w:i/>
                <w:sz w:val="24"/>
                <w:szCs w:val="24"/>
              </w:rPr>
              <w:t>n trư</w:t>
            </w:r>
            <w:r>
              <w:rPr>
                <w:rFonts w:ascii="Times New Roman" w:hAnsi="Times New Roman" w:cs="Times New Roman"/>
                <w:i/>
                <w:sz w:val="24"/>
                <w:szCs w:val="24"/>
              </w:rPr>
              <w:t>ớ</w:t>
            </w:r>
            <w:r>
              <w:rPr>
                <w:rFonts w:ascii="Times New Roman" w:hAnsi="Times New Roman" w:cs="Times New Roman"/>
                <w:i/>
                <w:sz w:val="24"/>
                <w:szCs w:val="24"/>
              </w:rPr>
              <w:t>c tưng b</w:t>
            </w:r>
            <w:r>
              <w:rPr>
                <w:rFonts w:ascii="Times New Roman" w:hAnsi="Times New Roman" w:cs="Times New Roman"/>
                <w:i/>
                <w:sz w:val="24"/>
                <w:szCs w:val="24"/>
              </w:rPr>
              <w:t>ừ</w:t>
            </w:r>
            <w:r>
              <w:rPr>
                <w:rFonts w:ascii="Times New Roman" w:hAnsi="Times New Roman" w:cs="Times New Roman"/>
                <w:i/>
                <w:sz w:val="24"/>
                <w:szCs w:val="24"/>
              </w:rPr>
              <w:t>ng</w:t>
            </w:r>
            <w:r>
              <w:rPr>
                <w:rFonts w:ascii="Times New Roman" w:hAnsi="Times New Roman" w:cs="Times New Roman"/>
                <w:i/>
                <w:sz w:val="24"/>
                <w:szCs w:val="24"/>
              </w:rPr>
              <w:br/>
              <w:t>Muôn ti</w:t>
            </w:r>
            <w:r>
              <w:rPr>
                <w:rFonts w:ascii="Times New Roman" w:hAnsi="Times New Roman" w:cs="Times New Roman"/>
                <w:i/>
                <w:sz w:val="24"/>
                <w:szCs w:val="24"/>
              </w:rPr>
              <w:t>ế</w:t>
            </w:r>
            <w:r>
              <w:rPr>
                <w:rFonts w:ascii="Times New Roman" w:hAnsi="Times New Roman" w:cs="Times New Roman"/>
                <w:i/>
                <w:sz w:val="24"/>
                <w:szCs w:val="24"/>
              </w:rPr>
              <w:t>ng đ</w:t>
            </w:r>
            <w:r>
              <w:rPr>
                <w:rFonts w:ascii="Times New Roman" w:hAnsi="Times New Roman" w:cs="Times New Roman"/>
                <w:i/>
                <w:sz w:val="24"/>
                <w:szCs w:val="24"/>
              </w:rPr>
              <w:t>ế</w:t>
            </w:r>
            <w:r>
              <w:rPr>
                <w:rFonts w:ascii="Times New Roman" w:hAnsi="Times New Roman" w:cs="Times New Roman"/>
                <w:i/>
                <w:sz w:val="24"/>
                <w:szCs w:val="24"/>
              </w:rPr>
              <w:t>n sàn sau r</w:t>
            </w:r>
            <w:r>
              <w:rPr>
                <w:rFonts w:ascii="Times New Roman" w:hAnsi="Times New Roman" w:cs="Times New Roman"/>
                <w:i/>
                <w:sz w:val="24"/>
                <w:szCs w:val="24"/>
              </w:rPr>
              <w:t>ộ</w:t>
            </w:r>
            <w:r>
              <w:rPr>
                <w:rFonts w:ascii="Times New Roman" w:hAnsi="Times New Roman" w:cs="Times New Roman"/>
                <w:i/>
                <w:sz w:val="24"/>
                <w:szCs w:val="24"/>
              </w:rPr>
              <w:t>n rã</w:t>
            </w:r>
            <w:r>
              <w:rPr>
                <w:rFonts w:ascii="Times New Roman" w:hAnsi="Times New Roman" w:cs="Times New Roman"/>
                <w:i/>
                <w:sz w:val="24"/>
                <w:szCs w:val="24"/>
              </w:rPr>
              <w:br/>
              <w:t>Búi tóc mư</w:t>
            </w:r>
            <w:r>
              <w:rPr>
                <w:rFonts w:ascii="Times New Roman" w:hAnsi="Times New Roman" w:cs="Times New Roman"/>
                <w:i/>
                <w:sz w:val="24"/>
                <w:szCs w:val="24"/>
              </w:rPr>
              <w:t>ợ</w:t>
            </w:r>
            <w:r>
              <w:rPr>
                <w:rFonts w:ascii="Times New Roman" w:hAnsi="Times New Roman" w:cs="Times New Roman"/>
                <w:i/>
                <w:sz w:val="24"/>
                <w:szCs w:val="24"/>
              </w:rPr>
              <w:t>t, anh tr</w:t>
            </w:r>
            <w:r>
              <w:rPr>
                <w:rFonts w:ascii="Times New Roman" w:hAnsi="Times New Roman" w:cs="Times New Roman"/>
                <w:i/>
                <w:sz w:val="24"/>
                <w:szCs w:val="24"/>
              </w:rPr>
              <w:t>ả</w:t>
            </w:r>
            <w:r>
              <w:rPr>
                <w:rFonts w:ascii="Times New Roman" w:hAnsi="Times New Roman" w:cs="Times New Roman"/>
                <w:i/>
                <w:sz w:val="24"/>
                <w:szCs w:val="24"/>
              </w:rPr>
              <w:t>i ra gi</w:t>
            </w:r>
            <w:r>
              <w:rPr>
                <w:rFonts w:ascii="Times New Roman" w:hAnsi="Times New Roman" w:cs="Times New Roman"/>
                <w:i/>
                <w:sz w:val="24"/>
                <w:szCs w:val="24"/>
              </w:rPr>
              <w:t>ữ</w:t>
            </w:r>
            <w:r>
              <w:rPr>
                <w:rFonts w:ascii="Times New Roman" w:hAnsi="Times New Roman" w:cs="Times New Roman"/>
                <w:i/>
                <w:sz w:val="24"/>
                <w:szCs w:val="24"/>
              </w:rPr>
              <w:t>a qu</w:t>
            </w:r>
            <w:r>
              <w:rPr>
                <w:rFonts w:ascii="Times New Roman" w:hAnsi="Times New Roman" w:cs="Times New Roman"/>
                <w:i/>
                <w:sz w:val="24"/>
                <w:szCs w:val="24"/>
              </w:rPr>
              <w:t>ả</w:t>
            </w:r>
            <w:r>
              <w:rPr>
                <w:rFonts w:ascii="Times New Roman" w:hAnsi="Times New Roman" w:cs="Times New Roman"/>
                <w:i/>
                <w:sz w:val="24"/>
                <w:szCs w:val="24"/>
              </w:rPr>
              <w:t>n</w:t>
            </w:r>
            <w:r>
              <w:rPr>
                <w:rFonts w:ascii="Times New Roman" w:hAnsi="Times New Roman" w:cs="Times New Roman"/>
                <w:i/>
                <w:sz w:val="24"/>
                <w:szCs w:val="24"/>
              </w:rPr>
              <w:br/>
              <w:t>Búi tóc dài anh buông xu</w:t>
            </w:r>
            <w:r>
              <w:rPr>
                <w:rFonts w:ascii="Times New Roman" w:hAnsi="Times New Roman" w:cs="Times New Roman"/>
                <w:i/>
                <w:sz w:val="24"/>
                <w:szCs w:val="24"/>
              </w:rPr>
              <w:t>ố</w:t>
            </w:r>
            <w:r>
              <w:rPr>
                <w:rFonts w:ascii="Times New Roman" w:hAnsi="Times New Roman" w:cs="Times New Roman"/>
                <w:i/>
                <w:sz w:val="24"/>
                <w:szCs w:val="24"/>
              </w:rPr>
              <w:t>ng gi</w:t>
            </w:r>
            <w:r>
              <w:rPr>
                <w:rFonts w:ascii="Times New Roman" w:hAnsi="Times New Roman" w:cs="Times New Roman"/>
                <w:i/>
                <w:sz w:val="24"/>
                <w:szCs w:val="24"/>
              </w:rPr>
              <w:t>ữ</w:t>
            </w:r>
            <w:r>
              <w:rPr>
                <w:rFonts w:ascii="Times New Roman" w:hAnsi="Times New Roman" w:cs="Times New Roman"/>
                <w:i/>
                <w:sz w:val="24"/>
                <w:szCs w:val="24"/>
              </w:rPr>
              <w:t>a nhà</w:t>
            </w:r>
            <w:r>
              <w:rPr>
                <w:rFonts w:ascii="Times New Roman" w:hAnsi="Times New Roman" w:cs="Times New Roman"/>
                <w:i/>
                <w:sz w:val="24"/>
                <w:szCs w:val="24"/>
              </w:rPr>
              <w:br/>
              <w:t>Anh l</w:t>
            </w:r>
            <w:r>
              <w:rPr>
                <w:rFonts w:ascii="Times New Roman" w:hAnsi="Times New Roman" w:cs="Times New Roman"/>
                <w:i/>
                <w:sz w:val="24"/>
                <w:szCs w:val="24"/>
              </w:rPr>
              <w:t>ạ</w:t>
            </w:r>
            <w:r>
              <w:rPr>
                <w:rFonts w:ascii="Times New Roman" w:hAnsi="Times New Roman" w:cs="Times New Roman"/>
                <w:i/>
                <w:sz w:val="24"/>
                <w:szCs w:val="24"/>
              </w:rPr>
              <w:t>y cha em b</w:t>
            </w:r>
            <w:r>
              <w:rPr>
                <w:rFonts w:ascii="Times New Roman" w:hAnsi="Times New Roman" w:cs="Times New Roman"/>
                <w:i/>
                <w:sz w:val="24"/>
                <w:szCs w:val="24"/>
              </w:rPr>
              <w:t>ố</w:t>
            </w:r>
            <w:r>
              <w:rPr>
                <w:rFonts w:ascii="Times New Roman" w:hAnsi="Times New Roman" w:cs="Times New Roman"/>
                <w:i/>
                <w:sz w:val="24"/>
                <w:szCs w:val="24"/>
              </w:rPr>
              <w:t>n l</w:t>
            </w:r>
            <w:r>
              <w:rPr>
                <w:rFonts w:ascii="Times New Roman" w:hAnsi="Times New Roman" w:cs="Times New Roman"/>
                <w:i/>
                <w:sz w:val="24"/>
                <w:szCs w:val="24"/>
              </w:rPr>
              <w:t>ạ</w:t>
            </w:r>
            <w:r>
              <w:rPr>
                <w:rFonts w:ascii="Times New Roman" w:hAnsi="Times New Roman" w:cs="Times New Roman"/>
                <w:i/>
                <w:sz w:val="24"/>
                <w:szCs w:val="24"/>
              </w:rPr>
              <w:t>y</w:t>
            </w:r>
            <w:r>
              <w:rPr>
                <w:rFonts w:ascii="Times New Roman" w:hAnsi="Times New Roman" w:cs="Times New Roman"/>
                <w:i/>
                <w:sz w:val="24"/>
                <w:szCs w:val="24"/>
              </w:rPr>
              <w:br/>
              <w:t>N</w:t>
            </w:r>
            <w:r>
              <w:rPr>
                <w:rFonts w:ascii="Times New Roman" w:hAnsi="Times New Roman" w:cs="Times New Roman"/>
                <w:i/>
                <w:sz w:val="24"/>
                <w:szCs w:val="24"/>
              </w:rPr>
              <w:t>ộ</w:t>
            </w:r>
            <w:r>
              <w:rPr>
                <w:rFonts w:ascii="Times New Roman" w:hAnsi="Times New Roman" w:cs="Times New Roman"/>
                <w:i/>
                <w:sz w:val="24"/>
                <w:szCs w:val="24"/>
              </w:rPr>
              <w:t>p m</w:t>
            </w:r>
            <w:r>
              <w:rPr>
                <w:rFonts w:ascii="Times New Roman" w:hAnsi="Times New Roman" w:cs="Times New Roman"/>
                <w:i/>
                <w:sz w:val="24"/>
                <w:szCs w:val="24"/>
              </w:rPr>
              <w:t>ẹ</w:t>
            </w:r>
            <w:r>
              <w:rPr>
                <w:rFonts w:ascii="Times New Roman" w:hAnsi="Times New Roman" w:cs="Times New Roman"/>
                <w:i/>
                <w:sz w:val="24"/>
                <w:szCs w:val="24"/>
              </w:rPr>
              <w:t xml:space="preserve"> em b</w:t>
            </w:r>
            <w:r>
              <w:rPr>
                <w:rFonts w:ascii="Times New Roman" w:hAnsi="Times New Roman" w:cs="Times New Roman"/>
                <w:i/>
                <w:sz w:val="24"/>
                <w:szCs w:val="24"/>
              </w:rPr>
              <w:t>ố</w:t>
            </w:r>
            <w:r>
              <w:rPr>
                <w:rFonts w:ascii="Times New Roman" w:hAnsi="Times New Roman" w:cs="Times New Roman"/>
                <w:i/>
                <w:sz w:val="24"/>
                <w:szCs w:val="24"/>
              </w:rPr>
              <w:t>n l</w:t>
            </w:r>
            <w:r>
              <w:rPr>
                <w:rFonts w:ascii="Times New Roman" w:hAnsi="Times New Roman" w:cs="Times New Roman"/>
                <w:i/>
                <w:sz w:val="24"/>
                <w:szCs w:val="24"/>
              </w:rPr>
              <w:t>ễ</w:t>
            </w:r>
            <w:r>
              <w:rPr>
                <w:rFonts w:ascii="Times New Roman" w:hAnsi="Times New Roman" w:cs="Times New Roman"/>
                <w:i/>
                <w:sz w:val="24"/>
                <w:szCs w:val="24"/>
              </w:rPr>
              <w:br/>
              <w:t>Xin làm gà gô, cun cút</w:t>
            </w:r>
            <w:r>
              <w:rPr>
                <w:rFonts w:ascii="Times New Roman" w:hAnsi="Times New Roman" w:cs="Times New Roman"/>
                <w:i/>
                <w:sz w:val="24"/>
                <w:szCs w:val="24"/>
                <w:vertAlign w:val="superscript"/>
              </w:rPr>
              <w:t>(4)</w:t>
            </w:r>
            <w:r>
              <w:rPr>
                <w:rFonts w:ascii="Times New Roman" w:hAnsi="Times New Roman" w:cs="Times New Roman"/>
                <w:i/>
                <w:sz w:val="24"/>
                <w:szCs w:val="24"/>
              </w:rPr>
              <w:t> c</w:t>
            </w:r>
            <w:r>
              <w:rPr>
                <w:rFonts w:ascii="Times New Roman" w:hAnsi="Times New Roman" w:cs="Times New Roman"/>
                <w:i/>
                <w:sz w:val="24"/>
                <w:szCs w:val="24"/>
              </w:rPr>
              <w:t>ổ</w:t>
            </w:r>
            <w:r>
              <w:rPr>
                <w:rFonts w:ascii="Times New Roman" w:hAnsi="Times New Roman" w:cs="Times New Roman"/>
                <w:i/>
                <w:sz w:val="24"/>
                <w:szCs w:val="24"/>
              </w:rPr>
              <w:t xml:space="preserve"> trơn</w:t>
            </w:r>
            <w:r>
              <w:rPr>
                <w:rFonts w:ascii="Times New Roman" w:hAnsi="Times New Roman" w:cs="Times New Roman"/>
                <w:i/>
                <w:sz w:val="24"/>
                <w:szCs w:val="24"/>
              </w:rPr>
              <w:br/>
              <w:t>Làm r</w:t>
            </w:r>
            <w:r>
              <w:rPr>
                <w:rFonts w:ascii="Times New Roman" w:hAnsi="Times New Roman" w:cs="Times New Roman"/>
                <w:i/>
                <w:sz w:val="24"/>
                <w:szCs w:val="24"/>
              </w:rPr>
              <w:t>ể</w:t>
            </w:r>
            <w:r>
              <w:rPr>
                <w:rFonts w:ascii="Times New Roman" w:hAnsi="Times New Roman" w:cs="Times New Roman"/>
                <w:i/>
                <w:sz w:val="24"/>
                <w:szCs w:val="24"/>
              </w:rPr>
              <w:t xml:space="preserve"> quý, r</w:t>
            </w:r>
            <w:r>
              <w:rPr>
                <w:rFonts w:ascii="Times New Roman" w:hAnsi="Times New Roman" w:cs="Times New Roman"/>
                <w:i/>
                <w:sz w:val="24"/>
                <w:szCs w:val="24"/>
              </w:rPr>
              <w:t>ể</w:t>
            </w:r>
            <w:r>
              <w:rPr>
                <w:rFonts w:ascii="Times New Roman" w:hAnsi="Times New Roman" w:cs="Times New Roman"/>
                <w:i/>
                <w:sz w:val="24"/>
                <w:szCs w:val="24"/>
              </w:rPr>
              <w:t xml:space="preserve"> yêu n</w:t>
            </w:r>
            <w:r>
              <w:rPr>
                <w:rFonts w:ascii="Times New Roman" w:hAnsi="Times New Roman" w:cs="Times New Roman"/>
                <w:i/>
                <w:sz w:val="24"/>
                <w:szCs w:val="24"/>
              </w:rPr>
              <w:t>ằ</w:t>
            </w:r>
            <w:r>
              <w:rPr>
                <w:rFonts w:ascii="Times New Roman" w:hAnsi="Times New Roman" w:cs="Times New Roman"/>
                <w:i/>
                <w:sz w:val="24"/>
                <w:szCs w:val="24"/>
              </w:rPr>
              <w:t>m</w:t>
            </w:r>
            <w:r>
              <w:rPr>
                <w:rFonts w:ascii="Times New Roman" w:hAnsi="Times New Roman" w:cs="Times New Roman"/>
                <w:i/>
                <w:sz w:val="24"/>
                <w:szCs w:val="24"/>
              </w:rPr>
              <w:t xml:space="preserve"> qu</w:t>
            </w:r>
            <w:r>
              <w:rPr>
                <w:rFonts w:ascii="Times New Roman" w:hAnsi="Times New Roman" w:cs="Times New Roman"/>
                <w:i/>
                <w:sz w:val="24"/>
                <w:szCs w:val="24"/>
              </w:rPr>
              <w:t>ả</w:t>
            </w:r>
            <w:r>
              <w:rPr>
                <w:rFonts w:ascii="Times New Roman" w:hAnsi="Times New Roman" w:cs="Times New Roman"/>
                <w:i/>
                <w:sz w:val="24"/>
                <w:szCs w:val="24"/>
              </w:rPr>
              <w:t>n</w:t>
            </w:r>
            <w:r>
              <w:rPr>
                <w:rFonts w:ascii="Times New Roman" w:hAnsi="Times New Roman" w:cs="Times New Roman"/>
                <w:i/>
                <w:sz w:val="24"/>
                <w:szCs w:val="24"/>
              </w:rPr>
              <w:br/>
              <w:t>Cha em trên giư</w:t>
            </w:r>
            <w:r>
              <w:rPr>
                <w:rFonts w:ascii="Times New Roman" w:hAnsi="Times New Roman" w:cs="Times New Roman"/>
                <w:i/>
                <w:sz w:val="24"/>
                <w:szCs w:val="24"/>
              </w:rPr>
              <w:t>ờ</w:t>
            </w:r>
            <w:r>
              <w:rPr>
                <w:rFonts w:ascii="Times New Roman" w:hAnsi="Times New Roman" w:cs="Times New Roman"/>
                <w:i/>
                <w:sz w:val="24"/>
                <w:szCs w:val="24"/>
              </w:rPr>
              <w:t>ng cao không đáp</w:t>
            </w:r>
            <w:r>
              <w:rPr>
                <w:rFonts w:ascii="Times New Roman" w:hAnsi="Times New Roman" w:cs="Times New Roman"/>
                <w:i/>
                <w:sz w:val="24"/>
                <w:szCs w:val="24"/>
              </w:rPr>
              <w:br/>
              <w:t>M</w:t>
            </w:r>
            <w:r>
              <w:rPr>
                <w:rFonts w:ascii="Times New Roman" w:hAnsi="Times New Roman" w:cs="Times New Roman"/>
                <w:i/>
                <w:sz w:val="24"/>
                <w:szCs w:val="24"/>
              </w:rPr>
              <w:t>ẹ</w:t>
            </w:r>
            <w:r>
              <w:rPr>
                <w:rFonts w:ascii="Times New Roman" w:hAnsi="Times New Roman" w:cs="Times New Roman"/>
                <w:i/>
                <w:sz w:val="24"/>
                <w:szCs w:val="24"/>
              </w:rPr>
              <w:t xml:space="preserve"> em nơi giư</w:t>
            </w:r>
            <w:r>
              <w:rPr>
                <w:rFonts w:ascii="Times New Roman" w:hAnsi="Times New Roman" w:cs="Times New Roman"/>
                <w:i/>
                <w:sz w:val="24"/>
                <w:szCs w:val="24"/>
              </w:rPr>
              <w:t>ờ</w:t>
            </w:r>
            <w:r>
              <w:rPr>
                <w:rFonts w:ascii="Times New Roman" w:hAnsi="Times New Roman" w:cs="Times New Roman"/>
                <w:i/>
                <w:sz w:val="24"/>
                <w:szCs w:val="24"/>
              </w:rPr>
              <w:t>ng th</w:t>
            </w:r>
            <w:r>
              <w:rPr>
                <w:rFonts w:ascii="Times New Roman" w:hAnsi="Times New Roman" w:cs="Times New Roman"/>
                <w:i/>
                <w:sz w:val="24"/>
                <w:szCs w:val="24"/>
              </w:rPr>
              <w:t>ấ</w:t>
            </w:r>
            <w:r>
              <w:rPr>
                <w:rFonts w:ascii="Times New Roman" w:hAnsi="Times New Roman" w:cs="Times New Roman"/>
                <w:i/>
                <w:sz w:val="24"/>
                <w:szCs w:val="24"/>
              </w:rPr>
              <w:t>p làm thinh</w:t>
            </w:r>
            <w:r>
              <w:rPr>
                <w:rFonts w:ascii="Times New Roman" w:hAnsi="Times New Roman" w:cs="Times New Roman"/>
                <w:i/>
                <w:sz w:val="24"/>
                <w:szCs w:val="24"/>
              </w:rPr>
              <w:br/>
              <w:t>R</w:t>
            </w:r>
            <w:r>
              <w:rPr>
                <w:rFonts w:ascii="Times New Roman" w:hAnsi="Times New Roman" w:cs="Times New Roman"/>
                <w:i/>
                <w:sz w:val="24"/>
                <w:szCs w:val="24"/>
              </w:rPr>
              <w:t>ồ</w:t>
            </w:r>
            <w:r>
              <w:rPr>
                <w:rFonts w:ascii="Times New Roman" w:hAnsi="Times New Roman" w:cs="Times New Roman"/>
                <w:i/>
                <w:sz w:val="24"/>
                <w:szCs w:val="24"/>
              </w:rPr>
              <w:t>i cha em và m</w:t>
            </w:r>
            <w:r>
              <w:rPr>
                <w:rFonts w:ascii="Times New Roman" w:hAnsi="Times New Roman" w:cs="Times New Roman"/>
                <w:i/>
                <w:sz w:val="24"/>
                <w:szCs w:val="24"/>
              </w:rPr>
              <w:t>ẹ</w:t>
            </w:r>
            <w:r>
              <w:rPr>
                <w:rFonts w:ascii="Times New Roman" w:hAnsi="Times New Roman" w:cs="Times New Roman"/>
                <w:i/>
                <w:sz w:val="24"/>
                <w:szCs w:val="24"/>
              </w:rPr>
              <w:t xml:space="preserve"> em m</w:t>
            </w:r>
            <w:r>
              <w:rPr>
                <w:rFonts w:ascii="Times New Roman" w:hAnsi="Times New Roman" w:cs="Times New Roman"/>
                <w:i/>
                <w:sz w:val="24"/>
                <w:szCs w:val="24"/>
              </w:rPr>
              <w:t>ớ</w:t>
            </w:r>
            <w:r>
              <w:rPr>
                <w:rFonts w:ascii="Times New Roman" w:hAnsi="Times New Roman" w:cs="Times New Roman"/>
                <w:i/>
                <w:sz w:val="24"/>
                <w:szCs w:val="24"/>
              </w:rPr>
              <w:t>i b</w:t>
            </w:r>
            <w:r>
              <w:rPr>
                <w:rFonts w:ascii="Times New Roman" w:hAnsi="Times New Roman" w:cs="Times New Roman"/>
                <w:i/>
                <w:sz w:val="24"/>
                <w:szCs w:val="24"/>
              </w:rPr>
              <w:t>ả</w:t>
            </w:r>
            <w:r>
              <w:rPr>
                <w:rFonts w:ascii="Times New Roman" w:hAnsi="Times New Roman" w:cs="Times New Roman"/>
                <w:i/>
                <w:sz w:val="24"/>
                <w:szCs w:val="24"/>
              </w:rPr>
              <w:t>o:</w:t>
            </w:r>
            <w:r>
              <w:rPr>
                <w:rFonts w:ascii="Times New Roman" w:hAnsi="Times New Roman" w:cs="Times New Roman"/>
                <w:i/>
                <w:sz w:val="24"/>
                <w:szCs w:val="24"/>
              </w:rPr>
              <w:br/>
              <w:t>- “Ngư</w:t>
            </w:r>
            <w:r>
              <w:rPr>
                <w:rFonts w:ascii="Times New Roman" w:hAnsi="Times New Roman" w:cs="Times New Roman"/>
                <w:i/>
                <w:sz w:val="24"/>
                <w:szCs w:val="24"/>
              </w:rPr>
              <w:t>ờ</w:t>
            </w:r>
            <w:r>
              <w:rPr>
                <w:rFonts w:ascii="Times New Roman" w:hAnsi="Times New Roman" w:cs="Times New Roman"/>
                <w:i/>
                <w:sz w:val="24"/>
                <w:szCs w:val="24"/>
              </w:rPr>
              <w:t>i như kia và m</w:t>
            </w:r>
            <w:r>
              <w:rPr>
                <w:rFonts w:ascii="Times New Roman" w:hAnsi="Times New Roman" w:cs="Times New Roman"/>
                <w:i/>
                <w:sz w:val="24"/>
                <w:szCs w:val="24"/>
              </w:rPr>
              <w:t>ặ</w:t>
            </w:r>
            <w:r>
              <w:rPr>
                <w:rFonts w:ascii="Times New Roman" w:hAnsi="Times New Roman" w:cs="Times New Roman"/>
                <w:i/>
                <w:sz w:val="24"/>
                <w:szCs w:val="24"/>
              </w:rPr>
              <w:t>t như v</w:t>
            </w:r>
            <w:r>
              <w:rPr>
                <w:rFonts w:ascii="Times New Roman" w:hAnsi="Times New Roman" w:cs="Times New Roman"/>
                <w:i/>
                <w:sz w:val="24"/>
                <w:szCs w:val="24"/>
              </w:rPr>
              <w:t>ậ</w:t>
            </w:r>
            <w:r>
              <w:rPr>
                <w:rFonts w:ascii="Times New Roman" w:hAnsi="Times New Roman" w:cs="Times New Roman"/>
                <w:i/>
                <w:sz w:val="24"/>
                <w:szCs w:val="24"/>
              </w:rPr>
              <w:t>y</w:t>
            </w:r>
          </w:p>
          <w:p w:rsidR="008C525D" w:rsidRDefault="00ED12E9">
            <w:pPr>
              <w:rPr>
                <w:rFonts w:ascii="Times New Roman" w:hAnsi="Times New Roman" w:cs="Times New Roman"/>
                <w:b/>
                <w:i/>
                <w:color w:val="0D0D0D"/>
                <w:sz w:val="24"/>
                <w:szCs w:val="24"/>
              </w:rPr>
            </w:pPr>
            <w:r>
              <w:rPr>
                <w:rFonts w:ascii="Times New Roman" w:hAnsi="Times New Roman" w:cs="Times New Roman"/>
                <w:i/>
                <w:sz w:val="24"/>
                <w:szCs w:val="24"/>
              </w:rPr>
              <w:t> Ch</w:t>
            </w:r>
            <w:r>
              <w:rPr>
                <w:rFonts w:ascii="Times New Roman" w:hAnsi="Times New Roman" w:cs="Times New Roman"/>
                <w:i/>
                <w:sz w:val="24"/>
                <w:szCs w:val="24"/>
              </w:rPr>
              <w:t>ẳ</w:t>
            </w:r>
            <w:r>
              <w:rPr>
                <w:rFonts w:ascii="Times New Roman" w:hAnsi="Times New Roman" w:cs="Times New Roman"/>
                <w:i/>
                <w:sz w:val="24"/>
                <w:szCs w:val="24"/>
              </w:rPr>
              <w:t>ng đáng đ</w:t>
            </w:r>
            <w:r>
              <w:rPr>
                <w:rFonts w:ascii="Times New Roman" w:hAnsi="Times New Roman" w:cs="Times New Roman"/>
                <w:i/>
                <w:sz w:val="24"/>
                <w:szCs w:val="24"/>
              </w:rPr>
              <w:t>ộ</w:t>
            </w:r>
            <w:r>
              <w:rPr>
                <w:rFonts w:ascii="Times New Roman" w:hAnsi="Times New Roman" w:cs="Times New Roman"/>
                <w:i/>
                <w:sz w:val="24"/>
                <w:szCs w:val="24"/>
              </w:rPr>
              <w:t>i nón gi</w:t>
            </w:r>
            <w:r>
              <w:rPr>
                <w:rFonts w:ascii="Times New Roman" w:hAnsi="Times New Roman" w:cs="Times New Roman"/>
                <w:i/>
                <w:sz w:val="24"/>
                <w:szCs w:val="24"/>
              </w:rPr>
              <w:t>ấ</w:t>
            </w:r>
            <w:r>
              <w:rPr>
                <w:rFonts w:ascii="Times New Roman" w:hAnsi="Times New Roman" w:cs="Times New Roman"/>
                <w:i/>
                <w:sz w:val="24"/>
                <w:szCs w:val="24"/>
              </w:rPr>
              <w:t>y Mư</w:t>
            </w:r>
            <w:r>
              <w:rPr>
                <w:rFonts w:ascii="Times New Roman" w:hAnsi="Times New Roman" w:cs="Times New Roman"/>
                <w:i/>
                <w:sz w:val="24"/>
                <w:szCs w:val="24"/>
              </w:rPr>
              <w:t>ờ</w:t>
            </w:r>
            <w:r>
              <w:rPr>
                <w:rFonts w:ascii="Times New Roman" w:hAnsi="Times New Roman" w:cs="Times New Roman"/>
                <w:i/>
                <w:sz w:val="24"/>
                <w:szCs w:val="24"/>
              </w:rPr>
              <w:t>ng Púa ven sông</w:t>
            </w:r>
            <w:r>
              <w:rPr>
                <w:rFonts w:ascii="Times New Roman" w:hAnsi="Times New Roman" w:cs="Times New Roman"/>
                <w:i/>
                <w:sz w:val="24"/>
                <w:szCs w:val="24"/>
              </w:rPr>
              <w:br/>
              <w:t xml:space="preserve">Không đáng </w:t>
            </w:r>
            <w:r>
              <w:rPr>
                <w:rFonts w:ascii="Times New Roman" w:hAnsi="Times New Roman" w:cs="Times New Roman"/>
                <w:i/>
                <w:sz w:val="24"/>
                <w:szCs w:val="24"/>
              </w:rPr>
              <w:t>ở</w:t>
            </w:r>
            <w:r>
              <w:rPr>
                <w:rFonts w:ascii="Times New Roman" w:hAnsi="Times New Roman" w:cs="Times New Roman"/>
                <w:i/>
                <w:sz w:val="24"/>
                <w:szCs w:val="24"/>
              </w:rPr>
              <w:t xml:space="preserve"> nhà ta ng</w:t>
            </w:r>
            <w:r>
              <w:rPr>
                <w:rFonts w:ascii="Times New Roman" w:hAnsi="Times New Roman" w:cs="Times New Roman"/>
                <w:i/>
                <w:sz w:val="24"/>
                <w:szCs w:val="24"/>
              </w:rPr>
              <w:t>ồ</w:t>
            </w:r>
            <w:r>
              <w:rPr>
                <w:rFonts w:ascii="Times New Roman" w:hAnsi="Times New Roman" w:cs="Times New Roman"/>
                <w:i/>
                <w:sz w:val="24"/>
                <w:szCs w:val="24"/>
              </w:rPr>
              <w:t>i qu</w:t>
            </w:r>
            <w:r>
              <w:rPr>
                <w:rFonts w:ascii="Times New Roman" w:hAnsi="Times New Roman" w:cs="Times New Roman"/>
                <w:i/>
                <w:sz w:val="24"/>
                <w:szCs w:val="24"/>
              </w:rPr>
              <w:t>ả</w:t>
            </w:r>
            <w:r>
              <w:rPr>
                <w:rFonts w:ascii="Times New Roman" w:hAnsi="Times New Roman" w:cs="Times New Roman"/>
                <w:i/>
                <w:sz w:val="24"/>
                <w:szCs w:val="24"/>
              </w:rPr>
              <w:t>n đan chài</w:t>
            </w:r>
            <w:r>
              <w:rPr>
                <w:rFonts w:ascii="Times New Roman" w:hAnsi="Times New Roman" w:cs="Times New Roman"/>
                <w:i/>
                <w:sz w:val="24"/>
                <w:szCs w:val="24"/>
              </w:rPr>
              <w:br/>
              <w:t>Quay v</w:t>
            </w:r>
            <w:r>
              <w:rPr>
                <w:rFonts w:ascii="Times New Roman" w:hAnsi="Times New Roman" w:cs="Times New Roman"/>
                <w:i/>
                <w:sz w:val="24"/>
                <w:szCs w:val="24"/>
              </w:rPr>
              <w:t>ề</w:t>
            </w:r>
            <w:r>
              <w:rPr>
                <w:rFonts w:ascii="Times New Roman" w:hAnsi="Times New Roman" w:cs="Times New Roman"/>
                <w:i/>
                <w:sz w:val="24"/>
                <w:szCs w:val="24"/>
              </w:rPr>
              <w:t xml:space="preserve"> v</w:t>
            </w:r>
            <w:r>
              <w:rPr>
                <w:rFonts w:ascii="Times New Roman" w:hAnsi="Times New Roman" w:cs="Times New Roman"/>
                <w:i/>
                <w:sz w:val="24"/>
                <w:szCs w:val="24"/>
              </w:rPr>
              <w:t>ớ</w:t>
            </w:r>
            <w:r>
              <w:rPr>
                <w:rFonts w:ascii="Times New Roman" w:hAnsi="Times New Roman" w:cs="Times New Roman"/>
                <w:i/>
                <w:sz w:val="24"/>
                <w:szCs w:val="24"/>
              </w:rPr>
              <w:t>i h</w:t>
            </w:r>
            <w:r>
              <w:rPr>
                <w:rFonts w:ascii="Times New Roman" w:hAnsi="Times New Roman" w:cs="Times New Roman"/>
                <w:i/>
                <w:sz w:val="24"/>
                <w:szCs w:val="24"/>
              </w:rPr>
              <w:t>ọ</w:t>
            </w:r>
            <w:r>
              <w:rPr>
                <w:rFonts w:ascii="Times New Roman" w:hAnsi="Times New Roman" w:cs="Times New Roman"/>
                <w:i/>
                <w:sz w:val="24"/>
                <w:szCs w:val="24"/>
              </w:rPr>
              <w:t xml:space="preserve"> n</w:t>
            </w:r>
            <w:r>
              <w:rPr>
                <w:rFonts w:ascii="Times New Roman" w:hAnsi="Times New Roman" w:cs="Times New Roman"/>
                <w:i/>
                <w:sz w:val="24"/>
                <w:szCs w:val="24"/>
              </w:rPr>
              <w:t>ộ</w:t>
            </w:r>
            <w:r>
              <w:rPr>
                <w:rFonts w:ascii="Times New Roman" w:hAnsi="Times New Roman" w:cs="Times New Roman"/>
                <w:i/>
                <w:sz w:val="24"/>
                <w:szCs w:val="24"/>
              </w:rPr>
              <w:t>i h</w:t>
            </w:r>
            <w:r>
              <w:rPr>
                <w:rFonts w:ascii="Times New Roman" w:hAnsi="Times New Roman" w:cs="Times New Roman"/>
                <w:i/>
                <w:sz w:val="24"/>
                <w:szCs w:val="24"/>
              </w:rPr>
              <w:t>ọ</w:t>
            </w:r>
            <w:r>
              <w:rPr>
                <w:rFonts w:ascii="Times New Roman" w:hAnsi="Times New Roman" w:cs="Times New Roman"/>
                <w:i/>
                <w:sz w:val="24"/>
                <w:szCs w:val="24"/>
              </w:rPr>
              <w:t xml:space="preserve"> ngo</w:t>
            </w:r>
            <w:r>
              <w:rPr>
                <w:rFonts w:ascii="Times New Roman" w:hAnsi="Times New Roman" w:cs="Times New Roman"/>
                <w:i/>
                <w:sz w:val="24"/>
                <w:szCs w:val="24"/>
              </w:rPr>
              <w:t>ạ</w:t>
            </w:r>
            <w:r>
              <w:rPr>
                <w:rFonts w:ascii="Times New Roman" w:hAnsi="Times New Roman" w:cs="Times New Roman"/>
                <w:i/>
                <w:sz w:val="24"/>
                <w:szCs w:val="24"/>
              </w:rPr>
              <w:t>i</w:t>
            </w:r>
            <w:r>
              <w:rPr>
                <w:rFonts w:ascii="Times New Roman" w:hAnsi="Times New Roman" w:cs="Times New Roman"/>
                <w:i/>
                <w:sz w:val="24"/>
                <w:szCs w:val="24"/>
              </w:rPr>
              <w:br/>
              <w:t>Quay v</w:t>
            </w:r>
            <w:r>
              <w:rPr>
                <w:rFonts w:ascii="Times New Roman" w:hAnsi="Times New Roman" w:cs="Times New Roman"/>
                <w:i/>
                <w:sz w:val="24"/>
                <w:szCs w:val="24"/>
              </w:rPr>
              <w:t>ề</w:t>
            </w:r>
            <w:r>
              <w:rPr>
                <w:rFonts w:ascii="Times New Roman" w:hAnsi="Times New Roman" w:cs="Times New Roman"/>
                <w:i/>
                <w:sz w:val="24"/>
                <w:szCs w:val="24"/>
              </w:rPr>
              <w:t xml:space="preserve"> nhà </w:t>
            </w:r>
            <w:r>
              <w:rPr>
                <w:rFonts w:ascii="Times New Roman" w:hAnsi="Times New Roman" w:cs="Times New Roman"/>
                <w:i/>
                <w:sz w:val="24"/>
                <w:szCs w:val="24"/>
              </w:rPr>
              <w:t>cũ đi đi!”</w:t>
            </w:r>
            <w:r>
              <w:rPr>
                <w:rFonts w:ascii="Times New Roman" w:hAnsi="Times New Roman" w:cs="Times New Roman"/>
                <w:i/>
                <w:sz w:val="24"/>
                <w:szCs w:val="24"/>
              </w:rPr>
              <w:br/>
              <w:t>Anh đã tính mà tính không đ</w:t>
            </w:r>
            <w:r>
              <w:rPr>
                <w:rFonts w:ascii="Times New Roman" w:hAnsi="Times New Roman" w:cs="Times New Roman"/>
                <w:i/>
                <w:sz w:val="24"/>
                <w:szCs w:val="24"/>
              </w:rPr>
              <w:t>ủ</w:t>
            </w:r>
            <w:r>
              <w:rPr>
                <w:rFonts w:ascii="Times New Roman" w:hAnsi="Times New Roman" w:cs="Times New Roman"/>
                <w:i/>
                <w:sz w:val="24"/>
                <w:szCs w:val="24"/>
              </w:rPr>
              <w:br/>
              <w:t>Anh đã lo mà lo ch</w:t>
            </w:r>
            <w:r>
              <w:rPr>
                <w:rFonts w:ascii="Times New Roman" w:hAnsi="Times New Roman" w:cs="Times New Roman"/>
                <w:i/>
                <w:sz w:val="24"/>
                <w:szCs w:val="24"/>
              </w:rPr>
              <w:t>ẳ</w:t>
            </w:r>
            <w:r>
              <w:rPr>
                <w:rFonts w:ascii="Times New Roman" w:hAnsi="Times New Roman" w:cs="Times New Roman"/>
                <w:i/>
                <w:sz w:val="24"/>
                <w:szCs w:val="24"/>
              </w:rPr>
              <w:t>ng tròn</w:t>
            </w:r>
            <w:r>
              <w:rPr>
                <w:rFonts w:ascii="Times New Roman" w:hAnsi="Times New Roman" w:cs="Times New Roman"/>
                <w:i/>
                <w:sz w:val="24"/>
                <w:szCs w:val="24"/>
              </w:rPr>
              <w:br/>
            </w:r>
            <w:r>
              <w:rPr>
                <w:rFonts w:ascii="Times New Roman" w:hAnsi="Times New Roman" w:cs="Times New Roman"/>
                <w:i/>
                <w:sz w:val="24"/>
                <w:szCs w:val="24"/>
              </w:rPr>
              <w:lastRenderedPageBreak/>
              <w:t>Tay trái c</w:t>
            </w:r>
            <w:r>
              <w:rPr>
                <w:rFonts w:ascii="Times New Roman" w:hAnsi="Times New Roman" w:cs="Times New Roman"/>
                <w:i/>
                <w:sz w:val="24"/>
                <w:szCs w:val="24"/>
              </w:rPr>
              <w:t>ầ</w:t>
            </w:r>
            <w:r>
              <w:rPr>
                <w:rFonts w:ascii="Times New Roman" w:hAnsi="Times New Roman" w:cs="Times New Roman"/>
                <w:i/>
                <w:sz w:val="24"/>
                <w:szCs w:val="24"/>
              </w:rPr>
              <w:t>m gói cau lau m</w:t>
            </w:r>
            <w:r>
              <w:rPr>
                <w:rFonts w:ascii="Times New Roman" w:hAnsi="Times New Roman" w:cs="Times New Roman"/>
                <w:i/>
                <w:sz w:val="24"/>
                <w:szCs w:val="24"/>
              </w:rPr>
              <w:t>ắ</w:t>
            </w:r>
            <w:r>
              <w:rPr>
                <w:rFonts w:ascii="Times New Roman" w:hAnsi="Times New Roman" w:cs="Times New Roman"/>
                <w:i/>
                <w:sz w:val="24"/>
                <w:szCs w:val="24"/>
              </w:rPr>
              <w:t>t</w:t>
            </w:r>
            <w:r>
              <w:rPr>
                <w:rFonts w:ascii="Times New Roman" w:hAnsi="Times New Roman" w:cs="Times New Roman"/>
                <w:i/>
                <w:sz w:val="24"/>
                <w:szCs w:val="24"/>
              </w:rPr>
              <w:br/>
              <w:t>Tay ph</w:t>
            </w:r>
            <w:r>
              <w:rPr>
                <w:rFonts w:ascii="Times New Roman" w:hAnsi="Times New Roman" w:cs="Times New Roman"/>
                <w:i/>
                <w:sz w:val="24"/>
                <w:szCs w:val="24"/>
              </w:rPr>
              <w:t>ả</w:t>
            </w:r>
            <w:r>
              <w:rPr>
                <w:rFonts w:ascii="Times New Roman" w:hAnsi="Times New Roman" w:cs="Times New Roman"/>
                <w:i/>
                <w:sz w:val="24"/>
                <w:szCs w:val="24"/>
              </w:rPr>
              <w:t>i xách gi</w:t>
            </w:r>
            <w:r>
              <w:rPr>
                <w:rFonts w:ascii="Times New Roman" w:hAnsi="Times New Roman" w:cs="Times New Roman"/>
                <w:i/>
                <w:sz w:val="24"/>
                <w:szCs w:val="24"/>
              </w:rPr>
              <w:t>ỏ</w:t>
            </w:r>
            <w:r>
              <w:rPr>
                <w:rFonts w:ascii="Times New Roman" w:hAnsi="Times New Roman" w:cs="Times New Roman"/>
                <w:i/>
                <w:sz w:val="24"/>
                <w:szCs w:val="24"/>
              </w:rPr>
              <w:t xml:space="preserve"> cá th</w:t>
            </w:r>
            <w:r>
              <w:rPr>
                <w:rFonts w:ascii="Times New Roman" w:hAnsi="Times New Roman" w:cs="Times New Roman"/>
                <w:i/>
                <w:sz w:val="24"/>
                <w:szCs w:val="24"/>
              </w:rPr>
              <w:t>ẹ</w:t>
            </w:r>
            <w:r>
              <w:rPr>
                <w:rFonts w:ascii="Times New Roman" w:hAnsi="Times New Roman" w:cs="Times New Roman"/>
                <w:i/>
                <w:sz w:val="24"/>
                <w:szCs w:val="24"/>
              </w:rPr>
              <w:t>n thùng</w:t>
            </w:r>
            <w:r>
              <w:rPr>
                <w:rFonts w:ascii="Times New Roman" w:hAnsi="Times New Roman" w:cs="Times New Roman"/>
                <w:i/>
                <w:sz w:val="24"/>
                <w:szCs w:val="24"/>
              </w:rPr>
              <w:br/>
              <w:t>Anh b</w:t>
            </w:r>
            <w:r>
              <w:rPr>
                <w:rFonts w:ascii="Times New Roman" w:hAnsi="Times New Roman" w:cs="Times New Roman"/>
                <w:i/>
                <w:sz w:val="24"/>
                <w:szCs w:val="24"/>
              </w:rPr>
              <w:t>ẽ</w:t>
            </w:r>
            <w:r>
              <w:rPr>
                <w:rFonts w:ascii="Times New Roman" w:hAnsi="Times New Roman" w:cs="Times New Roman"/>
                <w:i/>
                <w:sz w:val="24"/>
                <w:szCs w:val="24"/>
              </w:rPr>
              <w:t>n l</w:t>
            </w:r>
            <w:r>
              <w:rPr>
                <w:rFonts w:ascii="Times New Roman" w:hAnsi="Times New Roman" w:cs="Times New Roman"/>
                <w:i/>
                <w:sz w:val="24"/>
                <w:szCs w:val="24"/>
              </w:rPr>
              <w:t>ẽ</w:t>
            </w:r>
            <w:r>
              <w:rPr>
                <w:rFonts w:ascii="Times New Roman" w:hAnsi="Times New Roman" w:cs="Times New Roman"/>
                <w:i/>
                <w:sz w:val="24"/>
                <w:szCs w:val="24"/>
              </w:rPr>
              <w:t>n quay v</w:t>
            </w:r>
            <w:r>
              <w:rPr>
                <w:rFonts w:ascii="Times New Roman" w:hAnsi="Times New Roman" w:cs="Times New Roman"/>
                <w:i/>
                <w:sz w:val="24"/>
                <w:szCs w:val="24"/>
              </w:rPr>
              <w:t>ề</w:t>
            </w:r>
            <w:r>
              <w:rPr>
                <w:rFonts w:ascii="Times New Roman" w:hAnsi="Times New Roman" w:cs="Times New Roman"/>
                <w:i/>
                <w:sz w:val="24"/>
                <w:szCs w:val="24"/>
              </w:rPr>
              <w:t xml:space="preserve"> nhà cũ</w:t>
            </w:r>
            <w:r>
              <w:rPr>
                <w:rFonts w:ascii="Times New Roman" w:hAnsi="Times New Roman" w:cs="Times New Roman"/>
                <w:i/>
                <w:sz w:val="24"/>
                <w:szCs w:val="24"/>
              </w:rPr>
              <w:br/>
              <w:t>Cúi m</w:t>
            </w:r>
            <w:r>
              <w:rPr>
                <w:rFonts w:ascii="Times New Roman" w:hAnsi="Times New Roman" w:cs="Times New Roman"/>
                <w:i/>
                <w:sz w:val="24"/>
                <w:szCs w:val="24"/>
              </w:rPr>
              <w:t>ặ</w:t>
            </w:r>
            <w:r>
              <w:rPr>
                <w:rFonts w:ascii="Times New Roman" w:hAnsi="Times New Roman" w:cs="Times New Roman"/>
                <w:i/>
                <w:sz w:val="24"/>
                <w:szCs w:val="24"/>
              </w:rPr>
              <w:t>t nư</w:t>
            </w:r>
            <w:r>
              <w:rPr>
                <w:rFonts w:ascii="Times New Roman" w:hAnsi="Times New Roman" w:cs="Times New Roman"/>
                <w:i/>
                <w:sz w:val="24"/>
                <w:szCs w:val="24"/>
              </w:rPr>
              <w:t>ớ</w:t>
            </w:r>
            <w:r>
              <w:rPr>
                <w:rFonts w:ascii="Times New Roman" w:hAnsi="Times New Roman" w:cs="Times New Roman"/>
                <w:i/>
                <w:sz w:val="24"/>
                <w:szCs w:val="24"/>
              </w:rPr>
              <w:t>c m</w:t>
            </w:r>
            <w:r>
              <w:rPr>
                <w:rFonts w:ascii="Times New Roman" w:hAnsi="Times New Roman" w:cs="Times New Roman"/>
                <w:i/>
                <w:sz w:val="24"/>
                <w:szCs w:val="24"/>
              </w:rPr>
              <w:t>ắ</w:t>
            </w:r>
            <w:r>
              <w:rPr>
                <w:rFonts w:ascii="Times New Roman" w:hAnsi="Times New Roman" w:cs="Times New Roman"/>
                <w:i/>
                <w:sz w:val="24"/>
                <w:szCs w:val="24"/>
              </w:rPr>
              <w:t>t r</w:t>
            </w:r>
            <w:r>
              <w:rPr>
                <w:rFonts w:ascii="Times New Roman" w:hAnsi="Times New Roman" w:cs="Times New Roman"/>
                <w:i/>
                <w:sz w:val="24"/>
                <w:szCs w:val="24"/>
              </w:rPr>
              <w:t>ỏ</w:t>
            </w:r>
            <w:r>
              <w:rPr>
                <w:rFonts w:ascii="Times New Roman" w:hAnsi="Times New Roman" w:cs="Times New Roman"/>
                <w:i/>
                <w:sz w:val="24"/>
                <w:szCs w:val="24"/>
              </w:rPr>
              <w:br/>
              <w:t>Ng</w:t>
            </w:r>
            <w:r>
              <w:rPr>
                <w:rFonts w:ascii="Times New Roman" w:hAnsi="Times New Roman" w:cs="Times New Roman"/>
                <w:i/>
                <w:sz w:val="24"/>
                <w:szCs w:val="24"/>
              </w:rPr>
              <w:t>ẩ</w:t>
            </w:r>
            <w:r>
              <w:rPr>
                <w:rFonts w:ascii="Times New Roman" w:hAnsi="Times New Roman" w:cs="Times New Roman"/>
                <w:i/>
                <w:sz w:val="24"/>
                <w:szCs w:val="24"/>
              </w:rPr>
              <w:t>ng lên hàng l</w:t>
            </w:r>
            <w:r>
              <w:rPr>
                <w:rFonts w:ascii="Times New Roman" w:hAnsi="Times New Roman" w:cs="Times New Roman"/>
                <w:i/>
                <w:sz w:val="24"/>
                <w:szCs w:val="24"/>
              </w:rPr>
              <w:t>ệ</w:t>
            </w:r>
            <w:r>
              <w:rPr>
                <w:rFonts w:ascii="Times New Roman" w:hAnsi="Times New Roman" w:cs="Times New Roman"/>
                <w:i/>
                <w:sz w:val="24"/>
                <w:szCs w:val="24"/>
              </w:rPr>
              <w:t xml:space="preserve"> rưng</w:t>
            </w:r>
            <w:r>
              <w:rPr>
                <w:rFonts w:ascii="Times New Roman" w:hAnsi="Times New Roman" w:cs="Times New Roman"/>
                <w:i/>
                <w:sz w:val="24"/>
                <w:szCs w:val="24"/>
              </w:rPr>
              <w:br/>
              <w:t>Nư</w:t>
            </w:r>
            <w:r>
              <w:rPr>
                <w:rFonts w:ascii="Times New Roman" w:hAnsi="Times New Roman" w:cs="Times New Roman"/>
                <w:i/>
                <w:sz w:val="24"/>
                <w:szCs w:val="24"/>
              </w:rPr>
              <w:t>ớ</w:t>
            </w:r>
            <w:r>
              <w:rPr>
                <w:rFonts w:ascii="Times New Roman" w:hAnsi="Times New Roman" w:cs="Times New Roman"/>
                <w:i/>
                <w:sz w:val="24"/>
                <w:szCs w:val="24"/>
              </w:rPr>
              <w:t>c m</w:t>
            </w:r>
            <w:r>
              <w:rPr>
                <w:rFonts w:ascii="Times New Roman" w:hAnsi="Times New Roman" w:cs="Times New Roman"/>
                <w:i/>
                <w:sz w:val="24"/>
                <w:szCs w:val="24"/>
              </w:rPr>
              <w:t>ắ</w:t>
            </w:r>
            <w:r>
              <w:rPr>
                <w:rFonts w:ascii="Times New Roman" w:hAnsi="Times New Roman" w:cs="Times New Roman"/>
                <w:i/>
                <w:sz w:val="24"/>
                <w:szCs w:val="24"/>
              </w:rPr>
              <w:t>t rơi đ</w:t>
            </w:r>
            <w:r>
              <w:rPr>
                <w:rFonts w:ascii="Times New Roman" w:hAnsi="Times New Roman" w:cs="Times New Roman"/>
                <w:i/>
                <w:sz w:val="24"/>
                <w:szCs w:val="24"/>
              </w:rPr>
              <w:t>ầ</w:t>
            </w:r>
            <w:r>
              <w:rPr>
                <w:rFonts w:ascii="Times New Roman" w:hAnsi="Times New Roman" w:cs="Times New Roman"/>
                <w:i/>
                <w:sz w:val="24"/>
                <w:szCs w:val="24"/>
              </w:rPr>
              <w:t>m g</w:t>
            </w:r>
            <w:r>
              <w:rPr>
                <w:rFonts w:ascii="Times New Roman" w:hAnsi="Times New Roman" w:cs="Times New Roman"/>
                <w:i/>
                <w:sz w:val="24"/>
                <w:szCs w:val="24"/>
              </w:rPr>
              <w:t>ố</w:t>
            </w:r>
            <w:r>
              <w:rPr>
                <w:rFonts w:ascii="Times New Roman" w:hAnsi="Times New Roman" w:cs="Times New Roman"/>
                <w:i/>
                <w:sz w:val="24"/>
                <w:szCs w:val="24"/>
              </w:rPr>
              <w:t>i</w:t>
            </w:r>
            <w:r>
              <w:rPr>
                <w:rFonts w:ascii="Times New Roman" w:hAnsi="Times New Roman" w:cs="Times New Roman"/>
                <w:i/>
                <w:sz w:val="24"/>
                <w:szCs w:val="24"/>
              </w:rPr>
              <w:br/>
              <w:t>Hàng l</w:t>
            </w:r>
            <w:r>
              <w:rPr>
                <w:rFonts w:ascii="Times New Roman" w:hAnsi="Times New Roman" w:cs="Times New Roman"/>
                <w:i/>
                <w:sz w:val="24"/>
                <w:szCs w:val="24"/>
              </w:rPr>
              <w:t>ệ</w:t>
            </w:r>
            <w:r>
              <w:rPr>
                <w:rFonts w:ascii="Times New Roman" w:hAnsi="Times New Roman" w:cs="Times New Roman"/>
                <w:i/>
                <w:sz w:val="24"/>
                <w:szCs w:val="24"/>
              </w:rPr>
              <w:t xml:space="preserve"> rơi th</w:t>
            </w:r>
            <w:r>
              <w:rPr>
                <w:rFonts w:ascii="Times New Roman" w:hAnsi="Times New Roman" w:cs="Times New Roman"/>
                <w:i/>
                <w:sz w:val="24"/>
                <w:szCs w:val="24"/>
              </w:rPr>
              <w:t>ấ</w:t>
            </w:r>
            <w:r>
              <w:rPr>
                <w:rFonts w:ascii="Times New Roman" w:hAnsi="Times New Roman" w:cs="Times New Roman"/>
                <w:i/>
                <w:sz w:val="24"/>
                <w:szCs w:val="24"/>
              </w:rPr>
              <w:t>m đ</w:t>
            </w:r>
            <w:r>
              <w:rPr>
                <w:rFonts w:ascii="Times New Roman" w:hAnsi="Times New Roman" w:cs="Times New Roman"/>
                <w:i/>
                <w:sz w:val="24"/>
                <w:szCs w:val="24"/>
              </w:rPr>
              <w:t>ệ</w:t>
            </w:r>
            <w:r>
              <w:rPr>
                <w:rFonts w:ascii="Times New Roman" w:hAnsi="Times New Roman" w:cs="Times New Roman"/>
                <w:i/>
                <w:sz w:val="24"/>
                <w:szCs w:val="24"/>
              </w:rPr>
              <w:t>m</w:t>
            </w:r>
            <w:r>
              <w:rPr>
                <w:rFonts w:ascii="Times New Roman" w:hAnsi="Times New Roman" w:cs="Times New Roman"/>
                <w:i/>
                <w:sz w:val="24"/>
                <w:szCs w:val="24"/>
              </w:rPr>
              <w:br/>
              <w:t>Ngày r</w:t>
            </w:r>
            <w:r>
              <w:rPr>
                <w:rFonts w:ascii="Times New Roman" w:hAnsi="Times New Roman" w:cs="Times New Roman"/>
                <w:i/>
                <w:sz w:val="24"/>
                <w:szCs w:val="24"/>
              </w:rPr>
              <w:t>ồ</w:t>
            </w:r>
            <w:r>
              <w:rPr>
                <w:rFonts w:ascii="Times New Roman" w:hAnsi="Times New Roman" w:cs="Times New Roman"/>
                <w:i/>
                <w:sz w:val="24"/>
                <w:szCs w:val="24"/>
              </w:rPr>
              <w:t>i đêm héo</w:t>
            </w:r>
            <w:r>
              <w:rPr>
                <w:rFonts w:ascii="Times New Roman" w:hAnsi="Times New Roman" w:cs="Times New Roman"/>
                <w:i/>
                <w:sz w:val="24"/>
                <w:szCs w:val="24"/>
              </w:rPr>
              <w:t xml:space="preserve"> h</w:t>
            </w:r>
            <w:r>
              <w:rPr>
                <w:rFonts w:ascii="Times New Roman" w:hAnsi="Times New Roman" w:cs="Times New Roman"/>
                <w:i/>
                <w:sz w:val="24"/>
                <w:szCs w:val="24"/>
              </w:rPr>
              <w:t>ắ</w:t>
            </w:r>
            <w:r>
              <w:rPr>
                <w:rFonts w:ascii="Times New Roman" w:hAnsi="Times New Roman" w:cs="Times New Roman"/>
                <w:i/>
                <w:sz w:val="24"/>
                <w:szCs w:val="24"/>
              </w:rPr>
              <w:t>t khóc ròng</w:t>
            </w:r>
          </w:p>
        </w:tc>
      </w:tr>
    </w:tbl>
    <w:p w:rsidR="008C525D" w:rsidRDefault="00ED12E9">
      <w:pPr>
        <w:jc w:val="right"/>
        <w:rPr>
          <w:rFonts w:ascii="Times New Roman" w:eastAsia="Times New Roman" w:hAnsi="Times New Roman" w:cs="Times New Roman"/>
          <w:b/>
          <w:color w:val="000000" w:themeColor="text1"/>
          <w:sz w:val="24"/>
          <w:szCs w:val="24"/>
        </w:rPr>
      </w:pPr>
      <w:r>
        <w:rPr>
          <w:rFonts w:ascii="Times New Roman" w:hAnsi="Times New Roman" w:cs="Times New Roman"/>
          <w:i/>
          <w:sz w:val="24"/>
          <w:szCs w:val="24"/>
        </w:rPr>
        <w:lastRenderedPageBreak/>
        <w:t xml:space="preserve">              </w:t>
      </w:r>
      <w:r>
        <w:rPr>
          <w:rFonts w:ascii="Times New Roman" w:hAnsi="Times New Roman" w:cs="Times New Roman"/>
          <w:iCs/>
          <w:sz w:val="24"/>
          <w:szCs w:val="24"/>
        </w:rPr>
        <w:t>(</w:t>
      </w:r>
      <w:r>
        <w:rPr>
          <w:rFonts w:ascii="Times New Roman" w:hAnsi="Times New Roman" w:cs="Times New Roman"/>
          <w:sz w:val="24"/>
          <w:szCs w:val="24"/>
        </w:rPr>
        <w:t>Trích</w:t>
      </w:r>
      <w:r>
        <w:rPr>
          <w:rFonts w:ascii="Times New Roman" w:hAnsi="Times New Roman" w:cs="Times New Roman"/>
          <w:i/>
          <w:sz w:val="24"/>
          <w:szCs w:val="24"/>
        </w:rPr>
        <w:t xml:space="preserve"> Ti</w:t>
      </w:r>
      <w:r>
        <w:rPr>
          <w:rFonts w:ascii="Times New Roman" w:hAnsi="Times New Roman" w:cs="Times New Roman"/>
          <w:i/>
          <w:sz w:val="24"/>
          <w:szCs w:val="24"/>
        </w:rPr>
        <w:t>ễ</w:t>
      </w:r>
      <w:r>
        <w:rPr>
          <w:rFonts w:ascii="Times New Roman" w:hAnsi="Times New Roman" w:cs="Times New Roman"/>
          <w:i/>
          <w:sz w:val="24"/>
          <w:szCs w:val="24"/>
        </w:rPr>
        <w:t>n d</w:t>
      </w:r>
      <w:r>
        <w:rPr>
          <w:rFonts w:ascii="Times New Roman" w:hAnsi="Times New Roman" w:cs="Times New Roman"/>
          <w:i/>
          <w:sz w:val="24"/>
          <w:szCs w:val="24"/>
        </w:rPr>
        <w:t>ặ</w:t>
      </w:r>
      <w:r>
        <w:rPr>
          <w:rFonts w:ascii="Times New Roman" w:hAnsi="Times New Roman" w:cs="Times New Roman"/>
          <w:i/>
          <w:sz w:val="24"/>
          <w:szCs w:val="24"/>
        </w:rPr>
        <w:t>n ngư</w:t>
      </w:r>
      <w:r>
        <w:rPr>
          <w:rFonts w:ascii="Times New Roman" w:hAnsi="Times New Roman" w:cs="Times New Roman"/>
          <w:i/>
          <w:sz w:val="24"/>
          <w:szCs w:val="24"/>
        </w:rPr>
        <w:t>ờ</w:t>
      </w:r>
      <w:r>
        <w:rPr>
          <w:rFonts w:ascii="Times New Roman" w:hAnsi="Times New Roman" w:cs="Times New Roman"/>
          <w:i/>
          <w:sz w:val="24"/>
          <w:szCs w:val="24"/>
        </w:rPr>
        <w:t>i yêu - X</w:t>
      </w:r>
      <w:r>
        <w:rPr>
          <w:rFonts w:ascii="Times New Roman" w:hAnsi="Times New Roman" w:cs="Times New Roman"/>
          <w:i/>
          <w:sz w:val="24"/>
          <w:szCs w:val="24"/>
        </w:rPr>
        <w:t>ố</w:t>
      </w:r>
      <w:r>
        <w:rPr>
          <w:rFonts w:ascii="Times New Roman" w:hAnsi="Times New Roman" w:cs="Times New Roman"/>
          <w:i/>
          <w:sz w:val="24"/>
          <w:szCs w:val="24"/>
        </w:rPr>
        <w:t>ng tr</w:t>
      </w:r>
      <w:r>
        <w:rPr>
          <w:rFonts w:ascii="Times New Roman" w:hAnsi="Times New Roman" w:cs="Times New Roman"/>
          <w:i/>
          <w:sz w:val="24"/>
          <w:szCs w:val="24"/>
        </w:rPr>
        <w:t>ụ</w:t>
      </w:r>
      <w:r>
        <w:rPr>
          <w:rFonts w:ascii="Times New Roman" w:hAnsi="Times New Roman" w:cs="Times New Roman"/>
          <w:i/>
          <w:sz w:val="24"/>
          <w:szCs w:val="24"/>
        </w:rPr>
        <w:t xml:space="preserve"> xon xao</w:t>
      </w:r>
      <w:r>
        <w:rPr>
          <w:rFonts w:ascii="Times New Roman" w:hAnsi="Times New Roman" w:cs="Times New Roman"/>
          <w:sz w:val="24"/>
          <w:szCs w:val="24"/>
        </w:rPr>
        <w:t>, M</w:t>
      </w:r>
      <w:r>
        <w:rPr>
          <w:rFonts w:ascii="Times New Roman" w:hAnsi="Times New Roman" w:cs="Times New Roman"/>
          <w:sz w:val="24"/>
          <w:szCs w:val="24"/>
        </w:rPr>
        <w:t>ạ</w:t>
      </w:r>
      <w:r>
        <w:rPr>
          <w:rFonts w:ascii="Times New Roman" w:hAnsi="Times New Roman" w:cs="Times New Roman"/>
          <w:sz w:val="24"/>
          <w:szCs w:val="24"/>
        </w:rPr>
        <w:t>c Phi d</w:t>
      </w:r>
      <w:r>
        <w:rPr>
          <w:rFonts w:ascii="Times New Roman" w:hAnsi="Times New Roman" w:cs="Times New Roman"/>
          <w:sz w:val="24"/>
          <w:szCs w:val="24"/>
        </w:rPr>
        <w:t>ị</w:t>
      </w:r>
      <w:r>
        <w:rPr>
          <w:rFonts w:ascii="Times New Roman" w:hAnsi="Times New Roman" w:cs="Times New Roman"/>
          <w:sz w:val="24"/>
          <w:szCs w:val="24"/>
        </w:rPr>
        <w:t>ch, NXB Văn hoá dân t</w:t>
      </w:r>
      <w:r>
        <w:rPr>
          <w:rFonts w:ascii="Times New Roman" w:hAnsi="Times New Roman" w:cs="Times New Roman"/>
          <w:sz w:val="24"/>
          <w:szCs w:val="24"/>
        </w:rPr>
        <w:t>ộ</w:t>
      </w:r>
      <w:r>
        <w:rPr>
          <w:rFonts w:ascii="Times New Roman" w:hAnsi="Times New Roman" w:cs="Times New Roman"/>
          <w:sz w:val="24"/>
          <w:szCs w:val="24"/>
        </w:rPr>
        <w:t>c, Hà N</w:t>
      </w:r>
      <w:r>
        <w:rPr>
          <w:rFonts w:ascii="Times New Roman" w:hAnsi="Times New Roman" w:cs="Times New Roman"/>
          <w:sz w:val="24"/>
          <w:szCs w:val="24"/>
        </w:rPr>
        <w:t>ộ</w:t>
      </w:r>
      <w:r>
        <w:rPr>
          <w:rFonts w:ascii="Times New Roman" w:hAnsi="Times New Roman" w:cs="Times New Roman"/>
          <w:sz w:val="24"/>
          <w:szCs w:val="24"/>
        </w:rPr>
        <w:t>i, 1977)</w:t>
      </w:r>
    </w:p>
    <w:p w:rsidR="008C525D" w:rsidRDefault="00ED12E9">
      <w:pPr>
        <w:rPr>
          <w:rFonts w:ascii="Times New Roman" w:hAnsi="Times New Roman" w:cs="Times New Roman"/>
          <w:b/>
          <w:sz w:val="24"/>
          <w:szCs w:val="24"/>
        </w:rPr>
      </w:pPr>
      <w:r>
        <w:rPr>
          <w:rFonts w:ascii="Times New Roman" w:hAnsi="Times New Roman" w:cs="Times New Roman"/>
          <w:b/>
          <w:sz w:val="24"/>
          <w:szCs w:val="24"/>
        </w:rPr>
        <w:t>Chú thích:</w:t>
      </w:r>
    </w:p>
    <w:p w:rsidR="008C525D" w:rsidRDefault="00ED12E9">
      <w:pP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i/>
          <w:sz w:val="24"/>
          <w:szCs w:val="24"/>
        </w:rPr>
        <w:t>Then:</w:t>
      </w:r>
      <w:r>
        <w:rPr>
          <w:rFonts w:ascii="Times New Roman" w:hAnsi="Times New Roman" w:cs="Times New Roman"/>
          <w:sz w:val="24"/>
          <w:szCs w:val="24"/>
        </w:rPr>
        <w:t xml:space="preserve"> vua, chúa trên “cõi tr</w:t>
      </w:r>
      <w:r>
        <w:rPr>
          <w:rFonts w:ascii="Times New Roman" w:hAnsi="Times New Roman" w:cs="Times New Roman"/>
          <w:sz w:val="24"/>
          <w:szCs w:val="24"/>
        </w:rPr>
        <w:t>ờ</w:t>
      </w:r>
      <w:r>
        <w:rPr>
          <w:rFonts w:ascii="Times New Roman" w:hAnsi="Times New Roman" w:cs="Times New Roman"/>
          <w:sz w:val="24"/>
          <w:szCs w:val="24"/>
        </w:rPr>
        <w:t>i”.</w:t>
      </w:r>
    </w:p>
    <w:p w:rsidR="008C525D" w:rsidRDefault="00ED12E9">
      <w:pPr>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vertAlign w:val="superscript"/>
        </w:rPr>
        <w:t xml:space="preserve">(2) </w:t>
      </w:r>
      <w:r>
        <w:rPr>
          <w:rFonts w:ascii="Times New Roman" w:hAnsi="Times New Roman" w:cs="Times New Roman"/>
          <w:i/>
          <w:sz w:val="24"/>
          <w:szCs w:val="24"/>
        </w:rPr>
        <w:t>Qu</w:t>
      </w:r>
      <w:r>
        <w:rPr>
          <w:rFonts w:ascii="Times New Roman" w:hAnsi="Times New Roman" w:cs="Times New Roman"/>
          <w:i/>
          <w:sz w:val="24"/>
          <w:szCs w:val="24"/>
        </w:rPr>
        <w:t>ẻ</w:t>
      </w:r>
      <w:r>
        <w:rPr>
          <w:rFonts w:ascii="Times New Roman" w:hAnsi="Times New Roman" w:cs="Times New Roman"/>
          <w:i/>
          <w:sz w:val="24"/>
          <w:szCs w:val="24"/>
        </w:rPr>
        <w:t xml:space="preserve"> bói này hai b</w:t>
      </w:r>
      <w:r>
        <w:rPr>
          <w:rFonts w:ascii="Times New Roman" w:hAnsi="Times New Roman" w:cs="Times New Roman"/>
          <w:i/>
          <w:sz w:val="24"/>
          <w:szCs w:val="24"/>
        </w:rPr>
        <w:t>ố</w:t>
      </w:r>
      <w:r>
        <w:rPr>
          <w:rFonts w:ascii="Times New Roman" w:hAnsi="Times New Roman" w:cs="Times New Roman"/>
          <w:i/>
          <w:sz w:val="24"/>
          <w:szCs w:val="24"/>
        </w:rPr>
        <w:t>n m</w:t>
      </w:r>
      <w:r>
        <w:rPr>
          <w:rFonts w:ascii="Times New Roman" w:hAnsi="Times New Roman" w:cs="Times New Roman"/>
          <w:i/>
          <w:sz w:val="24"/>
          <w:szCs w:val="24"/>
        </w:rPr>
        <w:t>ộ</w:t>
      </w:r>
      <w:r>
        <w:rPr>
          <w:rFonts w:ascii="Times New Roman" w:hAnsi="Times New Roman" w:cs="Times New Roman"/>
          <w:i/>
          <w:sz w:val="24"/>
          <w:szCs w:val="24"/>
        </w:rPr>
        <w:t>t năm</w:t>
      </w:r>
      <w:r>
        <w:rPr>
          <w:rFonts w:ascii="Times New Roman" w:hAnsi="Times New Roman" w:cs="Times New Roman"/>
          <w:sz w:val="24"/>
          <w:szCs w:val="24"/>
        </w:rPr>
        <w:t>: T</w:t>
      </w:r>
      <w:r>
        <w:rPr>
          <w:rFonts w:ascii="Times New Roman" w:hAnsi="Times New Roman" w:cs="Times New Roman"/>
          <w:sz w:val="24"/>
          <w:szCs w:val="24"/>
        </w:rPr>
        <w:t>ừ</w:t>
      </w:r>
      <w:r>
        <w:rPr>
          <w:rFonts w:ascii="Times New Roman" w:hAnsi="Times New Roman" w:cs="Times New Roman"/>
          <w:sz w:val="24"/>
          <w:szCs w:val="24"/>
        </w:rPr>
        <w:t xml:space="preserve"> xưa có t</w:t>
      </w:r>
      <w:r>
        <w:rPr>
          <w:rFonts w:ascii="Times New Roman" w:hAnsi="Times New Roman" w:cs="Times New Roman"/>
          <w:sz w:val="24"/>
          <w:szCs w:val="24"/>
        </w:rPr>
        <w:t>ụ</w:t>
      </w:r>
      <w:r>
        <w:rPr>
          <w:rFonts w:ascii="Times New Roman" w:hAnsi="Times New Roman" w:cs="Times New Roman"/>
          <w:sz w:val="24"/>
          <w:szCs w:val="24"/>
        </w:rPr>
        <w:t xml:space="preserve">c bói áo khi </w:t>
      </w:r>
      <w:r>
        <w:rPr>
          <w:rFonts w:ascii="Times New Roman" w:hAnsi="Times New Roman" w:cs="Times New Roman"/>
          <w:sz w:val="24"/>
          <w:szCs w:val="24"/>
        </w:rPr>
        <w:t>ố</w:t>
      </w:r>
      <w:r>
        <w:rPr>
          <w:rFonts w:ascii="Times New Roman" w:hAnsi="Times New Roman" w:cs="Times New Roman"/>
          <w:sz w:val="24"/>
          <w:szCs w:val="24"/>
        </w:rPr>
        <w:t>m đau và đ</w:t>
      </w:r>
      <w:r>
        <w:rPr>
          <w:rFonts w:ascii="Times New Roman" w:hAnsi="Times New Roman" w:cs="Times New Roman"/>
          <w:sz w:val="24"/>
          <w:szCs w:val="24"/>
        </w:rPr>
        <w:t>ể</w:t>
      </w:r>
      <w:r>
        <w:rPr>
          <w:rFonts w:ascii="Times New Roman" w:hAnsi="Times New Roman" w:cs="Times New Roman"/>
          <w:sz w:val="24"/>
          <w:szCs w:val="24"/>
        </w:rPr>
        <w:t xml:space="preserve"> xem đư</w:t>
      </w:r>
      <w:r>
        <w:rPr>
          <w:rFonts w:ascii="Times New Roman" w:hAnsi="Times New Roman" w:cs="Times New Roman"/>
          <w:sz w:val="24"/>
          <w:szCs w:val="24"/>
        </w:rPr>
        <w:t>ờ</w:t>
      </w:r>
      <w:r>
        <w:rPr>
          <w:rFonts w:ascii="Times New Roman" w:hAnsi="Times New Roman" w:cs="Times New Roman"/>
          <w:sz w:val="24"/>
          <w:szCs w:val="24"/>
        </w:rPr>
        <w:t xml:space="preserve">ng </w:t>
      </w:r>
      <w:r>
        <w:rPr>
          <w:rFonts w:ascii="Times New Roman" w:hAnsi="Times New Roman" w:cs="Times New Roman"/>
          <w:sz w:val="24"/>
          <w:szCs w:val="24"/>
        </w:rPr>
        <w:t>h</w:t>
      </w:r>
      <w:r>
        <w:rPr>
          <w:rFonts w:ascii="Times New Roman" w:hAnsi="Times New Roman" w:cs="Times New Roman"/>
          <w:sz w:val="24"/>
          <w:szCs w:val="24"/>
        </w:rPr>
        <w:t>ậ</w:t>
      </w:r>
      <w:r>
        <w:rPr>
          <w:rFonts w:ascii="Times New Roman" w:hAnsi="Times New Roman" w:cs="Times New Roman"/>
          <w:sz w:val="24"/>
          <w:szCs w:val="24"/>
        </w:rPr>
        <w:t>u v</w:t>
      </w:r>
      <w:r>
        <w:rPr>
          <w:rFonts w:ascii="Times New Roman" w:hAnsi="Times New Roman" w:cs="Times New Roman"/>
          <w:sz w:val="24"/>
          <w:szCs w:val="24"/>
        </w:rPr>
        <w:t>ậ</w:t>
      </w:r>
      <w:r>
        <w:rPr>
          <w:rFonts w:ascii="Times New Roman" w:hAnsi="Times New Roman" w:cs="Times New Roman"/>
          <w:sz w:val="24"/>
          <w:szCs w:val="24"/>
        </w:rPr>
        <w:t>n hay d</w:t>
      </w:r>
      <w:r>
        <w:rPr>
          <w:rFonts w:ascii="Times New Roman" w:hAnsi="Times New Roman" w:cs="Times New Roman"/>
          <w:sz w:val="24"/>
          <w:szCs w:val="24"/>
        </w:rPr>
        <w:t>ở</w:t>
      </w:r>
      <w:r>
        <w:rPr>
          <w:rFonts w:ascii="Times New Roman" w:hAnsi="Times New Roman" w:cs="Times New Roman"/>
          <w:sz w:val="24"/>
          <w:szCs w:val="24"/>
        </w:rPr>
        <w:t>. Hai b</w:t>
      </w:r>
      <w:r>
        <w:rPr>
          <w:rFonts w:ascii="Times New Roman" w:hAnsi="Times New Roman" w:cs="Times New Roman"/>
          <w:sz w:val="24"/>
          <w:szCs w:val="24"/>
        </w:rPr>
        <w:t>ố</w:t>
      </w:r>
      <w:r>
        <w:rPr>
          <w:rFonts w:ascii="Times New Roman" w:hAnsi="Times New Roman" w:cs="Times New Roman"/>
          <w:sz w:val="24"/>
          <w:szCs w:val="24"/>
        </w:rPr>
        <w:t>n m</w:t>
      </w:r>
      <w:r>
        <w:rPr>
          <w:rFonts w:ascii="Times New Roman" w:hAnsi="Times New Roman" w:cs="Times New Roman"/>
          <w:sz w:val="24"/>
          <w:szCs w:val="24"/>
        </w:rPr>
        <w:t>ộ</w:t>
      </w:r>
      <w:r>
        <w:rPr>
          <w:rFonts w:ascii="Times New Roman" w:hAnsi="Times New Roman" w:cs="Times New Roman"/>
          <w:sz w:val="24"/>
          <w:szCs w:val="24"/>
        </w:rPr>
        <w:t>t năm: tên g</w:t>
      </w:r>
      <w:r>
        <w:rPr>
          <w:rFonts w:ascii="Times New Roman" w:hAnsi="Times New Roman" w:cs="Times New Roman"/>
          <w:sz w:val="24"/>
          <w:szCs w:val="24"/>
        </w:rPr>
        <w:t>ọ</w:t>
      </w:r>
      <w:r>
        <w:rPr>
          <w:rFonts w:ascii="Times New Roman" w:hAnsi="Times New Roman" w:cs="Times New Roman"/>
          <w:sz w:val="24"/>
          <w:szCs w:val="24"/>
        </w:rPr>
        <w:t>i qu</w:t>
      </w:r>
      <w:r>
        <w:rPr>
          <w:rFonts w:ascii="Times New Roman" w:hAnsi="Times New Roman" w:cs="Times New Roman"/>
          <w:sz w:val="24"/>
          <w:szCs w:val="24"/>
        </w:rPr>
        <w:t>ẻ</w:t>
      </w:r>
      <w:r>
        <w:rPr>
          <w:rFonts w:ascii="Times New Roman" w:hAnsi="Times New Roman" w:cs="Times New Roman"/>
          <w:sz w:val="24"/>
          <w:szCs w:val="24"/>
        </w:rPr>
        <w:t xml:space="preserve"> c</w:t>
      </w:r>
      <w:r>
        <w:rPr>
          <w:rFonts w:ascii="Times New Roman" w:hAnsi="Times New Roman" w:cs="Times New Roman"/>
          <w:sz w:val="24"/>
          <w:szCs w:val="24"/>
        </w:rPr>
        <w:t>ủ</w:t>
      </w:r>
      <w:r>
        <w:rPr>
          <w:rFonts w:ascii="Times New Roman" w:hAnsi="Times New Roman" w:cs="Times New Roman"/>
          <w:sz w:val="24"/>
          <w:szCs w:val="24"/>
        </w:rPr>
        <w:t>a ông th</w:t>
      </w:r>
      <w:r>
        <w:rPr>
          <w:rFonts w:ascii="Times New Roman" w:hAnsi="Times New Roman" w:cs="Times New Roman"/>
          <w:sz w:val="24"/>
          <w:szCs w:val="24"/>
        </w:rPr>
        <w:t>ầ</w:t>
      </w:r>
      <w:r>
        <w:rPr>
          <w:rFonts w:ascii="Times New Roman" w:hAnsi="Times New Roman" w:cs="Times New Roman"/>
          <w:sz w:val="24"/>
          <w:szCs w:val="24"/>
        </w:rPr>
        <w:t>y, hai b</w:t>
      </w:r>
      <w:r>
        <w:rPr>
          <w:rFonts w:ascii="Times New Roman" w:hAnsi="Times New Roman" w:cs="Times New Roman"/>
          <w:sz w:val="24"/>
          <w:szCs w:val="24"/>
        </w:rPr>
        <w:t>ố</w:t>
      </w:r>
      <w:r>
        <w:rPr>
          <w:rFonts w:ascii="Times New Roman" w:hAnsi="Times New Roman" w:cs="Times New Roman"/>
          <w:sz w:val="24"/>
          <w:szCs w:val="24"/>
        </w:rPr>
        <w:t>n là hai l</w:t>
      </w:r>
      <w:r>
        <w:rPr>
          <w:rFonts w:ascii="Times New Roman" w:hAnsi="Times New Roman" w:cs="Times New Roman"/>
          <w:sz w:val="24"/>
          <w:szCs w:val="24"/>
        </w:rPr>
        <w:t>ầ</w:t>
      </w:r>
      <w:r>
        <w:rPr>
          <w:rFonts w:ascii="Times New Roman" w:hAnsi="Times New Roman" w:cs="Times New Roman"/>
          <w:sz w:val="24"/>
          <w:szCs w:val="24"/>
        </w:rPr>
        <w:t>n đư</w:t>
      </w:r>
      <w:r>
        <w:rPr>
          <w:rFonts w:ascii="Times New Roman" w:hAnsi="Times New Roman" w:cs="Times New Roman"/>
          <w:sz w:val="24"/>
          <w:szCs w:val="24"/>
        </w:rPr>
        <w:t>ợ</w:t>
      </w:r>
      <w:r>
        <w:rPr>
          <w:rFonts w:ascii="Times New Roman" w:hAnsi="Times New Roman" w:cs="Times New Roman"/>
          <w:sz w:val="24"/>
          <w:szCs w:val="24"/>
        </w:rPr>
        <w:t>c qu</w:t>
      </w:r>
      <w:r>
        <w:rPr>
          <w:rFonts w:ascii="Times New Roman" w:hAnsi="Times New Roman" w:cs="Times New Roman"/>
          <w:sz w:val="24"/>
          <w:szCs w:val="24"/>
        </w:rPr>
        <w:t>ẻ</w:t>
      </w:r>
      <w:r>
        <w:rPr>
          <w:rFonts w:ascii="Times New Roman" w:hAnsi="Times New Roman" w:cs="Times New Roman"/>
          <w:sz w:val="24"/>
          <w:szCs w:val="24"/>
        </w:rPr>
        <w:t xml:space="preserve"> hay, m</w:t>
      </w:r>
      <w:r>
        <w:rPr>
          <w:rFonts w:ascii="Times New Roman" w:hAnsi="Times New Roman" w:cs="Times New Roman"/>
          <w:sz w:val="24"/>
          <w:szCs w:val="24"/>
        </w:rPr>
        <w:t>ộ</w:t>
      </w:r>
      <w:r>
        <w:rPr>
          <w:rFonts w:ascii="Times New Roman" w:hAnsi="Times New Roman" w:cs="Times New Roman"/>
          <w:sz w:val="24"/>
          <w:szCs w:val="24"/>
        </w:rPr>
        <w:t>t năm là m</w:t>
      </w:r>
      <w:r>
        <w:rPr>
          <w:rFonts w:ascii="Times New Roman" w:hAnsi="Times New Roman" w:cs="Times New Roman"/>
          <w:sz w:val="24"/>
          <w:szCs w:val="24"/>
        </w:rPr>
        <w:t>ộ</w:t>
      </w:r>
      <w:r>
        <w:rPr>
          <w:rFonts w:ascii="Times New Roman" w:hAnsi="Times New Roman" w:cs="Times New Roman"/>
          <w:sz w:val="24"/>
          <w:szCs w:val="24"/>
        </w:rPr>
        <w:t>t l</w:t>
      </w:r>
      <w:r>
        <w:rPr>
          <w:rFonts w:ascii="Times New Roman" w:hAnsi="Times New Roman" w:cs="Times New Roman"/>
          <w:sz w:val="24"/>
          <w:szCs w:val="24"/>
        </w:rPr>
        <w:t>ầ</w:t>
      </w:r>
      <w:r>
        <w:rPr>
          <w:rFonts w:ascii="Times New Roman" w:hAnsi="Times New Roman" w:cs="Times New Roman"/>
          <w:sz w:val="24"/>
          <w:szCs w:val="24"/>
        </w:rPr>
        <w:t>n g</w:t>
      </w:r>
      <w:r>
        <w:rPr>
          <w:rFonts w:ascii="Times New Roman" w:hAnsi="Times New Roman" w:cs="Times New Roman"/>
          <w:sz w:val="24"/>
          <w:szCs w:val="24"/>
        </w:rPr>
        <w:t>ặ</w:t>
      </w:r>
      <w:r>
        <w:rPr>
          <w:rFonts w:ascii="Times New Roman" w:hAnsi="Times New Roman" w:cs="Times New Roman"/>
          <w:sz w:val="24"/>
          <w:szCs w:val="24"/>
        </w:rPr>
        <w:t>p qu</w:t>
      </w:r>
      <w:r>
        <w:rPr>
          <w:rFonts w:ascii="Times New Roman" w:hAnsi="Times New Roman" w:cs="Times New Roman"/>
          <w:sz w:val="24"/>
          <w:szCs w:val="24"/>
        </w:rPr>
        <w:t>ẻ</w:t>
      </w:r>
      <w:r>
        <w:rPr>
          <w:rFonts w:ascii="Times New Roman" w:hAnsi="Times New Roman" w:cs="Times New Roman"/>
          <w:sz w:val="24"/>
          <w:szCs w:val="24"/>
        </w:rPr>
        <w:t xml:space="preserve"> d</w:t>
      </w:r>
      <w:r>
        <w:rPr>
          <w:rFonts w:ascii="Times New Roman" w:hAnsi="Times New Roman" w:cs="Times New Roman"/>
          <w:sz w:val="24"/>
          <w:szCs w:val="24"/>
        </w:rPr>
        <w:t>ở</w:t>
      </w:r>
      <w:r>
        <w:rPr>
          <w:rFonts w:ascii="Times New Roman" w:hAnsi="Times New Roman" w:cs="Times New Roman"/>
          <w:sz w:val="24"/>
          <w:szCs w:val="24"/>
        </w:rPr>
        <w:t>. Câu thơ nói hay nhi</w:t>
      </w:r>
      <w:r>
        <w:rPr>
          <w:rFonts w:ascii="Times New Roman" w:hAnsi="Times New Roman" w:cs="Times New Roman"/>
          <w:sz w:val="24"/>
          <w:szCs w:val="24"/>
        </w:rPr>
        <w:t>ề</w:t>
      </w:r>
      <w:r>
        <w:rPr>
          <w:rFonts w:ascii="Times New Roman" w:hAnsi="Times New Roman" w:cs="Times New Roman"/>
          <w:sz w:val="24"/>
          <w:szCs w:val="24"/>
        </w:rPr>
        <w:t>u hơn d</w:t>
      </w:r>
      <w:r>
        <w:rPr>
          <w:rFonts w:ascii="Times New Roman" w:hAnsi="Times New Roman" w:cs="Times New Roman"/>
          <w:sz w:val="24"/>
          <w:szCs w:val="24"/>
        </w:rPr>
        <w:t>ở</w:t>
      </w:r>
      <w:r>
        <w:rPr>
          <w:rFonts w:ascii="Times New Roman" w:hAnsi="Times New Roman" w:cs="Times New Roman"/>
          <w:sz w:val="24"/>
          <w:szCs w:val="24"/>
        </w:rPr>
        <w:t>.</w:t>
      </w:r>
    </w:p>
    <w:p w:rsidR="008C525D" w:rsidRDefault="00ED12E9">
      <w:pP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i/>
          <w:sz w:val="24"/>
          <w:szCs w:val="24"/>
        </w:rPr>
        <w:t>Dây tr</w:t>
      </w:r>
      <w:r>
        <w:rPr>
          <w:rFonts w:ascii="Times New Roman" w:hAnsi="Times New Roman" w:cs="Times New Roman"/>
          <w:i/>
          <w:sz w:val="24"/>
          <w:szCs w:val="24"/>
        </w:rPr>
        <w:t>ầ</w:t>
      </w:r>
      <w:r>
        <w:rPr>
          <w:rFonts w:ascii="Times New Roman" w:hAnsi="Times New Roman" w:cs="Times New Roman"/>
          <w:i/>
          <w:sz w:val="24"/>
          <w:szCs w:val="24"/>
        </w:rPr>
        <w:t>u không xin đư</w:t>
      </w:r>
      <w:r>
        <w:rPr>
          <w:rFonts w:ascii="Times New Roman" w:hAnsi="Times New Roman" w:cs="Times New Roman"/>
          <w:i/>
          <w:sz w:val="24"/>
          <w:szCs w:val="24"/>
        </w:rPr>
        <w:t>ợ</w:t>
      </w:r>
      <w:r>
        <w:rPr>
          <w:rFonts w:ascii="Times New Roman" w:hAnsi="Times New Roman" w:cs="Times New Roman"/>
          <w:i/>
          <w:sz w:val="24"/>
          <w:szCs w:val="24"/>
        </w:rPr>
        <w:t>c cu</w:t>
      </w:r>
      <w:r>
        <w:rPr>
          <w:rFonts w:ascii="Times New Roman" w:hAnsi="Times New Roman" w:cs="Times New Roman"/>
          <w:i/>
          <w:sz w:val="24"/>
          <w:szCs w:val="24"/>
        </w:rPr>
        <w:t>ố</w:t>
      </w:r>
      <w:r>
        <w:rPr>
          <w:rFonts w:ascii="Times New Roman" w:hAnsi="Times New Roman" w:cs="Times New Roman"/>
          <w:i/>
          <w:sz w:val="24"/>
          <w:szCs w:val="24"/>
        </w:rPr>
        <w:t>n leo</w:t>
      </w:r>
      <w:r>
        <w:rPr>
          <w:rFonts w:ascii="Times New Roman" w:hAnsi="Times New Roman" w:cs="Times New Roman"/>
          <w:sz w:val="24"/>
          <w:szCs w:val="24"/>
        </w:rPr>
        <w:t>: Ý nói xin đư</w:t>
      </w:r>
      <w:r>
        <w:rPr>
          <w:rFonts w:ascii="Times New Roman" w:hAnsi="Times New Roman" w:cs="Times New Roman"/>
          <w:sz w:val="24"/>
          <w:szCs w:val="24"/>
        </w:rPr>
        <w:t>ợ</w:t>
      </w:r>
      <w:r>
        <w:rPr>
          <w:rFonts w:ascii="Times New Roman" w:hAnsi="Times New Roman" w:cs="Times New Roman"/>
          <w:sz w:val="24"/>
          <w:szCs w:val="24"/>
        </w:rPr>
        <w:t>c k</w:t>
      </w:r>
      <w:r>
        <w:rPr>
          <w:rFonts w:ascii="Times New Roman" w:hAnsi="Times New Roman" w:cs="Times New Roman"/>
          <w:sz w:val="24"/>
          <w:szCs w:val="24"/>
        </w:rPr>
        <w:t>ế</w:t>
      </w:r>
      <w:r>
        <w:rPr>
          <w:rFonts w:ascii="Times New Roman" w:hAnsi="Times New Roman" w:cs="Times New Roman"/>
          <w:sz w:val="24"/>
          <w:szCs w:val="24"/>
        </w:rPr>
        <w:t>t tình thông gia.</w:t>
      </w:r>
    </w:p>
    <w:p w:rsidR="008C525D" w:rsidRDefault="00ED12E9">
      <w:pP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Pr>
          <w:rFonts w:ascii="Times New Roman" w:hAnsi="Times New Roman" w:cs="Times New Roman"/>
          <w:i/>
          <w:sz w:val="24"/>
          <w:szCs w:val="24"/>
        </w:rPr>
        <w:t>Gà gô, cun cút</w:t>
      </w:r>
      <w:r>
        <w:rPr>
          <w:rFonts w:ascii="Times New Roman" w:hAnsi="Times New Roman" w:cs="Times New Roman"/>
          <w:sz w:val="24"/>
          <w:szCs w:val="24"/>
        </w:rPr>
        <w:t>:  Gà gô, cun</w:t>
      </w:r>
      <w:r>
        <w:rPr>
          <w:rFonts w:ascii="Times New Roman" w:hAnsi="Times New Roman" w:cs="Times New Roman"/>
          <w:sz w:val="24"/>
          <w:szCs w:val="24"/>
        </w:rPr>
        <w:t xml:space="preserve"> cút đ</w:t>
      </w:r>
      <w:r>
        <w:rPr>
          <w:rFonts w:ascii="Times New Roman" w:hAnsi="Times New Roman" w:cs="Times New Roman"/>
          <w:sz w:val="24"/>
          <w:szCs w:val="24"/>
        </w:rPr>
        <w:t>ề</w:t>
      </w:r>
      <w:r>
        <w:rPr>
          <w:rFonts w:ascii="Times New Roman" w:hAnsi="Times New Roman" w:cs="Times New Roman"/>
          <w:sz w:val="24"/>
          <w:szCs w:val="24"/>
        </w:rPr>
        <w:t>u gi</w:t>
      </w:r>
      <w:r>
        <w:rPr>
          <w:rFonts w:ascii="Times New Roman" w:hAnsi="Times New Roman" w:cs="Times New Roman"/>
          <w:sz w:val="24"/>
          <w:szCs w:val="24"/>
        </w:rPr>
        <w:t>ỏ</w:t>
      </w:r>
      <w:r>
        <w:rPr>
          <w:rFonts w:ascii="Times New Roman" w:hAnsi="Times New Roman" w:cs="Times New Roman"/>
          <w:sz w:val="24"/>
          <w:szCs w:val="24"/>
        </w:rPr>
        <w:t>i lu</w:t>
      </w:r>
      <w:r>
        <w:rPr>
          <w:rFonts w:ascii="Times New Roman" w:hAnsi="Times New Roman" w:cs="Times New Roman"/>
          <w:sz w:val="24"/>
          <w:szCs w:val="24"/>
        </w:rPr>
        <w:t>ồ</w:t>
      </w:r>
      <w:r>
        <w:rPr>
          <w:rFonts w:ascii="Times New Roman" w:hAnsi="Times New Roman" w:cs="Times New Roman"/>
          <w:sz w:val="24"/>
          <w:szCs w:val="24"/>
        </w:rPr>
        <w:t>n lách, tr</w:t>
      </w:r>
      <w:r>
        <w:rPr>
          <w:rFonts w:ascii="Times New Roman" w:hAnsi="Times New Roman" w:cs="Times New Roman"/>
          <w:sz w:val="24"/>
          <w:szCs w:val="24"/>
        </w:rPr>
        <w:t>ố</w:t>
      </w:r>
      <w:r>
        <w:rPr>
          <w:rFonts w:ascii="Times New Roman" w:hAnsi="Times New Roman" w:cs="Times New Roman"/>
          <w:sz w:val="24"/>
          <w:szCs w:val="24"/>
        </w:rPr>
        <w:t>n l</w:t>
      </w:r>
      <w:r>
        <w:rPr>
          <w:rFonts w:ascii="Times New Roman" w:hAnsi="Times New Roman" w:cs="Times New Roman"/>
          <w:sz w:val="24"/>
          <w:szCs w:val="24"/>
        </w:rPr>
        <w:t>ẩ</w:t>
      </w:r>
      <w:r>
        <w:rPr>
          <w:rFonts w:ascii="Times New Roman" w:hAnsi="Times New Roman" w:cs="Times New Roman"/>
          <w:sz w:val="24"/>
          <w:szCs w:val="24"/>
        </w:rPr>
        <w:t>n, ý nói xin làm m</w:t>
      </w:r>
      <w:r>
        <w:rPr>
          <w:rFonts w:ascii="Times New Roman" w:hAnsi="Times New Roman" w:cs="Times New Roman"/>
          <w:sz w:val="24"/>
          <w:szCs w:val="24"/>
        </w:rPr>
        <w:t>ộ</w:t>
      </w:r>
      <w:r>
        <w:rPr>
          <w:rFonts w:ascii="Times New Roman" w:hAnsi="Times New Roman" w:cs="Times New Roman"/>
          <w:sz w:val="24"/>
          <w:szCs w:val="24"/>
        </w:rPr>
        <w:t>t chàng r</w:t>
      </w:r>
      <w:r>
        <w:rPr>
          <w:rFonts w:ascii="Times New Roman" w:hAnsi="Times New Roman" w:cs="Times New Roman"/>
          <w:sz w:val="24"/>
          <w:szCs w:val="24"/>
        </w:rPr>
        <w:t>ể</w:t>
      </w:r>
      <w:r>
        <w:rPr>
          <w:rFonts w:ascii="Times New Roman" w:hAnsi="Times New Roman" w:cs="Times New Roman"/>
          <w:sz w:val="24"/>
          <w:szCs w:val="24"/>
        </w:rPr>
        <w:t xml:space="preserve"> ngoan ngoãn, ch</w:t>
      </w:r>
      <w:r>
        <w:rPr>
          <w:rFonts w:ascii="Times New Roman" w:hAnsi="Times New Roman" w:cs="Times New Roman"/>
          <w:sz w:val="24"/>
          <w:szCs w:val="24"/>
        </w:rPr>
        <w:t>ị</w:t>
      </w:r>
      <w:r>
        <w:rPr>
          <w:rFonts w:ascii="Times New Roman" w:hAnsi="Times New Roman" w:cs="Times New Roman"/>
          <w:sz w:val="24"/>
          <w:szCs w:val="24"/>
        </w:rPr>
        <w:t>u khó, bi</w:t>
      </w:r>
      <w:r>
        <w:rPr>
          <w:rFonts w:ascii="Times New Roman" w:hAnsi="Times New Roman" w:cs="Times New Roman"/>
          <w:sz w:val="24"/>
          <w:szCs w:val="24"/>
        </w:rPr>
        <w:t>ế</w:t>
      </w:r>
      <w:r>
        <w:rPr>
          <w:rFonts w:ascii="Times New Roman" w:hAnsi="Times New Roman" w:cs="Times New Roman"/>
          <w:sz w:val="24"/>
          <w:szCs w:val="24"/>
        </w:rPr>
        <w:t>t khiêm như</w:t>
      </w:r>
      <w:r>
        <w:rPr>
          <w:rFonts w:ascii="Times New Roman" w:hAnsi="Times New Roman" w:cs="Times New Roman"/>
          <w:sz w:val="24"/>
          <w:szCs w:val="24"/>
        </w:rPr>
        <w:t>ờ</w:t>
      </w:r>
      <w:r>
        <w:rPr>
          <w:rFonts w:ascii="Times New Roman" w:hAnsi="Times New Roman" w:cs="Times New Roman"/>
          <w:sz w:val="24"/>
          <w:szCs w:val="24"/>
        </w:rPr>
        <w:t>ng, nh</w:t>
      </w:r>
      <w:r>
        <w:rPr>
          <w:rFonts w:ascii="Times New Roman" w:hAnsi="Times New Roman" w:cs="Times New Roman"/>
          <w:sz w:val="24"/>
          <w:szCs w:val="24"/>
        </w:rPr>
        <w:t>ẵ</w:t>
      </w:r>
      <w:r>
        <w:rPr>
          <w:rFonts w:ascii="Times New Roman" w:hAnsi="Times New Roman" w:cs="Times New Roman"/>
          <w:sz w:val="24"/>
          <w:szCs w:val="24"/>
        </w:rPr>
        <w:t>n nh</w:t>
      </w:r>
      <w:r>
        <w:rPr>
          <w:rFonts w:ascii="Times New Roman" w:hAnsi="Times New Roman" w:cs="Times New Roman"/>
          <w:sz w:val="24"/>
          <w:szCs w:val="24"/>
        </w:rPr>
        <w:t>ụ</w:t>
      </w:r>
      <w:r>
        <w:rPr>
          <w:rFonts w:ascii="Times New Roman" w:hAnsi="Times New Roman" w:cs="Times New Roman"/>
          <w:sz w:val="24"/>
          <w:szCs w:val="24"/>
        </w:rPr>
        <w:t>c, không x</w:t>
      </w:r>
      <w:r>
        <w:rPr>
          <w:rFonts w:ascii="Times New Roman" w:hAnsi="Times New Roman" w:cs="Times New Roman"/>
          <w:sz w:val="24"/>
          <w:szCs w:val="24"/>
        </w:rPr>
        <w:t>ấ</w:t>
      </w:r>
      <w:r>
        <w:rPr>
          <w:rFonts w:ascii="Times New Roman" w:hAnsi="Times New Roman" w:cs="Times New Roman"/>
          <w:sz w:val="24"/>
          <w:szCs w:val="24"/>
        </w:rPr>
        <w:t>c l</w:t>
      </w:r>
      <w:r>
        <w:rPr>
          <w:rFonts w:ascii="Times New Roman" w:hAnsi="Times New Roman" w:cs="Times New Roman"/>
          <w:sz w:val="24"/>
          <w:szCs w:val="24"/>
        </w:rPr>
        <w:t>ấ</w:t>
      </w:r>
      <w:r>
        <w:rPr>
          <w:rFonts w:ascii="Times New Roman" w:hAnsi="Times New Roman" w:cs="Times New Roman"/>
          <w:sz w:val="24"/>
          <w:szCs w:val="24"/>
        </w:rPr>
        <w:t>c, ương bư</w:t>
      </w:r>
      <w:r>
        <w:rPr>
          <w:rFonts w:ascii="Times New Roman" w:hAnsi="Times New Roman" w:cs="Times New Roman"/>
          <w:sz w:val="24"/>
          <w:szCs w:val="24"/>
        </w:rPr>
        <w:t>ớ</w:t>
      </w:r>
      <w:r>
        <w:rPr>
          <w:rFonts w:ascii="Times New Roman" w:hAnsi="Times New Roman" w:cs="Times New Roman"/>
          <w:sz w:val="24"/>
          <w:szCs w:val="24"/>
        </w:rPr>
        <w:t>ng.</w:t>
      </w:r>
    </w:p>
    <w:p w:rsidR="008C525D" w:rsidRDefault="00ED12E9">
      <w:pPr>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Pr>
          <w:rFonts w:ascii="Times New Roman" w:hAnsi="Times New Roman" w:cs="Times New Roman"/>
          <w:i/>
          <w:sz w:val="24"/>
          <w:szCs w:val="24"/>
        </w:rPr>
        <w:t>N</w:t>
      </w:r>
      <w:r>
        <w:rPr>
          <w:rFonts w:ascii="Times New Roman" w:hAnsi="Times New Roman" w:cs="Times New Roman"/>
          <w:i/>
          <w:sz w:val="24"/>
          <w:szCs w:val="24"/>
        </w:rPr>
        <w:t>ằ</w:t>
      </w:r>
      <w:r>
        <w:rPr>
          <w:rFonts w:ascii="Times New Roman" w:hAnsi="Times New Roman" w:cs="Times New Roman"/>
          <w:i/>
          <w:sz w:val="24"/>
          <w:szCs w:val="24"/>
        </w:rPr>
        <w:t>m qu</w:t>
      </w:r>
      <w:r>
        <w:rPr>
          <w:rFonts w:ascii="Times New Roman" w:hAnsi="Times New Roman" w:cs="Times New Roman"/>
          <w:i/>
          <w:sz w:val="24"/>
          <w:szCs w:val="24"/>
        </w:rPr>
        <w:t>ả</w:t>
      </w:r>
      <w:r>
        <w:rPr>
          <w:rFonts w:ascii="Times New Roman" w:hAnsi="Times New Roman" w:cs="Times New Roman"/>
          <w:i/>
          <w:sz w:val="24"/>
          <w:szCs w:val="24"/>
        </w:rPr>
        <w:t>n</w:t>
      </w:r>
      <w:r>
        <w:rPr>
          <w:rFonts w:ascii="Times New Roman" w:hAnsi="Times New Roman" w:cs="Times New Roman"/>
          <w:sz w:val="24"/>
          <w:szCs w:val="24"/>
        </w:rPr>
        <w:t>: N</w:t>
      </w:r>
      <w:r>
        <w:rPr>
          <w:rFonts w:ascii="Times New Roman" w:hAnsi="Times New Roman" w:cs="Times New Roman"/>
          <w:sz w:val="24"/>
          <w:szCs w:val="24"/>
        </w:rPr>
        <w:t>ằ</w:t>
      </w:r>
      <w:r>
        <w:rPr>
          <w:rFonts w:ascii="Times New Roman" w:hAnsi="Times New Roman" w:cs="Times New Roman"/>
          <w:sz w:val="24"/>
          <w:szCs w:val="24"/>
        </w:rPr>
        <w:t xml:space="preserve">m riêng </w:t>
      </w:r>
      <w:r>
        <w:rPr>
          <w:rFonts w:ascii="Times New Roman" w:hAnsi="Times New Roman" w:cs="Times New Roman"/>
          <w:sz w:val="24"/>
          <w:szCs w:val="24"/>
        </w:rPr>
        <w:t>ở</w:t>
      </w:r>
      <w:r>
        <w:rPr>
          <w:rFonts w:ascii="Times New Roman" w:hAnsi="Times New Roman" w:cs="Times New Roman"/>
          <w:sz w:val="24"/>
          <w:szCs w:val="24"/>
        </w:rPr>
        <w:t xml:space="preserve"> gian ngoài, gian nhà khách.</w:t>
      </w:r>
    </w:p>
    <w:p w:rsidR="008C525D" w:rsidRDefault="00ED12E9">
      <w:pPr>
        <w:pStyle w:val="NormalWeb"/>
        <w:shd w:val="clear" w:color="auto" w:fill="FFFFFF"/>
        <w:rPr>
          <w:rFonts w:ascii="Times New Roman" w:hAnsi="Times New Roman" w:cs="Times New Roman"/>
          <w:color w:val="333333"/>
        </w:rPr>
      </w:pPr>
      <w:r>
        <w:rPr>
          <w:rFonts w:ascii="Times New Roman" w:hAnsi="Times New Roman" w:cs="Times New Roman"/>
          <w:b/>
          <w:bCs/>
          <w:color w:val="0D0D0D"/>
        </w:rPr>
        <w:t>Tr</w:t>
      </w:r>
      <w:r>
        <w:rPr>
          <w:rFonts w:ascii="Times New Roman" w:hAnsi="Times New Roman" w:cs="Times New Roman"/>
          <w:b/>
          <w:bCs/>
          <w:color w:val="0D0D0D"/>
        </w:rPr>
        <w:t>ả</w:t>
      </w:r>
      <w:r>
        <w:rPr>
          <w:rFonts w:ascii="Times New Roman" w:hAnsi="Times New Roman" w:cs="Times New Roman"/>
          <w:b/>
          <w:bCs/>
          <w:color w:val="0D0D0D"/>
        </w:rPr>
        <w:t xml:space="preserve"> l</w:t>
      </w:r>
      <w:r>
        <w:rPr>
          <w:rFonts w:ascii="Times New Roman" w:hAnsi="Times New Roman" w:cs="Times New Roman"/>
          <w:b/>
          <w:bCs/>
          <w:color w:val="0D0D0D"/>
        </w:rPr>
        <w:t>ờ</w:t>
      </w:r>
      <w:r>
        <w:rPr>
          <w:rFonts w:ascii="Times New Roman" w:hAnsi="Times New Roman" w:cs="Times New Roman"/>
          <w:b/>
          <w:bCs/>
          <w:color w:val="0D0D0D"/>
        </w:rPr>
        <w:t>i câu h</w:t>
      </w:r>
      <w:r>
        <w:rPr>
          <w:rFonts w:ascii="Times New Roman" w:hAnsi="Times New Roman" w:cs="Times New Roman"/>
          <w:b/>
          <w:bCs/>
          <w:color w:val="0D0D0D"/>
        </w:rPr>
        <w:t>ỏ</w:t>
      </w:r>
      <w:r>
        <w:rPr>
          <w:rFonts w:ascii="Times New Roman" w:hAnsi="Times New Roman" w:cs="Times New Roman"/>
          <w:b/>
          <w:bCs/>
          <w:color w:val="0D0D0D"/>
        </w:rPr>
        <w:t>i/ th</w:t>
      </w:r>
      <w:r>
        <w:rPr>
          <w:rFonts w:ascii="Times New Roman" w:hAnsi="Times New Roman" w:cs="Times New Roman"/>
          <w:b/>
          <w:bCs/>
          <w:color w:val="0D0D0D"/>
        </w:rPr>
        <w:t>ự</w:t>
      </w:r>
      <w:r>
        <w:rPr>
          <w:rFonts w:ascii="Times New Roman" w:hAnsi="Times New Roman" w:cs="Times New Roman"/>
          <w:b/>
          <w:bCs/>
          <w:color w:val="0D0D0D"/>
        </w:rPr>
        <w:t>c hi</w:t>
      </w:r>
      <w:r>
        <w:rPr>
          <w:rFonts w:ascii="Times New Roman" w:hAnsi="Times New Roman" w:cs="Times New Roman"/>
          <w:b/>
          <w:bCs/>
          <w:color w:val="0D0D0D"/>
        </w:rPr>
        <w:t>ệ</w:t>
      </w:r>
      <w:r>
        <w:rPr>
          <w:rFonts w:ascii="Times New Roman" w:hAnsi="Times New Roman" w:cs="Times New Roman"/>
          <w:b/>
          <w:bCs/>
          <w:color w:val="0D0D0D"/>
        </w:rPr>
        <w:t>n yêu c</w:t>
      </w:r>
      <w:r>
        <w:rPr>
          <w:rFonts w:ascii="Times New Roman" w:hAnsi="Times New Roman" w:cs="Times New Roman"/>
          <w:b/>
          <w:bCs/>
          <w:color w:val="0D0D0D"/>
        </w:rPr>
        <w:t>ầ</w:t>
      </w:r>
      <w:r>
        <w:rPr>
          <w:rFonts w:ascii="Times New Roman" w:hAnsi="Times New Roman" w:cs="Times New Roman"/>
          <w:b/>
          <w:bCs/>
          <w:color w:val="0D0D0D"/>
        </w:rPr>
        <w:t>u:</w:t>
      </w:r>
    </w:p>
    <w:p w:rsidR="008C525D" w:rsidRDefault="00ED12E9">
      <w:pPr>
        <w:pStyle w:val="NormalWeb"/>
        <w:rPr>
          <w:rFonts w:ascii="Times New Roman" w:hAnsi="Times New Roman" w:cs="Times New Roman"/>
          <w:color w:val="0D0D0D"/>
        </w:rPr>
      </w:pPr>
      <w:r>
        <w:rPr>
          <w:rFonts w:ascii="Times New Roman" w:hAnsi="Times New Roman" w:cs="Times New Roman"/>
          <w:b/>
          <w:bCs/>
          <w:color w:val="0D0D0D"/>
        </w:rPr>
        <w:t xml:space="preserve">Câu 1. </w:t>
      </w:r>
      <w:r>
        <w:rPr>
          <w:rFonts w:ascii="Times New Roman" w:hAnsi="Times New Roman" w:cs="Times New Roman"/>
          <w:color w:val="0D0D0D"/>
        </w:rPr>
        <w:t>Ch</w:t>
      </w:r>
      <w:r>
        <w:rPr>
          <w:rFonts w:ascii="Times New Roman" w:hAnsi="Times New Roman" w:cs="Times New Roman"/>
          <w:color w:val="0D0D0D"/>
        </w:rPr>
        <w:t>ỉ</w:t>
      </w:r>
      <w:r>
        <w:rPr>
          <w:rFonts w:ascii="Times New Roman" w:hAnsi="Times New Roman" w:cs="Times New Roman"/>
          <w:color w:val="0D0D0D"/>
        </w:rPr>
        <w:t xml:space="preserve"> ra các t</w:t>
      </w:r>
      <w:r>
        <w:rPr>
          <w:rFonts w:ascii="Times New Roman" w:hAnsi="Times New Roman" w:cs="Times New Roman"/>
          <w:color w:val="0D0D0D"/>
        </w:rPr>
        <w:t>ừ</w:t>
      </w:r>
      <w:r>
        <w:rPr>
          <w:rFonts w:ascii="Times New Roman" w:hAnsi="Times New Roman" w:cs="Times New Roman"/>
          <w:color w:val="0D0D0D"/>
        </w:rPr>
        <w:t xml:space="preserve"> ng</w:t>
      </w:r>
      <w:r>
        <w:rPr>
          <w:rFonts w:ascii="Times New Roman" w:hAnsi="Times New Roman" w:cs="Times New Roman"/>
          <w:color w:val="0D0D0D"/>
        </w:rPr>
        <w:t>ữ</w:t>
      </w:r>
      <w:r>
        <w:rPr>
          <w:rFonts w:ascii="Times New Roman" w:hAnsi="Times New Roman" w:cs="Times New Roman"/>
          <w:color w:val="0D0D0D"/>
        </w:rPr>
        <w:t xml:space="preserve"> ch</w:t>
      </w:r>
      <w:r>
        <w:rPr>
          <w:rFonts w:ascii="Times New Roman" w:hAnsi="Times New Roman" w:cs="Times New Roman"/>
          <w:color w:val="0D0D0D"/>
        </w:rPr>
        <w:t>ỉ</w:t>
      </w:r>
      <w:r>
        <w:rPr>
          <w:rFonts w:ascii="Times New Roman" w:hAnsi="Times New Roman" w:cs="Times New Roman"/>
          <w:color w:val="0D0D0D"/>
        </w:rPr>
        <w:t xml:space="preserve"> tên đ</w:t>
      </w:r>
      <w:r>
        <w:rPr>
          <w:rFonts w:ascii="Times New Roman" w:hAnsi="Times New Roman" w:cs="Times New Roman"/>
          <w:color w:val="0D0D0D"/>
        </w:rPr>
        <w:t>ị</w:t>
      </w:r>
      <w:r>
        <w:rPr>
          <w:rFonts w:ascii="Times New Roman" w:hAnsi="Times New Roman" w:cs="Times New Roman"/>
          <w:color w:val="0D0D0D"/>
        </w:rPr>
        <w:t>a danh trong đo</w:t>
      </w:r>
      <w:r>
        <w:rPr>
          <w:rFonts w:ascii="Times New Roman" w:hAnsi="Times New Roman" w:cs="Times New Roman"/>
          <w:color w:val="0D0D0D"/>
        </w:rPr>
        <w:t>ạ</w:t>
      </w:r>
      <w:r>
        <w:rPr>
          <w:rFonts w:ascii="Times New Roman" w:hAnsi="Times New Roman" w:cs="Times New Roman"/>
          <w:color w:val="0D0D0D"/>
        </w:rPr>
        <w:t>n trích.</w:t>
      </w:r>
    </w:p>
    <w:p w:rsidR="008C525D" w:rsidRDefault="00ED12E9">
      <w:pPr>
        <w:pStyle w:val="NormalWeb"/>
        <w:jc w:val="both"/>
        <w:rPr>
          <w:rFonts w:ascii="Times New Roman" w:hAnsi="Times New Roman" w:cs="Times New Roman"/>
        </w:rPr>
      </w:pPr>
      <w:r>
        <w:rPr>
          <w:rFonts w:ascii="Times New Roman" w:hAnsi="Times New Roman" w:cs="Times New Roman"/>
          <w:b/>
          <w:bCs/>
          <w:color w:val="0D0D0D"/>
        </w:rPr>
        <w:t>Câu 2.</w:t>
      </w:r>
      <w:r>
        <w:rPr>
          <w:rFonts w:ascii="Times New Roman" w:hAnsi="Times New Roman" w:cs="Times New Roman"/>
          <w:color w:val="0D0D0D"/>
        </w:rPr>
        <w:t xml:space="preserve"> Xác đ</w:t>
      </w:r>
      <w:r>
        <w:rPr>
          <w:rFonts w:ascii="Times New Roman" w:hAnsi="Times New Roman" w:cs="Times New Roman"/>
          <w:color w:val="0D0D0D"/>
        </w:rPr>
        <w:t>ị</w:t>
      </w:r>
      <w:r>
        <w:rPr>
          <w:rFonts w:ascii="Times New Roman" w:hAnsi="Times New Roman" w:cs="Times New Roman"/>
          <w:color w:val="0D0D0D"/>
        </w:rPr>
        <w:t>nh các t</w:t>
      </w:r>
      <w:r>
        <w:rPr>
          <w:rFonts w:ascii="Times New Roman" w:hAnsi="Times New Roman" w:cs="Times New Roman"/>
          <w:color w:val="0D0D0D"/>
        </w:rPr>
        <w:t>ừ</w:t>
      </w:r>
      <w:r>
        <w:rPr>
          <w:rFonts w:ascii="Times New Roman" w:hAnsi="Times New Roman" w:cs="Times New Roman"/>
          <w:color w:val="0D0D0D"/>
        </w:rPr>
        <w:t xml:space="preserve"> ng</w:t>
      </w:r>
      <w:r>
        <w:rPr>
          <w:rFonts w:ascii="Times New Roman" w:hAnsi="Times New Roman" w:cs="Times New Roman"/>
          <w:color w:val="0D0D0D"/>
        </w:rPr>
        <w:t>ữ</w:t>
      </w:r>
      <w:r>
        <w:rPr>
          <w:rFonts w:ascii="Times New Roman" w:hAnsi="Times New Roman" w:cs="Times New Roman"/>
          <w:color w:val="0D0D0D"/>
        </w:rPr>
        <w:t xml:space="preserve">, hình </w:t>
      </w:r>
      <w:r>
        <w:rPr>
          <w:rFonts w:ascii="Times New Roman" w:hAnsi="Times New Roman" w:cs="Times New Roman"/>
          <w:color w:val="0D0D0D"/>
        </w:rPr>
        <w:t>ả</w:t>
      </w:r>
      <w:r>
        <w:rPr>
          <w:rFonts w:ascii="Times New Roman" w:hAnsi="Times New Roman" w:cs="Times New Roman"/>
          <w:color w:val="0D0D0D"/>
        </w:rPr>
        <w:t>nh ch</w:t>
      </w:r>
      <w:r>
        <w:rPr>
          <w:rFonts w:ascii="Times New Roman" w:hAnsi="Times New Roman" w:cs="Times New Roman"/>
          <w:color w:val="0D0D0D"/>
        </w:rPr>
        <w:t>ỉ</w:t>
      </w:r>
      <w:r>
        <w:rPr>
          <w:rFonts w:ascii="Times New Roman" w:hAnsi="Times New Roman" w:cs="Times New Roman"/>
          <w:color w:val="0D0D0D"/>
        </w:rPr>
        <w:t xml:space="preserve"> n</w:t>
      </w:r>
      <w:r>
        <w:rPr>
          <w:rFonts w:ascii="Times New Roman" w:hAnsi="Times New Roman" w:cs="Times New Roman"/>
        </w:rPr>
        <w:t>ỗ</w:t>
      </w:r>
      <w:r>
        <w:rPr>
          <w:rFonts w:ascii="Times New Roman" w:hAnsi="Times New Roman" w:cs="Times New Roman"/>
        </w:rPr>
        <w:t>i lo s</w:t>
      </w:r>
      <w:r>
        <w:rPr>
          <w:rFonts w:ascii="Times New Roman" w:hAnsi="Times New Roman" w:cs="Times New Roman"/>
        </w:rPr>
        <w:t>ợ</w:t>
      </w:r>
      <w:r>
        <w:rPr>
          <w:rFonts w:ascii="Times New Roman" w:hAnsi="Times New Roman" w:cs="Times New Roman"/>
        </w:rPr>
        <w:t xml:space="preserve"> </w:t>
      </w:r>
      <w:r>
        <w:rPr>
          <w:rFonts w:ascii="Times New Roman" w:hAnsi="Times New Roman" w:cs="Times New Roman"/>
        </w:rPr>
        <w:t>qu</w:t>
      </w:r>
      <w:r>
        <w:rPr>
          <w:rFonts w:ascii="Times New Roman" w:hAnsi="Times New Roman" w:cs="Times New Roman"/>
        </w:rPr>
        <w:t>ẩ</w:t>
      </w:r>
      <w:r>
        <w:rPr>
          <w:rFonts w:ascii="Times New Roman" w:hAnsi="Times New Roman" w:cs="Times New Roman"/>
        </w:rPr>
        <w:t>n quanh</w:t>
      </w:r>
      <w:r>
        <w:rPr>
          <w:rFonts w:ascii="Times New Roman" w:hAnsi="Times New Roman" w:cs="Times New Roman"/>
        </w:rPr>
        <w:t>, th</w:t>
      </w:r>
      <w:r>
        <w:rPr>
          <w:rFonts w:ascii="Times New Roman" w:hAnsi="Times New Roman" w:cs="Times New Roman"/>
        </w:rPr>
        <w:t>ấ</w:t>
      </w:r>
      <w:r>
        <w:rPr>
          <w:rFonts w:ascii="Times New Roman" w:hAnsi="Times New Roman" w:cs="Times New Roman"/>
        </w:rPr>
        <w:t>p th</w:t>
      </w:r>
      <w:r>
        <w:rPr>
          <w:rFonts w:ascii="Times New Roman" w:hAnsi="Times New Roman" w:cs="Times New Roman"/>
        </w:rPr>
        <w:t>ỏ</w:t>
      </w:r>
      <w:r>
        <w:rPr>
          <w:rFonts w:ascii="Times New Roman" w:hAnsi="Times New Roman" w:cs="Times New Roman"/>
        </w:rPr>
        <w:t>m v</w:t>
      </w:r>
      <w:r>
        <w:rPr>
          <w:rFonts w:ascii="Times New Roman" w:hAnsi="Times New Roman" w:cs="Times New Roman"/>
        </w:rPr>
        <w:t>ề</w:t>
      </w:r>
      <w:r>
        <w:rPr>
          <w:rFonts w:ascii="Times New Roman" w:hAnsi="Times New Roman" w:cs="Times New Roman"/>
        </w:rPr>
        <w:t xml:space="preserve"> chuy</w:t>
      </w:r>
      <w:r>
        <w:rPr>
          <w:rFonts w:ascii="Times New Roman" w:hAnsi="Times New Roman" w:cs="Times New Roman"/>
        </w:rPr>
        <w:t>ệ</w:t>
      </w:r>
      <w:r>
        <w:rPr>
          <w:rFonts w:ascii="Times New Roman" w:hAnsi="Times New Roman" w:cs="Times New Roman"/>
        </w:rPr>
        <w:t>n l</w:t>
      </w:r>
      <w:r>
        <w:rPr>
          <w:rFonts w:ascii="Times New Roman" w:hAnsi="Times New Roman" w:cs="Times New Roman"/>
        </w:rPr>
        <w:t>ứ</w:t>
      </w:r>
      <w:r>
        <w:rPr>
          <w:rFonts w:ascii="Times New Roman" w:hAnsi="Times New Roman" w:cs="Times New Roman"/>
        </w:rPr>
        <w:t>a đôi</w:t>
      </w:r>
      <w:r>
        <w:rPr>
          <w:rFonts w:ascii="Times New Roman" w:hAnsi="Times New Roman" w:cs="Times New Roman"/>
        </w:rPr>
        <w:t xml:space="preserve"> c</w:t>
      </w:r>
      <w:r>
        <w:rPr>
          <w:rFonts w:ascii="Times New Roman" w:hAnsi="Times New Roman" w:cs="Times New Roman"/>
        </w:rPr>
        <w:t>ủ</w:t>
      </w:r>
      <w:r>
        <w:rPr>
          <w:rFonts w:ascii="Times New Roman" w:hAnsi="Times New Roman" w:cs="Times New Roman"/>
        </w:rPr>
        <w:t>a chàng trai trong nh</w:t>
      </w:r>
      <w:r>
        <w:rPr>
          <w:rFonts w:ascii="Times New Roman" w:hAnsi="Times New Roman" w:cs="Times New Roman"/>
        </w:rPr>
        <w:t>ữ</w:t>
      </w:r>
      <w:r>
        <w:rPr>
          <w:rFonts w:ascii="Times New Roman" w:hAnsi="Times New Roman" w:cs="Times New Roman"/>
        </w:rPr>
        <w:t>ng dòng thơ sau:</w:t>
      </w:r>
    </w:p>
    <w:p w:rsidR="008C525D" w:rsidRDefault="00ED12E9">
      <w:pPr>
        <w:pStyle w:val="NormalWeb"/>
        <w:jc w:val="both"/>
        <w:rPr>
          <w:rFonts w:ascii="Times New Roman" w:hAnsi="Times New Roman" w:cs="Times New Roman"/>
          <w:i/>
        </w:rPr>
      </w:pPr>
      <w:r>
        <w:rPr>
          <w:rFonts w:ascii="Times New Roman" w:hAnsi="Times New Roman" w:cs="Times New Roman"/>
          <w:i/>
        </w:rPr>
        <w:t>Yêu nhau s</w:t>
      </w:r>
      <w:r>
        <w:rPr>
          <w:rFonts w:ascii="Times New Roman" w:hAnsi="Times New Roman" w:cs="Times New Roman"/>
          <w:i/>
        </w:rPr>
        <w:t>ợ</w:t>
      </w:r>
      <w:r>
        <w:rPr>
          <w:rFonts w:ascii="Times New Roman" w:hAnsi="Times New Roman" w:cs="Times New Roman"/>
          <w:i/>
        </w:rPr>
        <w:t> Then</w:t>
      </w:r>
      <w:r>
        <w:rPr>
          <w:rFonts w:ascii="Times New Roman" w:hAnsi="Times New Roman" w:cs="Times New Roman"/>
          <w:i/>
          <w:vertAlign w:val="superscript"/>
        </w:rPr>
        <w:t>(1)</w:t>
      </w:r>
      <w:r>
        <w:rPr>
          <w:rFonts w:ascii="Times New Roman" w:hAnsi="Times New Roman" w:cs="Times New Roman"/>
          <w:i/>
        </w:rPr>
        <w:t> không thương</w:t>
      </w:r>
      <w:r>
        <w:rPr>
          <w:rFonts w:ascii="Times New Roman" w:hAnsi="Times New Roman" w:cs="Times New Roman"/>
          <w:i/>
        </w:rPr>
        <w:br/>
        <w:t>Then thương s</w:t>
      </w:r>
      <w:r>
        <w:rPr>
          <w:rFonts w:ascii="Times New Roman" w:hAnsi="Times New Roman" w:cs="Times New Roman"/>
          <w:i/>
        </w:rPr>
        <w:t>ợ</w:t>
      </w:r>
      <w:r>
        <w:rPr>
          <w:rFonts w:ascii="Times New Roman" w:hAnsi="Times New Roman" w:cs="Times New Roman"/>
          <w:i/>
        </w:rPr>
        <w:t xml:space="preserve"> tr</w:t>
      </w:r>
      <w:r>
        <w:rPr>
          <w:rFonts w:ascii="Times New Roman" w:hAnsi="Times New Roman" w:cs="Times New Roman"/>
          <w:i/>
        </w:rPr>
        <w:t>ờ</w:t>
      </w:r>
      <w:r>
        <w:rPr>
          <w:rFonts w:ascii="Times New Roman" w:hAnsi="Times New Roman" w:cs="Times New Roman"/>
          <w:i/>
        </w:rPr>
        <w:t>i cao không giúp</w:t>
      </w:r>
      <w:r>
        <w:rPr>
          <w:rFonts w:ascii="Times New Roman" w:hAnsi="Times New Roman" w:cs="Times New Roman"/>
          <w:i/>
        </w:rPr>
        <w:br/>
        <w:t>Tr</w:t>
      </w:r>
      <w:r>
        <w:rPr>
          <w:rFonts w:ascii="Times New Roman" w:hAnsi="Times New Roman" w:cs="Times New Roman"/>
          <w:i/>
        </w:rPr>
        <w:t>ờ</w:t>
      </w:r>
      <w:r>
        <w:rPr>
          <w:rFonts w:ascii="Times New Roman" w:hAnsi="Times New Roman" w:cs="Times New Roman"/>
          <w:i/>
        </w:rPr>
        <w:t>i giúp s</w:t>
      </w:r>
      <w:r>
        <w:rPr>
          <w:rFonts w:ascii="Times New Roman" w:hAnsi="Times New Roman" w:cs="Times New Roman"/>
          <w:i/>
        </w:rPr>
        <w:t>ợ</w:t>
      </w:r>
      <w:r>
        <w:rPr>
          <w:rFonts w:ascii="Times New Roman" w:hAnsi="Times New Roman" w:cs="Times New Roman"/>
          <w:i/>
        </w:rPr>
        <w:t xml:space="preserve"> m</w:t>
      </w:r>
      <w:r>
        <w:rPr>
          <w:rFonts w:ascii="Times New Roman" w:hAnsi="Times New Roman" w:cs="Times New Roman"/>
          <w:i/>
        </w:rPr>
        <w:t>ẹ</w:t>
      </w:r>
      <w:r>
        <w:rPr>
          <w:rFonts w:ascii="Times New Roman" w:hAnsi="Times New Roman" w:cs="Times New Roman"/>
          <w:i/>
        </w:rPr>
        <w:t xml:space="preserve"> cha </w:t>
      </w:r>
      <w:r>
        <w:rPr>
          <w:rFonts w:ascii="Times New Roman" w:hAnsi="Times New Roman" w:cs="Times New Roman"/>
          <w:i/>
        </w:rPr>
        <w:t>không ưng</w:t>
      </w:r>
    </w:p>
    <w:p w:rsidR="008C525D" w:rsidRDefault="00ED12E9">
      <w:pPr>
        <w:pStyle w:val="NormalWeb"/>
        <w:shd w:val="clear" w:color="auto" w:fill="FFFFFF"/>
        <w:rPr>
          <w:rFonts w:ascii="Times New Roman" w:hAnsi="Times New Roman" w:cs="Times New Roman"/>
          <w:iCs/>
        </w:rPr>
      </w:pPr>
      <w:r>
        <w:rPr>
          <w:rFonts w:ascii="Times New Roman" w:hAnsi="Times New Roman" w:cs="Times New Roman"/>
          <w:b/>
          <w:bCs/>
          <w:iCs/>
        </w:rPr>
        <w:t>Câu 3.</w:t>
      </w:r>
      <w:r>
        <w:rPr>
          <w:rFonts w:ascii="Times New Roman" w:hAnsi="Times New Roman" w:cs="Times New Roman"/>
          <w:iCs/>
        </w:rPr>
        <w:t xml:space="preserve"> Theo đo</w:t>
      </w:r>
      <w:r>
        <w:rPr>
          <w:rFonts w:ascii="Times New Roman" w:hAnsi="Times New Roman" w:cs="Times New Roman"/>
          <w:iCs/>
        </w:rPr>
        <w:t>ạ</w:t>
      </w:r>
      <w:r>
        <w:rPr>
          <w:rFonts w:ascii="Times New Roman" w:hAnsi="Times New Roman" w:cs="Times New Roman"/>
          <w:iCs/>
        </w:rPr>
        <w:t>n trích, v</w:t>
      </w:r>
      <w:r>
        <w:rPr>
          <w:rFonts w:ascii="Times New Roman" w:hAnsi="Times New Roman" w:cs="Times New Roman"/>
          <w:bCs/>
          <w:color w:val="333333"/>
        </w:rPr>
        <w:t>ì sao cha m</w:t>
      </w:r>
      <w:r>
        <w:rPr>
          <w:rFonts w:ascii="Times New Roman" w:hAnsi="Times New Roman" w:cs="Times New Roman"/>
          <w:bCs/>
          <w:color w:val="333333"/>
        </w:rPr>
        <w:t>ẹ</w:t>
      </w:r>
      <w:r>
        <w:rPr>
          <w:rFonts w:ascii="Times New Roman" w:hAnsi="Times New Roman" w:cs="Times New Roman"/>
          <w:bCs/>
          <w:color w:val="333333"/>
        </w:rPr>
        <w:t xml:space="preserve"> cô gái không b</w:t>
      </w:r>
      <w:r>
        <w:rPr>
          <w:rFonts w:ascii="Times New Roman" w:hAnsi="Times New Roman" w:cs="Times New Roman"/>
          <w:bCs/>
          <w:color w:val="333333"/>
        </w:rPr>
        <w:t>ằ</w:t>
      </w:r>
      <w:r>
        <w:rPr>
          <w:rFonts w:ascii="Times New Roman" w:hAnsi="Times New Roman" w:cs="Times New Roman"/>
          <w:bCs/>
          <w:color w:val="333333"/>
        </w:rPr>
        <w:t>ng lòng chàng trai làm con r</w:t>
      </w:r>
      <w:r>
        <w:rPr>
          <w:rFonts w:ascii="Times New Roman" w:hAnsi="Times New Roman" w:cs="Times New Roman"/>
          <w:bCs/>
          <w:color w:val="333333"/>
        </w:rPr>
        <w:t>ể</w:t>
      </w:r>
      <w:r>
        <w:rPr>
          <w:rFonts w:ascii="Times New Roman" w:hAnsi="Times New Roman" w:cs="Times New Roman"/>
          <w:bCs/>
          <w:color w:val="333333"/>
        </w:rPr>
        <w:t xml:space="preserve">? </w:t>
      </w:r>
    </w:p>
    <w:p w:rsidR="008C525D" w:rsidRDefault="00ED12E9">
      <w:pPr>
        <w:pStyle w:val="NormalWeb"/>
        <w:rPr>
          <w:rFonts w:ascii="Times New Roman" w:hAnsi="Times New Roman" w:cs="Times New Roman"/>
          <w:color w:val="0D0D0D"/>
        </w:rPr>
      </w:pPr>
      <w:r>
        <w:rPr>
          <w:rFonts w:ascii="Times New Roman" w:hAnsi="Times New Roman" w:cs="Times New Roman"/>
          <w:b/>
          <w:bCs/>
          <w:color w:val="0D0D0D"/>
        </w:rPr>
        <w:t xml:space="preserve">Câu </w:t>
      </w:r>
      <w:r>
        <w:rPr>
          <w:rFonts w:ascii="Times New Roman" w:hAnsi="Times New Roman" w:cs="Times New Roman"/>
          <w:b/>
          <w:bCs/>
          <w:color w:val="0D0D0D"/>
        </w:rPr>
        <w:t>4</w:t>
      </w:r>
      <w:r>
        <w:rPr>
          <w:rFonts w:ascii="Times New Roman" w:hAnsi="Times New Roman" w:cs="Times New Roman"/>
          <w:b/>
          <w:bCs/>
          <w:color w:val="0D0D0D"/>
        </w:rPr>
        <w:t xml:space="preserve">. </w:t>
      </w:r>
      <w:r>
        <w:rPr>
          <w:rFonts w:ascii="Times New Roman" w:hAnsi="Times New Roman" w:cs="Times New Roman"/>
          <w:color w:val="0D0D0D"/>
        </w:rPr>
        <w:t>Ch</w:t>
      </w:r>
      <w:r>
        <w:rPr>
          <w:rFonts w:ascii="Times New Roman" w:hAnsi="Times New Roman" w:cs="Times New Roman"/>
          <w:color w:val="0D0D0D"/>
        </w:rPr>
        <w:t>ỉ</w:t>
      </w:r>
      <w:r>
        <w:rPr>
          <w:rFonts w:ascii="Times New Roman" w:hAnsi="Times New Roman" w:cs="Times New Roman"/>
          <w:color w:val="0D0D0D"/>
        </w:rPr>
        <w:t xml:space="preserve"> ra và nêu hi</w:t>
      </w:r>
      <w:r>
        <w:rPr>
          <w:rFonts w:ascii="Times New Roman" w:hAnsi="Times New Roman" w:cs="Times New Roman"/>
          <w:color w:val="0D0D0D"/>
        </w:rPr>
        <w:t>ệ</w:t>
      </w:r>
      <w:r>
        <w:rPr>
          <w:rFonts w:ascii="Times New Roman" w:hAnsi="Times New Roman" w:cs="Times New Roman"/>
          <w:color w:val="0D0D0D"/>
        </w:rPr>
        <w:t>u qu</w:t>
      </w:r>
      <w:r>
        <w:rPr>
          <w:rFonts w:ascii="Times New Roman" w:hAnsi="Times New Roman" w:cs="Times New Roman"/>
          <w:color w:val="0D0D0D"/>
        </w:rPr>
        <w:t>ả</w:t>
      </w:r>
      <w:r>
        <w:rPr>
          <w:rFonts w:ascii="Times New Roman" w:hAnsi="Times New Roman" w:cs="Times New Roman"/>
          <w:color w:val="0D0D0D"/>
        </w:rPr>
        <w:t xml:space="preserve"> c</w:t>
      </w:r>
      <w:r>
        <w:rPr>
          <w:rFonts w:ascii="Times New Roman" w:hAnsi="Times New Roman" w:cs="Times New Roman"/>
          <w:color w:val="0D0D0D"/>
        </w:rPr>
        <w:t>ủ</w:t>
      </w:r>
      <w:r>
        <w:rPr>
          <w:rFonts w:ascii="Times New Roman" w:hAnsi="Times New Roman" w:cs="Times New Roman"/>
          <w:color w:val="0D0D0D"/>
        </w:rPr>
        <w:t>a bi</w:t>
      </w:r>
      <w:r>
        <w:rPr>
          <w:rFonts w:ascii="Times New Roman" w:hAnsi="Times New Roman" w:cs="Times New Roman"/>
          <w:color w:val="0D0D0D"/>
        </w:rPr>
        <w:t>ệ</w:t>
      </w:r>
      <w:r>
        <w:rPr>
          <w:rFonts w:ascii="Times New Roman" w:hAnsi="Times New Roman" w:cs="Times New Roman"/>
          <w:color w:val="0D0D0D"/>
        </w:rPr>
        <w:t>n pháp l</w:t>
      </w:r>
      <w:r>
        <w:rPr>
          <w:rFonts w:ascii="Times New Roman" w:hAnsi="Times New Roman" w:cs="Times New Roman"/>
          <w:color w:val="0D0D0D"/>
        </w:rPr>
        <w:t>ặ</w:t>
      </w:r>
      <w:r>
        <w:rPr>
          <w:rFonts w:ascii="Times New Roman" w:hAnsi="Times New Roman" w:cs="Times New Roman"/>
          <w:color w:val="0D0D0D"/>
        </w:rPr>
        <w:t>p c</w:t>
      </w:r>
      <w:r>
        <w:rPr>
          <w:rFonts w:ascii="Times New Roman" w:hAnsi="Times New Roman" w:cs="Times New Roman"/>
          <w:color w:val="0D0D0D"/>
        </w:rPr>
        <w:t>ấ</w:t>
      </w:r>
      <w:r>
        <w:rPr>
          <w:rFonts w:ascii="Times New Roman" w:hAnsi="Times New Roman" w:cs="Times New Roman"/>
          <w:color w:val="0D0D0D"/>
        </w:rPr>
        <w:t>u trúc câu trong hai câu thơ sau:</w:t>
      </w:r>
    </w:p>
    <w:p w:rsidR="008C525D" w:rsidRDefault="00ED12E9">
      <w:pPr>
        <w:pStyle w:val="NormalWeb"/>
        <w:ind w:left="1843"/>
        <w:rPr>
          <w:rFonts w:ascii="Times New Roman" w:hAnsi="Times New Roman" w:cs="Times New Roman"/>
          <w:i/>
        </w:rPr>
      </w:pPr>
      <w:r>
        <w:rPr>
          <w:rFonts w:ascii="Times New Roman" w:hAnsi="Times New Roman" w:cs="Times New Roman"/>
          <w:i/>
        </w:rPr>
        <w:t>Cây không ng</w:t>
      </w:r>
      <w:r>
        <w:rPr>
          <w:rFonts w:ascii="Times New Roman" w:hAnsi="Times New Roman" w:cs="Times New Roman"/>
          <w:i/>
        </w:rPr>
        <w:t>ả</w:t>
      </w:r>
      <w:r>
        <w:rPr>
          <w:rFonts w:ascii="Times New Roman" w:hAnsi="Times New Roman" w:cs="Times New Roman"/>
          <w:i/>
        </w:rPr>
        <w:t xml:space="preserve"> s</w:t>
      </w:r>
      <w:r>
        <w:rPr>
          <w:rFonts w:ascii="Times New Roman" w:hAnsi="Times New Roman" w:cs="Times New Roman"/>
          <w:i/>
        </w:rPr>
        <w:t>ợ</w:t>
      </w:r>
      <w:r>
        <w:rPr>
          <w:rFonts w:ascii="Times New Roman" w:hAnsi="Times New Roman" w:cs="Times New Roman"/>
          <w:i/>
        </w:rPr>
        <w:t xml:space="preserve"> cha em c</w:t>
      </w:r>
      <w:r>
        <w:rPr>
          <w:rFonts w:ascii="Times New Roman" w:hAnsi="Times New Roman" w:cs="Times New Roman"/>
          <w:i/>
        </w:rPr>
        <w:t>ứ</w:t>
      </w:r>
      <w:r>
        <w:rPr>
          <w:rFonts w:ascii="Times New Roman" w:hAnsi="Times New Roman" w:cs="Times New Roman"/>
          <w:i/>
        </w:rPr>
        <w:t xml:space="preserve"> b</w:t>
      </w:r>
      <w:r>
        <w:rPr>
          <w:rFonts w:ascii="Times New Roman" w:hAnsi="Times New Roman" w:cs="Times New Roman"/>
          <w:i/>
        </w:rPr>
        <w:t>ắ</w:t>
      </w:r>
      <w:r>
        <w:rPr>
          <w:rFonts w:ascii="Times New Roman" w:hAnsi="Times New Roman" w:cs="Times New Roman"/>
          <w:i/>
        </w:rPr>
        <w:t>t ph</w:t>
      </w:r>
      <w:r>
        <w:rPr>
          <w:rFonts w:ascii="Times New Roman" w:hAnsi="Times New Roman" w:cs="Times New Roman"/>
          <w:i/>
        </w:rPr>
        <w:t>ả</w:t>
      </w:r>
      <w:r>
        <w:rPr>
          <w:rFonts w:ascii="Times New Roman" w:hAnsi="Times New Roman" w:cs="Times New Roman"/>
          <w:i/>
        </w:rPr>
        <w:t>i ng</w:t>
      </w:r>
      <w:r>
        <w:rPr>
          <w:rFonts w:ascii="Times New Roman" w:hAnsi="Times New Roman" w:cs="Times New Roman"/>
          <w:i/>
        </w:rPr>
        <w:t>ả</w:t>
      </w:r>
      <w:r>
        <w:rPr>
          <w:rFonts w:ascii="Times New Roman" w:hAnsi="Times New Roman" w:cs="Times New Roman"/>
          <w:i/>
        </w:rPr>
        <w:br/>
        <w:t>Lòng không yêu s</w:t>
      </w:r>
      <w:r>
        <w:rPr>
          <w:rFonts w:ascii="Times New Roman" w:hAnsi="Times New Roman" w:cs="Times New Roman"/>
          <w:i/>
        </w:rPr>
        <w:t>ợ</w:t>
      </w:r>
      <w:r>
        <w:rPr>
          <w:rFonts w:ascii="Times New Roman" w:hAnsi="Times New Roman" w:cs="Times New Roman"/>
          <w:i/>
        </w:rPr>
        <w:t xml:space="preserve"> m</w:t>
      </w:r>
      <w:r>
        <w:rPr>
          <w:rFonts w:ascii="Times New Roman" w:hAnsi="Times New Roman" w:cs="Times New Roman"/>
          <w:i/>
        </w:rPr>
        <w:t>ẹ</w:t>
      </w:r>
      <w:r>
        <w:rPr>
          <w:rFonts w:ascii="Times New Roman" w:hAnsi="Times New Roman" w:cs="Times New Roman"/>
          <w:i/>
        </w:rPr>
        <w:t xml:space="preserve"> em c</w:t>
      </w:r>
      <w:r>
        <w:rPr>
          <w:rFonts w:ascii="Times New Roman" w:hAnsi="Times New Roman" w:cs="Times New Roman"/>
          <w:i/>
        </w:rPr>
        <w:t>ứ</w:t>
      </w:r>
      <w:r>
        <w:rPr>
          <w:rFonts w:ascii="Times New Roman" w:hAnsi="Times New Roman" w:cs="Times New Roman"/>
          <w:i/>
        </w:rPr>
        <w:t xml:space="preserve"> b</w:t>
      </w:r>
      <w:r>
        <w:rPr>
          <w:rFonts w:ascii="Times New Roman" w:hAnsi="Times New Roman" w:cs="Times New Roman"/>
          <w:i/>
        </w:rPr>
        <w:t>ắ</w:t>
      </w:r>
      <w:r>
        <w:rPr>
          <w:rFonts w:ascii="Times New Roman" w:hAnsi="Times New Roman" w:cs="Times New Roman"/>
          <w:i/>
        </w:rPr>
        <w:t>t ph</w:t>
      </w:r>
      <w:r>
        <w:rPr>
          <w:rFonts w:ascii="Times New Roman" w:hAnsi="Times New Roman" w:cs="Times New Roman"/>
          <w:i/>
        </w:rPr>
        <w:t>ả</w:t>
      </w:r>
      <w:r>
        <w:rPr>
          <w:rFonts w:ascii="Times New Roman" w:hAnsi="Times New Roman" w:cs="Times New Roman"/>
          <w:i/>
        </w:rPr>
        <w:t xml:space="preserve">i </w:t>
      </w:r>
      <w:r>
        <w:rPr>
          <w:rFonts w:ascii="Times New Roman" w:hAnsi="Times New Roman" w:cs="Times New Roman"/>
          <w:i/>
        </w:rPr>
        <w:t>yêu</w:t>
      </w:r>
    </w:p>
    <w:p w:rsidR="008C525D" w:rsidRDefault="00ED12E9">
      <w:pPr>
        <w:jc w:val="both"/>
        <w:rPr>
          <w:rFonts w:ascii="Times New Roman" w:hAnsi="Times New Roman" w:cs="Times New Roman"/>
          <w:color w:val="0D0D0D"/>
          <w:sz w:val="24"/>
          <w:szCs w:val="24"/>
        </w:rPr>
      </w:pPr>
      <w:r>
        <w:rPr>
          <w:rFonts w:ascii="Times New Roman" w:hAnsi="Times New Roman" w:cs="Times New Roman"/>
          <w:b/>
          <w:color w:val="0D0D0D"/>
          <w:sz w:val="24"/>
          <w:szCs w:val="24"/>
        </w:rPr>
        <w:t xml:space="preserve">Câu </w:t>
      </w:r>
      <w:r>
        <w:rPr>
          <w:rFonts w:ascii="Times New Roman" w:hAnsi="Times New Roman" w:cs="Times New Roman"/>
          <w:b/>
          <w:color w:val="0D0D0D"/>
          <w:sz w:val="24"/>
          <w:szCs w:val="24"/>
        </w:rPr>
        <w:t>5</w:t>
      </w:r>
      <w:r>
        <w:rPr>
          <w:rFonts w:ascii="Times New Roman" w:hAnsi="Times New Roman" w:cs="Times New Roman"/>
          <w:b/>
          <w:color w:val="0D0D0D"/>
          <w:sz w:val="24"/>
          <w:szCs w:val="24"/>
        </w:rPr>
        <w:t>.</w:t>
      </w:r>
      <w:r>
        <w:rPr>
          <w:rFonts w:ascii="Times New Roman" w:hAnsi="Times New Roman" w:cs="Times New Roman"/>
          <w:color w:val="0D0D0D"/>
          <w:sz w:val="24"/>
          <w:szCs w:val="24"/>
        </w:rPr>
        <w:t xml:space="preserve"> Qua nh</w:t>
      </w:r>
      <w:r>
        <w:rPr>
          <w:rFonts w:ascii="Times New Roman" w:hAnsi="Times New Roman" w:cs="Times New Roman"/>
          <w:color w:val="0D0D0D"/>
          <w:sz w:val="24"/>
          <w:szCs w:val="24"/>
        </w:rPr>
        <w:t>ữ</w:t>
      </w:r>
      <w:r>
        <w:rPr>
          <w:rFonts w:ascii="Times New Roman" w:hAnsi="Times New Roman" w:cs="Times New Roman"/>
          <w:color w:val="0D0D0D"/>
          <w:sz w:val="24"/>
          <w:szCs w:val="24"/>
        </w:rPr>
        <w:t>ng hành đ</w:t>
      </w:r>
      <w:r>
        <w:rPr>
          <w:rFonts w:ascii="Times New Roman" w:hAnsi="Times New Roman" w:cs="Times New Roman"/>
          <w:color w:val="0D0D0D"/>
          <w:sz w:val="24"/>
          <w:szCs w:val="24"/>
        </w:rPr>
        <w:t>ộ</w:t>
      </w:r>
      <w:r>
        <w:rPr>
          <w:rFonts w:ascii="Times New Roman" w:hAnsi="Times New Roman" w:cs="Times New Roman"/>
          <w:color w:val="0D0D0D"/>
          <w:sz w:val="24"/>
          <w:szCs w:val="24"/>
        </w:rPr>
        <w:t>ng, tâm tr</w:t>
      </w:r>
      <w:r>
        <w:rPr>
          <w:rFonts w:ascii="Times New Roman" w:hAnsi="Times New Roman" w:cs="Times New Roman"/>
          <w:color w:val="0D0D0D"/>
          <w:sz w:val="24"/>
          <w:szCs w:val="24"/>
        </w:rPr>
        <w:t>ạ</w:t>
      </w:r>
      <w:r>
        <w:rPr>
          <w:rFonts w:ascii="Times New Roman" w:hAnsi="Times New Roman" w:cs="Times New Roman"/>
          <w:color w:val="0D0D0D"/>
          <w:sz w:val="24"/>
          <w:szCs w:val="24"/>
        </w:rPr>
        <w:t>ng c</w:t>
      </w:r>
      <w:r>
        <w:rPr>
          <w:rFonts w:ascii="Times New Roman" w:hAnsi="Times New Roman" w:cs="Times New Roman"/>
          <w:color w:val="0D0D0D"/>
          <w:sz w:val="24"/>
          <w:szCs w:val="24"/>
        </w:rPr>
        <w:t>ủ</w:t>
      </w:r>
      <w:r>
        <w:rPr>
          <w:rFonts w:ascii="Times New Roman" w:hAnsi="Times New Roman" w:cs="Times New Roman"/>
          <w:color w:val="0D0D0D"/>
          <w:sz w:val="24"/>
          <w:szCs w:val="24"/>
        </w:rPr>
        <w:t>a chàng trai trong đo</w:t>
      </w:r>
      <w:r>
        <w:rPr>
          <w:rFonts w:ascii="Times New Roman" w:hAnsi="Times New Roman" w:cs="Times New Roman"/>
          <w:color w:val="0D0D0D"/>
          <w:sz w:val="24"/>
          <w:szCs w:val="24"/>
        </w:rPr>
        <w:t>ạ</w:t>
      </w:r>
      <w:r>
        <w:rPr>
          <w:rFonts w:ascii="Times New Roman" w:hAnsi="Times New Roman" w:cs="Times New Roman"/>
          <w:color w:val="0D0D0D"/>
          <w:sz w:val="24"/>
          <w:szCs w:val="24"/>
        </w:rPr>
        <w:t>n trích, anh/ch</w:t>
      </w:r>
      <w:r>
        <w:rPr>
          <w:rFonts w:ascii="Times New Roman" w:hAnsi="Times New Roman" w:cs="Times New Roman"/>
          <w:color w:val="0D0D0D"/>
          <w:sz w:val="24"/>
          <w:szCs w:val="24"/>
        </w:rPr>
        <w:t>ị</w:t>
      </w:r>
      <w:r>
        <w:rPr>
          <w:rFonts w:ascii="Times New Roman" w:hAnsi="Times New Roman" w:cs="Times New Roman"/>
          <w:color w:val="0D0D0D"/>
          <w:sz w:val="24"/>
          <w:szCs w:val="24"/>
        </w:rPr>
        <w:t xml:space="preserve"> th</w:t>
      </w:r>
      <w:r>
        <w:rPr>
          <w:rFonts w:ascii="Times New Roman" w:hAnsi="Times New Roman" w:cs="Times New Roman"/>
          <w:color w:val="0D0D0D"/>
          <w:sz w:val="24"/>
          <w:szCs w:val="24"/>
        </w:rPr>
        <w:t>ấ</w:t>
      </w:r>
      <w:r>
        <w:rPr>
          <w:rFonts w:ascii="Times New Roman" w:hAnsi="Times New Roman" w:cs="Times New Roman"/>
          <w:color w:val="0D0D0D"/>
          <w:sz w:val="24"/>
          <w:szCs w:val="24"/>
        </w:rPr>
        <w:t>y nhân v</w:t>
      </w:r>
      <w:r>
        <w:rPr>
          <w:rFonts w:ascii="Times New Roman" w:hAnsi="Times New Roman" w:cs="Times New Roman"/>
          <w:color w:val="0D0D0D"/>
          <w:sz w:val="24"/>
          <w:szCs w:val="24"/>
        </w:rPr>
        <w:t>ậ</w:t>
      </w:r>
      <w:r>
        <w:rPr>
          <w:rFonts w:ascii="Times New Roman" w:hAnsi="Times New Roman" w:cs="Times New Roman"/>
          <w:color w:val="0D0D0D"/>
          <w:sz w:val="24"/>
          <w:szCs w:val="24"/>
        </w:rPr>
        <w:t>t này là ngư</w:t>
      </w:r>
      <w:r>
        <w:rPr>
          <w:rFonts w:ascii="Times New Roman" w:hAnsi="Times New Roman" w:cs="Times New Roman"/>
          <w:color w:val="0D0D0D"/>
          <w:sz w:val="24"/>
          <w:szCs w:val="24"/>
        </w:rPr>
        <w:t>ờ</w:t>
      </w:r>
      <w:r>
        <w:rPr>
          <w:rFonts w:ascii="Times New Roman" w:hAnsi="Times New Roman" w:cs="Times New Roman"/>
          <w:color w:val="0D0D0D"/>
          <w:sz w:val="24"/>
          <w:szCs w:val="24"/>
        </w:rPr>
        <w:t>i như th</w:t>
      </w:r>
      <w:r>
        <w:rPr>
          <w:rFonts w:ascii="Times New Roman" w:hAnsi="Times New Roman" w:cs="Times New Roman"/>
          <w:color w:val="0D0D0D"/>
          <w:sz w:val="24"/>
          <w:szCs w:val="24"/>
        </w:rPr>
        <w:t>ế</w:t>
      </w:r>
      <w:r>
        <w:rPr>
          <w:rFonts w:ascii="Times New Roman" w:hAnsi="Times New Roman" w:cs="Times New Roman"/>
          <w:color w:val="0D0D0D"/>
          <w:sz w:val="24"/>
          <w:szCs w:val="24"/>
        </w:rPr>
        <w:t xml:space="preserve"> nào?</w:t>
      </w:r>
    </w:p>
    <w:p w:rsidR="008C525D" w:rsidRDefault="00ED12E9">
      <w:pPr>
        <w:jc w:val="both"/>
        <w:rPr>
          <w:rFonts w:ascii="Times New Roman" w:hAnsi="Times New Roman" w:cs="Times New Roman"/>
          <w:color w:val="0D0D0D"/>
          <w:sz w:val="24"/>
          <w:szCs w:val="24"/>
        </w:rPr>
      </w:pPr>
      <w:r>
        <w:rPr>
          <w:rFonts w:ascii="Times New Roman" w:hAnsi="Times New Roman" w:cs="Times New Roman"/>
          <w:b/>
          <w:color w:val="0D0D0D"/>
          <w:sz w:val="24"/>
          <w:szCs w:val="24"/>
        </w:rPr>
        <w:t>Câu</w:t>
      </w:r>
      <w:r>
        <w:rPr>
          <w:rFonts w:ascii="Times New Roman" w:hAnsi="Times New Roman" w:cs="Times New Roman"/>
          <w:b/>
          <w:color w:val="0D0D0D"/>
          <w:sz w:val="24"/>
          <w:szCs w:val="24"/>
        </w:rPr>
        <w:t xml:space="preserve"> 6.</w:t>
      </w:r>
      <w:r>
        <w:rPr>
          <w:rFonts w:ascii="Times New Roman" w:hAnsi="Times New Roman" w:cs="Times New Roman"/>
          <w:color w:val="0D0D0D"/>
          <w:sz w:val="24"/>
          <w:szCs w:val="24"/>
        </w:rPr>
        <w:t xml:space="preserve"> </w:t>
      </w:r>
      <w:r>
        <w:rPr>
          <w:rFonts w:ascii="Times New Roman" w:hAnsi="Times New Roman" w:cs="Times New Roman"/>
          <w:sz w:val="24"/>
          <w:szCs w:val="24"/>
          <w:shd w:val="clear" w:color="auto" w:fill="FFFFFF"/>
        </w:rPr>
        <w:t>Qua đo</w:t>
      </w:r>
      <w:r>
        <w:rPr>
          <w:rFonts w:ascii="Times New Roman" w:hAnsi="Times New Roman" w:cs="Times New Roman"/>
          <w:sz w:val="24"/>
          <w:szCs w:val="24"/>
          <w:shd w:val="clear" w:color="auto" w:fill="FFFFFF"/>
        </w:rPr>
        <w:t>ạ</w:t>
      </w:r>
      <w:r>
        <w:rPr>
          <w:rFonts w:ascii="Times New Roman" w:hAnsi="Times New Roman" w:cs="Times New Roman"/>
          <w:sz w:val="24"/>
          <w:szCs w:val="24"/>
          <w:shd w:val="clear" w:color="auto" w:fill="FFFFFF"/>
        </w:rPr>
        <w:t>n trích, vi</w:t>
      </w:r>
      <w:r>
        <w:rPr>
          <w:rFonts w:ascii="Times New Roman" w:hAnsi="Times New Roman" w:cs="Times New Roman"/>
          <w:sz w:val="24"/>
          <w:szCs w:val="24"/>
          <w:shd w:val="clear" w:color="auto" w:fill="FFFFFF"/>
        </w:rPr>
        <w:t>ế</w:t>
      </w:r>
      <w:r>
        <w:rPr>
          <w:rFonts w:ascii="Times New Roman" w:hAnsi="Times New Roman" w:cs="Times New Roman"/>
          <w:sz w:val="24"/>
          <w:szCs w:val="24"/>
          <w:shd w:val="clear" w:color="auto" w:fill="FFFFFF"/>
        </w:rPr>
        <w:t>t đo</w:t>
      </w:r>
      <w:r>
        <w:rPr>
          <w:rFonts w:ascii="Times New Roman" w:hAnsi="Times New Roman" w:cs="Times New Roman"/>
          <w:sz w:val="24"/>
          <w:szCs w:val="24"/>
          <w:shd w:val="clear" w:color="auto" w:fill="FFFFFF"/>
        </w:rPr>
        <w:t>ạ</w:t>
      </w:r>
      <w:r>
        <w:rPr>
          <w:rFonts w:ascii="Times New Roman" w:hAnsi="Times New Roman" w:cs="Times New Roman"/>
          <w:sz w:val="24"/>
          <w:szCs w:val="24"/>
          <w:shd w:val="clear" w:color="auto" w:fill="FFFFFF"/>
        </w:rPr>
        <w:t>n văn ng</w:t>
      </w:r>
      <w:r>
        <w:rPr>
          <w:rFonts w:ascii="Times New Roman" w:hAnsi="Times New Roman" w:cs="Times New Roman"/>
          <w:sz w:val="24"/>
          <w:szCs w:val="24"/>
          <w:shd w:val="clear" w:color="auto" w:fill="FFFFFF"/>
        </w:rPr>
        <w:t>ắ</w:t>
      </w:r>
      <w:r>
        <w:rPr>
          <w:rFonts w:ascii="Times New Roman" w:hAnsi="Times New Roman" w:cs="Times New Roman"/>
          <w:sz w:val="24"/>
          <w:szCs w:val="24"/>
          <w:shd w:val="clear" w:color="auto" w:fill="FFFFFF"/>
        </w:rPr>
        <w:t>n (5 đ</w:t>
      </w:r>
      <w:r>
        <w:rPr>
          <w:rFonts w:ascii="Times New Roman" w:hAnsi="Times New Roman" w:cs="Times New Roman"/>
          <w:sz w:val="24"/>
          <w:szCs w:val="24"/>
          <w:shd w:val="clear" w:color="auto" w:fill="FFFFFF"/>
        </w:rPr>
        <w:t>ế</w:t>
      </w:r>
      <w:r>
        <w:rPr>
          <w:rFonts w:ascii="Times New Roman" w:hAnsi="Times New Roman" w:cs="Times New Roman"/>
          <w:sz w:val="24"/>
          <w:szCs w:val="24"/>
          <w:shd w:val="clear" w:color="auto" w:fill="FFFFFF"/>
        </w:rPr>
        <w:t>n 7 dòng) bày t</w:t>
      </w:r>
      <w:r>
        <w:rPr>
          <w:rFonts w:ascii="Times New Roman" w:hAnsi="Times New Roman" w:cs="Times New Roman"/>
          <w:sz w:val="24"/>
          <w:szCs w:val="24"/>
          <w:shd w:val="clear" w:color="auto" w:fill="FFFFFF"/>
        </w:rPr>
        <w:t>ỏ</w:t>
      </w:r>
      <w:r>
        <w:rPr>
          <w:rFonts w:ascii="Times New Roman" w:hAnsi="Times New Roman" w:cs="Times New Roman"/>
          <w:sz w:val="24"/>
          <w:szCs w:val="24"/>
          <w:shd w:val="clear" w:color="auto" w:fill="FFFFFF"/>
        </w:rPr>
        <w:t xml:space="preserve"> quan ni</w:t>
      </w:r>
      <w:r>
        <w:rPr>
          <w:rFonts w:ascii="Times New Roman" w:hAnsi="Times New Roman" w:cs="Times New Roman"/>
          <w:sz w:val="24"/>
          <w:szCs w:val="24"/>
          <w:shd w:val="clear" w:color="auto" w:fill="FFFFFF"/>
        </w:rPr>
        <w:t>ệ</w:t>
      </w:r>
      <w:r>
        <w:rPr>
          <w:rFonts w:ascii="Times New Roman" w:hAnsi="Times New Roman" w:cs="Times New Roman"/>
          <w:sz w:val="24"/>
          <w:szCs w:val="24"/>
          <w:shd w:val="clear" w:color="auto" w:fill="FFFFFF"/>
        </w:rPr>
        <w:t>m c</w:t>
      </w:r>
      <w:r>
        <w:rPr>
          <w:rFonts w:ascii="Times New Roman" w:hAnsi="Times New Roman" w:cs="Times New Roman"/>
          <w:sz w:val="24"/>
          <w:szCs w:val="24"/>
          <w:shd w:val="clear" w:color="auto" w:fill="FFFFFF"/>
        </w:rPr>
        <w:t>ủ</w:t>
      </w:r>
      <w:r>
        <w:rPr>
          <w:rFonts w:ascii="Times New Roman" w:hAnsi="Times New Roman" w:cs="Times New Roman"/>
          <w:sz w:val="24"/>
          <w:szCs w:val="24"/>
          <w:shd w:val="clear" w:color="auto" w:fill="FFFFFF"/>
        </w:rPr>
        <w:t>a anh/ ch</w:t>
      </w:r>
      <w:r>
        <w:rPr>
          <w:rFonts w:ascii="Times New Roman" w:hAnsi="Times New Roman" w:cs="Times New Roman"/>
          <w:sz w:val="24"/>
          <w:szCs w:val="24"/>
          <w:shd w:val="clear" w:color="auto" w:fill="FFFFFF"/>
        </w:rPr>
        <w:t>ị</w:t>
      </w:r>
      <w:r>
        <w:rPr>
          <w:rFonts w:ascii="Times New Roman" w:hAnsi="Times New Roman" w:cs="Times New Roman"/>
          <w:sz w:val="24"/>
          <w:szCs w:val="24"/>
          <w:shd w:val="clear" w:color="auto" w:fill="FFFFFF"/>
        </w:rPr>
        <w:t xml:space="preserve"> v</w:t>
      </w:r>
      <w:r>
        <w:rPr>
          <w:rFonts w:ascii="Times New Roman" w:hAnsi="Times New Roman" w:cs="Times New Roman"/>
          <w:sz w:val="24"/>
          <w:szCs w:val="24"/>
          <w:shd w:val="clear" w:color="auto" w:fill="FFFFFF"/>
        </w:rPr>
        <w:t>ề</w:t>
      </w:r>
      <w:r>
        <w:rPr>
          <w:rFonts w:ascii="Times New Roman" w:hAnsi="Times New Roman" w:cs="Times New Roman"/>
          <w:sz w:val="24"/>
          <w:szCs w:val="24"/>
          <w:shd w:val="clear" w:color="auto" w:fill="FFFFFF"/>
        </w:rPr>
        <w:t xml:space="preserve"> tình yêu chân chính.</w:t>
      </w:r>
      <w:r>
        <w:rPr>
          <w:rFonts w:ascii="Times New Roman" w:hAnsi="Times New Roman" w:cs="Times New Roman"/>
          <w:color w:val="0D0D0D"/>
          <w:sz w:val="24"/>
          <w:szCs w:val="24"/>
        </w:rPr>
        <w:t xml:space="preserve">       </w:t>
      </w:r>
    </w:p>
    <w:p w:rsidR="008C525D" w:rsidRDefault="00ED12E9">
      <w:pPr>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II. PHẦN VIẾT (</w:t>
      </w:r>
      <w:r>
        <w:rPr>
          <w:rFonts w:ascii="Times New Roman" w:eastAsia="Times New Roman" w:hAnsi="Times New Roman" w:cs="Times New Roman"/>
          <w:b/>
          <w:color w:val="000000" w:themeColor="text1"/>
          <w:sz w:val="24"/>
          <w:szCs w:val="24"/>
        </w:rPr>
        <w:t>5</w:t>
      </w:r>
      <w:r>
        <w:rPr>
          <w:rFonts w:ascii="Times New Roman" w:eastAsia="Times New Roman" w:hAnsi="Times New Roman" w:cs="Times New Roman"/>
          <w:b/>
          <w:color w:val="000000" w:themeColor="text1"/>
          <w:sz w:val="24"/>
          <w:szCs w:val="24"/>
        </w:rPr>
        <w:t>,0 điểm)</w:t>
      </w:r>
    </w:p>
    <w:p w:rsidR="008C525D" w:rsidRDefault="00ED12E9">
      <w:pPr>
        <w:ind w:firstLine="720"/>
        <w:jc w:val="both"/>
        <w:rPr>
          <w:rFonts w:ascii="Times New Roman" w:hAnsi="Times New Roman" w:cs="Times New Roman"/>
          <w:bCs/>
          <w:iCs/>
          <w:sz w:val="24"/>
          <w:szCs w:val="24"/>
        </w:rPr>
      </w:pPr>
      <w:r>
        <w:rPr>
          <w:rFonts w:ascii="Times New Roman" w:hAnsi="Times New Roman" w:cs="Times New Roman"/>
          <w:bCs/>
          <w:iCs/>
          <w:sz w:val="24"/>
          <w:szCs w:val="24"/>
        </w:rPr>
        <w:t>Vi</w:t>
      </w:r>
      <w:r>
        <w:rPr>
          <w:rFonts w:ascii="Times New Roman" w:hAnsi="Times New Roman" w:cs="Times New Roman"/>
          <w:bCs/>
          <w:iCs/>
          <w:sz w:val="24"/>
          <w:szCs w:val="24"/>
        </w:rPr>
        <w:t>ế</w:t>
      </w:r>
      <w:r>
        <w:rPr>
          <w:rFonts w:ascii="Times New Roman" w:hAnsi="Times New Roman" w:cs="Times New Roman"/>
          <w:bCs/>
          <w:iCs/>
          <w:sz w:val="24"/>
          <w:szCs w:val="24"/>
        </w:rPr>
        <w:t>t bài văn ngh</w:t>
      </w:r>
      <w:r>
        <w:rPr>
          <w:rFonts w:ascii="Times New Roman" w:hAnsi="Times New Roman" w:cs="Times New Roman"/>
          <w:bCs/>
          <w:iCs/>
          <w:sz w:val="24"/>
          <w:szCs w:val="24"/>
        </w:rPr>
        <w:t>ị</w:t>
      </w:r>
      <w:r>
        <w:rPr>
          <w:rFonts w:ascii="Times New Roman" w:hAnsi="Times New Roman" w:cs="Times New Roman"/>
          <w:bCs/>
          <w:iCs/>
          <w:sz w:val="24"/>
          <w:szCs w:val="24"/>
        </w:rPr>
        <w:t xml:space="preserve"> lu</w:t>
      </w:r>
      <w:r>
        <w:rPr>
          <w:rFonts w:ascii="Times New Roman" w:hAnsi="Times New Roman" w:cs="Times New Roman"/>
          <w:bCs/>
          <w:iCs/>
          <w:sz w:val="24"/>
          <w:szCs w:val="24"/>
        </w:rPr>
        <w:t>ậ</w:t>
      </w:r>
      <w:r>
        <w:rPr>
          <w:rFonts w:ascii="Times New Roman" w:hAnsi="Times New Roman" w:cs="Times New Roman"/>
          <w:bCs/>
          <w:iCs/>
          <w:sz w:val="24"/>
          <w:szCs w:val="24"/>
        </w:rPr>
        <w:t>n (kho</w:t>
      </w:r>
      <w:r>
        <w:rPr>
          <w:rFonts w:ascii="Times New Roman" w:hAnsi="Times New Roman" w:cs="Times New Roman"/>
          <w:bCs/>
          <w:iCs/>
          <w:sz w:val="24"/>
          <w:szCs w:val="24"/>
        </w:rPr>
        <w:t>ả</w:t>
      </w:r>
      <w:r>
        <w:rPr>
          <w:rFonts w:ascii="Times New Roman" w:hAnsi="Times New Roman" w:cs="Times New Roman"/>
          <w:bCs/>
          <w:iCs/>
          <w:sz w:val="24"/>
          <w:szCs w:val="24"/>
        </w:rPr>
        <w:t xml:space="preserve">ng </w:t>
      </w:r>
      <w:r>
        <w:rPr>
          <w:rFonts w:ascii="Times New Roman" w:hAnsi="Times New Roman" w:cs="Times New Roman"/>
          <w:bCs/>
          <w:iCs/>
          <w:sz w:val="24"/>
          <w:szCs w:val="24"/>
        </w:rPr>
        <w:t>600</w:t>
      </w:r>
      <w:r>
        <w:rPr>
          <w:rFonts w:ascii="Times New Roman" w:hAnsi="Times New Roman" w:cs="Times New Roman"/>
          <w:bCs/>
          <w:iCs/>
          <w:sz w:val="24"/>
          <w:szCs w:val="24"/>
        </w:rPr>
        <w:t xml:space="preserve"> ch</w:t>
      </w:r>
      <w:r>
        <w:rPr>
          <w:rFonts w:ascii="Times New Roman" w:hAnsi="Times New Roman" w:cs="Times New Roman"/>
          <w:bCs/>
          <w:iCs/>
          <w:sz w:val="24"/>
          <w:szCs w:val="24"/>
        </w:rPr>
        <w:t>ữ</w:t>
      </w:r>
      <w:r>
        <w:rPr>
          <w:rFonts w:ascii="Times New Roman" w:hAnsi="Times New Roman" w:cs="Times New Roman"/>
          <w:bCs/>
          <w:iCs/>
          <w:sz w:val="24"/>
          <w:szCs w:val="24"/>
        </w:rPr>
        <w:t>) bày t</w:t>
      </w:r>
      <w:r>
        <w:rPr>
          <w:rFonts w:ascii="Times New Roman" w:hAnsi="Times New Roman" w:cs="Times New Roman"/>
          <w:bCs/>
          <w:iCs/>
          <w:sz w:val="24"/>
          <w:szCs w:val="24"/>
        </w:rPr>
        <w:t>ỏ</w:t>
      </w:r>
      <w:r>
        <w:rPr>
          <w:rFonts w:ascii="Times New Roman" w:hAnsi="Times New Roman" w:cs="Times New Roman"/>
          <w:bCs/>
          <w:iCs/>
          <w:sz w:val="24"/>
          <w:szCs w:val="24"/>
        </w:rPr>
        <w:t xml:space="preserve"> suy nghĩ c</w:t>
      </w:r>
      <w:r>
        <w:rPr>
          <w:rFonts w:ascii="Times New Roman" w:hAnsi="Times New Roman" w:cs="Times New Roman"/>
          <w:bCs/>
          <w:iCs/>
          <w:sz w:val="24"/>
          <w:szCs w:val="24"/>
        </w:rPr>
        <w:t>ủ</w:t>
      </w:r>
      <w:r>
        <w:rPr>
          <w:rFonts w:ascii="Times New Roman" w:hAnsi="Times New Roman" w:cs="Times New Roman"/>
          <w:bCs/>
          <w:iCs/>
          <w:sz w:val="24"/>
          <w:szCs w:val="24"/>
        </w:rPr>
        <w:t>a anh/ch</w:t>
      </w:r>
      <w:r>
        <w:rPr>
          <w:rFonts w:ascii="Times New Roman" w:hAnsi="Times New Roman" w:cs="Times New Roman"/>
          <w:bCs/>
          <w:iCs/>
          <w:sz w:val="24"/>
          <w:szCs w:val="24"/>
        </w:rPr>
        <w:t>ị</w:t>
      </w:r>
      <w:r>
        <w:rPr>
          <w:rFonts w:ascii="Times New Roman" w:hAnsi="Times New Roman" w:cs="Times New Roman"/>
          <w:bCs/>
          <w:iCs/>
          <w:sz w:val="24"/>
          <w:szCs w:val="24"/>
        </w:rPr>
        <w:t xml:space="preserve"> v</w:t>
      </w:r>
      <w:r>
        <w:rPr>
          <w:rFonts w:ascii="Times New Roman" w:hAnsi="Times New Roman" w:cs="Times New Roman"/>
          <w:bCs/>
          <w:iCs/>
          <w:sz w:val="24"/>
          <w:szCs w:val="24"/>
        </w:rPr>
        <w:t>ề</w:t>
      </w:r>
      <w:r>
        <w:rPr>
          <w:rFonts w:ascii="Times New Roman" w:hAnsi="Times New Roman" w:cs="Times New Roman"/>
          <w:bCs/>
          <w:iCs/>
          <w:sz w:val="24"/>
          <w:szCs w:val="24"/>
        </w:rPr>
        <w:t xml:space="preserve"> ngh</w:t>
      </w:r>
      <w:r>
        <w:rPr>
          <w:rFonts w:ascii="Times New Roman" w:hAnsi="Times New Roman" w:cs="Times New Roman"/>
          <w:bCs/>
          <w:iCs/>
          <w:sz w:val="24"/>
          <w:szCs w:val="24"/>
        </w:rPr>
        <w:t>ị</w:t>
      </w:r>
      <w:r>
        <w:rPr>
          <w:rFonts w:ascii="Times New Roman" w:hAnsi="Times New Roman" w:cs="Times New Roman"/>
          <w:bCs/>
          <w:iCs/>
          <w:sz w:val="24"/>
          <w:szCs w:val="24"/>
        </w:rPr>
        <w:t>ch c</w:t>
      </w:r>
      <w:r>
        <w:rPr>
          <w:rFonts w:ascii="Times New Roman" w:hAnsi="Times New Roman" w:cs="Times New Roman"/>
          <w:bCs/>
          <w:iCs/>
          <w:sz w:val="24"/>
          <w:szCs w:val="24"/>
        </w:rPr>
        <w:t>ả</w:t>
      </w:r>
      <w:r>
        <w:rPr>
          <w:rFonts w:ascii="Times New Roman" w:hAnsi="Times New Roman" w:cs="Times New Roman"/>
          <w:bCs/>
          <w:iCs/>
          <w:sz w:val="24"/>
          <w:szCs w:val="24"/>
        </w:rPr>
        <w:t>nh trong cu</w:t>
      </w:r>
      <w:r>
        <w:rPr>
          <w:rFonts w:ascii="Times New Roman" w:hAnsi="Times New Roman" w:cs="Times New Roman"/>
          <w:bCs/>
          <w:iCs/>
          <w:sz w:val="24"/>
          <w:szCs w:val="24"/>
        </w:rPr>
        <w:t>ộ</w:t>
      </w:r>
      <w:r>
        <w:rPr>
          <w:rFonts w:ascii="Times New Roman" w:hAnsi="Times New Roman" w:cs="Times New Roman"/>
          <w:bCs/>
          <w:iCs/>
          <w:sz w:val="24"/>
          <w:szCs w:val="24"/>
        </w:rPr>
        <w:t>c s</w:t>
      </w:r>
      <w:r>
        <w:rPr>
          <w:rFonts w:ascii="Times New Roman" w:hAnsi="Times New Roman" w:cs="Times New Roman"/>
          <w:bCs/>
          <w:iCs/>
          <w:sz w:val="24"/>
          <w:szCs w:val="24"/>
        </w:rPr>
        <w:t>ố</w:t>
      </w:r>
      <w:r>
        <w:rPr>
          <w:rFonts w:ascii="Times New Roman" w:hAnsi="Times New Roman" w:cs="Times New Roman"/>
          <w:bCs/>
          <w:iCs/>
          <w:sz w:val="24"/>
          <w:szCs w:val="24"/>
        </w:rPr>
        <w:t>ng h</w:t>
      </w:r>
      <w:r>
        <w:rPr>
          <w:rFonts w:ascii="Times New Roman" w:hAnsi="Times New Roman" w:cs="Times New Roman"/>
          <w:bCs/>
          <w:iCs/>
          <w:sz w:val="24"/>
          <w:szCs w:val="24"/>
        </w:rPr>
        <w:t>ằ</w:t>
      </w:r>
      <w:r>
        <w:rPr>
          <w:rFonts w:ascii="Times New Roman" w:hAnsi="Times New Roman" w:cs="Times New Roman"/>
          <w:bCs/>
          <w:iCs/>
          <w:sz w:val="24"/>
          <w:szCs w:val="24"/>
        </w:rPr>
        <w:t>ng ngày.</w:t>
      </w:r>
    </w:p>
    <w:p w:rsidR="008C525D" w:rsidRDefault="008C525D">
      <w:pPr>
        <w:ind w:firstLine="720"/>
        <w:jc w:val="both"/>
        <w:rPr>
          <w:rFonts w:ascii="Times New Roman" w:hAnsi="Times New Roman" w:cs="Times New Roman"/>
          <w:bCs/>
          <w:iCs/>
          <w:sz w:val="24"/>
          <w:szCs w:val="24"/>
        </w:rPr>
      </w:pPr>
    </w:p>
    <w:p w:rsidR="008C525D" w:rsidRDefault="00ED12E9">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ĐÁP ÁN, HƯỚNG DẪN CHẤM ĐỀ 6</w:t>
      </w:r>
    </w:p>
    <w:tbl>
      <w:tblPr>
        <w:tblStyle w:val="TableGrid50"/>
        <w:tblW w:w="5116" w:type="pct"/>
        <w:tblLook w:val="04A0" w:firstRow="1" w:lastRow="0" w:firstColumn="1" w:lastColumn="0" w:noHBand="0" w:noVBand="1"/>
      </w:tblPr>
      <w:tblGrid>
        <w:gridCol w:w="1203"/>
        <w:gridCol w:w="891"/>
        <w:gridCol w:w="6694"/>
        <w:gridCol w:w="1007"/>
      </w:tblGrid>
      <w:tr w:rsidR="008C525D">
        <w:trPr>
          <w:trHeight w:val="20"/>
        </w:trPr>
        <w:tc>
          <w:tcPr>
            <w:tcW w:w="6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Phần</w:t>
            </w:r>
          </w:p>
        </w:tc>
        <w:tc>
          <w:tcPr>
            <w:tcW w:w="455"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Câu</w:t>
            </w:r>
          </w:p>
        </w:tc>
        <w:tc>
          <w:tcPr>
            <w:tcW w:w="34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Nội dung</w:t>
            </w:r>
          </w:p>
        </w:tc>
        <w:tc>
          <w:tcPr>
            <w:tcW w:w="5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Điểm</w:t>
            </w:r>
          </w:p>
        </w:tc>
      </w:tr>
      <w:tr w:rsidR="008C525D">
        <w:trPr>
          <w:trHeight w:val="20"/>
        </w:trPr>
        <w:tc>
          <w:tcPr>
            <w:tcW w:w="6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I</w:t>
            </w:r>
          </w:p>
        </w:tc>
        <w:tc>
          <w:tcPr>
            <w:tcW w:w="455" w:type="pct"/>
          </w:tcPr>
          <w:p w:rsidR="008C525D" w:rsidRDefault="008C525D">
            <w:pPr>
              <w:jc w:val="both"/>
              <w:rPr>
                <w:rFonts w:ascii="Times New Roman" w:eastAsia="Times New Roman" w:hAnsi="Times New Roman" w:cs="Times New Roman"/>
                <w:b/>
                <w:bCs/>
                <w:szCs w:val="24"/>
                <w:lang w:val="en-SG" w:eastAsia="vi-VN"/>
              </w:rPr>
            </w:pPr>
          </w:p>
        </w:tc>
        <w:tc>
          <w:tcPr>
            <w:tcW w:w="3414" w:type="pct"/>
          </w:tcPr>
          <w:p w:rsidR="008C525D" w:rsidRDefault="00ED12E9">
            <w:pPr>
              <w:jc w:val="both"/>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vi-VN" w:eastAsia="vi-VN"/>
              </w:rPr>
              <w:t>ĐỌC HIỂU</w:t>
            </w:r>
          </w:p>
        </w:tc>
        <w:tc>
          <w:tcPr>
            <w:tcW w:w="5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eastAsia="vi-VN"/>
              </w:rPr>
              <w:t>5</w:t>
            </w:r>
            <w:r>
              <w:rPr>
                <w:rFonts w:ascii="Times New Roman" w:eastAsia="Times New Roman" w:hAnsi="Times New Roman" w:cs="Times New Roman"/>
                <w:b/>
                <w:bCs/>
                <w:szCs w:val="24"/>
                <w:lang w:val="en-SG" w:eastAsia="vi-VN"/>
              </w:rPr>
              <w:t>,0</w:t>
            </w:r>
          </w:p>
        </w:tc>
      </w:tr>
      <w:tr w:rsidR="008C525D">
        <w:trPr>
          <w:trHeight w:val="20"/>
        </w:trPr>
        <w:tc>
          <w:tcPr>
            <w:tcW w:w="614" w:type="pct"/>
            <w:vMerge w:val="restart"/>
          </w:tcPr>
          <w:p w:rsidR="008C525D" w:rsidRDefault="008C525D">
            <w:pPr>
              <w:jc w:val="both"/>
              <w:rPr>
                <w:rFonts w:ascii="Times New Roman" w:eastAsia="Times New Roman" w:hAnsi="Times New Roman" w:cs="Times New Roman"/>
                <w:b/>
                <w:bCs/>
                <w:szCs w:val="24"/>
                <w:lang w:val="en-SG" w:eastAsia="vi-VN"/>
              </w:rPr>
            </w:pPr>
          </w:p>
        </w:tc>
        <w:tc>
          <w:tcPr>
            <w:tcW w:w="455"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1</w:t>
            </w:r>
          </w:p>
        </w:tc>
        <w:tc>
          <w:tcPr>
            <w:tcW w:w="3414" w:type="pct"/>
          </w:tcPr>
          <w:p w:rsidR="008C525D" w:rsidRDefault="00ED12E9">
            <w:pPr>
              <w:suppressAutoHyphens/>
              <w:autoSpaceDN w:val="0"/>
              <w:jc w:val="both"/>
              <w:rPr>
                <w:rFonts w:ascii="Times New Roman" w:eastAsia="Times New Roman" w:hAnsi="Times New Roman" w:cs="Times New Roman"/>
                <w:i/>
                <w:iCs/>
                <w:kern w:val="3"/>
                <w:szCs w:val="24"/>
                <w:lang w:eastAsia="en-SG"/>
              </w:rPr>
            </w:pPr>
            <w:r>
              <w:rPr>
                <w:rFonts w:ascii="Times New Roman" w:hAnsi="Times New Roman" w:cs="Times New Roman"/>
                <w:color w:val="0D0D0D"/>
                <w:szCs w:val="24"/>
              </w:rPr>
              <w:t>Các t</w:t>
            </w:r>
            <w:r>
              <w:rPr>
                <w:rFonts w:ascii="Times New Roman" w:hAnsi="Times New Roman" w:cs="Times New Roman"/>
                <w:color w:val="0D0D0D"/>
                <w:szCs w:val="24"/>
              </w:rPr>
              <w:t>ừ</w:t>
            </w:r>
            <w:r>
              <w:rPr>
                <w:rFonts w:ascii="Times New Roman" w:hAnsi="Times New Roman" w:cs="Times New Roman"/>
                <w:color w:val="0D0D0D"/>
                <w:szCs w:val="24"/>
              </w:rPr>
              <w:t xml:space="preserve"> ng</w:t>
            </w:r>
            <w:r>
              <w:rPr>
                <w:rFonts w:ascii="Times New Roman" w:hAnsi="Times New Roman" w:cs="Times New Roman"/>
                <w:color w:val="0D0D0D"/>
                <w:szCs w:val="24"/>
              </w:rPr>
              <w:t>ữ</w:t>
            </w:r>
            <w:r>
              <w:rPr>
                <w:rFonts w:ascii="Times New Roman" w:hAnsi="Times New Roman" w:cs="Times New Roman"/>
                <w:color w:val="0D0D0D"/>
                <w:szCs w:val="24"/>
              </w:rPr>
              <w:t xml:space="preserve"> ch</w:t>
            </w:r>
            <w:r>
              <w:rPr>
                <w:rFonts w:ascii="Times New Roman" w:hAnsi="Times New Roman" w:cs="Times New Roman"/>
                <w:color w:val="0D0D0D"/>
                <w:szCs w:val="24"/>
              </w:rPr>
              <w:t>ỉ</w:t>
            </w:r>
            <w:r>
              <w:rPr>
                <w:rFonts w:ascii="Times New Roman" w:hAnsi="Times New Roman" w:cs="Times New Roman"/>
                <w:color w:val="0D0D0D"/>
                <w:szCs w:val="24"/>
              </w:rPr>
              <w:t xml:space="preserve"> tên đ</w:t>
            </w:r>
            <w:r>
              <w:rPr>
                <w:rFonts w:ascii="Times New Roman" w:hAnsi="Times New Roman" w:cs="Times New Roman"/>
                <w:color w:val="0D0D0D"/>
                <w:szCs w:val="24"/>
              </w:rPr>
              <w:t>ị</w:t>
            </w:r>
            <w:r>
              <w:rPr>
                <w:rFonts w:ascii="Times New Roman" w:hAnsi="Times New Roman" w:cs="Times New Roman"/>
                <w:color w:val="0D0D0D"/>
                <w:szCs w:val="24"/>
              </w:rPr>
              <w:t>a danh trong đo</w:t>
            </w:r>
            <w:r>
              <w:rPr>
                <w:rFonts w:ascii="Times New Roman" w:hAnsi="Times New Roman" w:cs="Times New Roman"/>
                <w:color w:val="0D0D0D"/>
                <w:szCs w:val="24"/>
              </w:rPr>
              <w:t>ạ</w:t>
            </w:r>
            <w:r>
              <w:rPr>
                <w:rFonts w:ascii="Times New Roman" w:hAnsi="Times New Roman" w:cs="Times New Roman"/>
                <w:color w:val="0D0D0D"/>
                <w:szCs w:val="24"/>
              </w:rPr>
              <w:t xml:space="preserve">n trích: </w:t>
            </w:r>
            <w:r>
              <w:rPr>
                <w:rFonts w:ascii="Times New Roman" w:hAnsi="Times New Roman" w:cs="Times New Roman"/>
                <w:i/>
                <w:iCs/>
                <w:color w:val="0D0D0D"/>
                <w:szCs w:val="24"/>
              </w:rPr>
              <w:t xml:space="preserve">Tà Bú, Tà Hè, Tà </w:t>
            </w:r>
            <w:r>
              <w:rPr>
                <w:rFonts w:ascii="Times New Roman" w:hAnsi="Times New Roman" w:cs="Times New Roman"/>
                <w:i/>
                <w:iCs/>
                <w:color w:val="0D0D0D"/>
                <w:szCs w:val="24"/>
              </w:rPr>
              <w:t>S</w:t>
            </w:r>
            <w:r>
              <w:rPr>
                <w:rFonts w:ascii="Times New Roman" w:hAnsi="Times New Roman" w:cs="Times New Roman"/>
                <w:i/>
                <w:iCs/>
                <w:color w:val="0D0D0D"/>
                <w:szCs w:val="24"/>
              </w:rPr>
              <w:t>ạ</w:t>
            </w:r>
            <w:r>
              <w:rPr>
                <w:rFonts w:ascii="Times New Roman" w:hAnsi="Times New Roman" w:cs="Times New Roman"/>
                <w:i/>
                <w:iCs/>
                <w:color w:val="0D0D0D"/>
                <w:szCs w:val="24"/>
              </w:rPr>
              <w:t>i, Mư</w:t>
            </w:r>
            <w:r>
              <w:rPr>
                <w:rFonts w:ascii="Times New Roman" w:hAnsi="Times New Roman" w:cs="Times New Roman"/>
                <w:i/>
                <w:iCs/>
                <w:color w:val="0D0D0D"/>
                <w:szCs w:val="24"/>
              </w:rPr>
              <w:t>ờ</w:t>
            </w:r>
            <w:r>
              <w:rPr>
                <w:rFonts w:ascii="Times New Roman" w:hAnsi="Times New Roman" w:cs="Times New Roman"/>
                <w:i/>
                <w:iCs/>
                <w:color w:val="0D0D0D"/>
                <w:szCs w:val="24"/>
              </w:rPr>
              <w:t>ng Púa</w:t>
            </w:r>
          </w:p>
          <w:p w:rsidR="008C525D" w:rsidRDefault="00ED12E9">
            <w:pPr>
              <w:suppressAutoHyphens/>
              <w:autoSpaceDN w:val="0"/>
              <w:jc w:val="both"/>
              <w:rPr>
                <w:rFonts w:ascii="Times New Roman" w:eastAsia="Times New Roman" w:hAnsi="Times New Roman" w:cs="Times New Roman"/>
                <w:b/>
                <w:bCs/>
                <w:kern w:val="3"/>
                <w:szCs w:val="24"/>
                <w:lang w:val="vi-VN" w:eastAsia="en-SG"/>
              </w:rPr>
            </w:pPr>
            <w:r>
              <w:rPr>
                <w:rFonts w:ascii="Times New Roman" w:eastAsia="Times New Roman" w:hAnsi="Times New Roman" w:cs="Times New Roman"/>
                <w:b/>
                <w:bCs/>
                <w:i/>
                <w:iCs/>
                <w:kern w:val="3"/>
                <w:szCs w:val="24"/>
                <w:lang w:val="vi-VN" w:eastAsia="en-SG"/>
              </w:rPr>
              <w:t>Hướng dẫn chấm:</w:t>
            </w:r>
          </w:p>
          <w:p w:rsidR="008C525D" w:rsidRDefault="00ED12E9">
            <w:pPr>
              <w:suppressAutoHyphens/>
              <w:autoSpaceDN w:val="0"/>
              <w:ind w:right="227"/>
              <w:rPr>
                <w:rFonts w:ascii="Times New Roman" w:eastAsia="Times New Roman" w:hAnsi="Times New Roman" w:cs="Times New Roman"/>
                <w:b/>
                <w:i/>
                <w:iCs/>
                <w:kern w:val="3"/>
                <w:szCs w:val="24"/>
                <w:lang w:val="vi-VN" w:eastAsia="en-SG"/>
              </w:rPr>
            </w:pPr>
            <w:r>
              <w:rPr>
                <w:rFonts w:ascii="Times New Roman" w:eastAsia="Times New Roman" w:hAnsi="Times New Roman" w:cs="Times New Roman"/>
                <w:i/>
                <w:iCs/>
                <w:kern w:val="3"/>
                <w:szCs w:val="24"/>
                <w:lang w:val="vi-VN" w:eastAsia="en-SG"/>
              </w:rPr>
              <w:t>- Trả lời như đáp án: 0,</w:t>
            </w:r>
            <w:r>
              <w:rPr>
                <w:rFonts w:ascii="Times New Roman" w:eastAsia="Times New Roman" w:hAnsi="Times New Roman" w:cs="Times New Roman"/>
                <w:i/>
                <w:iCs/>
                <w:kern w:val="3"/>
                <w:szCs w:val="24"/>
                <w:lang w:eastAsia="en-SG"/>
              </w:rPr>
              <w:t>7</w:t>
            </w:r>
            <w:r>
              <w:rPr>
                <w:rFonts w:ascii="Times New Roman" w:eastAsia="Times New Roman" w:hAnsi="Times New Roman" w:cs="Times New Roman"/>
                <w:i/>
                <w:iCs/>
                <w:kern w:val="3"/>
                <w:szCs w:val="24"/>
                <w:lang w:val="vi-VN" w:eastAsia="en-SG"/>
              </w:rPr>
              <w:t>5 điểm</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i/>
                <w:iCs/>
                <w:kern w:val="3"/>
                <w:szCs w:val="24"/>
                <w:lang w:val="vi-VN" w:eastAsia="en-SG"/>
              </w:rPr>
              <w:t>- Trả lời không đúng như đáp án hoặc không trả lời: 0,0 điểm.</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0,75</w:t>
            </w: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2</w:t>
            </w:r>
          </w:p>
        </w:tc>
        <w:tc>
          <w:tcPr>
            <w:tcW w:w="3414" w:type="pct"/>
          </w:tcPr>
          <w:p w:rsidR="008C525D" w:rsidRDefault="00ED12E9">
            <w:pPr>
              <w:pStyle w:val="NormalWeb"/>
              <w:jc w:val="both"/>
              <w:rPr>
                <w:rFonts w:ascii="Times New Roman" w:hAnsi="Times New Roman" w:cs="Times New Roman"/>
              </w:rPr>
            </w:pPr>
            <w:r>
              <w:rPr>
                <w:rFonts w:ascii="Times New Roman" w:hAnsi="Times New Roman" w:cs="Times New Roman"/>
                <w:color w:val="0D0D0D"/>
              </w:rPr>
              <w:t>Các t</w:t>
            </w:r>
            <w:r>
              <w:rPr>
                <w:rFonts w:ascii="Times New Roman" w:hAnsi="Times New Roman" w:cs="Times New Roman"/>
                <w:color w:val="0D0D0D"/>
              </w:rPr>
              <w:t>ừ</w:t>
            </w:r>
            <w:r>
              <w:rPr>
                <w:rFonts w:ascii="Times New Roman" w:hAnsi="Times New Roman" w:cs="Times New Roman"/>
                <w:color w:val="0D0D0D"/>
              </w:rPr>
              <w:t xml:space="preserve"> ng</w:t>
            </w:r>
            <w:r>
              <w:rPr>
                <w:rFonts w:ascii="Times New Roman" w:hAnsi="Times New Roman" w:cs="Times New Roman"/>
                <w:color w:val="0D0D0D"/>
              </w:rPr>
              <w:t>ữ</w:t>
            </w:r>
            <w:r>
              <w:rPr>
                <w:rFonts w:ascii="Times New Roman" w:hAnsi="Times New Roman" w:cs="Times New Roman"/>
                <w:color w:val="0D0D0D"/>
              </w:rPr>
              <w:t xml:space="preserve">, hình </w:t>
            </w:r>
            <w:r>
              <w:rPr>
                <w:rFonts w:ascii="Times New Roman" w:hAnsi="Times New Roman" w:cs="Times New Roman"/>
                <w:color w:val="0D0D0D"/>
              </w:rPr>
              <w:t>ả</w:t>
            </w:r>
            <w:r>
              <w:rPr>
                <w:rFonts w:ascii="Times New Roman" w:hAnsi="Times New Roman" w:cs="Times New Roman"/>
                <w:color w:val="0D0D0D"/>
              </w:rPr>
              <w:t>nh ch</w:t>
            </w:r>
            <w:r>
              <w:rPr>
                <w:rFonts w:ascii="Times New Roman" w:hAnsi="Times New Roman" w:cs="Times New Roman"/>
                <w:color w:val="0D0D0D"/>
              </w:rPr>
              <w:t>ỉ</w:t>
            </w:r>
            <w:r>
              <w:rPr>
                <w:rFonts w:ascii="Times New Roman" w:hAnsi="Times New Roman" w:cs="Times New Roman"/>
                <w:color w:val="0D0D0D"/>
              </w:rPr>
              <w:t xml:space="preserve"> n</w:t>
            </w:r>
            <w:r>
              <w:rPr>
                <w:rFonts w:ascii="Times New Roman" w:hAnsi="Times New Roman" w:cs="Times New Roman"/>
              </w:rPr>
              <w:t>ỗ</w:t>
            </w:r>
            <w:r>
              <w:rPr>
                <w:rFonts w:ascii="Times New Roman" w:hAnsi="Times New Roman" w:cs="Times New Roman"/>
              </w:rPr>
              <w:t>i lo s</w:t>
            </w:r>
            <w:r>
              <w:rPr>
                <w:rFonts w:ascii="Times New Roman" w:hAnsi="Times New Roman" w:cs="Times New Roman"/>
              </w:rPr>
              <w:t>ợ</w:t>
            </w:r>
            <w:r>
              <w:rPr>
                <w:rFonts w:ascii="Times New Roman" w:hAnsi="Times New Roman" w:cs="Times New Roman"/>
              </w:rPr>
              <w:t xml:space="preserve"> </w:t>
            </w:r>
            <w:r>
              <w:rPr>
                <w:rFonts w:ascii="Times New Roman" w:hAnsi="Times New Roman" w:cs="Times New Roman"/>
              </w:rPr>
              <w:t>qu</w:t>
            </w:r>
            <w:r>
              <w:rPr>
                <w:rFonts w:ascii="Times New Roman" w:hAnsi="Times New Roman" w:cs="Times New Roman"/>
              </w:rPr>
              <w:t>ẩ</w:t>
            </w:r>
            <w:r>
              <w:rPr>
                <w:rFonts w:ascii="Times New Roman" w:hAnsi="Times New Roman" w:cs="Times New Roman"/>
              </w:rPr>
              <w:t>n quanh</w:t>
            </w:r>
            <w:r>
              <w:rPr>
                <w:rFonts w:ascii="Times New Roman" w:hAnsi="Times New Roman" w:cs="Times New Roman"/>
              </w:rPr>
              <w:t>, th</w:t>
            </w:r>
            <w:r>
              <w:rPr>
                <w:rFonts w:ascii="Times New Roman" w:hAnsi="Times New Roman" w:cs="Times New Roman"/>
              </w:rPr>
              <w:t>ấ</w:t>
            </w:r>
            <w:r>
              <w:rPr>
                <w:rFonts w:ascii="Times New Roman" w:hAnsi="Times New Roman" w:cs="Times New Roman"/>
              </w:rPr>
              <w:t>p th</w:t>
            </w:r>
            <w:r>
              <w:rPr>
                <w:rFonts w:ascii="Times New Roman" w:hAnsi="Times New Roman" w:cs="Times New Roman"/>
              </w:rPr>
              <w:t>ỏ</w:t>
            </w:r>
            <w:r>
              <w:rPr>
                <w:rFonts w:ascii="Times New Roman" w:hAnsi="Times New Roman" w:cs="Times New Roman"/>
              </w:rPr>
              <w:t>m v</w:t>
            </w:r>
            <w:r>
              <w:rPr>
                <w:rFonts w:ascii="Times New Roman" w:hAnsi="Times New Roman" w:cs="Times New Roman"/>
              </w:rPr>
              <w:t>ề</w:t>
            </w:r>
            <w:r>
              <w:rPr>
                <w:rFonts w:ascii="Times New Roman" w:hAnsi="Times New Roman" w:cs="Times New Roman"/>
              </w:rPr>
              <w:t xml:space="preserve"> chuy</w:t>
            </w:r>
            <w:r>
              <w:rPr>
                <w:rFonts w:ascii="Times New Roman" w:hAnsi="Times New Roman" w:cs="Times New Roman"/>
              </w:rPr>
              <w:t>ệ</w:t>
            </w:r>
            <w:r>
              <w:rPr>
                <w:rFonts w:ascii="Times New Roman" w:hAnsi="Times New Roman" w:cs="Times New Roman"/>
              </w:rPr>
              <w:t>n l</w:t>
            </w:r>
            <w:r>
              <w:rPr>
                <w:rFonts w:ascii="Times New Roman" w:hAnsi="Times New Roman" w:cs="Times New Roman"/>
              </w:rPr>
              <w:t>ứ</w:t>
            </w:r>
            <w:r>
              <w:rPr>
                <w:rFonts w:ascii="Times New Roman" w:hAnsi="Times New Roman" w:cs="Times New Roman"/>
              </w:rPr>
              <w:t>a đôi</w:t>
            </w:r>
            <w:r>
              <w:rPr>
                <w:rFonts w:ascii="Times New Roman" w:hAnsi="Times New Roman" w:cs="Times New Roman"/>
              </w:rPr>
              <w:t xml:space="preserve"> c</w:t>
            </w:r>
            <w:r>
              <w:rPr>
                <w:rFonts w:ascii="Times New Roman" w:hAnsi="Times New Roman" w:cs="Times New Roman"/>
              </w:rPr>
              <w:t>ủ</w:t>
            </w:r>
            <w:r>
              <w:rPr>
                <w:rFonts w:ascii="Times New Roman" w:hAnsi="Times New Roman" w:cs="Times New Roman"/>
              </w:rPr>
              <w:t xml:space="preserve">a chàng trai: </w:t>
            </w:r>
            <w:r>
              <w:rPr>
                <w:rFonts w:ascii="Times New Roman" w:hAnsi="Times New Roman" w:cs="Times New Roman"/>
                <w:i/>
              </w:rPr>
              <w:t>s</w:t>
            </w:r>
            <w:r>
              <w:rPr>
                <w:rFonts w:ascii="Times New Roman" w:hAnsi="Times New Roman" w:cs="Times New Roman"/>
                <w:i/>
              </w:rPr>
              <w:t>ợ</w:t>
            </w:r>
            <w:r>
              <w:rPr>
                <w:rFonts w:ascii="Times New Roman" w:hAnsi="Times New Roman" w:cs="Times New Roman"/>
                <w:i/>
              </w:rPr>
              <w:t> Then</w:t>
            </w:r>
            <w:r>
              <w:rPr>
                <w:rFonts w:ascii="Times New Roman" w:hAnsi="Times New Roman" w:cs="Times New Roman"/>
                <w:i/>
              </w:rPr>
              <w:t xml:space="preserve"> </w:t>
            </w:r>
            <w:r>
              <w:rPr>
                <w:rFonts w:ascii="Times New Roman" w:hAnsi="Times New Roman" w:cs="Times New Roman"/>
                <w:i/>
              </w:rPr>
              <w:t>không thương</w:t>
            </w:r>
            <w:r>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i/>
              </w:rPr>
              <w:t>ợ</w:t>
            </w:r>
            <w:r>
              <w:rPr>
                <w:rFonts w:ascii="Times New Roman" w:hAnsi="Times New Roman" w:cs="Times New Roman"/>
                <w:i/>
              </w:rPr>
              <w:t xml:space="preserve"> tr</w:t>
            </w:r>
            <w:r>
              <w:rPr>
                <w:rFonts w:ascii="Times New Roman" w:hAnsi="Times New Roman" w:cs="Times New Roman"/>
                <w:i/>
              </w:rPr>
              <w:t>ờ</w:t>
            </w:r>
            <w:r>
              <w:rPr>
                <w:rFonts w:ascii="Times New Roman" w:hAnsi="Times New Roman" w:cs="Times New Roman"/>
                <w:i/>
              </w:rPr>
              <w:t xml:space="preserve">i </w:t>
            </w:r>
            <w:r>
              <w:rPr>
                <w:rFonts w:ascii="Times New Roman" w:hAnsi="Times New Roman" w:cs="Times New Roman"/>
                <w:i/>
              </w:rPr>
              <w:t>cao không giúp</w:t>
            </w:r>
            <w:r>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i/>
              </w:rPr>
              <w:t>ợ</w:t>
            </w:r>
            <w:r>
              <w:rPr>
                <w:rFonts w:ascii="Times New Roman" w:hAnsi="Times New Roman" w:cs="Times New Roman"/>
                <w:i/>
              </w:rPr>
              <w:t xml:space="preserve"> m</w:t>
            </w:r>
            <w:r>
              <w:rPr>
                <w:rFonts w:ascii="Times New Roman" w:hAnsi="Times New Roman" w:cs="Times New Roman"/>
                <w:i/>
              </w:rPr>
              <w:t>ẹ</w:t>
            </w:r>
            <w:r>
              <w:rPr>
                <w:rFonts w:ascii="Times New Roman" w:hAnsi="Times New Roman" w:cs="Times New Roman"/>
                <w:i/>
              </w:rPr>
              <w:t xml:space="preserve"> cha không ưng</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
                <w:bCs/>
                <w:i/>
                <w:iCs/>
                <w:szCs w:val="24"/>
                <w:lang w:val="vi-VN" w:eastAsia="vi-VN"/>
              </w:rPr>
              <w:t>Hướng dẫn chấm</w:t>
            </w:r>
            <w:r>
              <w:rPr>
                <w:rFonts w:ascii="Times New Roman" w:eastAsia="Times New Roman" w:hAnsi="Times New Roman" w:cs="Times New Roman"/>
                <w:i/>
                <w:iCs/>
                <w:szCs w:val="24"/>
                <w:lang w:val="vi-VN" w:eastAsia="vi-VN"/>
              </w:rPr>
              <w:t>:</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 Trả lời được </w:t>
            </w:r>
            <w:r>
              <w:rPr>
                <w:rFonts w:ascii="Times New Roman" w:eastAsia="Times New Roman" w:hAnsi="Times New Roman" w:cs="Times New Roman"/>
                <w:i/>
                <w:iCs/>
                <w:szCs w:val="24"/>
                <w:lang w:eastAsia="vi-VN"/>
              </w:rPr>
              <w:t>3 từ ngữ, hình ảnh</w:t>
            </w:r>
            <w:r>
              <w:rPr>
                <w:rFonts w:ascii="Times New Roman" w:eastAsia="Times New Roman" w:hAnsi="Times New Roman" w:cs="Times New Roman"/>
                <w:i/>
                <w:iCs/>
                <w:szCs w:val="24"/>
                <w:lang w:val="vi-VN" w:eastAsia="vi-VN"/>
              </w:rPr>
              <w:t>: 0,</w:t>
            </w:r>
            <w:r>
              <w:rPr>
                <w:rFonts w:ascii="Times New Roman" w:eastAsia="Times New Roman" w:hAnsi="Times New Roman" w:cs="Times New Roman"/>
                <w:i/>
                <w:iCs/>
                <w:szCs w:val="24"/>
                <w:lang w:eastAsia="vi-VN"/>
              </w:rPr>
              <w:t>75</w:t>
            </w:r>
            <w:r>
              <w:rPr>
                <w:rFonts w:ascii="Times New Roman" w:eastAsia="Times New Roman" w:hAnsi="Times New Roman" w:cs="Times New Roman"/>
                <w:i/>
                <w:iCs/>
                <w:szCs w:val="24"/>
                <w:lang w:val="vi-VN" w:eastAsia="vi-VN"/>
              </w:rPr>
              <w:t xml:space="preserve">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lastRenderedPageBreak/>
              <w:t>- Trả lời được 2 từ ngữ, hình ảnh: 0,5 điểm</w:t>
            </w:r>
          </w:p>
          <w:p w:rsidR="008C525D" w:rsidRDefault="00ED12E9">
            <w:pPr>
              <w:ind w:right="57"/>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Trả lời được 1 từ ngữ, hình ảnh: 0,25 điểm</w:t>
            </w:r>
          </w:p>
          <w:p w:rsidR="008C525D" w:rsidRDefault="00ED12E9">
            <w:pPr>
              <w:rPr>
                <w:rFonts w:ascii="Times New Roman" w:eastAsia="Times New Roman" w:hAnsi="Times New Roman" w:cs="Times New Roman"/>
                <w:szCs w:val="24"/>
                <w:lang w:val="vi-VN"/>
              </w:rPr>
            </w:pPr>
            <w:r>
              <w:rPr>
                <w:rFonts w:ascii="Times New Roman" w:eastAsia="Times New Roman" w:hAnsi="Times New Roman" w:cs="Times New Roman"/>
                <w:i/>
                <w:iCs/>
                <w:szCs w:val="24"/>
                <w:lang w:val="vi-VN" w:eastAsia="vi-VN"/>
              </w:rPr>
              <w:t>- Không trả lời/ trả lời sai</w:t>
            </w:r>
            <w:r>
              <w:rPr>
                <w:rFonts w:ascii="Times New Roman" w:eastAsia="Times New Roman" w:hAnsi="Times New Roman" w:cs="Times New Roman"/>
                <w:i/>
                <w:iCs/>
                <w:szCs w:val="24"/>
                <w:lang w:eastAsia="vi-VN"/>
              </w:rPr>
              <w:t>/ chép lại câu thơ</w:t>
            </w:r>
            <w:r>
              <w:rPr>
                <w:rFonts w:ascii="Times New Roman" w:eastAsia="Times New Roman" w:hAnsi="Times New Roman" w:cs="Times New Roman"/>
                <w:i/>
                <w:iCs/>
                <w:szCs w:val="24"/>
                <w:lang w:val="vi-VN" w:eastAsia="vi-VN"/>
              </w:rPr>
              <w:t>: 0 điểm</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en-SG" w:eastAsia="vi-VN"/>
              </w:rPr>
              <w:lastRenderedPageBreak/>
              <w:t>0,</w:t>
            </w:r>
            <w:r>
              <w:rPr>
                <w:rFonts w:ascii="Times New Roman" w:eastAsia="Times New Roman" w:hAnsi="Times New Roman" w:cs="Times New Roman"/>
                <w:bCs/>
                <w:szCs w:val="24"/>
                <w:lang w:eastAsia="vi-VN"/>
              </w:rPr>
              <w:t>7</w:t>
            </w:r>
            <w:r>
              <w:rPr>
                <w:rFonts w:ascii="Times New Roman" w:eastAsia="Times New Roman" w:hAnsi="Times New Roman" w:cs="Times New Roman"/>
                <w:bCs/>
                <w:szCs w:val="24"/>
                <w:lang w:val="en-SG" w:eastAsia="vi-VN"/>
              </w:rPr>
              <w:t>5</w:t>
            </w:r>
          </w:p>
        </w:tc>
      </w:tr>
      <w:tr w:rsidR="008C525D">
        <w:trPr>
          <w:trHeight w:val="1212"/>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3</w:t>
            </w:r>
          </w:p>
        </w:tc>
        <w:tc>
          <w:tcPr>
            <w:tcW w:w="3414" w:type="pct"/>
          </w:tcPr>
          <w:p w:rsidR="008C525D" w:rsidRDefault="00ED12E9">
            <w:pPr>
              <w:suppressAutoHyphens/>
              <w:autoSpaceDN w:val="0"/>
              <w:jc w:val="both"/>
              <w:rPr>
                <w:rFonts w:ascii="Times New Roman" w:eastAsia="Times New Roman" w:hAnsi="Times New Roman" w:cs="Times New Roman"/>
                <w:i/>
                <w:iCs/>
                <w:szCs w:val="24"/>
                <w:lang w:eastAsia="vi-VN"/>
              </w:rPr>
            </w:pPr>
            <w:r>
              <w:rPr>
                <w:rFonts w:ascii="Times New Roman" w:hAnsi="Times New Roman" w:cs="Times New Roman"/>
                <w:iCs/>
                <w:szCs w:val="24"/>
              </w:rPr>
              <w:t>Theo đo</w:t>
            </w:r>
            <w:r>
              <w:rPr>
                <w:rFonts w:ascii="Times New Roman" w:hAnsi="Times New Roman" w:cs="Times New Roman"/>
                <w:iCs/>
                <w:szCs w:val="24"/>
              </w:rPr>
              <w:t>ạ</w:t>
            </w:r>
            <w:r>
              <w:rPr>
                <w:rFonts w:ascii="Times New Roman" w:hAnsi="Times New Roman" w:cs="Times New Roman"/>
                <w:iCs/>
                <w:szCs w:val="24"/>
              </w:rPr>
              <w:t xml:space="preserve">n trích, </w:t>
            </w:r>
            <w:r>
              <w:rPr>
                <w:rFonts w:ascii="Times New Roman" w:hAnsi="Times New Roman" w:cs="Times New Roman"/>
                <w:bCs/>
                <w:color w:val="333333"/>
                <w:szCs w:val="24"/>
              </w:rPr>
              <w:t>cha m</w:t>
            </w:r>
            <w:r>
              <w:rPr>
                <w:rFonts w:ascii="Times New Roman" w:hAnsi="Times New Roman" w:cs="Times New Roman"/>
                <w:bCs/>
                <w:color w:val="333333"/>
                <w:szCs w:val="24"/>
              </w:rPr>
              <w:t>ẹ</w:t>
            </w:r>
            <w:r>
              <w:rPr>
                <w:rFonts w:ascii="Times New Roman" w:hAnsi="Times New Roman" w:cs="Times New Roman"/>
                <w:bCs/>
                <w:color w:val="333333"/>
                <w:szCs w:val="24"/>
              </w:rPr>
              <w:t xml:space="preserve"> cô gái không b</w:t>
            </w:r>
            <w:r>
              <w:rPr>
                <w:rFonts w:ascii="Times New Roman" w:hAnsi="Times New Roman" w:cs="Times New Roman"/>
                <w:bCs/>
                <w:color w:val="333333"/>
                <w:szCs w:val="24"/>
              </w:rPr>
              <w:t>ằ</w:t>
            </w:r>
            <w:r>
              <w:rPr>
                <w:rFonts w:ascii="Times New Roman" w:hAnsi="Times New Roman" w:cs="Times New Roman"/>
                <w:bCs/>
                <w:color w:val="333333"/>
                <w:szCs w:val="24"/>
              </w:rPr>
              <w:t>ng lòng chàng trai làm con r</w:t>
            </w:r>
            <w:r>
              <w:rPr>
                <w:rFonts w:ascii="Times New Roman" w:hAnsi="Times New Roman" w:cs="Times New Roman"/>
                <w:bCs/>
                <w:color w:val="333333"/>
                <w:szCs w:val="24"/>
              </w:rPr>
              <w:t>ể</w:t>
            </w:r>
            <w:r>
              <w:rPr>
                <w:rFonts w:ascii="Times New Roman" w:hAnsi="Times New Roman" w:cs="Times New Roman"/>
                <w:bCs/>
                <w:color w:val="333333"/>
                <w:szCs w:val="24"/>
              </w:rPr>
              <w:t xml:space="preserve"> vì: </w:t>
            </w:r>
            <w:r>
              <w:rPr>
                <w:rFonts w:ascii="Times New Roman" w:hAnsi="Times New Roman" w:cs="Times New Roman"/>
                <w:color w:val="333333"/>
                <w:szCs w:val="24"/>
              </w:rPr>
              <w:t>Cha m</w:t>
            </w:r>
            <w:r>
              <w:rPr>
                <w:rFonts w:ascii="Times New Roman" w:hAnsi="Times New Roman" w:cs="Times New Roman"/>
                <w:color w:val="333333"/>
                <w:szCs w:val="24"/>
              </w:rPr>
              <w:t>ẹ</w:t>
            </w:r>
            <w:r>
              <w:rPr>
                <w:rFonts w:ascii="Times New Roman" w:hAnsi="Times New Roman" w:cs="Times New Roman"/>
                <w:color w:val="333333"/>
                <w:szCs w:val="24"/>
              </w:rPr>
              <w:t xml:space="preserve"> cô gái chê chàng trai nghèo</w:t>
            </w:r>
          </w:p>
          <w:p w:rsidR="008C525D" w:rsidRDefault="00ED12E9">
            <w:pPr>
              <w:suppressAutoHyphens/>
              <w:autoSpaceDN w:val="0"/>
              <w:jc w:val="both"/>
              <w:rPr>
                <w:rFonts w:ascii="Times New Roman" w:eastAsia="Times New Roman" w:hAnsi="Times New Roman" w:cs="Times New Roman"/>
                <w:b/>
                <w:bCs/>
                <w:kern w:val="3"/>
                <w:szCs w:val="24"/>
                <w:lang w:val="vi-VN" w:eastAsia="en-SG"/>
              </w:rPr>
            </w:pPr>
            <w:r>
              <w:rPr>
                <w:rFonts w:ascii="Times New Roman" w:eastAsia="Times New Roman" w:hAnsi="Times New Roman" w:cs="Times New Roman"/>
                <w:b/>
                <w:bCs/>
                <w:i/>
                <w:iCs/>
                <w:kern w:val="3"/>
                <w:szCs w:val="24"/>
                <w:lang w:val="vi-VN" w:eastAsia="en-SG"/>
              </w:rPr>
              <w:t>Hướng dẫn chấm:</w:t>
            </w:r>
          </w:p>
          <w:p w:rsidR="008C525D" w:rsidRDefault="00ED12E9">
            <w:pPr>
              <w:contextualSpacing/>
              <w:jc w:val="both"/>
              <w:rPr>
                <w:rFonts w:ascii="Times New Roman" w:eastAsia="Times New Roman" w:hAnsi="Times New Roman" w:cs="Times New Roman"/>
                <w:szCs w:val="24"/>
                <w:lang w:val="vi-VN" w:eastAsia="vi-VN"/>
              </w:rPr>
            </w:pPr>
            <w:r>
              <w:rPr>
                <w:rFonts w:ascii="Times New Roman" w:eastAsia="Times New Roman" w:hAnsi="Times New Roman" w:cs="Times New Roman"/>
                <w:i/>
                <w:iCs/>
                <w:szCs w:val="24"/>
                <w:lang w:val="vi-VN" w:eastAsia="vi-VN"/>
              </w:rPr>
              <w:t xml:space="preserve">Trả lời </w:t>
            </w:r>
            <w:r>
              <w:rPr>
                <w:rFonts w:ascii="Times New Roman" w:eastAsia="Times New Roman" w:hAnsi="Times New Roman" w:cs="Times New Roman"/>
                <w:i/>
                <w:iCs/>
                <w:szCs w:val="24"/>
                <w:lang w:eastAsia="vi-VN"/>
              </w:rPr>
              <w:t>như đáp án</w:t>
            </w:r>
            <w:r>
              <w:rPr>
                <w:rFonts w:ascii="Times New Roman" w:eastAsia="Times New Roman" w:hAnsi="Times New Roman" w:cs="Times New Roman"/>
                <w:i/>
                <w:iCs/>
                <w:szCs w:val="24"/>
                <w:lang w:val="vi-VN" w:eastAsia="vi-VN"/>
              </w:rPr>
              <w:t xml:space="preserve">: </w:t>
            </w:r>
            <w:r>
              <w:rPr>
                <w:rFonts w:ascii="Times New Roman" w:eastAsia="Times New Roman" w:hAnsi="Times New Roman" w:cs="Times New Roman"/>
                <w:i/>
                <w:iCs/>
                <w:szCs w:val="24"/>
                <w:lang w:eastAsia="vi-VN"/>
              </w:rPr>
              <w:t xml:space="preserve">1,0 </w:t>
            </w:r>
            <w:r>
              <w:rPr>
                <w:rFonts w:ascii="Times New Roman" w:eastAsia="Times New Roman" w:hAnsi="Times New Roman" w:cs="Times New Roman"/>
                <w:i/>
                <w:iCs/>
                <w:szCs w:val="24"/>
                <w:lang w:val="vi-VN" w:eastAsia="vi-VN"/>
              </w:rPr>
              <w:t>điểm</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1,0</w:t>
            </w:r>
          </w:p>
          <w:p w:rsidR="008C525D" w:rsidRDefault="008C525D">
            <w:pPr>
              <w:jc w:val="center"/>
              <w:rPr>
                <w:rFonts w:ascii="Times New Roman" w:eastAsia="Times New Roman" w:hAnsi="Times New Roman" w:cs="Times New Roman"/>
                <w:bCs/>
                <w:szCs w:val="24"/>
                <w:lang w:val="en-SG" w:eastAsia="vi-VN"/>
              </w:rPr>
            </w:pPr>
          </w:p>
          <w:p w:rsidR="008C525D" w:rsidRDefault="008C525D">
            <w:pPr>
              <w:jc w:val="both"/>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4</w:t>
            </w:r>
          </w:p>
        </w:tc>
        <w:tc>
          <w:tcPr>
            <w:tcW w:w="3414" w:type="pct"/>
          </w:tcPr>
          <w:p w:rsidR="008C525D" w:rsidRDefault="00ED12E9">
            <w:pPr>
              <w:pStyle w:val="ListParagraph"/>
              <w:ind w:left="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Phép lặp cấu trúc: A sợ B cứ bắt phải C (… sợ … cứ bắt phải…)</w:t>
            </w:r>
          </w:p>
          <w:p w:rsidR="008C525D" w:rsidRDefault="00ED12E9">
            <w:pPr>
              <w:pStyle w:val="ListParagraph"/>
              <w:ind w:left="0"/>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Tác dụng:</w:t>
            </w:r>
          </w:p>
          <w:p w:rsidR="008C525D" w:rsidRDefault="00ED12E9">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T</w:t>
            </w:r>
            <w:r>
              <w:rPr>
                <w:rFonts w:ascii="Times New Roman" w:hAnsi="Times New Roman" w:cs="Times New Roman"/>
                <w:szCs w:val="24"/>
              </w:rPr>
              <w:t>ạ</w:t>
            </w:r>
            <w:r>
              <w:rPr>
                <w:rFonts w:ascii="Times New Roman" w:hAnsi="Times New Roman" w:cs="Times New Roman"/>
                <w:szCs w:val="24"/>
              </w:rPr>
              <w:t>o nh</w:t>
            </w:r>
            <w:r>
              <w:rPr>
                <w:rFonts w:ascii="Times New Roman" w:hAnsi="Times New Roman" w:cs="Times New Roman"/>
                <w:szCs w:val="24"/>
              </w:rPr>
              <w:t>ị</w:t>
            </w:r>
            <w:r>
              <w:rPr>
                <w:rFonts w:ascii="Times New Roman" w:hAnsi="Times New Roman" w:cs="Times New Roman"/>
                <w:szCs w:val="24"/>
              </w:rPr>
              <w:t>p đi</w:t>
            </w:r>
            <w:r>
              <w:rPr>
                <w:rFonts w:ascii="Times New Roman" w:hAnsi="Times New Roman" w:cs="Times New Roman"/>
                <w:szCs w:val="24"/>
              </w:rPr>
              <w:t>ệ</w:t>
            </w:r>
            <w:r>
              <w:rPr>
                <w:rFonts w:ascii="Times New Roman" w:hAnsi="Times New Roman" w:cs="Times New Roman"/>
                <w:szCs w:val="24"/>
              </w:rPr>
              <w:t xml:space="preserve">u </w:t>
            </w:r>
            <w:r>
              <w:rPr>
                <w:rFonts w:ascii="Times New Roman" w:hAnsi="Times New Roman" w:cs="Times New Roman"/>
                <w:szCs w:val="24"/>
              </w:rPr>
              <w:t>cho câu thơ, tăng liên k</w:t>
            </w:r>
            <w:r>
              <w:rPr>
                <w:rFonts w:ascii="Times New Roman" w:hAnsi="Times New Roman" w:cs="Times New Roman"/>
                <w:szCs w:val="24"/>
              </w:rPr>
              <w:t>ế</w:t>
            </w:r>
            <w:r>
              <w:rPr>
                <w:rFonts w:ascii="Times New Roman" w:hAnsi="Times New Roman" w:cs="Times New Roman"/>
                <w:szCs w:val="24"/>
              </w:rPr>
              <w:t>t gi</w:t>
            </w:r>
            <w:r>
              <w:rPr>
                <w:rFonts w:ascii="Times New Roman" w:hAnsi="Times New Roman" w:cs="Times New Roman"/>
                <w:szCs w:val="24"/>
              </w:rPr>
              <w:t>ữ</w:t>
            </w:r>
            <w:r>
              <w:rPr>
                <w:rFonts w:ascii="Times New Roman" w:hAnsi="Times New Roman" w:cs="Times New Roman"/>
                <w:szCs w:val="24"/>
              </w:rPr>
              <w:t>a các câu thơ.</w:t>
            </w:r>
          </w:p>
          <w:p w:rsidR="008C525D" w:rsidRDefault="00ED12E9">
            <w:pPr>
              <w:jc w:val="both"/>
              <w:rPr>
                <w:rFonts w:ascii="Times New Roman" w:eastAsia="Calibri" w:hAnsi="Times New Roman" w:cs="Times New Roman"/>
                <w:szCs w:val="24"/>
                <w:lang w:eastAsia="vi-VN"/>
              </w:rPr>
            </w:pPr>
            <w:r>
              <w:rPr>
                <w:rFonts w:ascii="Times New Roman" w:hAnsi="Times New Roman" w:cs="Times New Roman"/>
                <w:szCs w:val="24"/>
              </w:rPr>
              <w:t xml:space="preserve">+ </w:t>
            </w:r>
            <w:r>
              <w:rPr>
                <w:rFonts w:ascii="Times New Roman" w:hAnsi="Times New Roman" w:cs="Times New Roman"/>
                <w:szCs w:val="24"/>
              </w:rPr>
              <w:t>Nh</w:t>
            </w:r>
            <w:r>
              <w:rPr>
                <w:rFonts w:ascii="Times New Roman" w:hAnsi="Times New Roman" w:cs="Times New Roman"/>
                <w:szCs w:val="24"/>
              </w:rPr>
              <w:t>ấ</w:t>
            </w:r>
            <w:r>
              <w:rPr>
                <w:rFonts w:ascii="Times New Roman" w:hAnsi="Times New Roman" w:cs="Times New Roman"/>
                <w:szCs w:val="24"/>
              </w:rPr>
              <w:t>n m</w:t>
            </w:r>
            <w:r>
              <w:rPr>
                <w:rFonts w:ascii="Times New Roman" w:hAnsi="Times New Roman" w:cs="Times New Roman"/>
                <w:szCs w:val="24"/>
              </w:rPr>
              <w:t>ạ</w:t>
            </w:r>
            <w:r>
              <w:rPr>
                <w:rFonts w:ascii="Times New Roman" w:hAnsi="Times New Roman" w:cs="Times New Roman"/>
                <w:szCs w:val="24"/>
              </w:rPr>
              <w:t>nh n</w:t>
            </w:r>
            <w:r>
              <w:rPr>
                <w:rFonts w:ascii="Times New Roman" w:hAnsi="Times New Roman" w:cs="Times New Roman"/>
                <w:szCs w:val="24"/>
              </w:rPr>
              <w:t>ỗ</w:t>
            </w:r>
            <w:r>
              <w:rPr>
                <w:rFonts w:ascii="Times New Roman" w:hAnsi="Times New Roman" w:cs="Times New Roman"/>
                <w:szCs w:val="24"/>
              </w:rPr>
              <w:t>i lo l</w:t>
            </w:r>
            <w:r>
              <w:rPr>
                <w:rFonts w:ascii="Times New Roman" w:hAnsi="Times New Roman" w:cs="Times New Roman"/>
                <w:szCs w:val="24"/>
              </w:rPr>
              <w:t>ắ</w:t>
            </w:r>
            <w:r>
              <w:rPr>
                <w:rFonts w:ascii="Times New Roman" w:hAnsi="Times New Roman" w:cs="Times New Roman"/>
                <w:szCs w:val="24"/>
              </w:rPr>
              <w:t>ng c</w:t>
            </w:r>
            <w:r>
              <w:rPr>
                <w:rFonts w:ascii="Times New Roman" w:hAnsi="Times New Roman" w:cs="Times New Roman"/>
                <w:szCs w:val="24"/>
              </w:rPr>
              <w:t>ủ</w:t>
            </w:r>
            <w:r>
              <w:rPr>
                <w:rFonts w:ascii="Times New Roman" w:hAnsi="Times New Roman" w:cs="Times New Roman"/>
                <w:szCs w:val="24"/>
              </w:rPr>
              <w:t>a đôi l</w:t>
            </w:r>
            <w:r>
              <w:rPr>
                <w:rFonts w:ascii="Times New Roman" w:hAnsi="Times New Roman" w:cs="Times New Roman"/>
                <w:szCs w:val="24"/>
              </w:rPr>
              <w:t>ứ</w:t>
            </w:r>
            <w:r>
              <w:rPr>
                <w:rFonts w:ascii="Times New Roman" w:hAnsi="Times New Roman" w:cs="Times New Roman"/>
                <w:szCs w:val="24"/>
              </w:rPr>
              <w:t>a v</w:t>
            </w:r>
            <w:r>
              <w:rPr>
                <w:rFonts w:ascii="Times New Roman" w:hAnsi="Times New Roman" w:cs="Times New Roman"/>
                <w:szCs w:val="24"/>
              </w:rPr>
              <w:t>ề</w:t>
            </w:r>
            <w:r>
              <w:rPr>
                <w:rFonts w:ascii="Times New Roman" w:hAnsi="Times New Roman" w:cs="Times New Roman"/>
                <w:szCs w:val="24"/>
              </w:rPr>
              <w:t xml:space="preserve"> tình duyên không thành khi b</w:t>
            </w:r>
            <w:r>
              <w:rPr>
                <w:rFonts w:ascii="Times New Roman" w:hAnsi="Times New Roman" w:cs="Times New Roman"/>
                <w:szCs w:val="24"/>
              </w:rPr>
              <w:t>ố</w:t>
            </w:r>
            <w:r>
              <w:rPr>
                <w:rFonts w:ascii="Times New Roman" w:hAnsi="Times New Roman" w:cs="Times New Roman"/>
                <w:szCs w:val="24"/>
              </w:rPr>
              <w:t xml:space="preserve"> m</w:t>
            </w:r>
            <w:r>
              <w:rPr>
                <w:rFonts w:ascii="Times New Roman" w:hAnsi="Times New Roman" w:cs="Times New Roman"/>
                <w:szCs w:val="24"/>
              </w:rPr>
              <w:t>ẹ</w:t>
            </w:r>
            <w:r>
              <w:rPr>
                <w:rFonts w:ascii="Times New Roman" w:hAnsi="Times New Roman" w:cs="Times New Roman"/>
                <w:szCs w:val="24"/>
              </w:rPr>
              <w:t xml:space="preserve"> không ưng thu</w:t>
            </w:r>
            <w:r>
              <w:rPr>
                <w:rFonts w:ascii="Times New Roman" w:hAnsi="Times New Roman" w:cs="Times New Roman"/>
                <w:szCs w:val="24"/>
              </w:rPr>
              <w:t>ậ</w:t>
            </w:r>
            <w:r>
              <w:rPr>
                <w:rFonts w:ascii="Times New Roman" w:hAnsi="Times New Roman" w:cs="Times New Roman"/>
                <w:szCs w:val="24"/>
              </w:rPr>
              <w:t>n.</w:t>
            </w:r>
          </w:p>
          <w:p w:rsidR="008C525D" w:rsidRDefault="00ED12E9">
            <w:pPr>
              <w:ind w:right="227"/>
              <w:jc w:val="both"/>
              <w:rPr>
                <w:rFonts w:ascii="Times New Roman" w:eastAsia="Times New Roman" w:hAnsi="Times New Roman" w:cs="Times New Roman"/>
                <w:b/>
                <w:bCs/>
                <w:szCs w:val="24"/>
                <w:lang w:val="vi-VN" w:eastAsia="en-SG"/>
              </w:rPr>
            </w:pPr>
            <w:r>
              <w:rPr>
                <w:rFonts w:ascii="Times New Roman" w:eastAsia="Times New Roman" w:hAnsi="Times New Roman" w:cs="Times New Roman"/>
                <w:b/>
                <w:bCs/>
                <w:i/>
                <w:iCs/>
                <w:szCs w:val="24"/>
                <w:lang w:val="vi-VN" w:eastAsia="en-SG"/>
              </w:rPr>
              <w:t>Hướng dẫn chấm:</w:t>
            </w:r>
          </w:p>
          <w:p w:rsidR="008C525D" w:rsidRDefault="00ED12E9">
            <w:pPr>
              <w:ind w:right="227"/>
              <w:rPr>
                <w:rFonts w:ascii="Times New Roman" w:eastAsia="Times New Roman" w:hAnsi="Times New Roman" w:cs="Times New Roman"/>
                <w:b/>
                <w:i/>
                <w:iCs/>
                <w:szCs w:val="24"/>
                <w:lang w:val="vi-VN" w:eastAsia="en-SG"/>
              </w:rPr>
            </w:pPr>
            <w:r>
              <w:rPr>
                <w:rFonts w:ascii="Times New Roman" w:eastAsia="Times New Roman" w:hAnsi="Times New Roman" w:cs="Times New Roman"/>
                <w:i/>
                <w:iCs/>
                <w:szCs w:val="24"/>
                <w:lang w:val="vi-VN" w:eastAsia="en-SG"/>
              </w:rPr>
              <w:t>- Trả lời tương đương như đáp án: 1,0 điểm</w:t>
            </w:r>
          </w:p>
          <w:p w:rsidR="008C525D" w:rsidRDefault="00ED12E9">
            <w:pPr>
              <w:ind w:right="227"/>
              <w:rPr>
                <w:rFonts w:ascii="Times New Roman" w:eastAsia="Times New Roman" w:hAnsi="Times New Roman" w:cs="Times New Roman"/>
                <w:i/>
                <w:iCs/>
                <w:szCs w:val="24"/>
                <w:lang w:val="vi-VN" w:eastAsia="en-SG"/>
              </w:rPr>
            </w:pPr>
            <w:r>
              <w:rPr>
                <w:rFonts w:ascii="Times New Roman" w:eastAsia="Times New Roman" w:hAnsi="Times New Roman" w:cs="Times New Roman"/>
                <w:i/>
                <w:iCs/>
                <w:szCs w:val="24"/>
                <w:lang w:val="vi-VN" w:eastAsia="en-SG"/>
              </w:rPr>
              <w:t xml:space="preserve">- Trả lời được </w:t>
            </w:r>
            <w:r>
              <w:rPr>
                <w:rFonts w:ascii="Times New Roman" w:eastAsia="Times New Roman" w:hAnsi="Times New Roman" w:cs="Times New Roman"/>
                <w:i/>
                <w:iCs/>
                <w:szCs w:val="24"/>
                <w:lang w:eastAsia="en-SG"/>
              </w:rPr>
              <w:t>dấu hiệu của BPTT</w:t>
            </w:r>
            <w:r>
              <w:rPr>
                <w:rFonts w:ascii="Times New Roman" w:eastAsia="Times New Roman" w:hAnsi="Times New Roman" w:cs="Times New Roman"/>
                <w:i/>
                <w:iCs/>
                <w:szCs w:val="24"/>
                <w:lang w:val="vi-VN" w:eastAsia="en-SG"/>
              </w:rPr>
              <w:t>: 0,5 điểm</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en-SG"/>
              </w:rPr>
              <w:t>- Trả lời</w:t>
            </w:r>
            <w:r>
              <w:rPr>
                <w:rFonts w:ascii="Times New Roman" w:eastAsia="Times New Roman" w:hAnsi="Times New Roman" w:cs="Times New Roman"/>
                <w:i/>
                <w:iCs/>
                <w:szCs w:val="24"/>
                <w:lang w:eastAsia="en-SG"/>
              </w:rPr>
              <w:t xml:space="preserve"> được 1 tác dụng</w:t>
            </w:r>
            <w:r>
              <w:rPr>
                <w:rFonts w:ascii="Times New Roman" w:eastAsia="Times New Roman" w:hAnsi="Times New Roman" w:cs="Times New Roman"/>
                <w:i/>
                <w:iCs/>
                <w:szCs w:val="24"/>
                <w:lang w:val="vi-VN" w:eastAsia="en-SG"/>
              </w:rPr>
              <w:t>: 0,</w:t>
            </w:r>
            <w:r>
              <w:rPr>
                <w:rFonts w:ascii="Times New Roman" w:eastAsia="Times New Roman" w:hAnsi="Times New Roman" w:cs="Times New Roman"/>
                <w:i/>
                <w:iCs/>
                <w:szCs w:val="24"/>
                <w:lang w:eastAsia="en-SG"/>
              </w:rPr>
              <w:t>25</w:t>
            </w:r>
            <w:r>
              <w:rPr>
                <w:rFonts w:ascii="Times New Roman" w:eastAsia="Times New Roman" w:hAnsi="Times New Roman" w:cs="Times New Roman"/>
                <w:i/>
                <w:iCs/>
                <w:szCs w:val="24"/>
                <w:lang w:val="vi-VN" w:eastAsia="en-SG"/>
              </w:rPr>
              <w:t xml:space="preserve"> điểm</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en-SG" w:eastAsia="vi-VN"/>
              </w:rPr>
              <w:t>1,0</w:t>
            </w: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5</w:t>
            </w:r>
          </w:p>
        </w:tc>
        <w:tc>
          <w:tcPr>
            <w:tcW w:w="3414" w:type="pct"/>
          </w:tcPr>
          <w:p w:rsidR="008C525D" w:rsidRDefault="00ED12E9">
            <w:pPr>
              <w:pStyle w:val="NormalWeb"/>
              <w:shd w:val="clear" w:color="auto" w:fill="FFFFFF"/>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Chàng trai là ngư</w:t>
            </w:r>
            <w:r>
              <w:rPr>
                <w:rFonts w:ascii="Times New Roman" w:hAnsi="Times New Roman" w:cs="Times New Roman"/>
              </w:rPr>
              <w:t>ờ</w:t>
            </w:r>
            <w:r>
              <w:rPr>
                <w:rFonts w:ascii="Times New Roman" w:hAnsi="Times New Roman" w:cs="Times New Roman"/>
              </w:rPr>
              <w:t>i có quy</w:t>
            </w:r>
            <w:r>
              <w:rPr>
                <w:rFonts w:ascii="Times New Roman" w:hAnsi="Times New Roman" w:cs="Times New Roman"/>
              </w:rPr>
              <w:t>ế</w:t>
            </w:r>
            <w:r>
              <w:rPr>
                <w:rFonts w:ascii="Times New Roman" w:hAnsi="Times New Roman" w:cs="Times New Roman"/>
              </w:rPr>
              <w:t>t tâm cao trong tình yêu, mong mu</w:t>
            </w:r>
            <w:r>
              <w:rPr>
                <w:rFonts w:ascii="Times New Roman" w:hAnsi="Times New Roman" w:cs="Times New Roman"/>
              </w:rPr>
              <w:t>ố</w:t>
            </w:r>
            <w:r>
              <w:rPr>
                <w:rFonts w:ascii="Times New Roman" w:hAnsi="Times New Roman" w:cs="Times New Roman"/>
              </w:rPr>
              <w:t>n đư</w:t>
            </w:r>
            <w:r>
              <w:rPr>
                <w:rFonts w:ascii="Times New Roman" w:hAnsi="Times New Roman" w:cs="Times New Roman"/>
              </w:rPr>
              <w:t>ợ</w:t>
            </w:r>
            <w:r>
              <w:rPr>
                <w:rFonts w:ascii="Times New Roman" w:hAnsi="Times New Roman" w:cs="Times New Roman"/>
              </w:rPr>
              <w:t>c nên đôi v</w:t>
            </w:r>
            <w:r>
              <w:rPr>
                <w:rFonts w:ascii="Times New Roman" w:hAnsi="Times New Roman" w:cs="Times New Roman"/>
              </w:rPr>
              <w:t>ớ</w:t>
            </w:r>
            <w:r>
              <w:rPr>
                <w:rFonts w:ascii="Times New Roman" w:hAnsi="Times New Roman" w:cs="Times New Roman"/>
              </w:rPr>
              <w:t>i ngư</w:t>
            </w:r>
            <w:r>
              <w:rPr>
                <w:rFonts w:ascii="Times New Roman" w:hAnsi="Times New Roman" w:cs="Times New Roman"/>
              </w:rPr>
              <w:t>ờ</w:t>
            </w:r>
            <w:r>
              <w:rPr>
                <w:rFonts w:ascii="Times New Roman" w:hAnsi="Times New Roman" w:cs="Times New Roman"/>
              </w:rPr>
              <w:t>i mình yêu.</w:t>
            </w:r>
          </w:p>
          <w:p w:rsidR="008C525D" w:rsidRDefault="00ED12E9">
            <w:pPr>
              <w:pStyle w:val="NormalWeb"/>
              <w:numPr>
                <w:ilvl w:val="0"/>
                <w:numId w:val="15"/>
              </w:numPr>
              <w:shd w:val="clear" w:color="auto" w:fill="FFFFFF"/>
              <w:jc w:val="both"/>
              <w:rPr>
                <w:rFonts w:ascii="Times New Roman" w:hAnsi="Times New Roman" w:cs="Times New Roman"/>
              </w:rPr>
            </w:pPr>
            <w:r>
              <w:rPr>
                <w:rFonts w:ascii="Times New Roman" w:hAnsi="Times New Roman" w:cs="Times New Roman"/>
              </w:rPr>
              <w:t>Là ngư</w:t>
            </w:r>
            <w:r>
              <w:rPr>
                <w:rFonts w:ascii="Times New Roman" w:hAnsi="Times New Roman" w:cs="Times New Roman"/>
              </w:rPr>
              <w:t>ờ</w:t>
            </w:r>
            <w:r>
              <w:rPr>
                <w:rFonts w:ascii="Times New Roman" w:hAnsi="Times New Roman" w:cs="Times New Roman"/>
              </w:rPr>
              <w:t>i yêu lao đ</w:t>
            </w:r>
            <w:r>
              <w:rPr>
                <w:rFonts w:ascii="Times New Roman" w:hAnsi="Times New Roman" w:cs="Times New Roman"/>
              </w:rPr>
              <w:t>ộ</w:t>
            </w:r>
            <w:r>
              <w:rPr>
                <w:rFonts w:ascii="Times New Roman" w:hAnsi="Times New Roman" w:cs="Times New Roman"/>
              </w:rPr>
              <w:t>ng (b</w:t>
            </w:r>
            <w:r>
              <w:rPr>
                <w:rFonts w:ascii="Times New Roman" w:hAnsi="Times New Roman" w:cs="Times New Roman"/>
              </w:rPr>
              <w:t>ắ</w:t>
            </w:r>
            <w:r>
              <w:rPr>
                <w:rFonts w:ascii="Times New Roman" w:hAnsi="Times New Roman" w:cs="Times New Roman"/>
              </w:rPr>
              <w:t>t cá, đan l</w:t>
            </w:r>
            <w:r>
              <w:rPr>
                <w:rFonts w:ascii="Times New Roman" w:hAnsi="Times New Roman" w:cs="Times New Roman"/>
              </w:rPr>
              <w:t>ồ</w:t>
            </w:r>
            <w:r>
              <w:rPr>
                <w:rFonts w:ascii="Times New Roman" w:hAnsi="Times New Roman" w:cs="Times New Roman"/>
              </w:rPr>
              <w:t>ng gà, gi</w:t>
            </w:r>
            <w:r>
              <w:rPr>
                <w:rFonts w:ascii="Times New Roman" w:hAnsi="Times New Roman" w:cs="Times New Roman"/>
              </w:rPr>
              <w:t>ỏ</w:t>
            </w:r>
            <w:r>
              <w:rPr>
                <w:rFonts w:ascii="Times New Roman" w:hAnsi="Times New Roman" w:cs="Times New Roman"/>
              </w:rPr>
              <w:t xml:space="preserve"> cá)</w:t>
            </w:r>
          </w:p>
          <w:p w:rsidR="008C525D" w:rsidRDefault="00ED12E9">
            <w:pPr>
              <w:pStyle w:val="NormalWeb"/>
              <w:shd w:val="clear" w:color="auto" w:fill="FFFFFF"/>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Là ngư</w:t>
            </w:r>
            <w:r>
              <w:rPr>
                <w:rFonts w:ascii="Times New Roman" w:hAnsi="Times New Roman" w:cs="Times New Roman"/>
              </w:rPr>
              <w:t>ờ</w:t>
            </w:r>
            <w:r>
              <w:rPr>
                <w:rFonts w:ascii="Times New Roman" w:hAnsi="Times New Roman" w:cs="Times New Roman"/>
              </w:rPr>
              <w:t>i hi</w:t>
            </w:r>
            <w:r>
              <w:rPr>
                <w:rFonts w:ascii="Times New Roman" w:hAnsi="Times New Roman" w:cs="Times New Roman"/>
              </w:rPr>
              <w:t>ể</w:t>
            </w:r>
            <w:r>
              <w:rPr>
                <w:rFonts w:ascii="Times New Roman" w:hAnsi="Times New Roman" w:cs="Times New Roman"/>
              </w:rPr>
              <w:t>u l</w:t>
            </w:r>
            <w:r>
              <w:rPr>
                <w:rFonts w:ascii="Times New Roman" w:hAnsi="Times New Roman" w:cs="Times New Roman"/>
              </w:rPr>
              <w:t>ễ</w:t>
            </w:r>
            <w:r>
              <w:rPr>
                <w:rFonts w:ascii="Times New Roman" w:hAnsi="Times New Roman" w:cs="Times New Roman"/>
              </w:rPr>
              <w:t xml:space="preserve"> nghĩa, dành s</w:t>
            </w:r>
            <w:r>
              <w:rPr>
                <w:rFonts w:ascii="Times New Roman" w:hAnsi="Times New Roman" w:cs="Times New Roman"/>
              </w:rPr>
              <w:t>ự</w:t>
            </w:r>
            <w:r>
              <w:rPr>
                <w:rFonts w:ascii="Times New Roman" w:hAnsi="Times New Roman" w:cs="Times New Roman"/>
              </w:rPr>
              <w:t xml:space="preserve"> tôn tr</w:t>
            </w:r>
            <w:r>
              <w:rPr>
                <w:rFonts w:ascii="Times New Roman" w:hAnsi="Times New Roman" w:cs="Times New Roman"/>
              </w:rPr>
              <w:t>ọ</w:t>
            </w:r>
            <w:r>
              <w:rPr>
                <w:rFonts w:ascii="Times New Roman" w:hAnsi="Times New Roman" w:cs="Times New Roman"/>
              </w:rPr>
              <w:t xml:space="preserve">ng cho cô gái và gia </w:t>
            </w:r>
            <w:r>
              <w:rPr>
                <w:rFonts w:ascii="Times New Roman" w:hAnsi="Times New Roman" w:cs="Times New Roman"/>
              </w:rPr>
              <w:t>đình cô qua vi</w:t>
            </w:r>
            <w:r>
              <w:rPr>
                <w:rFonts w:ascii="Times New Roman" w:hAnsi="Times New Roman" w:cs="Times New Roman"/>
              </w:rPr>
              <w:t>ệ</w:t>
            </w:r>
            <w:r>
              <w:rPr>
                <w:rFonts w:ascii="Times New Roman" w:hAnsi="Times New Roman" w:cs="Times New Roman"/>
              </w:rPr>
              <w:t>c chu</w:t>
            </w:r>
            <w:r>
              <w:rPr>
                <w:rFonts w:ascii="Times New Roman" w:hAnsi="Times New Roman" w:cs="Times New Roman"/>
              </w:rPr>
              <w:t>ẩ</w:t>
            </w:r>
            <w:r>
              <w:rPr>
                <w:rFonts w:ascii="Times New Roman" w:hAnsi="Times New Roman" w:cs="Times New Roman"/>
              </w:rPr>
              <w:t>n b</w:t>
            </w:r>
            <w:r>
              <w:rPr>
                <w:rFonts w:ascii="Times New Roman" w:hAnsi="Times New Roman" w:cs="Times New Roman"/>
              </w:rPr>
              <w:t>ị</w:t>
            </w:r>
            <w:r>
              <w:rPr>
                <w:rFonts w:ascii="Times New Roman" w:hAnsi="Times New Roman" w:cs="Times New Roman"/>
              </w:rPr>
              <w:t xml:space="preserve"> l</w:t>
            </w:r>
            <w:r>
              <w:rPr>
                <w:rFonts w:ascii="Times New Roman" w:hAnsi="Times New Roman" w:cs="Times New Roman"/>
              </w:rPr>
              <w:t>ễ</w:t>
            </w:r>
            <w:r>
              <w:rPr>
                <w:rFonts w:ascii="Times New Roman" w:hAnsi="Times New Roman" w:cs="Times New Roman"/>
              </w:rPr>
              <w:t xml:space="preserve"> v</w:t>
            </w:r>
            <w:r>
              <w:rPr>
                <w:rFonts w:ascii="Times New Roman" w:hAnsi="Times New Roman" w:cs="Times New Roman"/>
              </w:rPr>
              <w:t>ậ</w:t>
            </w:r>
            <w:r>
              <w:rPr>
                <w:rFonts w:ascii="Times New Roman" w:hAnsi="Times New Roman" w:cs="Times New Roman"/>
              </w:rPr>
              <w:t>t d</w:t>
            </w:r>
            <w:r>
              <w:rPr>
                <w:rFonts w:ascii="Times New Roman" w:hAnsi="Times New Roman" w:cs="Times New Roman"/>
              </w:rPr>
              <w:t>ạ</w:t>
            </w:r>
            <w:r>
              <w:rPr>
                <w:rFonts w:ascii="Times New Roman" w:hAnsi="Times New Roman" w:cs="Times New Roman"/>
              </w:rPr>
              <w:t>m h</w:t>
            </w:r>
            <w:r>
              <w:rPr>
                <w:rFonts w:ascii="Times New Roman" w:hAnsi="Times New Roman" w:cs="Times New Roman"/>
              </w:rPr>
              <w:t>ỏ</w:t>
            </w:r>
            <w:r>
              <w:rPr>
                <w:rFonts w:ascii="Times New Roman" w:hAnsi="Times New Roman" w:cs="Times New Roman"/>
              </w:rPr>
              <w:t>i vô cùng ch</w:t>
            </w:r>
            <w:r>
              <w:rPr>
                <w:rFonts w:ascii="Times New Roman" w:hAnsi="Times New Roman" w:cs="Times New Roman"/>
              </w:rPr>
              <w:t>ỉ</w:t>
            </w:r>
            <w:r>
              <w:rPr>
                <w:rFonts w:ascii="Times New Roman" w:hAnsi="Times New Roman" w:cs="Times New Roman"/>
              </w:rPr>
              <w:t>n chu.</w:t>
            </w:r>
          </w:p>
          <w:p w:rsidR="008C525D" w:rsidRDefault="00ED12E9">
            <w:pPr>
              <w:jc w:val="both"/>
              <w:rPr>
                <w:rFonts w:ascii="Times New Roman" w:eastAsia="Times New Roman" w:hAnsi="Times New Roman" w:cs="Times New Roman"/>
                <w:szCs w:val="24"/>
                <w:lang w:eastAsia="vi-VN"/>
              </w:rPr>
            </w:pPr>
            <w:r>
              <w:rPr>
                <w:rFonts w:ascii="Times New Roman" w:hAnsi="Times New Roman" w:cs="Times New Roman"/>
                <w:szCs w:val="24"/>
              </w:rPr>
              <w:t>=&gt; Đó là m</w:t>
            </w:r>
            <w:r>
              <w:rPr>
                <w:rFonts w:ascii="Times New Roman" w:hAnsi="Times New Roman" w:cs="Times New Roman"/>
                <w:szCs w:val="24"/>
              </w:rPr>
              <w:t>ộ</w:t>
            </w:r>
            <w:r>
              <w:rPr>
                <w:rFonts w:ascii="Times New Roman" w:hAnsi="Times New Roman" w:cs="Times New Roman"/>
                <w:szCs w:val="24"/>
              </w:rPr>
              <w:t>t chàng trai có nhi</w:t>
            </w:r>
            <w:r>
              <w:rPr>
                <w:rFonts w:ascii="Times New Roman" w:hAnsi="Times New Roman" w:cs="Times New Roman"/>
                <w:szCs w:val="24"/>
              </w:rPr>
              <w:t>ề</w:t>
            </w:r>
            <w:r>
              <w:rPr>
                <w:rFonts w:ascii="Times New Roman" w:hAnsi="Times New Roman" w:cs="Times New Roman"/>
                <w:szCs w:val="24"/>
              </w:rPr>
              <w:t>u ph</w:t>
            </w:r>
            <w:r>
              <w:rPr>
                <w:rFonts w:ascii="Times New Roman" w:hAnsi="Times New Roman" w:cs="Times New Roman"/>
                <w:szCs w:val="24"/>
              </w:rPr>
              <w:t>ẩ</w:t>
            </w:r>
            <w:r>
              <w:rPr>
                <w:rFonts w:ascii="Times New Roman" w:hAnsi="Times New Roman" w:cs="Times New Roman"/>
                <w:szCs w:val="24"/>
              </w:rPr>
              <w:t>m ch</w:t>
            </w:r>
            <w:r>
              <w:rPr>
                <w:rFonts w:ascii="Times New Roman" w:hAnsi="Times New Roman" w:cs="Times New Roman"/>
                <w:szCs w:val="24"/>
              </w:rPr>
              <w:t>ấ</w:t>
            </w:r>
            <w:r>
              <w:rPr>
                <w:rFonts w:ascii="Times New Roman" w:hAnsi="Times New Roman" w:cs="Times New Roman"/>
                <w:szCs w:val="24"/>
              </w:rPr>
              <w:t>t t</w:t>
            </w:r>
            <w:r>
              <w:rPr>
                <w:rFonts w:ascii="Times New Roman" w:hAnsi="Times New Roman" w:cs="Times New Roman"/>
                <w:szCs w:val="24"/>
              </w:rPr>
              <w:t>ố</w:t>
            </w:r>
            <w:r>
              <w:rPr>
                <w:rFonts w:ascii="Times New Roman" w:hAnsi="Times New Roman" w:cs="Times New Roman"/>
                <w:szCs w:val="24"/>
              </w:rPr>
              <w:t>t, đáng m</w:t>
            </w:r>
            <w:r>
              <w:rPr>
                <w:rFonts w:ascii="Times New Roman" w:hAnsi="Times New Roman" w:cs="Times New Roman"/>
                <w:szCs w:val="24"/>
              </w:rPr>
              <w:t>ế</w:t>
            </w:r>
            <w:r>
              <w:rPr>
                <w:rFonts w:ascii="Times New Roman" w:hAnsi="Times New Roman" w:cs="Times New Roman"/>
                <w:szCs w:val="24"/>
              </w:rPr>
              <w:t>n.</w:t>
            </w:r>
          </w:p>
          <w:p w:rsidR="008C525D" w:rsidRDefault="00ED12E9">
            <w:pPr>
              <w:suppressAutoHyphens/>
              <w:autoSpaceDN w:val="0"/>
              <w:ind w:right="227"/>
              <w:jc w:val="both"/>
              <w:rPr>
                <w:rFonts w:ascii="Times New Roman" w:eastAsia="Times New Roman" w:hAnsi="Times New Roman" w:cs="Times New Roman"/>
                <w:b/>
                <w:bCs/>
                <w:kern w:val="3"/>
                <w:szCs w:val="24"/>
                <w:lang w:val="vi-VN" w:eastAsia="en-SG"/>
              </w:rPr>
            </w:pPr>
            <w:r>
              <w:rPr>
                <w:rFonts w:ascii="Times New Roman" w:eastAsia="Times New Roman" w:hAnsi="Times New Roman" w:cs="Times New Roman"/>
                <w:b/>
                <w:bCs/>
                <w:i/>
                <w:iCs/>
                <w:kern w:val="3"/>
                <w:szCs w:val="24"/>
                <w:lang w:val="vi-VN" w:eastAsia="en-SG"/>
              </w:rPr>
              <w:t>Hướng dẫn chấm:</w:t>
            </w:r>
          </w:p>
          <w:p w:rsidR="008C525D" w:rsidRDefault="00ED12E9">
            <w:pPr>
              <w:suppressAutoHyphens/>
              <w:autoSpaceDN w:val="0"/>
              <w:jc w:val="both"/>
              <w:rPr>
                <w:rFonts w:ascii="Times New Roman" w:eastAsia="Times New Roman" w:hAnsi="Times New Roman" w:cs="Times New Roman"/>
                <w:b/>
                <w:i/>
                <w:iCs/>
                <w:kern w:val="3"/>
                <w:szCs w:val="24"/>
                <w:lang w:val="vi-VN" w:eastAsia="en-SG"/>
              </w:rPr>
            </w:pPr>
            <w:r>
              <w:rPr>
                <w:rFonts w:ascii="Times New Roman" w:eastAsia="Times New Roman" w:hAnsi="Times New Roman" w:cs="Times New Roman"/>
                <w:i/>
                <w:iCs/>
                <w:kern w:val="3"/>
                <w:szCs w:val="24"/>
                <w:lang w:val="vi-VN" w:eastAsia="en-SG"/>
              </w:rPr>
              <w:t>- Trả lời</w:t>
            </w:r>
            <w:r>
              <w:rPr>
                <w:rFonts w:ascii="Times New Roman" w:eastAsia="Arial" w:hAnsi="Times New Roman" w:cs="Times New Roman"/>
                <w:i/>
                <w:kern w:val="3"/>
                <w:szCs w:val="24"/>
                <w:lang w:val="vi-VN" w:eastAsia="vi-VN"/>
              </w:rPr>
              <w:t xml:space="preserve"> </w:t>
            </w:r>
            <w:r>
              <w:rPr>
                <w:rFonts w:ascii="Times New Roman" w:eastAsia="Times New Roman" w:hAnsi="Times New Roman" w:cs="Times New Roman"/>
                <w:i/>
                <w:iCs/>
                <w:kern w:val="3"/>
                <w:szCs w:val="24"/>
                <w:lang w:val="vi-VN" w:eastAsia="en-SG"/>
              </w:rPr>
              <w:t xml:space="preserve">tương đương như đáp án: </w:t>
            </w:r>
            <w:r>
              <w:rPr>
                <w:rFonts w:ascii="Times New Roman" w:eastAsia="Times New Roman" w:hAnsi="Times New Roman" w:cs="Times New Roman"/>
                <w:i/>
                <w:iCs/>
                <w:kern w:val="3"/>
                <w:szCs w:val="24"/>
                <w:lang w:eastAsia="en-SG"/>
              </w:rPr>
              <w:t>0,5</w:t>
            </w:r>
            <w:r>
              <w:rPr>
                <w:rFonts w:ascii="Times New Roman" w:eastAsia="Times New Roman" w:hAnsi="Times New Roman" w:cs="Times New Roman"/>
                <w:i/>
                <w:iCs/>
                <w:kern w:val="3"/>
                <w:szCs w:val="24"/>
                <w:lang w:val="vi-VN" w:eastAsia="en-SG"/>
              </w:rPr>
              <w:t xml:space="preserve"> điểm</w:t>
            </w:r>
          </w:p>
          <w:p w:rsidR="008C525D" w:rsidRDefault="00ED12E9">
            <w:pPr>
              <w:suppressAutoHyphens/>
              <w:autoSpaceDN w:val="0"/>
              <w:rPr>
                <w:rFonts w:ascii="Times New Roman" w:eastAsia="Times New Roman" w:hAnsi="Times New Roman" w:cs="Times New Roman"/>
                <w:i/>
                <w:iCs/>
                <w:kern w:val="3"/>
                <w:szCs w:val="24"/>
                <w:lang w:val="vi-VN" w:eastAsia="en-SG"/>
              </w:rPr>
            </w:pPr>
            <w:r>
              <w:rPr>
                <w:rFonts w:ascii="Times New Roman" w:eastAsia="Times New Roman" w:hAnsi="Times New Roman" w:cs="Times New Roman"/>
                <w:i/>
                <w:iCs/>
                <w:kern w:val="3"/>
                <w:szCs w:val="24"/>
                <w:lang w:val="vi-VN" w:eastAsia="en-SG"/>
              </w:rPr>
              <w:t>- Trả lời tương đương như đáp án được 1/2 số ý: 0,</w:t>
            </w:r>
            <w:r>
              <w:rPr>
                <w:rFonts w:ascii="Times New Roman" w:eastAsia="Times New Roman" w:hAnsi="Times New Roman" w:cs="Times New Roman"/>
                <w:i/>
                <w:iCs/>
                <w:kern w:val="3"/>
                <w:szCs w:val="24"/>
                <w:lang w:eastAsia="en-SG"/>
              </w:rPr>
              <w:t>25</w:t>
            </w:r>
            <w:r>
              <w:rPr>
                <w:rFonts w:ascii="Times New Roman" w:eastAsia="Times New Roman" w:hAnsi="Times New Roman" w:cs="Times New Roman"/>
                <w:i/>
                <w:iCs/>
                <w:kern w:val="3"/>
                <w:szCs w:val="24"/>
                <w:lang w:val="vi-VN" w:eastAsia="en-SG"/>
              </w:rPr>
              <w:t xml:space="preserve"> điểm</w:t>
            </w:r>
          </w:p>
          <w:p w:rsidR="008C525D" w:rsidRDefault="00ED12E9">
            <w:pPr>
              <w:jc w:val="both"/>
              <w:rPr>
                <w:rFonts w:ascii="Times New Roman" w:eastAsia="Times New Roman" w:hAnsi="Times New Roman" w:cs="Times New Roman"/>
                <w:i/>
                <w:iCs/>
                <w:kern w:val="3"/>
                <w:szCs w:val="24"/>
                <w:lang w:eastAsia="en-SG"/>
              </w:rPr>
            </w:pPr>
            <w:r>
              <w:rPr>
                <w:rFonts w:ascii="Times New Roman" w:eastAsia="Times New Roman" w:hAnsi="Times New Roman" w:cs="Times New Roman"/>
                <w:i/>
                <w:iCs/>
                <w:kern w:val="3"/>
                <w:szCs w:val="24"/>
                <w:lang w:val="vi-VN" w:eastAsia="en-SG"/>
              </w:rPr>
              <w:t xml:space="preserve">- Trả lời không đúng </w:t>
            </w:r>
            <w:r>
              <w:rPr>
                <w:rFonts w:ascii="Times New Roman" w:eastAsia="Times New Roman" w:hAnsi="Times New Roman" w:cs="Times New Roman"/>
                <w:i/>
                <w:iCs/>
                <w:kern w:val="3"/>
                <w:szCs w:val="24"/>
                <w:lang w:val="vi-VN" w:eastAsia="en-SG"/>
              </w:rPr>
              <w:t>như đáp án hoặc không trả lời: 0,0 điểm.</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0,5</w:t>
            </w: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tc>
      </w:tr>
      <w:tr w:rsidR="008C525D">
        <w:trPr>
          <w:trHeight w:val="20"/>
        </w:trPr>
        <w:tc>
          <w:tcPr>
            <w:tcW w:w="614" w:type="pct"/>
          </w:tcPr>
          <w:p w:rsidR="008C525D" w:rsidRDefault="008C525D">
            <w:pPr>
              <w:jc w:val="both"/>
              <w:rPr>
                <w:rFonts w:ascii="Times New Roman" w:eastAsia="Times New Roman" w:hAnsi="Times New Roman" w:cs="Times New Roman"/>
                <w:b/>
                <w:bCs/>
                <w:szCs w:val="24"/>
                <w:lang w:val="en-SG" w:eastAsia="vi-VN"/>
              </w:rPr>
            </w:pPr>
          </w:p>
        </w:tc>
        <w:tc>
          <w:tcPr>
            <w:tcW w:w="455"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6</w:t>
            </w:r>
          </w:p>
        </w:tc>
        <w:tc>
          <w:tcPr>
            <w:tcW w:w="3414" w:type="pct"/>
          </w:tcPr>
          <w:p w:rsidR="008C525D" w:rsidRDefault="00ED12E9">
            <w:pPr>
              <w:pStyle w:val="NormalWeb"/>
              <w:shd w:val="clear" w:color="auto" w:fill="FFFFFF"/>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Đo</w:t>
            </w:r>
            <w:r>
              <w:rPr>
                <w:rFonts w:ascii="Times New Roman" w:hAnsi="Times New Roman" w:cs="Times New Roman"/>
                <w:color w:val="0D0D0D" w:themeColor="text1" w:themeTint="F2"/>
                <w:shd w:val="clear" w:color="auto" w:fill="FFFFFF"/>
              </w:rPr>
              <w:t>ạ</w:t>
            </w:r>
            <w:r>
              <w:rPr>
                <w:rFonts w:ascii="Times New Roman" w:hAnsi="Times New Roman" w:cs="Times New Roman"/>
                <w:color w:val="0D0D0D" w:themeColor="text1" w:themeTint="F2"/>
                <w:shd w:val="clear" w:color="auto" w:fill="FFFFFF"/>
              </w:rPr>
              <w:t>n văn đ</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m b</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o các yêu c</w:t>
            </w:r>
            <w:r>
              <w:rPr>
                <w:rFonts w:ascii="Times New Roman" w:hAnsi="Times New Roman" w:cs="Times New Roman"/>
                <w:color w:val="0D0D0D" w:themeColor="text1" w:themeTint="F2"/>
                <w:shd w:val="clear" w:color="auto" w:fill="FFFFFF"/>
              </w:rPr>
              <w:t>ầ</w:t>
            </w:r>
            <w:r>
              <w:rPr>
                <w:rFonts w:ascii="Times New Roman" w:hAnsi="Times New Roman" w:cs="Times New Roman"/>
                <w:color w:val="0D0D0D" w:themeColor="text1" w:themeTint="F2"/>
                <w:shd w:val="clear" w:color="auto" w:fill="FFFFFF"/>
              </w:rPr>
              <w:t>u :</w:t>
            </w:r>
            <w:r>
              <w:rPr>
                <w:rFonts w:ascii="Times New Roman" w:hAnsi="Times New Roman" w:cs="Times New Roman"/>
                <w:color w:val="0D0D0D" w:themeColor="text1" w:themeTint="F2"/>
              </w:rPr>
              <w:br/>
            </w:r>
            <w:r>
              <w:rPr>
                <w:rFonts w:ascii="Times New Roman" w:hAnsi="Times New Roman" w:cs="Times New Roman"/>
                <w:color w:val="0D0D0D" w:themeColor="text1" w:themeTint="F2"/>
                <w:shd w:val="clear" w:color="auto" w:fill="FFFFFF"/>
              </w:rPr>
              <w:t>- Hình th</w:t>
            </w:r>
            <w:r>
              <w:rPr>
                <w:rFonts w:ascii="Times New Roman" w:hAnsi="Times New Roman" w:cs="Times New Roman"/>
                <w:color w:val="0D0D0D" w:themeColor="text1" w:themeTint="F2"/>
                <w:shd w:val="clear" w:color="auto" w:fill="FFFFFF"/>
              </w:rPr>
              <w:t>ứ</w:t>
            </w:r>
            <w:r>
              <w:rPr>
                <w:rFonts w:ascii="Times New Roman" w:hAnsi="Times New Roman" w:cs="Times New Roman"/>
                <w:color w:val="0D0D0D" w:themeColor="text1" w:themeTint="F2"/>
                <w:shd w:val="clear" w:color="auto" w:fill="FFFFFF"/>
              </w:rPr>
              <w:t>c : đ</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m b</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o v</w:t>
            </w:r>
            <w:r>
              <w:rPr>
                <w:rFonts w:ascii="Times New Roman" w:hAnsi="Times New Roman" w:cs="Times New Roman"/>
                <w:color w:val="0D0D0D" w:themeColor="text1" w:themeTint="F2"/>
                <w:shd w:val="clear" w:color="auto" w:fill="FFFFFF"/>
              </w:rPr>
              <w:t>ề</w:t>
            </w:r>
            <w:r>
              <w:rPr>
                <w:rFonts w:ascii="Times New Roman" w:hAnsi="Times New Roman" w:cs="Times New Roman"/>
                <w:color w:val="0D0D0D" w:themeColor="text1" w:themeTint="F2"/>
                <w:shd w:val="clear" w:color="auto" w:fill="FFFFFF"/>
              </w:rPr>
              <w:t xml:space="preserve"> s</w:t>
            </w:r>
            <w:r>
              <w:rPr>
                <w:rFonts w:ascii="Times New Roman" w:hAnsi="Times New Roman" w:cs="Times New Roman"/>
                <w:color w:val="0D0D0D" w:themeColor="text1" w:themeTint="F2"/>
                <w:shd w:val="clear" w:color="auto" w:fill="FFFFFF"/>
              </w:rPr>
              <w:t>ố</w:t>
            </w:r>
            <w:r>
              <w:rPr>
                <w:rFonts w:ascii="Times New Roman" w:hAnsi="Times New Roman" w:cs="Times New Roman"/>
                <w:color w:val="0D0D0D" w:themeColor="text1" w:themeTint="F2"/>
                <w:shd w:val="clear" w:color="auto" w:fill="FFFFFF"/>
              </w:rPr>
              <w:t xml:space="preserve"> câu, không đư</w:t>
            </w:r>
            <w:r>
              <w:rPr>
                <w:rFonts w:ascii="Times New Roman" w:hAnsi="Times New Roman" w:cs="Times New Roman"/>
                <w:color w:val="0D0D0D" w:themeColor="text1" w:themeTint="F2"/>
                <w:shd w:val="clear" w:color="auto" w:fill="FFFFFF"/>
              </w:rPr>
              <w:t>ợ</w:t>
            </w:r>
            <w:r>
              <w:rPr>
                <w:rFonts w:ascii="Times New Roman" w:hAnsi="Times New Roman" w:cs="Times New Roman"/>
                <w:color w:val="0D0D0D" w:themeColor="text1" w:themeTint="F2"/>
                <w:shd w:val="clear" w:color="auto" w:fill="FFFFFF"/>
              </w:rPr>
              <w:t>c g</w:t>
            </w:r>
            <w:r>
              <w:rPr>
                <w:rFonts w:ascii="Times New Roman" w:hAnsi="Times New Roman" w:cs="Times New Roman"/>
                <w:color w:val="0D0D0D" w:themeColor="text1" w:themeTint="F2"/>
                <w:shd w:val="clear" w:color="auto" w:fill="FFFFFF"/>
              </w:rPr>
              <w:t>ạ</w:t>
            </w:r>
            <w:r>
              <w:rPr>
                <w:rFonts w:ascii="Times New Roman" w:hAnsi="Times New Roman" w:cs="Times New Roman"/>
                <w:color w:val="0D0D0D" w:themeColor="text1" w:themeTint="F2"/>
                <w:shd w:val="clear" w:color="auto" w:fill="FFFFFF"/>
              </w:rPr>
              <w:t>ch đ</w:t>
            </w:r>
            <w:r>
              <w:rPr>
                <w:rFonts w:ascii="Times New Roman" w:hAnsi="Times New Roman" w:cs="Times New Roman"/>
                <w:color w:val="0D0D0D" w:themeColor="text1" w:themeTint="F2"/>
                <w:shd w:val="clear" w:color="auto" w:fill="FFFFFF"/>
              </w:rPr>
              <w:t>ầ</w:t>
            </w:r>
            <w:r>
              <w:rPr>
                <w:rFonts w:ascii="Times New Roman" w:hAnsi="Times New Roman" w:cs="Times New Roman"/>
                <w:color w:val="0D0D0D" w:themeColor="text1" w:themeTint="F2"/>
                <w:shd w:val="clear" w:color="auto" w:fill="FFFFFF"/>
              </w:rPr>
              <w:t>u dòng, không m</w:t>
            </w:r>
            <w:r>
              <w:rPr>
                <w:rFonts w:ascii="Times New Roman" w:hAnsi="Times New Roman" w:cs="Times New Roman"/>
                <w:color w:val="0D0D0D" w:themeColor="text1" w:themeTint="F2"/>
                <w:shd w:val="clear" w:color="auto" w:fill="FFFFFF"/>
              </w:rPr>
              <w:t>ắ</w:t>
            </w:r>
            <w:r>
              <w:rPr>
                <w:rFonts w:ascii="Times New Roman" w:hAnsi="Times New Roman" w:cs="Times New Roman"/>
                <w:color w:val="0D0D0D" w:themeColor="text1" w:themeTint="F2"/>
                <w:shd w:val="clear" w:color="auto" w:fill="FFFFFF"/>
              </w:rPr>
              <w:t>c l</w:t>
            </w:r>
            <w:r>
              <w:rPr>
                <w:rFonts w:ascii="Times New Roman" w:hAnsi="Times New Roman" w:cs="Times New Roman"/>
                <w:color w:val="0D0D0D" w:themeColor="text1" w:themeTint="F2"/>
                <w:shd w:val="clear" w:color="auto" w:fill="FFFFFF"/>
              </w:rPr>
              <w:t>ỗ</w:t>
            </w:r>
            <w:r>
              <w:rPr>
                <w:rFonts w:ascii="Times New Roman" w:hAnsi="Times New Roman" w:cs="Times New Roman"/>
                <w:color w:val="0D0D0D" w:themeColor="text1" w:themeTint="F2"/>
                <w:shd w:val="clear" w:color="auto" w:fill="FFFFFF"/>
              </w:rPr>
              <w:t>i chính t</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 ng</w:t>
            </w:r>
            <w:r>
              <w:rPr>
                <w:rFonts w:ascii="Times New Roman" w:hAnsi="Times New Roman" w:cs="Times New Roman"/>
                <w:color w:val="0D0D0D" w:themeColor="text1" w:themeTint="F2"/>
                <w:shd w:val="clear" w:color="auto" w:fill="FFFFFF"/>
              </w:rPr>
              <w:t>ữ</w:t>
            </w:r>
            <w:r>
              <w:rPr>
                <w:rFonts w:ascii="Times New Roman" w:hAnsi="Times New Roman" w:cs="Times New Roman"/>
                <w:color w:val="0D0D0D" w:themeColor="text1" w:themeTint="F2"/>
                <w:shd w:val="clear" w:color="auto" w:fill="FFFFFF"/>
              </w:rPr>
              <w:t xml:space="preserve"> pháp. Hành văn trong sáng, c</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m xúc chân thành ;</w:t>
            </w:r>
            <w:r>
              <w:rPr>
                <w:rFonts w:ascii="Times New Roman" w:hAnsi="Times New Roman" w:cs="Times New Roman"/>
                <w:color w:val="0D0D0D" w:themeColor="text1" w:themeTint="F2"/>
              </w:rPr>
              <w:br/>
            </w:r>
            <w:r>
              <w:rPr>
                <w:rFonts w:ascii="Times New Roman" w:hAnsi="Times New Roman" w:cs="Times New Roman"/>
                <w:color w:val="0D0D0D" w:themeColor="text1" w:themeTint="F2"/>
                <w:shd w:val="clear" w:color="auto" w:fill="FFFFFF"/>
              </w:rPr>
              <w:t>- N</w:t>
            </w:r>
            <w:r>
              <w:rPr>
                <w:rFonts w:ascii="Times New Roman" w:hAnsi="Times New Roman" w:cs="Times New Roman"/>
                <w:color w:val="0D0D0D" w:themeColor="text1" w:themeTint="F2"/>
                <w:shd w:val="clear" w:color="auto" w:fill="FFFFFF"/>
              </w:rPr>
              <w:t>ộ</w:t>
            </w:r>
            <w:r>
              <w:rPr>
                <w:rFonts w:ascii="Times New Roman" w:hAnsi="Times New Roman" w:cs="Times New Roman"/>
                <w:color w:val="0D0D0D" w:themeColor="text1" w:themeTint="F2"/>
                <w:shd w:val="clear" w:color="auto" w:fill="FFFFFF"/>
              </w:rPr>
              <w:t>i dung:  Quan ni</w:t>
            </w:r>
            <w:r>
              <w:rPr>
                <w:rFonts w:ascii="Times New Roman" w:hAnsi="Times New Roman" w:cs="Times New Roman"/>
                <w:color w:val="0D0D0D" w:themeColor="text1" w:themeTint="F2"/>
                <w:shd w:val="clear" w:color="auto" w:fill="FFFFFF"/>
              </w:rPr>
              <w:t>ệ</w:t>
            </w:r>
            <w:r>
              <w:rPr>
                <w:rFonts w:ascii="Times New Roman" w:hAnsi="Times New Roman" w:cs="Times New Roman"/>
                <w:color w:val="0D0D0D" w:themeColor="text1" w:themeTint="F2"/>
                <w:shd w:val="clear" w:color="auto" w:fill="FFFFFF"/>
              </w:rPr>
              <w:t>m v</w:t>
            </w:r>
            <w:r>
              <w:rPr>
                <w:rFonts w:ascii="Times New Roman" w:hAnsi="Times New Roman" w:cs="Times New Roman"/>
                <w:color w:val="0D0D0D" w:themeColor="text1" w:themeTint="F2"/>
                <w:shd w:val="clear" w:color="auto" w:fill="FFFFFF"/>
              </w:rPr>
              <w:t>ề</w:t>
            </w:r>
            <w:r>
              <w:rPr>
                <w:rFonts w:ascii="Times New Roman" w:hAnsi="Times New Roman" w:cs="Times New Roman"/>
                <w:color w:val="0D0D0D" w:themeColor="text1" w:themeTint="F2"/>
                <w:shd w:val="clear" w:color="auto" w:fill="FFFFFF"/>
              </w:rPr>
              <w:t xml:space="preserve"> tình yêu </w:t>
            </w:r>
            <w:r>
              <w:rPr>
                <w:rFonts w:ascii="Times New Roman" w:hAnsi="Times New Roman" w:cs="Times New Roman"/>
                <w:color w:val="0D0D0D" w:themeColor="text1" w:themeTint="F2"/>
                <w:shd w:val="clear" w:color="auto" w:fill="FFFFFF"/>
              </w:rPr>
              <w:t>chân chính:</w:t>
            </w:r>
          </w:p>
          <w:p w:rsidR="008C525D" w:rsidRDefault="00ED12E9">
            <w:pPr>
              <w:pStyle w:val="NormalWeb"/>
              <w:shd w:val="clear" w:color="auto" w:fill="FFFFFF"/>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 Đó là tình yêu d</w:t>
            </w:r>
            <w:r>
              <w:rPr>
                <w:rFonts w:ascii="Times New Roman" w:hAnsi="Times New Roman" w:cs="Times New Roman"/>
                <w:color w:val="0D0D0D" w:themeColor="text1" w:themeTint="F2"/>
                <w:shd w:val="clear" w:color="auto" w:fill="FFFFFF"/>
              </w:rPr>
              <w:t>ự</w:t>
            </w:r>
            <w:r>
              <w:rPr>
                <w:rFonts w:ascii="Times New Roman" w:hAnsi="Times New Roman" w:cs="Times New Roman"/>
                <w:color w:val="0D0D0D" w:themeColor="text1" w:themeTint="F2"/>
                <w:shd w:val="clear" w:color="auto" w:fill="FFFFFF"/>
              </w:rPr>
              <w:t>a trên cơ s</w:t>
            </w:r>
            <w:r>
              <w:rPr>
                <w:rFonts w:ascii="Times New Roman" w:hAnsi="Times New Roman" w:cs="Times New Roman"/>
                <w:color w:val="0D0D0D" w:themeColor="text1" w:themeTint="F2"/>
                <w:shd w:val="clear" w:color="auto" w:fill="FFFFFF"/>
              </w:rPr>
              <w:t>ở</w:t>
            </w:r>
            <w:r>
              <w:rPr>
                <w:rFonts w:ascii="Times New Roman" w:hAnsi="Times New Roman" w:cs="Times New Roman"/>
                <w:color w:val="0D0D0D" w:themeColor="text1" w:themeTint="F2"/>
                <w:shd w:val="clear" w:color="auto" w:fill="FFFFFF"/>
              </w:rPr>
              <w:t xml:space="preserve"> t</w:t>
            </w:r>
            <w:r>
              <w:rPr>
                <w:rFonts w:ascii="Times New Roman" w:hAnsi="Times New Roman" w:cs="Times New Roman"/>
                <w:color w:val="0D0D0D" w:themeColor="text1" w:themeTint="F2"/>
                <w:shd w:val="clear" w:color="auto" w:fill="FFFFFF"/>
              </w:rPr>
              <w:t>ự</w:t>
            </w:r>
            <w:r>
              <w:rPr>
                <w:rFonts w:ascii="Times New Roman" w:hAnsi="Times New Roman" w:cs="Times New Roman"/>
                <w:color w:val="0D0D0D" w:themeColor="text1" w:themeTint="F2"/>
                <w:shd w:val="clear" w:color="auto" w:fill="FFFFFF"/>
              </w:rPr>
              <w:t xml:space="preserve"> nguy</w:t>
            </w:r>
            <w:r>
              <w:rPr>
                <w:rFonts w:ascii="Times New Roman" w:hAnsi="Times New Roman" w:cs="Times New Roman"/>
                <w:color w:val="0D0D0D" w:themeColor="text1" w:themeTint="F2"/>
                <w:shd w:val="clear" w:color="auto" w:fill="FFFFFF"/>
              </w:rPr>
              <w:t>ệ</w:t>
            </w:r>
            <w:r>
              <w:rPr>
                <w:rFonts w:ascii="Times New Roman" w:hAnsi="Times New Roman" w:cs="Times New Roman"/>
                <w:color w:val="0D0D0D" w:themeColor="text1" w:themeTint="F2"/>
                <w:shd w:val="clear" w:color="auto" w:fill="FFFFFF"/>
              </w:rPr>
              <w:t>n, không b</w:t>
            </w:r>
            <w:r>
              <w:rPr>
                <w:rFonts w:ascii="Times New Roman" w:hAnsi="Times New Roman" w:cs="Times New Roman"/>
                <w:color w:val="0D0D0D" w:themeColor="text1" w:themeTint="F2"/>
                <w:shd w:val="clear" w:color="auto" w:fill="FFFFFF"/>
              </w:rPr>
              <w:t>ị</w:t>
            </w:r>
            <w:r>
              <w:rPr>
                <w:rFonts w:ascii="Times New Roman" w:hAnsi="Times New Roman" w:cs="Times New Roman"/>
                <w:color w:val="0D0D0D" w:themeColor="text1" w:themeTint="F2"/>
                <w:shd w:val="clear" w:color="auto" w:fill="FFFFFF"/>
              </w:rPr>
              <w:t xml:space="preserve"> ràng bu</w:t>
            </w:r>
            <w:r>
              <w:rPr>
                <w:rFonts w:ascii="Times New Roman" w:hAnsi="Times New Roman" w:cs="Times New Roman"/>
                <w:color w:val="0D0D0D" w:themeColor="text1" w:themeTint="F2"/>
                <w:shd w:val="clear" w:color="auto" w:fill="FFFFFF"/>
              </w:rPr>
              <w:t>ộ</w:t>
            </w:r>
            <w:r>
              <w:rPr>
                <w:rFonts w:ascii="Times New Roman" w:hAnsi="Times New Roman" w:cs="Times New Roman"/>
                <w:color w:val="0D0D0D" w:themeColor="text1" w:themeTint="F2"/>
                <w:shd w:val="clear" w:color="auto" w:fill="FFFFFF"/>
              </w:rPr>
              <w:t>c b</w:t>
            </w:r>
            <w:r>
              <w:rPr>
                <w:rFonts w:ascii="Times New Roman" w:hAnsi="Times New Roman" w:cs="Times New Roman"/>
                <w:color w:val="0D0D0D" w:themeColor="text1" w:themeTint="F2"/>
                <w:shd w:val="clear" w:color="auto" w:fill="FFFFFF"/>
              </w:rPr>
              <w:t>ở</w:t>
            </w:r>
            <w:r>
              <w:rPr>
                <w:rFonts w:ascii="Times New Roman" w:hAnsi="Times New Roman" w:cs="Times New Roman"/>
                <w:color w:val="0D0D0D" w:themeColor="text1" w:themeTint="F2"/>
                <w:shd w:val="clear" w:color="auto" w:fill="FFFFFF"/>
              </w:rPr>
              <w:t>i l</w:t>
            </w:r>
            <w:r>
              <w:rPr>
                <w:rFonts w:ascii="Times New Roman" w:hAnsi="Times New Roman" w:cs="Times New Roman"/>
                <w:color w:val="0D0D0D" w:themeColor="text1" w:themeTint="F2"/>
                <w:shd w:val="clear" w:color="auto" w:fill="FFFFFF"/>
              </w:rPr>
              <w:t>ễ</w:t>
            </w:r>
            <w:r>
              <w:rPr>
                <w:rFonts w:ascii="Times New Roman" w:hAnsi="Times New Roman" w:cs="Times New Roman"/>
                <w:color w:val="0D0D0D" w:themeColor="text1" w:themeTint="F2"/>
                <w:shd w:val="clear" w:color="auto" w:fill="FFFFFF"/>
              </w:rPr>
              <w:t xml:space="preserve"> giáo phong ki</w:t>
            </w:r>
            <w:r>
              <w:rPr>
                <w:rFonts w:ascii="Times New Roman" w:hAnsi="Times New Roman" w:cs="Times New Roman"/>
                <w:color w:val="0D0D0D" w:themeColor="text1" w:themeTint="F2"/>
                <w:shd w:val="clear" w:color="auto" w:fill="FFFFFF"/>
              </w:rPr>
              <w:t>ế</w:t>
            </w:r>
            <w:r>
              <w:rPr>
                <w:rFonts w:ascii="Times New Roman" w:hAnsi="Times New Roman" w:cs="Times New Roman"/>
                <w:color w:val="0D0D0D" w:themeColor="text1" w:themeTint="F2"/>
                <w:shd w:val="clear" w:color="auto" w:fill="FFFFFF"/>
              </w:rPr>
              <w:t>n kh</w:t>
            </w:r>
            <w:r>
              <w:rPr>
                <w:rFonts w:ascii="Times New Roman" w:hAnsi="Times New Roman" w:cs="Times New Roman"/>
                <w:color w:val="0D0D0D" w:themeColor="text1" w:themeTint="F2"/>
                <w:shd w:val="clear" w:color="auto" w:fill="FFFFFF"/>
              </w:rPr>
              <w:t>ắ</w:t>
            </w:r>
            <w:r>
              <w:rPr>
                <w:rFonts w:ascii="Times New Roman" w:hAnsi="Times New Roman" w:cs="Times New Roman"/>
                <w:color w:val="0D0D0D" w:themeColor="text1" w:themeTint="F2"/>
                <w:shd w:val="clear" w:color="auto" w:fill="FFFFFF"/>
              </w:rPr>
              <w:t xml:space="preserve">c khe. </w:t>
            </w:r>
          </w:p>
          <w:p w:rsidR="008C525D" w:rsidRDefault="00ED12E9">
            <w:pPr>
              <w:pStyle w:val="NormalWeb"/>
              <w:shd w:val="clear" w:color="auto" w:fill="FFFFFF"/>
              <w:jc w:val="both"/>
              <w:rPr>
                <w:rFonts w:ascii="Times New Roman" w:hAnsi="Times New Roman" w:cs="Times New Roman"/>
                <w:color w:val="0D0D0D" w:themeColor="text1" w:themeTint="F2"/>
                <w:shd w:val="clear" w:color="auto" w:fill="FFFFFF"/>
              </w:rPr>
            </w:pPr>
            <w:r>
              <w:rPr>
                <w:rFonts w:ascii="Times New Roman" w:hAnsi="Times New Roman" w:cs="Times New Roman"/>
                <w:color w:val="0D0D0D" w:themeColor="text1" w:themeTint="F2"/>
                <w:shd w:val="clear" w:color="auto" w:fill="FFFFFF"/>
              </w:rPr>
              <w:t>+ Tình yêu chân chính ph</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i xu</w:t>
            </w:r>
            <w:r>
              <w:rPr>
                <w:rFonts w:ascii="Times New Roman" w:hAnsi="Times New Roman" w:cs="Times New Roman"/>
                <w:color w:val="0D0D0D" w:themeColor="text1" w:themeTint="F2"/>
                <w:shd w:val="clear" w:color="auto" w:fill="FFFFFF"/>
              </w:rPr>
              <w:t>ấ</w:t>
            </w:r>
            <w:r>
              <w:rPr>
                <w:rFonts w:ascii="Times New Roman" w:hAnsi="Times New Roman" w:cs="Times New Roman"/>
                <w:color w:val="0D0D0D" w:themeColor="text1" w:themeTint="F2"/>
                <w:shd w:val="clear" w:color="auto" w:fill="FFFFFF"/>
              </w:rPr>
              <w:t>t phát t</w:t>
            </w:r>
            <w:r>
              <w:rPr>
                <w:rFonts w:ascii="Times New Roman" w:hAnsi="Times New Roman" w:cs="Times New Roman"/>
                <w:color w:val="0D0D0D" w:themeColor="text1" w:themeTint="F2"/>
                <w:shd w:val="clear" w:color="auto" w:fill="FFFFFF"/>
              </w:rPr>
              <w:t>ừ</w:t>
            </w:r>
            <w:r>
              <w:rPr>
                <w:rFonts w:ascii="Times New Roman" w:hAnsi="Times New Roman" w:cs="Times New Roman"/>
                <w:color w:val="0D0D0D" w:themeColor="text1" w:themeTint="F2"/>
                <w:shd w:val="clear" w:color="auto" w:fill="FFFFFF"/>
              </w:rPr>
              <w:t xml:space="preserve"> tình c</w:t>
            </w:r>
            <w:r>
              <w:rPr>
                <w:rFonts w:ascii="Times New Roman" w:hAnsi="Times New Roman" w:cs="Times New Roman"/>
                <w:color w:val="0D0D0D" w:themeColor="text1" w:themeTint="F2"/>
                <w:shd w:val="clear" w:color="auto" w:fill="FFFFFF"/>
              </w:rPr>
              <w:t>ả</w:t>
            </w:r>
            <w:r>
              <w:rPr>
                <w:rFonts w:ascii="Times New Roman" w:hAnsi="Times New Roman" w:cs="Times New Roman"/>
                <w:color w:val="0D0D0D" w:themeColor="text1" w:themeTint="F2"/>
                <w:shd w:val="clear" w:color="auto" w:fill="FFFFFF"/>
              </w:rPr>
              <w:t>m chân thành,  không v</w:t>
            </w:r>
            <w:r>
              <w:rPr>
                <w:rFonts w:ascii="Times New Roman" w:hAnsi="Times New Roman" w:cs="Times New Roman"/>
                <w:color w:val="0D0D0D" w:themeColor="text1" w:themeTint="F2"/>
                <w:shd w:val="clear" w:color="auto" w:fill="FFFFFF"/>
              </w:rPr>
              <w:t>ụ</w:t>
            </w:r>
            <w:r>
              <w:rPr>
                <w:rFonts w:ascii="Times New Roman" w:hAnsi="Times New Roman" w:cs="Times New Roman"/>
                <w:color w:val="0D0D0D" w:themeColor="text1" w:themeTint="F2"/>
                <w:shd w:val="clear" w:color="auto" w:fill="FFFFFF"/>
              </w:rPr>
              <w:t xml:space="preserve"> l</w:t>
            </w:r>
            <w:r>
              <w:rPr>
                <w:rFonts w:ascii="Times New Roman" w:hAnsi="Times New Roman" w:cs="Times New Roman"/>
                <w:color w:val="0D0D0D" w:themeColor="text1" w:themeTint="F2"/>
                <w:shd w:val="clear" w:color="auto" w:fill="FFFFFF"/>
              </w:rPr>
              <w:t>ợ</w:t>
            </w:r>
            <w:r>
              <w:rPr>
                <w:rFonts w:ascii="Times New Roman" w:hAnsi="Times New Roman" w:cs="Times New Roman"/>
                <w:color w:val="0D0D0D" w:themeColor="text1" w:themeTint="F2"/>
                <w:shd w:val="clear" w:color="auto" w:fill="FFFFFF"/>
              </w:rPr>
              <w:t xml:space="preserve">i. </w:t>
            </w:r>
          </w:p>
          <w:p w:rsidR="008C525D" w:rsidRDefault="00ED12E9">
            <w:pPr>
              <w:suppressAutoHyphens/>
              <w:autoSpaceDN w:val="0"/>
              <w:ind w:right="227"/>
              <w:jc w:val="both"/>
              <w:rPr>
                <w:rFonts w:ascii="Times New Roman" w:eastAsia="Times New Roman" w:hAnsi="Times New Roman" w:cs="Times New Roman"/>
                <w:kern w:val="3"/>
                <w:szCs w:val="24"/>
                <w:lang w:val="en-SG" w:eastAsia="en-SG"/>
              </w:rPr>
            </w:pPr>
            <w:r>
              <w:rPr>
                <w:rFonts w:ascii="Times New Roman" w:hAnsi="Times New Roman" w:cs="Times New Roman"/>
                <w:color w:val="0D0D0D" w:themeColor="text1" w:themeTint="F2"/>
                <w:szCs w:val="24"/>
                <w:shd w:val="clear" w:color="auto" w:fill="FFFFFF"/>
              </w:rPr>
              <w:t>+ Tình yêu chân chính là cơ s</w:t>
            </w:r>
            <w:r>
              <w:rPr>
                <w:rFonts w:ascii="Times New Roman" w:hAnsi="Times New Roman" w:cs="Times New Roman"/>
                <w:color w:val="0D0D0D" w:themeColor="text1" w:themeTint="F2"/>
                <w:szCs w:val="24"/>
                <w:shd w:val="clear" w:color="auto" w:fill="FFFFFF"/>
              </w:rPr>
              <w:t>ở</w:t>
            </w:r>
            <w:r>
              <w:rPr>
                <w:rFonts w:ascii="Times New Roman" w:hAnsi="Times New Roman" w:cs="Times New Roman"/>
                <w:color w:val="0D0D0D" w:themeColor="text1" w:themeTint="F2"/>
                <w:szCs w:val="24"/>
                <w:shd w:val="clear" w:color="auto" w:fill="FFFFFF"/>
              </w:rPr>
              <w:t xml:space="preserve"> c</w:t>
            </w:r>
            <w:r>
              <w:rPr>
                <w:rFonts w:ascii="Times New Roman" w:hAnsi="Times New Roman" w:cs="Times New Roman"/>
                <w:color w:val="0D0D0D" w:themeColor="text1" w:themeTint="F2"/>
                <w:szCs w:val="24"/>
                <w:shd w:val="clear" w:color="auto" w:fill="FFFFFF"/>
              </w:rPr>
              <w:t>ủ</w:t>
            </w:r>
            <w:r>
              <w:rPr>
                <w:rFonts w:ascii="Times New Roman" w:hAnsi="Times New Roman" w:cs="Times New Roman"/>
                <w:color w:val="0D0D0D" w:themeColor="text1" w:themeTint="F2"/>
                <w:szCs w:val="24"/>
                <w:shd w:val="clear" w:color="auto" w:fill="FFFFFF"/>
              </w:rPr>
              <w:t>a m</w:t>
            </w:r>
            <w:r>
              <w:rPr>
                <w:rFonts w:ascii="Times New Roman" w:hAnsi="Times New Roman" w:cs="Times New Roman"/>
                <w:color w:val="0D0D0D" w:themeColor="text1" w:themeTint="F2"/>
                <w:szCs w:val="24"/>
                <w:shd w:val="clear" w:color="auto" w:fill="FFFFFF"/>
              </w:rPr>
              <w:t>ộ</w:t>
            </w:r>
            <w:r>
              <w:rPr>
                <w:rFonts w:ascii="Times New Roman" w:hAnsi="Times New Roman" w:cs="Times New Roman"/>
                <w:color w:val="0D0D0D" w:themeColor="text1" w:themeTint="F2"/>
                <w:szCs w:val="24"/>
                <w:shd w:val="clear" w:color="auto" w:fill="FFFFFF"/>
              </w:rPr>
              <w:t>t hôn nhân v</w:t>
            </w:r>
            <w:r>
              <w:rPr>
                <w:rFonts w:ascii="Times New Roman" w:hAnsi="Times New Roman" w:cs="Times New Roman"/>
                <w:color w:val="0D0D0D" w:themeColor="text1" w:themeTint="F2"/>
                <w:szCs w:val="24"/>
                <w:shd w:val="clear" w:color="auto" w:fill="FFFFFF"/>
              </w:rPr>
              <w:t>ữ</w:t>
            </w:r>
            <w:r>
              <w:rPr>
                <w:rFonts w:ascii="Times New Roman" w:hAnsi="Times New Roman" w:cs="Times New Roman"/>
                <w:color w:val="0D0D0D" w:themeColor="text1" w:themeTint="F2"/>
                <w:szCs w:val="24"/>
                <w:shd w:val="clear" w:color="auto" w:fill="FFFFFF"/>
              </w:rPr>
              <w:t>ng b</w:t>
            </w:r>
            <w:r>
              <w:rPr>
                <w:rFonts w:ascii="Times New Roman" w:hAnsi="Times New Roman" w:cs="Times New Roman"/>
                <w:color w:val="0D0D0D" w:themeColor="text1" w:themeTint="F2"/>
                <w:szCs w:val="24"/>
                <w:shd w:val="clear" w:color="auto" w:fill="FFFFFF"/>
              </w:rPr>
              <w:t>ề</w:t>
            </w:r>
            <w:r>
              <w:rPr>
                <w:rFonts w:ascii="Times New Roman" w:hAnsi="Times New Roman" w:cs="Times New Roman"/>
                <w:color w:val="0D0D0D" w:themeColor="text1" w:themeTint="F2"/>
                <w:szCs w:val="24"/>
                <w:shd w:val="clear" w:color="auto" w:fill="FFFFFF"/>
              </w:rPr>
              <w:t>n, h</w:t>
            </w:r>
            <w:r>
              <w:rPr>
                <w:rFonts w:ascii="Times New Roman" w:hAnsi="Times New Roman" w:cs="Times New Roman"/>
                <w:color w:val="0D0D0D" w:themeColor="text1" w:themeTint="F2"/>
                <w:szCs w:val="24"/>
                <w:shd w:val="clear" w:color="auto" w:fill="FFFFFF"/>
              </w:rPr>
              <w:t>ạ</w:t>
            </w:r>
            <w:r>
              <w:rPr>
                <w:rFonts w:ascii="Times New Roman" w:hAnsi="Times New Roman" w:cs="Times New Roman"/>
                <w:color w:val="0D0D0D" w:themeColor="text1" w:themeTint="F2"/>
                <w:szCs w:val="24"/>
                <w:shd w:val="clear" w:color="auto" w:fill="FFFFFF"/>
              </w:rPr>
              <w:t>nh phúc.</w:t>
            </w:r>
          </w:p>
          <w:p w:rsidR="008C525D" w:rsidRDefault="00ED12E9">
            <w:pPr>
              <w:suppressAutoHyphens/>
              <w:autoSpaceDN w:val="0"/>
              <w:ind w:right="227"/>
              <w:jc w:val="both"/>
              <w:rPr>
                <w:rFonts w:ascii="Times New Roman" w:eastAsia="Times New Roman" w:hAnsi="Times New Roman" w:cs="Times New Roman"/>
                <w:b/>
                <w:bCs/>
                <w:kern w:val="3"/>
                <w:szCs w:val="24"/>
                <w:lang w:val="vi-VN" w:eastAsia="en-SG"/>
              </w:rPr>
            </w:pPr>
            <w:r>
              <w:rPr>
                <w:rFonts w:ascii="Times New Roman" w:eastAsia="Times New Roman" w:hAnsi="Times New Roman" w:cs="Times New Roman"/>
                <w:b/>
                <w:bCs/>
                <w:i/>
                <w:iCs/>
                <w:kern w:val="3"/>
                <w:szCs w:val="24"/>
                <w:lang w:val="vi-VN" w:eastAsia="en-SG"/>
              </w:rPr>
              <w:t>Hư</w:t>
            </w:r>
            <w:r>
              <w:rPr>
                <w:rFonts w:ascii="Times New Roman" w:eastAsia="Times New Roman" w:hAnsi="Times New Roman" w:cs="Times New Roman"/>
                <w:b/>
                <w:bCs/>
                <w:i/>
                <w:iCs/>
                <w:kern w:val="3"/>
                <w:szCs w:val="24"/>
                <w:lang w:val="vi-VN" w:eastAsia="en-SG"/>
              </w:rPr>
              <w:t>ớng dẫn chấm:</w:t>
            </w:r>
          </w:p>
          <w:p w:rsidR="008C525D" w:rsidRDefault="00ED12E9">
            <w:pPr>
              <w:suppressAutoHyphens/>
              <w:autoSpaceDN w:val="0"/>
              <w:ind w:right="227"/>
              <w:rPr>
                <w:rFonts w:ascii="Times New Roman" w:eastAsia="Times New Roman" w:hAnsi="Times New Roman" w:cs="Times New Roman"/>
                <w:b/>
                <w:i/>
                <w:iCs/>
                <w:kern w:val="3"/>
                <w:szCs w:val="24"/>
                <w:lang w:val="vi-VN" w:eastAsia="en-SG"/>
              </w:rPr>
            </w:pPr>
            <w:r>
              <w:rPr>
                <w:rFonts w:ascii="Times New Roman" w:eastAsia="Times New Roman" w:hAnsi="Times New Roman" w:cs="Times New Roman"/>
                <w:i/>
                <w:iCs/>
                <w:kern w:val="3"/>
                <w:szCs w:val="24"/>
                <w:lang w:val="vi-VN" w:eastAsia="en-SG"/>
              </w:rPr>
              <w:t>- Trả lời tương đương như đáp án: 1,0 điểm</w:t>
            </w:r>
          </w:p>
          <w:p w:rsidR="008C525D" w:rsidRDefault="00ED12E9">
            <w:pPr>
              <w:suppressAutoHyphens/>
              <w:autoSpaceDN w:val="0"/>
              <w:ind w:right="227"/>
              <w:rPr>
                <w:rFonts w:ascii="Times New Roman" w:eastAsia="Times New Roman" w:hAnsi="Times New Roman" w:cs="Times New Roman"/>
                <w:i/>
                <w:iCs/>
                <w:kern w:val="3"/>
                <w:szCs w:val="24"/>
                <w:lang w:val="vi-VN" w:eastAsia="en-SG"/>
              </w:rPr>
            </w:pPr>
            <w:r>
              <w:rPr>
                <w:rFonts w:ascii="Times New Roman" w:eastAsia="Times New Roman" w:hAnsi="Times New Roman" w:cs="Times New Roman"/>
                <w:i/>
                <w:iCs/>
                <w:kern w:val="3"/>
                <w:szCs w:val="24"/>
                <w:lang w:val="vi-VN" w:eastAsia="en-SG"/>
              </w:rPr>
              <w:t>- Trả lời tương đương như đáp án 2  ý:  0,75 điểm</w:t>
            </w:r>
          </w:p>
          <w:p w:rsidR="008C525D" w:rsidRDefault="00ED12E9">
            <w:pPr>
              <w:suppressAutoHyphens/>
              <w:autoSpaceDN w:val="0"/>
              <w:ind w:right="227"/>
              <w:rPr>
                <w:rFonts w:ascii="Times New Roman" w:eastAsia="Times New Roman" w:hAnsi="Times New Roman" w:cs="Times New Roman"/>
                <w:b/>
                <w:i/>
                <w:iCs/>
                <w:kern w:val="3"/>
                <w:szCs w:val="24"/>
                <w:lang w:val="vi-VN" w:eastAsia="en-SG"/>
              </w:rPr>
            </w:pPr>
            <w:r>
              <w:rPr>
                <w:rFonts w:ascii="Times New Roman" w:eastAsia="Times New Roman" w:hAnsi="Times New Roman" w:cs="Times New Roman"/>
                <w:i/>
                <w:iCs/>
                <w:kern w:val="3"/>
                <w:szCs w:val="24"/>
                <w:lang w:val="vi-VN" w:eastAsia="en-SG"/>
              </w:rPr>
              <w:t>- Trả lời tương đương như đáp án 1 ý:  0,5 điểm</w:t>
            </w:r>
          </w:p>
          <w:p w:rsidR="008C525D" w:rsidRDefault="00ED12E9">
            <w:pPr>
              <w:suppressAutoHyphens/>
              <w:autoSpaceDN w:val="0"/>
              <w:contextualSpacing/>
              <w:rPr>
                <w:rFonts w:ascii="Times New Roman" w:eastAsia="Times New Roman" w:hAnsi="Times New Roman" w:cs="Times New Roman"/>
                <w:i/>
                <w:iCs/>
                <w:kern w:val="3"/>
                <w:szCs w:val="24"/>
                <w:lang w:val="vi-VN" w:eastAsia="en-SG"/>
              </w:rPr>
            </w:pPr>
            <w:r>
              <w:rPr>
                <w:rFonts w:ascii="Times New Roman" w:eastAsia="Times New Roman" w:hAnsi="Times New Roman" w:cs="Times New Roman"/>
                <w:i/>
                <w:iCs/>
                <w:kern w:val="3"/>
                <w:szCs w:val="24"/>
                <w:lang w:val="vi-VN" w:eastAsia="en-SG"/>
              </w:rPr>
              <w:t xml:space="preserve">- Trả lời không đúng hoặc không trả lời: 0,0 điểm. </w:t>
            </w:r>
          </w:p>
          <w:p w:rsidR="008C525D" w:rsidRDefault="00ED12E9">
            <w:pPr>
              <w:jc w:val="both"/>
              <w:rPr>
                <w:rFonts w:ascii="Times New Roman" w:eastAsia="Times New Roman" w:hAnsi="Times New Roman" w:cs="Times New Roman"/>
                <w:i/>
                <w:iCs/>
                <w:kern w:val="3"/>
                <w:szCs w:val="24"/>
                <w:lang w:val="vi-VN" w:eastAsia="en-SG"/>
              </w:rPr>
            </w:pPr>
            <w:r>
              <w:rPr>
                <w:rFonts w:ascii="Times New Roman" w:eastAsia="Times New Roman" w:hAnsi="Times New Roman" w:cs="Times New Roman"/>
                <w:i/>
                <w:iCs/>
                <w:kern w:val="3"/>
                <w:szCs w:val="24"/>
                <w:lang w:val="vi-VN" w:eastAsia="en-SG"/>
              </w:rPr>
              <w:t>(</w:t>
            </w:r>
            <w:r>
              <w:rPr>
                <w:rFonts w:ascii="Times New Roman" w:eastAsia="Times New Roman" w:hAnsi="Times New Roman" w:cs="Times New Roman"/>
                <w:b/>
                <w:bCs/>
                <w:i/>
                <w:iCs/>
                <w:kern w:val="3"/>
                <w:szCs w:val="24"/>
                <w:lang w:val="vi-VN" w:eastAsia="en-SG"/>
              </w:rPr>
              <w:t>Lưu ý:</w:t>
            </w:r>
            <w:r>
              <w:rPr>
                <w:rFonts w:ascii="Times New Roman" w:eastAsia="Times New Roman" w:hAnsi="Times New Roman" w:cs="Times New Roman"/>
                <w:i/>
                <w:iCs/>
                <w:kern w:val="3"/>
                <w:szCs w:val="24"/>
                <w:lang w:val="vi-VN" w:eastAsia="en-SG"/>
              </w:rPr>
              <w:t xml:space="preserve"> HS có thể có cách diễn đạt khác, miễn là lí giải hợp lí, thuyết phục thì vẫn cho điểm)</w:t>
            </w:r>
          </w:p>
        </w:tc>
        <w:tc>
          <w:tcPr>
            <w:tcW w:w="514" w:type="pct"/>
            <w:vAlign w:val="center"/>
          </w:tcPr>
          <w:p w:rsidR="008C525D" w:rsidRDefault="00ED12E9">
            <w:pP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vi-VN" w:eastAsia="vi-VN"/>
              </w:rPr>
              <w:t xml:space="preserve">    </w:t>
            </w:r>
            <w:r>
              <w:rPr>
                <w:rFonts w:ascii="Times New Roman" w:eastAsia="Times New Roman" w:hAnsi="Times New Roman" w:cs="Times New Roman"/>
                <w:bCs/>
                <w:szCs w:val="24"/>
                <w:lang w:val="en-SG" w:eastAsia="vi-VN"/>
              </w:rPr>
              <w:t>1,0</w:t>
            </w: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tc>
      </w:tr>
      <w:tr w:rsidR="008C525D">
        <w:trPr>
          <w:trHeight w:val="20"/>
        </w:trPr>
        <w:tc>
          <w:tcPr>
            <w:tcW w:w="614" w:type="pct"/>
          </w:tcPr>
          <w:p w:rsidR="008C525D" w:rsidRDefault="00ED12E9">
            <w:pPr>
              <w:jc w:val="both"/>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II</w:t>
            </w:r>
          </w:p>
        </w:tc>
        <w:tc>
          <w:tcPr>
            <w:tcW w:w="455" w:type="pct"/>
          </w:tcPr>
          <w:p w:rsidR="008C525D" w:rsidRDefault="008C525D">
            <w:pPr>
              <w:jc w:val="center"/>
              <w:rPr>
                <w:rFonts w:ascii="Times New Roman" w:eastAsia="Times New Roman" w:hAnsi="Times New Roman" w:cs="Times New Roman"/>
                <w:b/>
                <w:bCs/>
                <w:szCs w:val="24"/>
                <w:lang w:eastAsia="vi-VN"/>
              </w:rPr>
            </w:pPr>
          </w:p>
        </w:tc>
        <w:tc>
          <w:tcPr>
            <w:tcW w:w="3414" w:type="pct"/>
          </w:tcPr>
          <w:p w:rsidR="008C525D" w:rsidRDefault="00ED12E9">
            <w:pPr>
              <w:jc w:val="both"/>
              <w:rPr>
                <w:rFonts w:ascii="Times New Roman" w:eastAsia="Times New Roman" w:hAnsi="Times New Roman" w:cs="Times New Roman"/>
                <w:b/>
                <w:bCs/>
                <w:kern w:val="3"/>
                <w:szCs w:val="24"/>
                <w:lang w:eastAsia="en-SG"/>
              </w:rPr>
            </w:pPr>
            <w:r>
              <w:rPr>
                <w:rFonts w:ascii="Times New Roman" w:eastAsia="Times New Roman" w:hAnsi="Times New Roman" w:cs="Times New Roman"/>
                <w:b/>
                <w:bCs/>
                <w:kern w:val="3"/>
                <w:szCs w:val="24"/>
                <w:lang w:eastAsia="en-SG"/>
              </w:rPr>
              <w:t>VIẾT</w:t>
            </w:r>
          </w:p>
        </w:tc>
        <w:tc>
          <w:tcPr>
            <w:tcW w:w="514" w:type="pct"/>
            <w:vAlign w:val="center"/>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5,0</w:t>
            </w:r>
          </w:p>
        </w:tc>
      </w:tr>
      <w:tr w:rsidR="008C525D">
        <w:trPr>
          <w:trHeight w:val="20"/>
        </w:trPr>
        <w:tc>
          <w:tcPr>
            <w:tcW w:w="614" w:type="pct"/>
            <w:vMerge w:val="restart"/>
          </w:tcPr>
          <w:p w:rsidR="008C525D" w:rsidRDefault="008C525D">
            <w:pPr>
              <w:jc w:val="both"/>
              <w:rPr>
                <w:rFonts w:ascii="Times New Roman" w:eastAsia="Times New Roman" w:hAnsi="Times New Roman" w:cs="Times New Roman"/>
                <w:b/>
                <w:bCs/>
                <w:szCs w:val="24"/>
                <w:lang w:val="en-SG" w:eastAsia="vi-VN"/>
              </w:rPr>
            </w:pPr>
          </w:p>
        </w:tc>
        <w:tc>
          <w:tcPr>
            <w:tcW w:w="455" w:type="pct"/>
            <w:vMerge w:val="restart"/>
          </w:tcPr>
          <w:p w:rsidR="008C525D" w:rsidRDefault="00ED12E9">
            <w:pPr>
              <w:jc w:val="both"/>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br/>
            </w:r>
          </w:p>
        </w:tc>
        <w:tc>
          <w:tcPr>
            <w:tcW w:w="3414" w:type="pct"/>
          </w:tcPr>
          <w:p w:rsidR="008C525D" w:rsidRDefault="00ED12E9">
            <w:pPr>
              <w:jc w:val="both"/>
              <w:rPr>
                <w:rFonts w:ascii="Times New Roman" w:hAnsi="Times New Roman" w:cs="Times New Roman"/>
                <w:szCs w:val="24"/>
                <w:lang w:val="vi-VN" w:eastAsia="vi-VN"/>
              </w:rPr>
            </w:pPr>
            <w:r>
              <w:rPr>
                <w:rFonts w:ascii="Times New Roman" w:hAnsi="Times New Roman" w:cs="Times New Roman"/>
                <w:color w:val="000000"/>
                <w:szCs w:val="24"/>
                <w:lang w:val="vi-VN" w:eastAsia="vi-VN"/>
              </w:rPr>
              <w:t>Vi</w:t>
            </w:r>
            <w:r>
              <w:rPr>
                <w:rFonts w:ascii="Times New Roman" w:hAnsi="Times New Roman" w:cs="Times New Roman"/>
                <w:color w:val="000000"/>
                <w:szCs w:val="24"/>
                <w:lang w:val="vi-VN" w:eastAsia="vi-VN"/>
              </w:rPr>
              <w:t>ế</w:t>
            </w:r>
            <w:r>
              <w:rPr>
                <w:rFonts w:ascii="Times New Roman" w:hAnsi="Times New Roman" w:cs="Times New Roman"/>
                <w:color w:val="000000"/>
                <w:szCs w:val="24"/>
                <w:lang w:val="vi-VN" w:eastAsia="vi-VN"/>
              </w:rPr>
              <w:t>t bài văn ngh</w:t>
            </w:r>
            <w:r>
              <w:rPr>
                <w:rFonts w:ascii="Times New Roman" w:hAnsi="Times New Roman" w:cs="Times New Roman"/>
                <w:color w:val="000000"/>
                <w:szCs w:val="24"/>
                <w:lang w:val="vi-VN" w:eastAsia="vi-VN"/>
              </w:rPr>
              <w:t>ị</w:t>
            </w:r>
            <w:r>
              <w:rPr>
                <w:rFonts w:ascii="Times New Roman" w:hAnsi="Times New Roman" w:cs="Times New Roman"/>
                <w:color w:val="000000"/>
                <w:szCs w:val="24"/>
                <w:lang w:val="vi-VN" w:eastAsia="vi-VN"/>
              </w:rPr>
              <w:t xml:space="preserve"> lu</w:t>
            </w:r>
            <w:r>
              <w:rPr>
                <w:rFonts w:ascii="Times New Roman" w:hAnsi="Times New Roman" w:cs="Times New Roman"/>
                <w:color w:val="000000"/>
                <w:szCs w:val="24"/>
                <w:lang w:val="vi-VN" w:eastAsia="vi-VN"/>
              </w:rPr>
              <w:t>ậ</w:t>
            </w:r>
            <w:r>
              <w:rPr>
                <w:rFonts w:ascii="Times New Roman" w:hAnsi="Times New Roman" w:cs="Times New Roman"/>
                <w:color w:val="000000"/>
                <w:szCs w:val="24"/>
                <w:lang w:val="vi-VN" w:eastAsia="vi-VN"/>
              </w:rPr>
              <w:t>n (kho</w:t>
            </w:r>
            <w:r>
              <w:rPr>
                <w:rFonts w:ascii="Times New Roman" w:hAnsi="Times New Roman" w:cs="Times New Roman"/>
                <w:color w:val="000000"/>
                <w:szCs w:val="24"/>
                <w:lang w:val="vi-VN" w:eastAsia="vi-VN"/>
              </w:rPr>
              <w:t>ả</w:t>
            </w:r>
            <w:r>
              <w:rPr>
                <w:rFonts w:ascii="Times New Roman" w:hAnsi="Times New Roman" w:cs="Times New Roman"/>
                <w:color w:val="000000"/>
                <w:szCs w:val="24"/>
                <w:lang w:val="vi-VN" w:eastAsia="vi-VN"/>
              </w:rPr>
              <w:t>ng 600 ch</w:t>
            </w:r>
            <w:r>
              <w:rPr>
                <w:rFonts w:ascii="Times New Roman" w:hAnsi="Times New Roman" w:cs="Times New Roman"/>
                <w:color w:val="000000"/>
                <w:szCs w:val="24"/>
                <w:lang w:val="vi-VN" w:eastAsia="vi-VN"/>
              </w:rPr>
              <w:t>ữ</w:t>
            </w:r>
            <w:r>
              <w:rPr>
                <w:rFonts w:ascii="Times New Roman" w:hAnsi="Times New Roman" w:cs="Times New Roman"/>
                <w:color w:val="000000"/>
                <w:szCs w:val="24"/>
                <w:lang w:val="vi-VN" w:eastAsia="vi-VN"/>
              </w:rPr>
              <w:t>) trình bày ý ki</w:t>
            </w:r>
            <w:r>
              <w:rPr>
                <w:rFonts w:ascii="Times New Roman" w:hAnsi="Times New Roman" w:cs="Times New Roman"/>
                <w:color w:val="000000"/>
                <w:szCs w:val="24"/>
                <w:lang w:val="vi-VN" w:eastAsia="vi-VN"/>
              </w:rPr>
              <w:t>ế</w:t>
            </w:r>
            <w:r>
              <w:rPr>
                <w:rFonts w:ascii="Times New Roman" w:hAnsi="Times New Roman" w:cs="Times New Roman"/>
                <w:color w:val="000000"/>
                <w:szCs w:val="24"/>
                <w:lang w:val="vi-VN" w:eastAsia="vi-VN"/>
              </w:rPr>
              <w:t>n c</w:t>
            </w:r>
            <w:r>
              <w:rPr>
                <w:rFonts w:ascii="Times New Roman" w:hAnsi="Times New Roman" w:cs="Times New Roman"/>
                <w:color w:val="000000"/>
                <w:szCs w:val="24"/>
                <w:lang w:val="vi-VN" w:eastAsia="vi-VN"/>
              </w:rPr>
              <w:t>ủ</w:t>
            </w:r>
            <w:r>
              <w:rPr>
                <w:rFonts w:ascii="Times New Roman" w:hAnsi="Times New Roman" w:cs="Times New Roman"/>
                <w:color w:val="000000"/>
                <w:szCs w:val="24"/>
                <w:lang w:val="vi-VN" w:eastAsia="vi-VN"/>
              </w:rPr>
              <w:t>a anh/ ch</w:t>
            </w:r>
            <w:r>
              <w:rPr>
                <w:rFonts w:ascii="Times New Roman" w:hAnsi="Times New Roman" w:cs="Times New Roman"/>
                <w:color w:val="000000"/>
                <w:szCs w:val="24"/>
                <w:lang w:val="vi-VN" w:eastAsia="vi-VN"/>
              </w:rPr>
              <w:t>ị</w:t>
            </w:r>
            <w:r>
              <w:rPr>
                <w:rFonts w:ascii="Times New Roman" w:hAnsi="Times New Roman" w:cs="Times New Roman"/>
                <w:color w:val="000000"/>
                <w:szCs w:val="24"/>
                <w:lang w:val="vi-VN" w:eastAsia="vi-VN"/>
              </w:rPr>
              <w:t xml:space="preserve"> v</w:t>
            </w:r>
            <w:r>
              <w:rPr>
                <w:rFonts w:ascii="Times New Roman" w:hAnsi="Times New Roman" w:cs="Times New Roman"/>
                <w:color w:val="000000"/>
                <w:szCs w:val="24"/>
                <w:lang w:val="vi-VN" w:eastAsia="vi-VN"/>
              </w:rPr>
              <w:t>ề</w:t>
            </w:r>
            <w:r>
              <w:rPr>
                <w:rFonts w:ascii="Times New Roman" w:hAnsi="Times New Roman" w:cs="Times New Roman"/>
                <w:color w:val="000000"/>
                <w:szCs w:val="24"/>
                <w:lang w:val="vi-VN" w:eastAsia="vi-VN"/>
              </w:rPr>
              <w:t xml:space="preserve"> </w:t>
            </w:r>
            <w:r>
              <w:rPr>
                <w:rFonts w:ascii="Times New Roman" w:hAnsi="Times New Roman" w:cs="Times New Roman"/>
                <w:bCs/>
                <w:iCs/>
                <w:szCs w:val="24"/>
              </w:rPr>
              <w:t>ngh</w:t>
            </w:r>
            <w:r>
              <w:rPr>
                <w:rFonts w:ascii="Times New Roman" w:hAnsi="Times New Roman" w:cs="Times New Roman"/>
                <w:bCs/>
                <w:iCs/>
                <w:szCs w:val="24"/>
              </w:rPr>
              <w:t>ị</w:t>
            </w:r>
            <w:r>
              <w:rPr>
                <w:rFonts w:ascii="Times New Roman" w:hAnsi="Times New Roman" w:cs="Times New Roman"/>
                <w:bCs/>
                <w:iCs/>
                <w:szCs w:val="24"/>
              </w:rPr>
              <w:t>ch c</w:t>
            </w:r>
            <w:r>
              <w:rPr>
                <w:rFonts w:ascii="Times New Roman" w:hAnsi="Times New Roman" w:cs="Times New Roman"/>
                <w:bCs/>
                <w:iCs/>
                <w:szCs w:val="24"/>
              </w:rPr>
              <w:t>ả</w:t>
            </w:r>
            <w:r>
              <w:rPr>
                <w:rFonts w:ascii="Times New Roman" w:hAnsi="Times New Roman" w:cs="Times New Roman"/>
                <w:bCs/>
                <w:iCs/>
                <w:szCs w:val="24"/>
              </w:rPr>
              <w:t>nh trong cu</w:t>
            </w:r>
            <w:r>
              <w:rPr>
                <w:rFonts w:ascii="Times New Roman" w:hAnsi="Times New Roman" w:cs="Times New Roman"/>
                <w:bCs/>
                <w:iCs/>
                <w:szCs w:val="24"/>
              </w:rPr>
              <w:t>ộ</w:t>
            </w:r>
            <w:r>
              <w:rPr>
                <w:rFonts w:ascii="Times New Roman" w:hAnsi="Times New Roman" w:cs="Times New Roman"/>
                <w:bCs/>
                <w:iCs/>
                <w:szCs w:val="24"/>
              </w:rPr>
              <w:t>c s</w:t>
            </w:r>
            <w:r>
              <w:rPr>
                <w:rFonts w:ascii="Times New Roman" w:hAnsi="Times New Roman" w:cs="Times New Roman"/>
                <w:bCs/>
                <w:iCs/>
                <w:szCs w:val="24"/>
              </w:rPr>
              <w:t>ố</w:t>
            </w:r>
            <w:r>
              <w:rPr>
                <w:rFonts w:ascii="Times New Roman" w:hAnsi="Times New Roman" w:cs="Times New Roman"/>
                <w:bCs/>
                <w:iCs/>
                <w:szCs w:val="24"/>
              </w:rPr>
              <w:t>ng h</w:t>
            </w:r>
            <w:r>
              <w:rPr>
                <w:rFonts w:ascii="Times New Roman" w:hAnsi="Times New Roman" w:cs="Times New Roman"/>
                <w:bCs/>
                <w:iCs/>
                <w:szCs w:val="24"/>
              </w:rPr>
              <w:t>ằ</w:t>
            </w:r>
            <w:r>
              <w:rPr>
                <w:rFonts w:ascii="Times New Roman" w:hAnsi="Times New Roman" w:cs="Times New Roman"/>
                <w:bCs/>
                <w:iCs/>
                <w:szCs w:val="24"/>
              </w:rPr>
              <w:t>ng ngày.</w:t>
            </w:r>
          </w:p>
        </w:tc>
        <w:tc>
          <w:tcPr>
            <w:tcW w:w="514" w:type="pct"/>
            <w:vAlign w:val="center"/>
          </w:tcPr>
          <w:p w:rsidR="008C525D" w:rsidRDefault="008C525D">
            <w:pPr>
              <w:jc w:val="center"/>
              <w:rPr>
                <w:rFonts w:ascii="Times New Roman" w:eastAsia="Times New Roman" w:hAnsi="Times New Roman" w:cs="Times New Roman"/>
                <w:b/>
                <w:i/>
                <w:iCs/>
                <w:szCs w:val="24"/>
                <w:lang w:val="en-SG" w:eastAsia="vi-VN"/>
              </w:rPr>
            </w:pP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vMerge/>
          </w:tcPr>
          <w:p w:rsidR="008C525D" w:rsidRDefault="008C525D">
            <w:pPr>
              <w:jc w:val="both"/>
              <w:rPr>
                <w:rFonts w:ascii="Times New Roman" w:eastAsia="Times New Roman" w:hAnsi="Times New Roman" w:cs="Times New Roman"/>
                <w:b/>
                <w:bCs/>
                <w:szCs w:val="24"/>
                <w:lang w:val="en-SG" w:eastAsia="vi-VN"/>
              </w:rPr>
            </w:pPr>
          </w:p>
        </w:tc>
        <w:tc>
          <w:tcPr>
            <w:tcW w:w="3414" w:type="pct"/>
          </w:tcPr>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a. Xác định được </w:t>
            </w:r>
            <w:r>
              <w:rPr>
                <w:rFonts w:ascii="Times New Roman" w:eastAsia="Times New Roman" w:hAnsi="Times New Roman" w:cs="Times New Roman"/>
                <w:i/>
                <w:iCs/>
                <w:szCs w:val="24"/>
                <w:lang w:val="vi-VN" w:eastAsia="vi-VN"/>
              </w:rPr>
              <w:t>yêu cầu của kiểu bài</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Xác định được yêu cầu của kiểu bài: nghị luận xã hội</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en-SG" w:eastAsia="vi-VN"/>
              </w:rPr>
              <w:t>0,5</w:t>
            </w: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vMerge/>
          </w:tcPr>
          <w:p w:rsidR="008C525D" w:rsidRDefault="008C525D">
            <w:pPr>
              <w:jc w:val="both"/>
              <w:rPr>
                <w:rFonts w:ascii="Times New Roman" w:eastAsia="Times New Roman" w:hAnsi="Times New Roman" w:cs="Times New Roman"/>
                <w:b/>
                <w:bCs/>
                <w:szCs w:val="24"/>
                <w:lang w:val="en-SG" w:eastAsia="vi-VN"/>
              </w:rPr>
            </w:pPr>
          </w:p>
        </w:tc>
        <w:tc>
          <w:tcPr>
            <w:tcW w:w="3414" w:type="pct"/>
          </w:tcPr>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xml:space="preserve">b. Xác định đúng vấn đề nghị luận: </w:t>
            </w:r>
            <w:r>
              <w:rPr>
                <w:rFonts w:ascii="Times New Roman" w:eastAsia="Times New Roman" w:hAnsi="Times New Roman" w:cs="Times New Roman"/>
                <w:bCs/>
                <w:iCs/>
                <w:color w:val="000000"/>
                <w:szCs w:val="24"/>
                <w:lang w:val="vi-VN" w:eastAsia="vi-VN"/>
              </w:rPr>
              <w:t>……</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en-SG" w:eastAsia="vi-VN"/>
              </w:rPr>
              <w:t>0,5</w:t>
            </w: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vMerge/>
          </w:tcPr>
          <w:p w:rsidR="008C525D" w:rsidRDefault="008C525D">
            <w:pPr>
              <w:jc w:val="both"/>
              <w:rPr>
                <w:rFonts w:ascii="Times New Roman" w:eastAsia="Times New Roman" w:hAnsi="Times New Roman" w:cs="Times New Roman"/>
                <w:b/>
                <w:bCs/>
                <w:szCs w:val="24"/>
                <w:lang w:val="en-SG" w:eastAsia="vi-VN"/>
              </w:rPr>
            </w:pPr>
          </w:p>
        </w:tc>
        <w:tc>
          <w:tcPr>
            <w:tcW w:w="3414" w:type="pct"/>
          </w:tcPr>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c. Đề xuất được hệ thống ý phù hợp để làm rõ vấn đề của bài viết</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lastRenderedPageBreak/>
              <w:t>- Xác định được các ý chính của bài viết</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Sắp xếp được các ý hợp</w:t>
            </w:r>
            <w:r>
              <w:rPr>
                <w:rFonts w:ascii="Times New Roman" w:eastAsia="Times New Roman" w:hAnsi="Times New Roman" w:cs="Times New Roman"/>
                <w:szCs w:val="24"/>
                <w:lang w:val="vi-VN" w:eastAsia="vi-VN"/>
              </w:rPr>
              <w:t xml:space="preserve"> lí theo bố cục ba phần của bài văn nghị luận:</w:t>
            </w:r>
          </w:p>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Giới thiệu vấn đề nghị luận và nêu khái quát quan điểm của cá nhân về vấn đề.</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szCs w:val="24"/>
                <w:lang w:val="vi-VN" w:eastAsia="vi-VN"/>
              </w:rPr>
              <w:t>* Triển khai vấn đề nghị luận:</w:t>
            </w:r>
            <w:r>
              <w:rPr>
                <w:rFonts w:ascii="Times New Roman" w:eastAsia="Times New Roman" w:hAnsi="Times New Roman" w:cs="Times New Roman"/>
                <w:i/>
                <w:iCs/>
                <w:szCs w:val="24"/>
                <w:lang w:val="vi-VN" w:eastAsia="vi-VN"/>
              </w:rPr>
              <w:t xml:space="preserve"> </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xml:space="preserve">+ Giải thích khái niệm: Nghịch cảnh là hoàn cảnh không thuận lợi, không bình thường mà chứa đựng </w:t>
            </w:r>
            <w:r>
              <w:rPr>
                <w:rFonts w:ascii="Times New Roman" w:eastAsia="Times New Roman" w:hAnsi="Times New Roman" w:cs="Times New Roman"/>
                <w:szCs w:val="24"/>
                <w:lang w:val="vi-VN" w:eastAsia="vi-VN"/>
              </w:rPr>
              <w:t>những éo le, ngang trái, khó khăn trong một lĩnh vực nào đó của cuộc sống con người.</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+Thể hiện quan điểm của người viết có thể triển khai ý theo gợi ý sau: cuộc sống đói nghèo, thiên tai, chiến tranh, những tai họa bất ngờ…</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Sự chi phối của nghịch cảnh tớ</w:t>
            </w:r>
            <w:r>
              <w:rPr>
                <w:rFonts w:ascii="Times New Roman" w:eastAsia="Times New Roman" w:hAnsi="Times New Roman" w:cs="Times New Roman"/>
                <w:szCs w:val="24"/>
                <w:lang w:val="vi-VN" w:eastAsia="vi-VN"/>
              </w:rPr>
              <w:t>i cuộc sống mỗi người: nghịch cảnh là điều hầu như không tránh khỏi trong cuộc sống, tùy theo thái độ của mỗi người mà nghịch cảnh có tác động tích cực  hoặc tiêu cực tới cuộc sống của họ.</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w:t>
            </w:r>
            <w:r>
              <w:rPr>
                <w:rFonts w:ascii="Times New Roman" w:eastAsia="Times New Roman" w:hAnsi="Times New Roman" w:cs="Times New Roman"/>
                <w:szCs w:val="24"/>
                <w:lang w:eastAsia="vi-VN"/>
              </w:rPr>
              <w:t xml:space="preserve"> </w:t>
            </w:r>
            <w:r>
              <w:rPr>
                <w:rFonts w:ascii="Times New Roman" w:eastAsia="Times New Roman" w:hAnsi="Times New Roman" w:cs="Times New Roman"/>
                <w:szCs w:val="24"/>
                <w:lang w:val="vi-VN" w:eastAsia="vi-VN"/>
              </w:rPr>
              <w:t xml:space="preserve">Nghịch cảnh có thể trở thành áp lực và dộng lực tôi luyện ý chí </w:t>
            </w:r>
            <w:r>
              <w:rPr>
                <w:rFonts w:ascii="Times New Roman" w:eastAsia="Times New Roman" w:hAnsi="Times New Roman" w:cs="Times New Roman"/>
                <w:szCs w:val="24"/>
                <w:lang w:val="vi-VN" w:eastAsia="vi-VN"/>
              </w:rPr>
              <w:t>kiên 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Với những ngườ</w:t>
            </w:r>
            <w:r>
              <w:rPr>
                <w:rFonts w:ascii="Times New Roman" w:eastAsia="Times New Roman" w:hAnsi="Times New Roman" w:cs="Times New Roman"/>
                <w:szCs w:val="24"/>
                <w:lang w:val="vi-VN" w:eastAsia="vi-VN"/>
              </w:rPr>
              <w:t>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Mở rộng</w:t>
            </w:r>
            <w:r>
              <w:rPr>
                <w:rFonts w:ascii="Times New Roman" w:eastAsia="Times New Roman" w:hAnsi="Times New Roman" w:cs="Times New Roman"/>
                <w:szCs w:val="24"/>
                <w:lang w:val="vi-VN" w:eastAsia="vi-VN"/>
              </w:rPr>
              <w:t>, trao đổi với quan điểm trái chiều hoặc ý kiến khác để có cái nhìn toàn diện vấn đề làm thế nào để chiến thắng nghịch cảnh:</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Chấp nhận đương đầu và vượt qua nó.</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Phát huy cao nhất sức mạnh nội lực của chính bản thân mình, không thụ động, ỷ lại hay cầu</w:t>
            </w:r>
            <w:r>
              <w:rPr>
                <w:rFonts w:ascii="Times New Roman" w:eastAsia="Times New Roman" w:hAnsi="Times New Roman" w:cs="Times New Roman"/>
                <w:szCs w:val="24"/>
                <w:lang w:val="vi-VN" w:eastAsia="vi-VN"/>
              </w:rPr>
              <w:t xml:space="preserve"> cứu sự giúp đỡ từ bên ngoài, sáng suốt bản lĩnh để  chấp nhận đương đầu với khó khăn.</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++Phát huy cao nhất sức mạnh nội lực của chính bản thân mình, không thụ động ý lại hay cầu cứu sự giúp đỡ từ bên ngoài, sáng suốt, bản lĩnh để chấp nhận đương đầu với kh</w:t>
            </w:r>
            <w:r>
              <w:rPr>
                <w:rFonts w:ascii="Times New Roman" w:eastAsia="Times New Roman" w:hAnsi="Times New Roman" w:cs="Times New Roman"/>
                <w:szCs w:val="24"/>
                <w:lang w:val="vi-VN" w:eastAsia="vi-VN"/>
              </w:rPr>
              <w:t>ó khăn.</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Không nên cao ngạo khước từ sự giúp đỡ chân thành của người thân và bạn bè trên con đường vượt qua khó khăn của nghịch cảnh.</w:t>
            </w:r>
          </w:p>
          <w:p w:rsidR="008C525D" w:rsidRDefault="00ED12E9">
            <w:pPr>
              <w:adjustRightInd w:val="0"/>
              <w:snapToGrid w:val="0"/>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 xml:space="preserve">++Không mãn nguyện dừng lại sau mỗi lần chiến thắng, luôn nhớ: khó khăn, nghịch cảnh vẫn thường đồng hành với cuộc sống </w:t>
            </w:r>
            <w:r>
              <w:rPr>
                <w:rFonts w:ascii="Times New Roman" w:eastAsia="Times New Roman" w:hAnsi="Times New Roman" w:cs="Times New Roman"/>
                <w:szCs w:val="24"/>
                <w:lang w:val="vi-VN" w:eastAsia="vi-VN"/>
              </w:rPr>
              <w:t>con người.</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val="vi-VN" w:eastAsia="vi-VN"/>
              </w:rPr>
              <w:t>* Khẳng định lại quan điểm cá nhân đã trình bày và rút ra bài học cho bản thân</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eastAsia="vi-VN"/>
              </w:rPr>
              <w:lastRenderedPageBreak/>
              <w:t>3</w:t>
            </w:r>
            <w:r>
              <w:rPr>
                <w:rFonts w:ascii="Times New Roman" w:eastAsia="Times New Roman" w:hAnsi="Times New Roman" w:cs="Times New Roman"/>
                <w:bCs/>
                <w:szCs w:val="24"/>
                <w:lang w:val="en-SG" w:eastAsia="vi-VN"/>
              </w:rPr>
              <w:t>,0</w:t>
            </w: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vMerge/>
          </w:tcPr>
          <w:p w:rsidR="008C525D" w:rsidRDefault="008C525D">
            <w:pPr>
              <w:jc w:val="both"/>
              <w:rPr>
                <w:rFonts w:ascii="Times New Roman" w:eastAsia="Times New Roman" w:hAnsi="Times New Roman" w:cs="Times New Roman"/>
                <w:b/>
                <w:bCs/>
                <w:szCs w:val="24"/>
                <w:lang w:val="en-SG" w:eastAsia="vi-VN"/>
              </w:rPr>
            </w:pPr>
          </w:p>
        </w:tc>
        <w:tc>
          <w:tcPr>
            <w:tcW w:w="3414" w:type="pct"/>
          </w:tcPr>
          <w:p w:rsidR="008C525D" w:rsidRDefault="00ED12E9">
            <w:pPr>
              <w:jc w:val="both"/>
              <w:rPr>
                <w:rFonts w:ascii="Times New Roman" w:eastAsia="Times New Roman" w:hAnsi="Times New Roman" w:cs="Times New Roman"/>
                <w:i/>
                <w:iCs/>
                <w:szCs w:val="24"/>
                <w:lang w:val="en-SG" w:eastAsia="vi-VN"/>
              </w:rPr>
            </w:pPr>
            <w:r>
              <w:rPr>
                <w:rFonts w:ascii="Times New Roman" w:eastAsia="Times New Roman" w:hAnsi="Times New Roman" w:cs="Times New Roman"/>
                <w:i/>
                <w:iCs/>
                <w:szCs w:val="24"/>
                <w:lang w:val="en-SG" w:eastAsia="vi-VN"/>
              </w:rPr>
              <w:t>d. Viết đoạn văn đảm bảo các yêu cầu sau:</w:t>
            </w:r>
          </w:p>
          <w:p w:rsidR="008C525D" w:rsidRDefault="00ED12E9">
            <w:pPr>
              <w:jc w:val="both"/>
              <w:rPr>
                <w:rFonts w:ascii="Times New Roman" w:eastAsia="Times New Roman" w:hAnsi="Times New Roman" w:cs="Times New Roman"/>
                <w:szCs w:val="24"/>
                <w:lang w:val="en-SG" w:eastAsia="vi-VN"/>
              </w:rPr>
            </w:pPr>
            <w:r>
              <w:rPr>
                <w:rFonts w:ascii="Times New Roman" w:eastAsia="Times New Roman" w:hAnsi="Times New Roman" w:cs="Times New Roman"/>
                <w:szCs w:val="24"/>
                <w:lang w:val="en-SG" w:eastAsia="vi-VN"/>
              </w:rPr>
              <w:t>- Triển khai được ít nhất hai luận điểm để àm rõ quan điểm cá nhân</w:t>
            </w:r>
          </w:p>
          <w:p w:rsidR="008C525D" w:rsidRDefault="00ED12E9">
            <w:pPr>
              <w:jc w:val="both"/>
              <w:rPr>
                <w:rFonts w:ascii="Times New Roman" w:eastAsia="Times New Roman" w:hAnsi="Times New Roman" w:cs="Times New Roman"/>
                <w:szCs w:val="24"/>
                <w:lang w:val="en-SG" w:eastAsia="vi-VN"/>
              </w:rPr>
            </w:pPr>
            <w:r>
              <w:rPr>
                <w:rFonts w:ascii="Times New Roman" w:eastAsia="Times New Roman" w:hAnsi="Times New Roman" w:cs="Times New Roman"/>
                <w:szCs w:val="24"/>
                <w:lang w:val="en-SG" w:eastAsia="vi-VN"/>
              </w:rPr>
              <w:t>- Lựa chọn được các thao tác lập luận, phương thức</w:t>
            </w:r>
            <w:r>
              <w:rPr>
                <w:rFonts w:ascii="Times New Roman" w:eastAsia="Times New Roman" w:hAnsi="Times New Roman" w:cs="Times New Roman"/>
                <w:szCs w:val="24"/>
                <w:lang w:val="en-SG" w:eastAsia="vi-VN"/>
              </w:rPr>
              <w:t xml:space="preserve"> biểu đạt phù hợp để triển khai vấn đề nghị luận.</w:t>
            </w:r>
          </w:p>
          <w:p w:rsidR="008C525D" w:rsidRDefault="00ED12E9">
            <w:pPr>
              <w:jc w:val="both"/>
              <w:rPr>
                <w:rFonts w:ascii="Times New Roman" w:eastAsia="Times New Roman" w:hAnsi="Times New Roman" w:cs="Times New Roman"/>
                <w:szCs w:val="24"/>
                <w:lang w:val="en-SG" w:eastAsia="vi-VN"/>
              </w:rPr>
            </w:pPr>
            <w:r>
              <w:rPr>
                <w:rFonts w:ascii="Times New Roman" w:eastAsia="Times New Roman" w:hAnsi="Times New Roman" w:cs="Times New Roman"/>
                <w:szCs w:val="24"/>
                <w:lang w:val="en-SG" w:eastAsia="vi-VN"/>
              </w:rPr>
              <w:t>- Đảm bảo chuẩn chính tả, ngữ pháp tiếng Việt.</w:t>
            </w:r>
          </w:p>
          <w:p w:rsidR="008C525D" w:rsidRDefault="00ED12E9">
            <w:pPr>
              <w:jc w:val="both"/>
              <w:rPr>
                <w:rFonts w:ascii="Times New Roman" w:eastAsia="Times New Roman" w:hAnsi="Times New Roman" w:cs="Times New Roman"/>
                <w:spacing w:val="-6"/>
                <w:szCs w:val="24"/>
                <w:lang w:val="en-SG" w:eastAsia="vi-VN"/>
              </w:rPr>
            </w:pPr>
            <w:r>
              <w:rPr>
                <w:rFonts w:ascii="Times New Roman" w:eastAsia="Times New Roman" w:hAnsi="Times New Roman" w:cs="Times New Roman"/>
                <w:spacing w:val="-6"/>
                <w:szCs w:val="24"/>
                <w:lang w:val="en-SG" w:eastAsia="vi-VN"/>
              </w:rPr>
              <w:t>- Lập luận chặt chẽ, thuyết phục: lí lẽ xác đáng, bằng chứng tiêu biểu, phù hợp; kết hợp nhuần nhuyễn giữa lý lẽ và dẫn chứng.</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
                <w:bCs/>
                <w:i/>
                <w:iCs/>
                <w:spacing w:val="-6"/>
                <w:szCs w:val="24"/>
                <w:lang w:val="vi-VN" w:eastAsia="vi-VN"/>
              </w:rPr>
              <w:t>Lưu ý:</w:t>
            </w:r>
            <w:r>
              <w:rPr>
                <w:rFonts w:ascii="Times New Roman" w:eastAsia="Times New Roman" w:hAnsi="Times New Roman" w:cs="Times New Roman"/>
                <w:i/>
                <w:iCs/>
                <w:spacing w:val="-6"/>
                <w:szCs w:val="24"/>
                <w:lang w:val="vi-VN" w:eastAsia="vi-VN"/>
              </w:rPr>
              <w:t xml:space="preserve"> Học sinh có thể bày tỏ suy nghĩ, quan điểm riêng nhưng phải phù hợp với chuẩn mực đạo đức và pháp luật.</w:t>
            </w:r>
          </w:p>
        </w:tc>
        <w:tc>
          <w:tcPr>
            <w:tcW w:w="514" w:type="pct"/>
            <w:vAlign w:val="center"/>
          </w:tcPr>
          <w:p w:rsidR="008C525D" w:rsidRDefault="008C525D">
            <w:pPr>
              <w:jc w:val="center"/>
              <w:rPr>
                <w:rFonts w:ascii="Times New Roman" w:eastAsia="Times New Roman" w:hAnsi="Times New Roman" w:cs="Times New Roman"/>
                <w:bCs/>
                <w:szCs w:val="24"/>
                <w:lang w:val="en-SG" w:eastAsia="vi-VN"/>
              </w:rPr>
            </w:pP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vMerge/>
          </w:tcPr>
          <w:p w:rsidR="008C525D" w:rsidRDefault="008C525D">
            <w:pPr>
              <w:jc w:val="both"/>
              <w:rPr>
                <w:rFonts w:ascii="Times New Roman" w:eastAsia="Times New Roman" w:hAnsi="Times New Roman" w:cs="Times New Roman"/>
                <w:b/>
                <w:bCs/>
                <w:szCs w:val="24"/>
                <w:lang w:val="en-SG" w:eastAsia="vi-VN"/>
              </w:rPr>
            </w:pPr>
          </w:p>
        </w:tc>
        <w:tc>
          <w:tcPr>
            <w:tcW w:w="3414" w:type="pct"/>
          </w:tcPr>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đ. Diễn đạt</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Đảm bảo chuẩn chính tả, dùng từ, ngữ pháp tiếng Việt, liên kết văn bản.</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en-SG" w:eastAsia="vi-VN"/>
              </w:rPr>
              <w:t>0,5</w:t>
            </w:r>
          </w:p>
        </w:tc>
      </w:tr>
      <w:tr w:rsidR="008C525D">
        <w:trPr>
          <w:trHeight w:val="20"/>
        </w:trPr>
        <w:tc>
          <w:tcPr>
            <w:tcW w:w="614" w:type="pct"/>
            <w:vMerge/>
          </w:tcPr>
          <w:p w:rsidR="008C525D" w:rsidRDefault="008C525D">
            <w:pPr>
              <w:jc w:val="both"/>
              <w:rPr>
                <w:rFonts w:ascii="Times New Roman" w:eastAsia="Times New Roman" w:hAnsi="Times New Roman" w:cs="Times New Roman"/>
                <w:b/>
                <w:bCs/>
                <w:szCs w:val="24"/>
                <w:lang w:val="en-SG" w:eastAsia="vi-VN"/>
              </w:rPr>
            </w:pPr>
          </w:p>
        </w:tc>
        <w:tc>
          <w:tcPr>
            <w:tcW w:w="455" w:type="pct"/>
            <w:vMerge/>
          </w:tcPr>
          <w:p w:rsidR="008C525D" w:rsidRDefault="008C525D">
            <w:pPr>
              <w:jc w:val="both"/>
              <w:rPr>
                <w:rFonts w:ascii="Times New Roman" w:eastAsia="Times New Roman" w:hAnsi="Times New Roman" w:cs="Times New Roman"/>
                <w:b/>
                <w:bCs/>
                <w:szCs w:val="24"/>
                <w:lang w:val="en-SG" w:eastAsia="vi-VN"/>
              </w:rPr>
            </w:pPr>
          </w:p>
        </w:tc>
        <w:tc>
          <w:tcPr>
            <w:tcW w:w="3414" w:type="pct"/>
          </w:tcPr>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e. Sáng tạo</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szCs w:val="24"/>
                <w:lang w:val="vi-VN" w:eastAsia="vi-VN"/>
              </w:rPr>
              <w:t xml:space="preserve">Thể hiện suy nghĩ sâu sắc về vấn đề nghị </w:t>
            </w:r>
            <w:r>
              <w:rPr>
                <w:rFonts w:ascii="Times New Roman" w:eastAsia="Times New Roman" w:hAnsi="Times New Roman" w:cs="Times New Roman"/>
                <w:szCs w:val="24"/>
                <w:lang w:val="vi-VN" w:eastAsia="vi-VN"/>
              </w:rPr>
              <w:t>luận; có cách diễn đạt mới mẻ.</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0,5</w:t>
            </w:r>
          </w:p>
        </w:tc>
      </w:tr>
      <w:tr w:rsidR="008C525D">
        <w:trPr>
          <w:trHeight w:val="20"/>
        </w:trPr>
        <w:tc>
          <w:tcPr>
            <w:tcW w:w="4485" w:type="pct"/>
            <w:gridSpan w:val="3"/>
          </w:tcPr>
          <w:p w:rsidR="008C525D" w:rsidRDefault="00ED12E9">
            <w:pPr>
              <w:jc w:val="both"/>
              <w:rPr>
                <w:rFonts w:ascii="Times New Roman" w:eastAsia="Times New Roman" w:hAnsi="Times New Roman" w:cs="Times New Roman"/>
                <w:b/>
                <w:bCs/>
                <w:szCs w:val="24"/>
                <w:lang w:val="vi-VN" w:eastAsia="vi-VN"/>
              </w:rPr>
            </w:pPr>
            <w:r>
              <w:rPr>
                <w:rFonts w:ascii="Times New Roman" w:eastAsia="Times New Roman" w:hAnsi="Times New Roman" w:cs="Times New Roman"/>
                <w:b/>
                <w:bCs/>
                <w:szCs w:val="24"/>
                <w:lang w:val="vi-VN" w:eastAsia="vi-VN"/>
              </w:rPr>
              <w:t>Tổng điểm</w:t>
            </w:r>
          </w:p>
        </w:tc>
        <w:tc>
          <w:tcPr>
            <w:tcW w:w="5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vi-VN" w:eastAsia="vi-VN"/>
              </w:rPr>
              <w:t>10,0</w:t>
            </w:r>
          </w:p>
        </w:tc>
      </w:tr>
    </w:tbl>
    <w:p w:rsidR="008C525D" w:rsidRDefault="008C525D">
      <w:pPr>
        <w:jc w:val="center"/>
        <w:rPr>
          <w:rFonts w:ascii="Times New Roman" w:eastAsia="Times New Roman" w:hAnsi="Times New Roman" w:cs="Times New Roman"/>
          <w:b/>
          <w:sz w:val="24"/>
          <w:szCs w:val="24"/>
        </w:rPr>
      </w:pPr>
    </w:p>
    <w:p w:rsidR="00B02B5C" w:rsidRDefault="00B02B5C">
      <w:pPr>
        <w:rPr>
          <w:rFonts w:ascii="Times New Roman" w:hAnsi="Times New Roman" w:cs="Times New Roman"/>
          <w:b/>
          <w:sz w:val="24"/>
          <w:szCs w:val="24"/>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2981"/>
        <w:gridCol w:w="6422"/>
      </w:tblGrid>
      <w:tr w:rsidR="00B02B5C" w:rsidRPr="00B02B5C" w:rsidTr="00787751">
        <w:trPr>
          <w:trHeight w:val="626"/>
          <w:jc w:val="center"/>
        </w:trPr>
        <w:tc>
          <w:tcPr>
            <w:tcW w:w="3035" w:type="dxa"/>
          </w:tcPr>
          <w:p w:rsidR="00B02B5C" w:rsidRPr="00B02B5C" w:rsidRDefault="00B02B5C" w:rsidP="00B02B5C">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w w:val="110"/>
                <w:kern w:val="2"/>
                <w:position w:val="-1"/>
                <w:sz w:val="24"/>
                <w:szCs w:val="22"/>
                <w:highlight w:val="magenta"/>
                <w14:ligatures w14:val="standardContextual"/>
              </w:rPr>
              <w:t xml:space="preserve">ĐỀ </w:t>
            </w:r>
            <w:r>
              <w:rPr>
                <w:rFonts w:ascii="Times New Roman" w:eastAsia="Calibri" w:hAnsi="Times New Roman" w:cs="Times New Roman"/>
                <w:b/>
                <w:w w:val="110"/>
                <w:kern w:val="2"/>
                <w:position w:val="-1"/>
                <w:sz w:val="24"/>
                <w:szCs w:val="22"/>
                <w:highlight w:val="magenta"/>
                <w14:ligatures w14:val="standardContextual"/>
              </w:rPr>
              <w:t>7</w:t>
            </w:r>
          </w:p>
        </w:tc>
        <w:tc>
          <w:tcPr>
            <w:tcW w:w="6541" w:type="dxa"/>
          </w:tcPr>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FF0000"/>
                <w:w w:val="110"/>
                <w:kern w:val="2"/>
                <w:position w:val="-1"/>
                <w:sz w:val="24"/>
                <w:szCs w:val="22"/>
                <w:highlight w:val="yellow"/>
                <w:lang w:val="vi-VN"/>
                <w14:ligatures w14:val="standardContextual"/>
              </w:rPr>
              <w:t xml:space="preserve">ĐỀ </w:t>
            </w:r>
            <w:r w:rsidRPr="00B02B5C">
              <w:rPr>
                <w:rFonts w:ascii="Times New Roman" w:eastAsia="Calibri" w:hAnsi="Times New Roman" w:cs="Times New Roman"/>
                <w:b/>
                <w:color w:val="FF0000"/>
                <w:w w:val="110"/>
                <w:kern w:val="2"/>
                <w:position w:val="-1"/>
                <w:sz w:val="24"/>
                <w:szCs w:val="22"/>
                <w:highlight w:val="yellow"/>
                <w14:ligatures w14:val="standardContextual"/>
              </w:rPr>
              <w:t>ÔN TẬP CUỐI HỌC KỲ I NĂM HỌC 2025-2026</w:t>
            </w:r>
          </w:p>
          <w:p w:rsidR="00B02B5C" w:rsidRPr="00B02B5C" w:rsidRDefault="00B02B5C" w:rsidP="00787751">
            <w:pPr>
              <w:tabs>
                <w:tab w:val="left" w:pos="992"/>
                <w:tab w:val="left" w:pos="3402"/>
                <w:tab w:val="left" w:pos="5669"/>
                <w:tab w:val="left" w:pos="7937"/>
              </w:tabs>
              <w:suppressAutoHyphens/>
              <w:spacing w:before="60" w:after="160"/>
              <w:ind w:leftChars="-1" w:left="1" w:hangingChars="1" w:hanging="3"/>
              <w:jc w:val="center"/>
              <w:textDirection w:val="btLr"/>
              <w:textAlignment w:val="top"/>
              <w:outlineLvl w:val="0"/>
              <w:rPr>
                <w:rFonts w:ascii="Times New Roman" w:eastAsia="Calibri" w:hAnsi="Times New Roman" w:cs="Times New Roman"/>
                <w:b/>
                <w:w w:val="110"/>
                <w:kern w:val="2"/>
                <w:position w:val="-1"/>
                <w:sz w:val="24"/>
                <w:szCs w:val="22"/>
                <w14:ligatures w14:val="standardContextual"/>
              </w:rPr>
            </w:pPr>
            <w:r w:rsidRPr="00B02B5C">
              <w:rPr>
                <w:rFonts w:ascii="Times New Roman" w:eastAsia="Calibri" w:hAnsi="Times New Roman" w:cs="Times New Roman"/>
                <w:b/>
                <w:color w:val="0000FF"/>
                <w:w w:val="110"/>
                <w:kern w:val="2"/>
                <w:position w:val="-1"/>
                <w:sz w:val="24"/>
                <w:szCs w:val="22"/>
                <w:lang w:val="vi-VN"/>
                <w14:ligatures w14:val="standardContextual"/>
              </w:rPr>
              <w:t>MÔN:</w:t>
            </w:r>
            <w:r w:rsidRPr="00B02B5C">
              <w:rPr>
                <w:rFonts w:ascii="Times New Roman" w:eastAsia="Calibri" w:hAnsi="Times New Roman" w:cs="Times New Roman"/>
                <w:b/>
                <w:color w:val="0000FF"/>
                <w:w w:val="110"/>
                <w:kern w:val="2"/>
                <w:position w:val="-1"/>
                <w:sz w:val="24"/>
                <w:szCs w:val="22"/>
                <w14:ligatures w14:val="standardContextual"/>
              </w:rPr>
              <w:t xml:space="preserve"> NGỮ VĂN 1</w:t>
            </w:r>
            <w:r>
              <w:rPr>
                <w:rFonts w:ascii="Times New Roman" w:eastAsia="Calibri" w:hAnsi="Times New Roman" w:cs="Times New Roman"/>
                <w:b/>
                <w:color w:val="0000FF"/>
                <w:w w:val="110"/>
                <w:kern w:val="2"/>
                <w:position w:val="-1"/>
                <w:sz w:val="24"/>
                <w:szCs w:val="22"/>
                <w14:ligatures w14:val="standardContextual"/>
              </w:rPr>
              <w:t>1</w:t>
            </w:r>
          </w:p>
        </w:tc>
      </w:tr>
    </w:tbl>
    <w:p w:rsidR="00B02B5C" w:rsidRDefault="00B02B5C">
      <w:pPr>
        <w:rPr>
          <w:rFonts w:ascii="Times New Roman" w:hAnsi="Times New Roman" w:cs="Times New Roman"/>
          <w:b/>
          <w:sz w:val="24"/>
          <w:szCs w:val="24"/>
        </w:rPr>
      </w:pPr>
    </w:p>
    <w:p w:rsidR="008C525D" w:rsidRDefault="00ED12E9">
      <w:pPr>
        <w:rPr>
          <w:rFonts w:ascii="Times New Roman" w:hAnsi="Times New Roman" w:cs="Times New Roman"/>
          <w:b/>
          <w:sz w:val="24"/>
          <w:szCs w:val="24"/>
        </w:rPr>
      </w:pPr>
      <w:r>
        <w:rPr>
          <w:rFonts w:ascii="Times New Roman" w:hAnsi="Times New Roman" w:cs="Times New Roman"/>
          <w:b/>
          <w:sz w:val="24"/>
          <w:szCs w:val="24"/>
        </w:rPr>
        <w:t>PH</w:t>
      </w:r>
      <w:r>
        <w:rPr>
          <w:rFonts w:ascii="Times New Roman" w:hAnsi="Times New Roman" w:cs="Times New Roman"/>
          <w:b/>
          <w:sz w:val="24"/>
          <w:szCs w:val="24"/>
        </w:rPr>
        <w:t>Ầ</w:t>
      </w:r>
      <w:r>
        <w:rPr>
          <w:rFonts w:ascii="Times New Roman" w:hAnsi="Times New Roman" w:cs="Times New Roman"/>
          <w:b/>
          <w:sz w:val="24"/>
          <w:szCs w:val="24"/>
        </w:rPr>
        <w:t>N I. Đ</w:t>
      </w:r>
      <w:r>
        <w:rPr>
          <w:rFonts w:ascii="Times New Roman" w:hAnsi="Times New Roman" w:cs="Times New Roman"/>
          <w:b/>
          <w:sz w:val="24"/>
          <w:szCs w:val="24"/>
        </w:rPr>
        <w:t>Ọ</w:t>
      </w:r>
      <w:r>
        <w:rPr>
          <w:rFonts w:ascii="Times New Roman" w:hAnsi="Times New Roman" w:cs="Times New Roman"/>
          <w:b/>
          <w:sz w:val="24"/>
          <w:szCs w:val="24"/>
        </w:rPr>
        <w:t>C HI</w:t>
      </w:r>
      <w:r>
        <w:rPr>
          <w:rFonts w:ascii="Times New Roman" w:hAnsi="Times New Roman" w:cs="Times New Roman"/>
          <w:b/>
          <w:sz w:val="24"/>
          <w:szCs w:val="24"/>
        </w:rPr>
        <w:t>Ể</w:t>
      </w:r>
      <w:r>
        <w:rPr>
          <w:rFonts w:ascii="Times New Roman" w:hAnsi="Times New Roman" w:cs="Times New Roman"/>
          <w:b/>
          <w:sz w:val="24"/>
          <w:szCs w:val="24"/>
        </w:rPr>
        <w:t>U (</w:t>
      </w:r>
      <w:r>
        <w:rPr>
          <w:rFonts w:ascii="Times New Roman" w:hAnsi="Times New Roman" w:cs="Times New Roman"/>
          <w:b/>
          <w:sz w:val="24"/>
          <w:szCs w:val="24"/>
        </w:rPr>
        <w:t>5</w:t>
      </w:r>
      <w:r>
        <w:rPr>
          <w:rFonts w:ascii="Times New Roman" w:hAnsi="Times New Roman" w:cs="Times New Roman"/>
          <w:b/>
          <w:sz w:val="24"/>
          <w:szCs w:val="24"/>
        </w:rPr>
        <w:t>,0 đi</w:t>
      </w:r>
      <w:r>
        <w:rPr>
          <w:rFonts w:ascii="Times New Roman" w:hAnsi="Times New Roman" w:cs="Times New Roman"/>
          <w:b/>
          <w:sz w:val="24"/>
          <w:szCs w:val="24"/>
        </w:rPr>
        <w:t>ể</w:t>
      </w:r>
      <w:r>
        <w:rPr>
          <w:rFonts w:ascii="Times New Roman" w:hAnsi="Times New Roman" w:cs="Times New Roman"/>
          <w:b/>
          <w:sz w:val="24"/>
          <w:szCs w:val="24"/>
        </w:rPr>
        <w:t>m)</w:t>
      </w:r>
    </w:p>
    <w:p w:rsidR="008C525D" w:rsidRDefault="00ED12E9">
      <w:pPr>
        <w:jc w:val="both"/>
        <w:rPr>
          <w:rFonts w:ascii="Times New Roman" w:hAnsi="Times New Roman" w:cs="Times New Roman"/>
          <w:b/>
          <w:sz w:val="24"/>
          <w:szCs w:val="24"/>
        </w:rPr>
      </w:pPr>
      <w:r>
        <w:rPr>
          <w:rFonts w:ascii="Times New Roman" w:hAnsi="Times New Roman" w:cs="Times New Roman"/>
          <w:b/>
          <w:sz w:val="24"/>
          <w:szCs w:val="24"/>
        </w:rPr>
        <w:t xml:space="preserve">       Đ</w:t>
      </w:r>
      <w:r>
        <w:rPr>
          <w:rFonts w:ascii="Times New Roman" w:hAnsi="Times New Roman" w:cs="Times New Roman"/>
          <w:b/>
          <w:sz w:val="24"/>
          <w:szCs w:val="24"/>
        </w:rPr>
        <w:t>ọ</w:t>
      </w:r>
      <w:r>
        <w:rPr>
          <w:rFonts w:ascii="Times New Roman" w:hAnsi="Times New Roman" w:cs="Times New Roman"/>
          <w:b/>
          <w:sz w:val="24"/>
          <w:szCs w:val="24"/>
        </w:rPr>
        <w:t>c văn b</w:t>
      </w:r>
      <w:r>
        <w:rPr>
          <w:rFonts w:ascii="Times New Roman" w:hAnsi="Times New Roman" w:cs="Times New Roman"/>
          <w:b/>
          <w:sz w:val="24"/>
          <w:szCs w:val="24"/>
        </w:rPr>
        <w:t>ả</w:t>
      </w:r>
      <w:r>
        <w:rPr>
          <w:rFonts w:ascii="Times New Roman" w:hAnsi="Times New Roman" w:cs="Times New Roman"/>
          <w:b/>
          <w:sz w:val="24"/>
          <w:szCs w:val="24"/>
        </w:rPr>
        <w:t>n sau:</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Cho gươm m</w:t>
      </w:r>
      <w:r>
        <w:rPr>
          <w:rFonts w:ascii="Times New Roman" w:hAnsi="Times New Roman" w:cs="Times New Roman"/>
          <w:i/>
        </w:rPr>
        <w:t>ờ</w:t>
      </w:r>
      <w:r>
        <w:rPr>
          <w:rFonts w:ascii="Times New Roman" w:hAnsi="Times New Roman" w:cs="Times New Roman"/>
          <w:i/>
        </w:rPr>
        <w:t>i đ</w:t>
      </w:r>
      <w:r>
        <w:rPr>
          <w:rFonts w:ascii="Times New Roman" w:hAnsi="Times New Roman" w:cs="Times New Roman"/>
          <w:i/>
        </w:rPr>
        <w:t>ế</w:t>
      </w:r>
      <w:r>
        <w:rPr>
          <w:rFonts w:ascii="Times New Roman" w:hAnsi="Times New Roman" w:cs="Times New Roman"/>
          <w:i/>
        </w:rPr>
        <w:t>n Thúc lang,</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M</w:t>
      </w:r>
      <w:r>
        <w:rPr>
          <w:rFonts w:ascii="Times New Roman" w:hAnsi="Times New Roman" w:cs="Times New Roman"/>
          <w:i/>
        </w:rPr>
        <w:t>ặ</w:t>
      </w:r>
      <w:r>
        <w:rPr>
          <w:rFonts w:ascii="Times New Roman" w:hAnsi="Times New Roman" w:cs="Times New Roman"/>
          <w:i/>
        </w:rPr>
        <w:t>t như chàm đ</w:t>
      </w:r>
      <w:r>
        <w:rPr>
          <w:rFonts w:ascii="Times New Roman" w:hAnsi="Times New Roman" w:cs="Times New Roman"/>
          <w:i/>
        </w:rPr>
        <w:t>ổ</w:t>
      </w:r>
      <w:r>
        <w:rPr>
          <w:rFonts w:ascii="Times New Roman" w:hAnsi="Times New Roman" w:cs="Times New Roman"/>
          <w:i/>
        </w:rPr>
        <w:t xml:space="preserve"> mình dư</w:t>
      </w:r>
      <w:r>
        <w:rPr>
          <w:rFonts w:ascii="Times New Roman" w:hAnsi="Times New Roman" w:cs="Times New Roman"/>
          <w:i/>
        </w:rPr>
        <w:t>ờ</w:t>
      </w:r>
      <w:r>
        <w:rPr>
          <w:rFonts w:ascii="Times New Roman" w:hAnsi="Times New Roman" w:cs="Times New Roman"/>
          <w:i/>
        </w:rPr>
        <w:t>ng d</w:t>
      </w:r>
      <w:r>
        <w:rPr>
          <w:rFonts w:ascii="Times New Roman" w:hAnsi="Times New Roman" w:cs="Times New Roman"/>
          <w:i/>
        </w:rPr>
        <w:t>ẽ</w:t>
      </w:r>
      <w:r>
        <w:rPr>
          <w:rFonts w:ascii="Times New Roman" w:hAnsi="Times New Roman" w:cs="Times New Roman"/>
          <w:i/>
        </w:rPr>
        <w:t xml:space="preserve"> run</w:t>
      </w:r>
      <w:r>
        <w:rPr>
          <w:rFonts w:ascii="Times New Roman" w:hAnsi="Times New Roman" w:cs="Times New Roman"/>
          <w:i/>
          <w:vertAlign w:val="superscript"/>
        </w:rPr>
        <w:t>(1)</w:t>
      </w:r>
      <w:r>
        <w:rPr>
          <w:rFonts w:ascii="Times New Roman" w:hAnsi="Times New Roman" w:cs="Times New Roman"/>
          <w:i/>
        </w:rPr>
        <w:t>.</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Nàng r</w:t>
      </w:r>
      <w:r>
        <w:rPr>
          <w:rFonts w:ascii="Times New Roman" w:hAnsi="Times New Roman" w:cs="Times New Roman"/>
          <w:i/>
        </w:rPr>
        <w:t>ằ</w:t>
      </w:r>
      <w:r>
        <w:rPr>
          <w:rFonts w:ascii="Times New Roman" w:hAnsi="Times New Roman" w:cs="Times New Roman"/>
          <w:i/>
        </w:rPr>
        <w:t>ng: “Nghĩa n</w:t>
      </w:r>
      <w:r>
        <w:rPr>
          <w:rFonts w:ascii="Times New Roman" w:hAnsi="Times New Roman" w:cs="Times New Roman"/>
          <w:i/>
        </w:rPr>
        <w:t>ặ</w:t>
      </w:r>
      <w:r>
        <w:rPr>
          <w:rFonts w:ascii="Times New Roman" w:hAnsi="Times New Roman" w:cs="Times New Roman"/>
          <w:i/>
        </w:rPr>
        <w:t>ng nghìn non,</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Lâm Tri ngư</w:t>
      </w:r>
      <w:r>
        <w:rPr>
          <w:rFonts w:ascii="Times New Roman" w:hAnsi="Times New Roman" w:cs="Times New Roman"/>
          <w:i/>
        </w:rPr>
        <w:t>ờ</w:t>
      </w:r>
      <w:r>
        <w:rPr>
          <w:rFonts w:ascii="Times New Roman" w:hAnsi="Times New Roman" w:cs="Times New Roman"/>
          <w:i/>
        </w:rPr>
        <w:t>i cũ chàng còn nh</w:t>
      </w:r>
      <w:r>
        <w:rPr>
          <w:rFonts w:ascii="Times New Roman" w:hAnsi="Times New Roman" w:cs="Times New Roman"/>
          <w:i/>
        </w:rPr>
        <w:t>ớ</w:t>
      </w:r>
      <w:r>
        <w:rPr>
          <w:rFonts w:ascii="Times New Roman" w:hAnsi="Times New Roman" w:cs="Times New Roman"/>
          <w:i/>
        </w:rPr>
        <w:t xml:space="preserve"> không?</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 xml:space="preserve">Sâm </w:t>
      </w:r>
      <w:r>
        <w:rPr>
          <w:rFonts w:ascii="Times New Roman" w:hAnsi="Times New Roman" w:cs="Times New Roman"/>
          <w:i/>
        </w:rPr>
        <w:t>Thương</w:t>
      </w:r>
      <w:r>
        <w:rPr>
          <w:rFonts w:ascii="Times New Roman" w:hAnsi="Times New Roman" w:cs="Times New Roman"/>
          <w:i/>
          <w:vertAlign w:val="superscript"/>
        </w:rPr>
        <w:t>(2)</w:t>
      </w:r>
      <w:r>
        <w:rPr>
          <w:rFonts w:ascii="Times New Roman" w:hAnsi="Times New Roman" w:cs="Times New Roman"/>
          <w:i/>
        </w:rPr>
        <w:t xml:space="preserve"> ch</w:t>
      </w:r>
      <w:r>
        <w:rPr>
          <w:rFonts w:ascii="Times New Roman" w:hAnsi="Times New Roman" w:cs="Times New Roman"/>
          <w:i/>
        </w:rPr>
        <w:t>ẳ</w:t>
      </w:r>
      <w:r>
        <w:rPr>
          <w:rFonts w:ascii="Times New Roman" w:hAnsi="Times New Roman" w:cs="Times New Roman"/>
          <w:i/>
        </w:rPr>
        <w:t>ng v</w:t>
      </w:r>
      <w:r>
        <w:rPr>
          <w:rFonts w:ascii="Times New Roman" w:hAnsi="Times New Roman" w:cs="Times New Roman"/>
          <w:i/>
        </w:rPr>
        <w:t>ẹ</w:t>
      </w:r>
      <w:r>
        <w:rPr>
          <w:rFonts w:ascii="Times New Roman" w:hAnsi="Times New Roman" w:cs="Times New Roman"/>
          <w:i/>
        </w:rPr>
        <w:t>n ch</w:t>
      </w:r>
      <w:r>
        <w:rPr>
          <w:rFonts w:ascii="Times New Roman" w:hAnsi="Times New Roman" w:cs="Times New Roman"/>
          <w:i/>
        </w:rPr>
        <w:t>ữ</w:t>
      </w:r>
      <w:r>
        <w:rPr>
          <w:rFonts w:ascii="Times New Roman" w:hAnsi="Times New Roman" w:cs="Times New Roman"/>
          <w:i/>
        </w:rPr>
        <w:t xml:space="preserve"> tòng,</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i/>
        </w:rPr>
        <w:t>ạ</w:t>
      </w:r>
      <w:r>
        <w:rPr>
          <w:rFonts w:ascii="Times New Roman" w:hAnsi="Times New Roman" w:cs="Times New Roman"/>
          <w:i/>
        </w:rPr>
        <w:t>i ai há dám ph</w:t>
      </w:r>
      <w:r>
        <w:rPr>
          <w:rFonts w:ascii="Times New Roman" w:hAnsi="Times New Roman" w:cs="Times New Roman"/>
          <w:i/>
        </w:rPr>
        <w:t>ụ</w:t>
      </w:r>
      <w:r>
        <w:rPr>
          <w:rFonts w:ascii="Times New Roman" w:hAnsi="Times New Roman" w:cs="Times New Roman"/>
          <w:i/>
        </w:rPr>
        <w:t xml:space="preserve"> lòng c</w:t>
      </w:r>
      <w:r>
        <w:rPr>
          <w:rFonts w:ascii="Times New Roman" w:hAnsi="Times New Roman" w:cs="Times New Roman"/>
          <w:i/>
        </w:rPr>
        <w:t>ố</w:t>
      </w:r>
      <w:r>
        <w:rPr>
          <w:rFonts w:ascii="Times New Roman" w:hAnsi="Times New Roman" w:cs="Times New Roman"/>
          <w:i/>
        </w:rPr>
        <w:t xml:space="preserve"> nhân?</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G</w:t>
      </w:r>
      <w:r>
        <w:rPr>
          <w:rFonts w:ascii="Times New Roman" w:hAnsi="Times New Roman" w:cs="Times New Roman"/>
          <w:i/>
        </w:rPr>
        <w:t>ấ</w:t>
      </w:r>
      <w:r>
        <w:rPr>
          <w:rFonts w:ascii="Times New Roman" w:hAnsi="Times New Roman" w:cs="Times New Roman"/>
          <w:i/>
        </w:rPr>
        <w:t>m trăm cu</w:t>
      </w:r>
      <w:r>
        <w:rPr>
          <w:rFonts w:ascii="Times New Roman" w:hAnsi="Times New Roman" w:cs="Times New Roman"/>
          <w:i/>
        </w:rPr>
        <w:t>ố</w:t>
      </w:r>
      <w:r>
        <w:rPr>
          <w:rFonts w:ascii="Times New Roman" w:hAnsi="Times New Roman" w:cs="Times New Roman"/>
          <w:i/>
        </w:rPr>
        <w:t>n b</w:t>
      </w:r>
      <w:r>
        <w:rPr>
          <w:rFonts w:ascii="Times New Roman" w:hAnsi="Times New Roman" w:cs="Times New Roman"/>
          <w:i/>
        </w:rPr>
        <w:t>ạ</w:t>
      </w:r>
      <w:r>
        <w:rPr>
          <w:rFonts w:ascii="Times New Roman" w:hAnsi="Times New Roman" w:cs="Times New Roman"/>
          <w:i/>
        </w:rPr>
        <w:t>c nghìn cân,</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T</w:t>
      </w:r>
      <w:r>
        <w:rPr>
          <w:rFonts w:ascii="Times New Roman" w:hAnsi="Times New Roman" w:cs="Times New Roman"/>
          <w:i/>
        </w:rPr>
        <w:t>ạ</w:t>
      </w:r>
      <w:r>
        <w:rPr>
          <w:rFonts w:ascii="Times New Roman" w:hAnsi="Times New Roman" w:cs="Times New Roman"/>
          <w:i/>
        </w:rPr>
        <w:t xml:space="preserve"> lòng d</w:t>
      </w:r>
      <w:r>
        <w:rPr>
          <w:rFonts w:ascii="Times New Roman" w:hAnsi="Times New Roman" w:cs="Times New Roman"/>
          <w:i/>
        </w:rPr>
        <w:t>ễ</w:t>
      </w:r>
      <w:r>
        <w:rPr>
          <w:rFonts w:ascii="Times New Roman" w:hAnsi="Times New Roman" w:cs="Times New Roman"/>
          <w:i/>
        </w:rPr>
        <w:t xml:space="preserve"> x</w:t>
      </w:r>
      <w:r>
        <w:rPr>
          <w:rFonts w:ascii="Times New Roman" w:hAnsi="Times New Roman" w:cs="Times New Roman"/>
          <w:i/>
        </w:rPr>
        <w:t>ứ</w:t>
      </w:r>
      <w:r>
        <w:rPr>
          <w:rFonts w:ascii="Times New Roman" w:hAnsi="Times New Roman" w:cs="Times New Roman"/>
          <w:i/>
        </w:rPr>
        <w:t>ng báo ân g</w:t>
      </w:r>
      <w:r>
        <w:rPr>
          <w:rFonts w:ascii="Times New Roman" w:hAnsi="Times New Roman" w:cs="Times New Roman"/>
          <w:i/>
        </w:rPr>
        <w:t>ọ</w:t>
      </w:r>
      <w:r>
        <w:rPr>
          <w:rFonts w:ascii="Times New Roman" w:hAnsi="Times New Roman" w:cs="Times New Roman"/>
          <w:i/>
        </w:rPr>
        <w:t>i là.</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V</w:t>
      </w:r>
      <w:r>
        <w:rPr>
          <w:rFonts w:ascii="Times New Roman" w:hAnsi="Times New Roman" w:cs="Times New Roman"/>
          <w:i/>
        </w:rPr>
        <w:t>ợ</w:t>
      </w:r>
      <w:r>
        <w:rPr>
          <w:rFonts w:ascii="Times New Roman" w:hAnsi="Times New Roman" w:cs="Times New Roman"/>
          <w:i/>
        </w:rPr>
        <w:t xml:space="preserve"> chàng qu</w:t>
      </w:r>
      <w:r>
        <w:rPr>
          <w:rFonts w:ascii="Times New Roman" w:hAnsi="Times New Roman" w:cs="Times New Roman"/>
          <w:i/>
        </w:rPr>
        <w:t>ỷ</w:t>
      </w:r>
      <w:r>
        <w:rPr>
          <w:rFonts w:ascii="Times New Roman" w:hAnsi="Times New Roman" w:cs="Times New Roman"/>
          <w:i/>
        </w:rPr>
        <w:t xml:space="preserve"> quái tinh ma,</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Phen này k</w:t>
      </w:r>
      <w:r>
        <w:rPr>
          <w:rFonts w:ascii="Times New Roman" w:hAnsi="Times New Roman" w:cs="Times New Roman"/>
          <w:i/>
        </w:rPr>
        <w:t>ẻ</w:t>
      </w:r>
      <w:r>
        <w:rPr>
          <w:rFonts w:ascii="Times New Roman" w:hAnsi="Times New Roman" w:cs="Times New Roman"/>
          <w:i/>
        </w:rPr>
        <w:t xml:space="preserve"> c</w:t>
      </w:r>
      <w:r>
        <w:rPr>
          <w:rFonts w:ascii="Times New Roman" w:hAnsi="Times New Roman" w:cs="Times New Roman"/>
          <w:i/>
        </w:rPr>
        <w:t>ắ</w:t>
      </w:r>
      <w:r>
        <w:rPr>
          <w:rFonts w:ascii="Times New Roman" w:hAnsi="Times New Roman" w:cs="Times New Roman"/>
          <w:i/>
        </w:rPr>
        <w:t>p bà già g</w:t>
      </w:r>
      <w:r>
        <w:rPr>
          <w:rFonts w:ascii="Times New Roman" w:hAnsi="Times New Roman" w:cs="Times New Roman"/>
          <w:i/>
        </w:rPr>
        <w:t>ặ</w:t>
      </w:r>
      <w:r>
        <w:rPr>
          <w:rFonts w:ascii="Times New Roman" w:hAnsi="Times New Roman" w:cs="Times New Roman"/>
          <w:i/>
        </w:rPr>
        <w:t>p nhau!</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Ki</w:t>
      </w:r>
      <w:r>
        <w:rPr>
          <w:rFonts w:ascii="Times New Roman" w:hAnsi="Times New Roman" w:cs="Times New Roman"/>
          <w:i/>
        </w:rPr>
        <w:t>ế</w:t>
      </w:r>
      <w:r>
        <w:rPr>
          <w:rFonts w:ascii="Times New Roman" w:hAnsi="Times New Roman" w:cs="Times New Roman"/>
          <w:i/>
        </w:rPr>
        <w:t>n bò mi</w:t>
      </w:r>
      <w:r>
        <w:rPr>
          <w:rFonts w:ascii="Times New Roman" w:hAnsi="Times New Roman" w:cs="Times New Roman"/>
          <w:i/>
        </w:rPr>
        <w:t>ệ</w:t>
      </w:r>
      <w:r>
        <w:rPr>
          <w:rFonts w:ascii="Times New Roman" w:hAnsi="Times New Roman" w:cs="Times New Roman"/>
          <w:i/>
        </w:rPr>
        <w:t>ng chén chưa lâu,</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Mưu sâu cũng tr</w:t>
      </w:r>
      <w:r>
        <w:rPr>
          <w:rFonts w:ascii="Times New Roman" w:hAnsi="Times New Roman" w:cs="Times New Roman"/>
          <w:i/>
        </w:rPr>
        <w:t>ả</w:t>
      </w:r>
      <w:r>
        <w:rPr>
          <w:rFonts w:ascii="Times New Roman" w:hAnsi="Times New Roman" w:cs="Times New Roman"/>
          <w:i/>
        </w:rPr>
        <w:t xml:space="preserve"> nghĩa sâu cho v</w:t>
      </w:r>
      <w:r>
        <w:rPr>
          <w:rFonts w:ascii="Times New Roman" w:hAnsi="Times New Roman" w:cs="Times New Roman"/>
          <w:i/>
        </w:rPr>
        <w:t>ừ</w:t>
      </w:r>
      <w:r>
        <w:rPr>
          <w:rFonts w:ascii="Times New Roman" w:hAnsi="Times New Roman" w:cs="Times New Roman"/>
          <w:i/>
        </w:rPr>
        <w:t>a.”</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Tho</w:t>
      </w:r>
      <w:r>
        <w:rPr>
          <w:rFonts w:ascii="Times New Roman" w:hAnsi="Times New Roman" w:cs="Times New Roman"/>
          <w:i/>
        </w:rPr>
        <w:t>ắ</w:t>
      </w:r>
      <w:r>
        <w:rPr>
          <w:rFonts w:ascii="Times New Roman" w:hAnsi="Times New Roman" w:cs="Times New Roman"/>
          <w:i/>
        </w:rPr>
        <w:t>t trông nàng đã chào thưa:</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“Ti</w:t>
      </w:r>
      <w:r>
        <w:rPr>
          <w:rFonts w:ascii="Times New Roman" w:hAnsi="Times New Roman" w:cs="Times New Roman"/>
          <w:i/>
        </w:rPr>
        <w:t>ể</w:t>
      </w:r>
      <w:r>
        <w:rPr>
          <w:rFonts w:ascii="Times New Roman" w:hAnsi="Times New Roman" w:cs="Times New Roman"/>
          <w:i/>
        </w:rPr>
        <w:t>u thư cũng có bây gi</w:t>
      </w:r>
      <w:r>
        <w:rPr>
          <w:rFonts w:ascii="Times New Roman" w:hAnsi="Times New Roman" w:cs="Times New Roman"/>
          <w:i/>
        </w:rPr>
        <w:t>ờ</w:t>
      </w:r>
      <w:r>
        <w:rPr>
          <w:rFonts w:ascii="Times New Roman" w:hAnsi="Times New Roman" w:cs="Times New Roman"/>
          <w:i/>
        </w:rPr>
        <w:t xml:space="preserve"> đ</w:t>
      </w:r>
      <w:r>
        <w:rPr>
          <w:rFonts w:ascii="Times New Roman" w:hAnsi="Times New Roman" w:cs="Times New Roman"/>
          <w:i/>
        </w:rPr>
        <w:t>ế</w:t>
      </w:r>
      <w:r>
        <w:rPr>
          <w:rFonts w:ascii="Times New Roman" w:hAnsi="Times New Roman" w:cs="Times New Roman"/>
          <w:i/>
        </w:rPr>
        <w:t>n đây!</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Đàn bà d</w:t>
      </w:r>
      <w:r>
        <w:rPr>
          <w:rFonts w:ascii="Times New Roman" w:hAnsi="Times New Roman" w:cs="Times New Roman"/>
          <w:i/>
        </w:rPr>
        <w:t>ễ</w:t>
      </w:r>
      <w:r>
        <w:rPr>
          <w:rFonts w:ascii="Times New Roman" w:hAnsi="Times New Roman" w:cs="Times New Roman"/>
          <w:i/>
        </w:rPr>
        <w:t xml:space="preserve"> có m</w:t>
      </w:r>
      <w:r>
        <w:rPr>
          <w:rFonts w:ascii="Times New Roman" w:hAnsi="Times New Roman" w:cs="Times New Roman"/>
          <w:i/>
        </w:rPr>
        <w:t>ấ</w:t>
      </w:r>
      <w:r>
        <w:rPr>
          <w:rFonts w:ascii="Times New Roman" w:hAnsi="Times New Roman" w:cs="Times New Roman"/>
          <w:i/>
        </w:rPr>
        <w:t>y tay,</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Đ</w:t>
      </w:r>
      <w:r>
        <w:rPr>
          <w:rFonts w:ascii="Times New Roman" w:hAnsi="Times New Roman" w:cs="Times New Roman"/>
          <w:i/>
        </w:rPr>
        <w:t>ờ</w:t>
      </w:r>
      <w:r>
        <w:rPr>
          <w:rFonts w:ascii="Times New Roman" w:hAnsi="Times New Roman" w:cs="Times New Roman"/>
          <w:i/>
        </w:rPr>
        <w:t>i xưa m</w:t>
      </w:r>
      <w:r>
        <w:rPr>
          <w:rFonts w:ascii="Times New Roman" w:hAnsi="Times New Roman" w:cs="Times New Roman"/>
          <w:i/>
        </w:rPr>
        <w:t>ấ</w:t>
      </w:r>
      <w:r>
        <w:rPr>
          <w:rFonts w:ascii="Times New Roman" w:hAnsi="Times New Roman" w:cs="Times New Roman"/>
          <w:i/>
        </w:rPr>
        <w:t>y m</w:t>
      </w:r>
      <w:r>
        <w:rPr>
          <w:rFonts w:ascii="Times New Roman" w:hAnsi="Times New Roman" w:cs="Times New Roman"/>
          <w:i/>
        </w:rPr>
        <w:t>ặ</w:t>
      </w:r>
      <w:r>
        <w:rPr>
          <w:rFonts w:ascii="Times New Roman" w:hAnsi="Times New Roman" w:cs="Times New Roman"/>
          <w:i/>
        </w:rPr>
        <w:t>t đ</w:t>
      </w:r>
      <w:r>
        <w:rPr>
          <w:rFonts w:ascii="Times New Roman" w:hAnsi="Times New Roman" w:cs="Times New Roman"/>
          <w:i/>
        </w:rPr>
        <w:t>ờ</w:t>
      </w:r>
      <w:r>
        <w:rPr>
          <w:rFonts w:ascii="Times New Roman" w:hAnsi="Times New Roman" w:cs="Times New Roman"/>
          <w:i/>
        </w:rPr>
        <w:t>i này m</w:t>
      </w:r>
      <w:r>
        <w:rPr>
          <w:rFonts w:ascii="Times New Roman" w:hAnsi="Times New Roman" w:cs="Times New Roman"/>
          <w:i/>
        </w:rPr>
        <w:t>ấ</w:t>
      </w:r>
      <w:r>
        <w:rPr>
          <w:rFonts w:ascii="Times New Roman" w:hAnsi="Times New Roman" w:cs="Times New Roman"/>
          <w:i/>
        </w:rPr>
        <w:t>y gan!</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D</w:t>
      </w:r>
      <w:r>
        <w:rPr>
          <w:rFonts w:ascii="Times New Roman" w:hAnsi="Times New Roman" w:cs="Times New Roman"/>
          <w:i/>
        </w:rPr>
        <w:t>ễ</w:t>
      </w:r>
      <w:r>
        <w:rPr>
          <w:rFonts w:ascii="Times New Roman" w:hAnsi="Times New Roman" w:cs="Times New Roman"/>
          <w:i/>
        </w:rPr>
        <w:t xml:space="preserve"> dàng là thói h</w:t>
      </w:r>
      <w:r>
        <w:rPr>
          <w:rFonts w:ascii="Times New Roman" w:hAnsi="Times New Roman" w:cs="Times New Roman"/>
          <w:i/>
        </w:rPr>
        <w:t>ồ</w:t>
      </w:r>
      <w:r>
        <w:rPr>
          <w:rFonts w:ascii="Times New Roman" w:hAnsi="Times New Roman" w:cs="Times New Roman"/>
          <w:i/>
        </w:rPr>
        <w:t>ng nhan,</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Càng cay nghi</w:t>
      </w:r>
      <w:r>
        <w:rPr>
          <w:rFonts w:ascii="Times New Roman" w:hAnsi="Times New Roman" w:cs="Times New Roman"/>
          <w:i/>
        </w:rPr>
        <w:t>ệ</w:t>
      </w:r>
      <w:r>
        <w:rPr>
          <w:rFonts w:ascii="Times New Roman" w:hAnsi="Times New Roman" w:cs="Times New Roman"/>
          <w:i/>
        </w:rPr>
        <w:t>t l</w:t>
      </w:r>
      <w:r>
        <w:rPr>
          <w:rFonts w:ascii="Times New Roman" w:hAnsi="Times New Roman" w:cs="Times New Roman"/>
          <w:i/>
        </w:rPr>
        <w:t>ắ</w:t>
      </w:r>
      <w:r>
        <w:rPr>
          <w:rFonts w:ascii="Times New Roman" w:hAnsi="Times New Roman" w:cs="Times New Roman"/>
          <w:i/>
        </w:rPr>
        <w:t>m càng oan trái nhi</w:t>
      </w:r>
      <w:r>
        <w:rPr>
          <w:rFonts w:ascii="Times New Roman" w:hAnsi="Times New Roman" w:cs="Times New Roman"/>
          <w:i/>
        </w:rPr>
        <w:t>ề</w:t>
      </w:r>
      <w:r>
        <w:rPr>
          <w:rFonts w:ascii="Times New Roman" w:hAnsi="Times New Roman" w:cs="Times New Roman"/>
          <w:i/>
        </w:rPr>
        <w:t>u!</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Ho</w:t>
      </w:r>
      <w:r>
        <w:rPr>
          <w:rFonts w:ascii="Times New Roman" w:hAnsi="Times New Roman" w:cs="Times New Roman"/>
          <w:i/>
        </w:rPr>
        <w:t>ạ</w:t>
      </w:r>
      <w:r>
        <w:rPr>
          <w:rFonts w:ascii="Times New Roman" w:hAnsi="Times New Roman" w:cs="Times New Roman"/>
          <w:i/>
        </w:rPr>
        <w:t>n Thư h</w:t>
      </w:r>
      <w:r>
        <w:rPr>
          <w:rFonts w:ascii="Times New Roman" w:hAnsi="Times New Roman" w:cs="Times New Roman"/>
          <w:i/>
        </w:rPr>
        <w:t>ồ</w:t>
      </w:r>
      <w:r>
        <w:rPr>
          <w:rFonts w:ascii="Times New Roman" w:hAnsi="Times New Roman" w:cs="Times New Roman"/>
          <w:i/>
        </w:rPr>
        <w:t>n l</w:t>
      </w:r>
      <w:r>
        <w:rPr>
          <w:rFonts w:ascii="Times New Roman" w:hAnsi="Times New Roman" w:cs="Times New Roman"/>
          <w:i/>
        </w:rPr>
        <w:t>ạ</w:t>
      </w:r>
      <w:r>
        <w:rPr>
          <w:rFonts w:ascii="Times New Roman" w:hAnsi="Times New Roman" w:cs="Times New Roman"/>
          <w:i/>
        </w:rPr>
        <w:t>c phách xiêu,</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Kh</w:t>
      </w:r>
      <w:r>
        <w:rPr>
          <w:rFonts w:ascii="Times New Roman" w:hAnsi="Times New Roman" w:cs="Times New Roman"/>
          <w:i/>
        </w:rPr>
        <w:t>ấ</w:t>
      </w:r>
      <w:r>
        <w:rPr>
          <w:rFonts w:ascii="Times New Roman" w:hAnsi="Times New Roman" w:cs="Times New Roman"/>
          <w:i/>
        </w:rPr>
        <w:t>u đ</w:t>
      </w:r>
      <w:r>
        <w:rPr>
          <w:rFonts w:ascii="Times New Roman" w:hAnsi="Times New Roman" w:cs="Times New Roman"/>
          <w:i/>
        </w:rPr>
        <w:t>ầ</w:t>
      </w:r>
      <w:r>
        <w:rPr>
          <w:rFonts w:ascii="Times New Roman" w:hAnsi="Times New Roman" w:cs="Times New Roman"/>
          <w:i/>
        </w:rPr>
        <w:t>u dư</w:t>
      </w:r>
      <w:r>
        <w:rPr>
          <w:rFonts w:ascii="Times New Roman" w:hAnsi="Times New Roman" w:cs="Times New Roman"/>
          <w:i/>
        </w:rPr>
        <w:t>ớ</w:t>
      </w:r>
      <w:r>
        <w:rPr>
          <w:rFonts w:ascii="Times New Roman" w:hAnsi="Times New Roman" w:cs="Times New Roman"/>
          <w:i/>
        </w:rPr>
        <w:t>i trư</w:t>
      </w:r>
      <w:r>
        <w:rPr>
          <w:rFonts w:ascii="Times New Roman" w:hAnsi="Times New Roman" w:cs="Times New Roman"/>
          <w:i/>
        </w:rPr>
        <w:t>ớ</w:t>
      </w:r>
      <w:r>
        <w:rPr>
          <w:rFonts w:ascii="Times New Roman" w:hAnsi="Times New Roman" w:cs="Times New Roman"/>
          <w:i/>
        </w:rPr>
        <w:t>ng l</w:t>
      </w:r>
      <w:r>
        <w:rPr>
          <w:rFonts w:ascii="Times New Roman" w:hAnsi="Times New Roman" w:cs="Times New Roman"/>
          <w:i/>
        </w:rPr>
        <w:t>ự</w:t>
      </w:r>
      <w:r>
        <w:rPr>
          <w:rFonts w:ascii="Times New Roman" w:hAnsi="Times New Roman" w:cs="Times New Roman"/>
          <w:i/>
        </w:rPr>
        <w:t>a đi</w:t>
      </w:r>
      <w:r>
        <w:rPr>
          <w:rFonts w:ascii="Times New Roman" w:hAnsi="Times New Roman" w:cs="Times New Roman"/>
          <w:i/>
        </w:rPr>
        <w:t>ề</w:t>
      </w:r>
      <w:r>
        <w:rPr>
          <w:rFonts w:ascii="Times New Roman" w:hAnsi="Times New Roman" w:cs="Times New Roman"/>
          <w:i/>
        </w:rPr>
        <w:t>u kêu ca.</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R</w:t>
      </w:r>
      <w:r>
        <w:rPr>
          <w:rFonts w:ascii="Times New Roman" w:hAnsi="Times New Roman" w:cs="Times New Roman"/>
          <w:i/>
        </w:rPr>
        <w:t>ằ</w:t>
      </w:r>
      <w:r>
        <w:rPr>
          <w:rFonts w:ascii="Times New Roman" w:hAnsi="Times New Roman" w:cs="Times New Roman"/>
          <w:i/>
        </w:rPr>
        <w:t>ng</w:t>
      </w:r>
      <w:r>
        <w:rPr>
          <w:rFonts w:ascii="Times New Roman" w:hAnsi="Times New Roman" w:cs="Times New Roman"/>
          <w:i/>
        </w:rPr>
        <w:t>: “Tôi chút d</w:t>
      </w:r>
      <w:r>
        <w:rPr>
          <w:rFonts w:ascii="Times New Roman" w:hAnsi="Times New Roman" w:cs="Times New Roman"/>
          <w:i/>
        </w:rPr>
        <w:t>ạ</w:t>
      </w:r>
      <w:r>
        <w:rPr>
          <w:rFonts w:ascii="Times New Roman" w:hAnsi="Times New Roman" w:cs="Times New Roman"/>
          <w:i/>
        </w:rPr>
        <w:t xml:space="preserve"> đàn bà,</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Ghen tuông thì cũng ngư</w:t>
      </w:r>
      <w:r>
        <w:rPr>
          <w:rFonts w:ascii="Times New Roman" w:hAnsi="Times New Roman" w:cs="Times New Roman"/>
          <w:i/>
        </w:rPr>
        <w:t>ờ</w:t>
      </w:r>
      <w:r>
        <w:rPr>
          <w:rFonts w:ascii="Times New Roman" w:hAnsi="Times New Roman" w:cs="Times New Roman"/>
          <w:i/>
        </w:rPr>
        <w:t>i ta thư</w:t>
      </w:r>
      <w:r>
        <w:rPr>
          <w:rFonts w:ascii="Times New Roman" w:hAnsi="Times New Roman" w:cs="Times New Roman"/>
          <w:i/>
        </w:rPr>
        <w:t>ờ</w:t>
      </w:r>
      <w:r>
        <w:rPr>
          <w:rFonts w:ascii="Times New Roman" w:hAnsi="Times New Roman" w:cs="Times New Roman"/>
          <w:i/>
        </w:rPr>
        <w:t>ng tình.</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Nghĩ cho khi các</w:t>
      </w:r>
      <w:r>
        <w:rPr>
          <w:rFonts w:ascii="Times New Roman" w:hAnsi="Times New Roman" w:cs="Times New Roman"/>
          <w:i/>
          <w:vertAlign w:val="superscript"/>
        </w:rPr>
        <w:t>(3)</w:t>
      </w:r>
      <w:r>
        <w:rPr>
          <w:rFonts w:ascii="Times New Roman" w:hAnsi="Times New Roman" w:cs="Times New Roman"/>
          <w:i/>
        </w:rPr>
        <w:t xml:space="preserve"> vi</w:t>
      </w:r>
      <w:r>
        <w:rPr>
          <w:rFonts w:ascii="Times New Roman" w:hAnsi="Times New Roman" w:cs="Times New Roman"/>
          <w:i/>
        </w:rPr>
        <w:t>ế</w:t>
      </w:r>
      <w:r>
        <w:rPr>
          <w:rFonts w:ascii="Times New Roman" w:hAnsi="Times New Roman" w:cs="Times New Roman"/>
          <w:i/>
        </w:rPr>
        <w:t>t kinh,</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V</w:t>
      </w:r>
      <w:r>
        <w:rPr>
          <w:rFonts w:ascii="Times New Roman" w:hAnsi="Times New Roman" w:cs="Times New Roman"/>
          <w:i/>
        </w:rPr>
        <w:t>ớ</w:t>
      </w:r>
      <w:r>
        <w:rPr>
          <w:rFonts w:ascii="Times New Roman" w:hAnsi="Times New Roman" w:cs="Times New Roman"/>
          <w:i/>
        </w:rPr>
        <w:t>i khi kh</w:t>
      </w:r>
      <w:r>
        <w:rPr>
          <w:rFonts w:ascii="Times New Roman" w:hAnsi="Times New Roman" w:cs="Times New Roman"/>
          <w:i/>
        </w:rPr>
        <w:t>ỏ</w:t>
      </w:r>
      <w:r>
        <w:rPr>
          <w:rFonts w:ascii="Times New Roman" w:hAnsi="Times New Roman" w:cs="Times New Roman"/>
          <w:i/>
        </w:rPr>
        <w:t>i c</w:t>
      </w:r>
      <w:r>
        <w:rPr>
          <w:rFonts w:ascii="Times New Roman" w:hAnsi="Times New Roman" w:cs="Times New Roman"/>
          <w:i/>
        </w:rPr>
        <w:t>ử</w:t>
      </w:r>
      <w:r>
        <w:rPr>
          <w:rFonts w:ascii="Times New Roman" w:hAnsi="Times New Roman" w:cs="Times New Roman"/>
          <w:i/>
        </w:rPr>
        <w:t>a d</w:t>
      </w:r>
      <w:r>
        <w:rPr>
          <w:rFonts w:ascii="Times New Roman" w:hAnsi="Times New Roman" w:cs="Times New Roman"/>
          <w:i/>
        </w:rPr>
        <w:t>ứ</w:t>
      </w:r>
      <w:r>
        <w:rPr>
          <w:rFonts w:ascii="Times New Roman" w:hAnsi="Times New Roman" w:cs="Times New Roman"/>
          <w:i/>
        </w:rPr>
        <w:t>t tình ch</w:t>
      </w:r>
      <w:r>
        <w:rPr>
          <w:rFonts w:ascii="Times New Roman" w:hAnsi="Times New Roman" w:cs="Times New Roman"/>
          <w:i/>
        </w:rPr>
        <w:t>ẳ</w:t>
      </w:r>
      <w:r>
        <w:rPr>
          <w:rFonts w:ascii="Times New Roman" w:hAnsi="Times New Roman" w:cs="Times New Roman"/>
          <w:i/>
        </w:rPr>
        <w:t>ng theo.</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Lòng riêng riêng nh</w:t>
      </w:r>
      <w:r>
        <w:rPr>
          <w:rFonts w:ascii="Times New Roman" w:hAnsi="Times New Roman" w:cs="Times New Roman"/>
          <w:i/>
        </w:rPr>
        <w:t>ữ</w:t>
      </w:r>
      <w:r>
        <w:rPr>
          <w:rFonts w:ascii="Times New Roman" w:hAnsi="Times New Roman" w:cs="Times New Roman"/>
          <w:i/>
        </w:rPr>
        <w:t>ng kính yêu,</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Ch</w:t>
      </w:r>
      <w:r>
        <w:rPr>
          <w:rFonts w:ascii="Times New Roman" w:hAnsi="Times New Roman" w:cs="Times New Roman"/>
          <w:i/>
        </w:rPr>
        <w:t>ồ</w:t>
      </w:r>
      <w:r>
        <w:rPr>
          <w:rFonts w:ascii="Times New Roman" w:hAnsi="Times New Roman" w:cs="Times New Roman"/>
          <w:i/>
        </w:rPr>
        <w:t>ng chung chưa d</w:t>
      </w:r>
      <w:r>
        <w:rPr>
          <w:rFonts w:ascii="Times New Roman" w:hAnsi="Times New Roman" w:cs="Times New Roman"/>
          <w:i/>
        </w:rPr>
        <w:t>ễ</w:t>
      </w:r>
      <w:r>
        <w:rPr>
          <w:rFonts w:ascii="Times New Roman" w:hAnsi="Times New Roman" w:cs="Times New Roman"/>
          <w:i/>
        </w:rPr>
        <w:t xml:space="preserve"> ai chi</w:t>
      </w:r>
      <w:r>
        <w:rPr>
          <w:rFonts w:ascii="Times New Roman" w:hAnsi="Times New Roman" w:cs="Times New Roman"/>
          <w:i/>
        </w:rPr>
        <w:t>ề</w:t>
      </w:r>
      <w:r>
        <w:rPr>
          <w:rFonts w:ascii="Times New Roman" w:hAnsi="Times New Roman" w:cs="Times New Roman"/>
          <w:i/>
        </w:rPr>
        <w:t>u cho ai!</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Trót lòng gây vi</w:t>
      </w:r>
      <w:r>
        <w:rPr>
          <w:rFonts w:ascii="Times New Roman" w:hAnsi="Times New Roman" w:cs="Times New Roman"/>
          <w:i/>
        </w:rPr>
        <w:t>ệ</w:t>
      </w:r>
      <w:r>
        <w:rPr>
          <w:rFonts w:ascii="Times New Roman" w:hAnsi="Times New Roman" w:cs="Times New Roman"/>
          <w:i/>
        </w:rPr>
        <w:t>c chông gai,</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Còn nh</w:t>
      </w:r>
      <w:r>
        <w:rPr>
          <w:rFonts w:ascii="Times New Roman" w:hAnsi="Times New Roman" w:cs="Times New Roman"/>
          <w:i/>
        </w:rPr>
        <w:t>ờ</w:t>
      </w:r>
      <w:r>
        <w:rPr>
          <w:rFonts w:ascii="Times New Roman" w:hAnsi="Times New Roman" w:cs="Times New Roman"/>
          <w:i/>
        </w:rPr>
        <w:t xml:space="preserve"> lư</w:t>
      </w:r>
      <w:r>
        <w:rPr>
          <w:rFonts w:ascii="Times New Roman" w:hAnsi="Times New Roman" w:cs="Times New Roman"/>
          <w:i/>
        </w:rPr>
        <w:t>ợ</w:t>
      </w:r>
      <w:r>
        <w:rPr>
          <w:rFonts w:ascii="Times New Roman" w:hAnsi="Times New Roman" w:cs="Times New Roman"/>
          <w:i/>
        </w:rPr>
        <w:t>ng b</w:t>
      </w:r>
      <w:r>
        <w:rPr>
          <w:rFonts w:ascii="Times New Roman" w:hAnsi="Times New Roman" w:cs="Times New Roman"/>
          <w:i/>
        </w:rPr>
        <w:t>ể</w:t>
      </w:r>
      <w:r>
        <w:rPr>
          <w:rFonts w:ascii="Times New Roman" w:hAnsi="Times New Roman" w:cs="Times New Roman"/>
          <w:i/>
        </w:rPr>
        <w:t xml:space="preserve"> </w:t>
      </w:r>
      <w:r>
        <w:rPr>
          <w:rFonts w:ascii="Times New Roman" w:hAnsi="Times New Roman" w:cs="Times New Roman"/>
          <w:i/>
        </w:rPr>
        <w:t>thương bài nào chăng”.</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Khen cho: “Th</w:t>
      </w:r>
      <w:r>
        <w:rPr>
          <w:rFonts w:ascii="Times New Roman" w:hAnsi="Times New Roman" w:cs="Times New Roman"/>
          <w:i/>
        </w:rPr>
        <w:t>ậ</w:t>
      </w:r>
      <w:r>
        <w:rPr>
          <w:rFonts w:ascii="Times New Roman" w:hAnsi="Times New Roman" w:cs="Times New Roman"/>
          <w:i/>
        </w:rPr>
        <w:t>t đã nên r</w:t>
      </w:r>
      <w:r>
        <w:rPr>
          <w:rFonts w:ascii="Times New Roman" w:hAnsi="Times New Roman" w:cs="Times New Roman"/>
          <w:i/>
        </w:rPr>
        <w:t>ằ</w:t>
      </w:r>
      <w:r>
        <w:rPr>
          <w:rFonts w:ascii="Times New Roman" w:hAnsi="Times New Roman" w:cs="Times New Roman"/>
          <w:i/>
        </w:rPr>
        <w:t>ng,</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Khôn ngoan đ</w:t>
      </w:r>
      <w:r>
        <w:rPr>
          <w:rFonts w:ascii="Times New Roman" w:hAnsi="Times New Roman" w:cs="Times New Roman"/>
          <w:i/>
        </w:rPr>
        <w:t>ế</w:t>
      </w:r>
      <w:r>
        <w:rPr>
          <w:rFonts w:ascii="Times New Roman" w:hAnsi="Times New Roman" w:cs="Times New Roman"/>
          <w:i/>
        </w:rPr>
        <w:t>n m</w:t>
      </w:r>
      <w:r>
        <w:rPr>
          <w:rFonts w:ascii="Times New Roman" w:hAnsi="Times New Roman" w:cs="Times New Roman"/>
          <w:i/>
        </w:rPr>
        <w:t>ự</w:t>
      </w:r>
      <w:r>
        <w:rPr>
          <w:rFonts w:ascii="Times New Roman" w:hAnsi="Times New Roman" w:cs="Times New Roman"/>
          <w:i/>
        </w:rPr>
        <w:t>c nói năng ph</w:t>
      </w:r>
      <w:r>
        <w:rPr>
          <w:rFonts w:ascii="Times New Roman" w:hAnsi="Times New Roman" w:cs="Times New Roman"/>
          <w:i/>
        </w:rPr>
        <w:t>ả</w:t>
      </w:r>
      <w:r>
        <w:rPr>
          <w:rFonts w:ascii="Times New Roman" w:hAnsi="Times New Roman" w:cs="Times New Roman"/>
          <w:i/>
        </w:rPr>
        <w:t>i l</w:t>
      </w:r>
      <w:r>
        <w:rPr>
          <w:rFonts w:ascii="Times New Roman" w:hAnsi="Times New Roman" w:cs="Times New Roman"/>
          <w:i/>
        </w:rPr>
        <w:t>ờ</w:t>
      </w:r>
      <w:r>
        <w:rPr>
          <w:rFonts w:ascii="Times New Roman" w:hAnsi="Times New Roman" w:cs="Times New Roman"/>
          <w:i/>
        </w:rPr>
        <w:t>i.</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Tha ra thì cũng may đ</w:t>
      </w:r>
      <w:r>
        <w:rPr>
          <w:rFonts w:ascii="Times New Roman" w:hAnsi="Times New Roman" w:cs="Times New Roman"/>
          <w:i/>
        </w:rPr>
        <w:t>ờ</w:t>
      </w:r>
      <w:r>
        <w:rPr>
          <w:rFonts w:ascii="Times New Roman" w:hAnsi="Times New Roman" w:cs="Times New Roman"/>
          <w:i/>
        </w:rPr>
        <w:t>i,</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Làm ra thì cũng ra ngư</w:t>
      </w:r>
      <w:r>
        <w:rPr>
          <w:rFonts w:ascii="Times New Roman" w:hAnsi="Times New Roman" w:cs="Times New Roman"/>
          <w:i/>
        </w:rPr>
        <w:t>ờ</w:t>
      </w:r>
      <w:r>
        <w:rPr>
          <w:rFonts w:ascii="Times New Roman" w:hAnsi="Times New Roman" w:cs="Times New Roman"/>
          <w:i/>
        </w:rPr>
        <w:t>i nh</w:t>
      </w:r>
      <w:r>
        <w:rPr>
          <w:rFonts w:ascii="Times New Roman" w:hAnsi="Times New Roman" w:cs="Times New Roman"/>
          <w:i/>
        </w:rPr>
        <w:t>ỏ</w:t>
      </w:r>
      <w:r>
        <w:rPr>
          <w:rFonts w:ascii="Times New Roman" w:hAnsi="Times New Roman" w:cs="Times New Roman"/>
          <w:i/>
        </w:rPr>
        <w:t xml:space="preserve"> nhen.</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Đã lòng tri quá</w:t>
      </w:r>
      <w:r>
        <w:rPr>
          <w:rFonts w:ascii="Times New Roman" w:hAnsi="Times New Roman" w:cs="Times New Roman"/>
          <w:i/>
          <w:vertAlign w:val="superscript"/>
        </w:rPr>
        <w:t>(4)</w:t>
      </w:r>
      <w:r>
        <w:rPr>
          <w:rFonts w:ascii="Times New Roman" w:hAnsi="Times New Roman" w:cs="Times New Roman"/>
          <w:i/>
        </w:rPr>
        <w:t xml:space="preserve"> thì nên”.</w:t>
      </w:r>
    </w:p>
    <w:p w:rsidR="008C525D" w:rsidRDefault="00ED12E9">
      <w:pPr>
        <w:pStyle w:val="NormalWeb"/>
        <w:shd w:val="clear" w:color="auto" w:fill="FFFFFF"/>
        <w:jc w:val="center"/>
        <w:rPr>
          <w:rFonts w:ascii="Times New Roman" w:hAnsi="Times New Roman" w:cs="Times New Roman"/>
          <w:i/>
        </w:rPr>
      </w:pPr>
      <w:r>
        <w:rPr>
          <w:rFonts w:ascii="Times New Roman" w:hAnsi="Times New Roman" w:cs="Times New Roman"/>
          <w:i/>
        </w:rPr>
        <w:t>Truy</w:t>
      </w:r>
      <w:r>
        <w:rPr>
          <w:rFonts w:ascii="Times New Roman" w:hAnsi="Times New Roman" w:cs="Times New Roman"/>
          <w:i/>
        </w:rPr>
        <w:t>ề</w:t>
      </w:r>
      <w:r>
        <w:rPr>
          <w:rFonts w:ascii="Times New Roman" w:hAnsi="Times New Roman" w:cs="Times New Roman"/>
          <w:i/>
        </w:rPr>
        <w:t>n quân l</w:t>
      </w:r>
      <w:r>
        <w:rPr>
          <w:rFonts w:ascii="Times New Roman" w:hAnsi="Times New Roman" w:cs="Times New Roman"/>
          <w:i/>
        </w:rPr>
        <w:t>ệ</w:t>
      </w:r>
      <w:r>
        <w:rPr>
          <w:rFonts w:ascii="Times New Roman" w:hAnsi="Times New Roman" w:cs="Times New Roman"/>
          <w:i/>
        </w:rPr>
        <w:t>nh xu</w:t>
      </w:r>
      <w:r>
        <w:rPr>
          <w:rFonts w:ascii="Times New Roman" w:hAnsi="Times New Roman" w:cs="Times New Roman"/>
          <w:i/>
        </w:rPr>
        <w:t>ố</w:t>
      </w:r>
      <w:r>
        <w:rPr>
          <w:rFonts w:ascii="Times New Roman" w:hAnsi="Times New Roman" w:cs="Times New Roman"/>
          <w:i/>
        </w:rPr>
        <w:t>ng trư</w:t>
      </w:r>
      <w:r>
        <w:rPr>
          <w:rFonts w:ascii="Times New Roman" w:hAnsi="Times New Roman" w:cs="Times New Roman"/>
          <w:i/>
        </w:rPr>
        <w:t>ớ</w:t>
      </w:r>
      <w:r>
        <w:rPr>
          <w:rFonts w:ascii="Times New Roman" w:hAnsi="Times New Roman" w:cs="Times New Roman"/>
          <w:i/>
        </w:rPr>
        <w:t>ng ti</w:t>
      </w:r>
      <w:r>
        <w:rPr>
          <w:rFonts w:ascii="Times New Roman" w:hAnsi="Times New Roman" w:cs="Times New Roman"/>
          <w:i/>
        </w:rPr>
        <w:t>ề</w:t>
      </w:r>
      <w:r>
        <w:rPr>
          <w:rFonts w:ascii="Times New Roman" w:hAnsi="Times New Roman" w:cs="Times New Roman"/>
          <w:i/>
        </w:rPr>
        <w:t>n tha ngay.</w:t>
      </w:r>
    </w:p>
    <w:p w:rsidR="008C525D" w:rsidRDefault="00ED12E9">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(Trích</w:t>
      </w:r>
      <w:r>
        <w:rPr>
          <w:rFonts w:ascii="Times New Roman" w:hAnsi="Times New Roman" w:cs="Times New Roman"/>
          <w:i/>
          <w:sz w:val="24"/>
          <w:szCs w:val="24"/>
        </w:rPr>
        <w:t xml:space="preserve"> Truy</w:t>
      </w:r>
      <w:r>
        <w:rPr>
          <w:rFonts w:ascii="Times New Roman" w:hAnsi="Times New Roman" w:cs="Times New Roman"/>
          <w:i/>
          <w:sz w:val="24"/>
          <w:szCs w:val="24"/>
        </w:rPr>
        <w:t>ệ</w:t>
      </w:r>
      <w:r>
        <w:rPr>
          <w:rFonts w:ascii="Times New Roman" w:hAnsi="Times New Roman" w:cs="Times New Roman"/>
          <w:i/>
          <w:sz w:val="24"/>
          <w:szCs w:val="24"/>
        </w:rPr>
        <w:t>n Ki</w:t>
      </w:r>
      <w:r>
        <w:rPr>
          <w:rFonts w:ascii="Times New Roman" w:hAnsi="Times New Roman" w:cs="Times New Roman"/>
          <w:i/>
          <w:sz w:val="24"/>
          <w:szCs w:val="24"/>
        </w:rPr>
        <w:t>ề</w:t>
      </w:r>
      <w:r>
        <w:rPr>
          <w:rFonts w:ascii="Times New Roman" w:hAnsi="Times New Roman" w:cs="Times New Roman"/>
          <w:i/>
          <w:sz w:val="24"/>
          <w:szCs w:val="24"/>
        </w:rPr>
        <w:t xml:space="preserve">u, </w:t>
      </w:r>
      <w:r>
        <w:rPr>
          <w:rFonts w:ascii="Times New Roman" w:hAnsi="Times New Roman" w:cs="Times New Roman"/>
          <w:sz w:val="24"/>
          <w:szCs w:val="24"/>
        </w:rPr>
        <w:t>Nguy</w:t>
      </w:r>
      <w:r>
        <w:rPr>
          <w:rFonts w:ascii="Times New Roman" w:hAnsi="Times New Roman" w:cs="Times New Roman"/>
          <w:sz w:val="24"/>
          <w:szCs w:val="24"/>
        </w:rPr>
        <w:t>ễ</w:t>
      </w:r>
      <w:r>
        <w:rPr>
          <w:rFonts w:ascii="Times New Roman" w:hAnsi="Times New Roman" w:cs="Times New Roman"/>
          <w:sz w:val="24"/>
          <w:szCs w:val="24"/>
        </w:rPr>
        <w:t>n Du, NXB Văn h</w:t>
      </w:r>
      <w:r>
        <w:rPr>
          <w:rFonts w:ascii="Times New Roman" w:hAnsi="Times New Roman" w:cs="Times New Roman"/>
          <w:sz w:val="24"/>
          <w:szCs w:val="24"/>
        </w:rPr>
        <w:t>ọ</w:t>
      </w:r>
      <w:r>
        <w:rPr>
          <w:rFonts w:ascii="Times New Roman" w:hAnsi="Times New Roman" w:cs="Times New Roman"/>
          <w:sz w:val="24"/>
          <w:szCs w:val="24"/>
        </w:rPr>
        <w:t>c, 2018)</w:t>
      </w:r>
    </w:p>
    <w:p w:rsidR="008C525D" w:rsidRDefault="00ED12E9">
      <w:pPr>
        <w:shd w:val="clear" w:color="auto" w:fill="FFFFFF"/>
        <w:jc w:val="both"/>
        <w:rPr>
          <w:rFonts w:ascii="Times New Roman" w:hAnsi="Times New Roman" w:cs="Times New Roman"/>
          <w:color w:val="0D0D0D" w:themeColor="text1" w:themeTint="F2"/>
          <w:sz w:val="24"/>
          <w:szCs w:val="24"/>
          <w:shd w:val="clear" w:color="auto" w:fill="FFFFFF"/>
        </w:rPr>
      </w:pPr>
      <w:r>
        <w:rPr>
          <w:rFonts w:ascii="Times New Roman" w:hAnsi="Times New Roman" w:cs="Times New Roman"/>
          <w:b/>
          <w:color w:val="0D0D0D" w:themeColor="text1" w:themeTint="F2"/>
          <w:sz w:val="24"/>
          <w:szCs w:val="24"/>
          <w:shd w:val="clear" w:color="auto" w:fill="FFFFFF"/>
        </w:rPr>
        <w:lastRenderedPageBreak/>
        <w:t>V</w:t>
      </w:r>
      <w:r>
        <w:rPr>
          <w:rFonts w:ascii="Times New Roman" w:hAnsi="Times New Roman" w:cs="Times New Roman"/>
          <w:b/>
          <w:color w:val="0D0D0D" w:themeColor="text1" w:themeTint="F2"/>
          <w:sz w:val="24"/>
          <w:szCs w:val="24"/>
          <w:shd w:val="clear" w:color="auto" w:fill="FFFFFF"/>
        </w:rPr>
        <w:t>ị</w:t>
      </w:r>
      <w:r>
        <w:rPr>
          <w:rFonts w:ascii="Times New Roman" w:hAnsi="Times New Roman" w:cs="Times New Roman"/>
          <w:b/>
          <w:color w:val="0D0D0D" w:themeColor="text1" w:themeTint="F2"/>
          <w:sz w:val="24"/>
          <w:szCs w:val="24"/>
          <w:shd w:val="clear" w:color="auto" w:fill="FFFFFF"/>
        </w:rPr>
        <w:t xml:space="preserve"> trí đo</w:t>
      </w:r>
      <w:r>
        <w:rPr>
          <w:rFonts w:ascii="Times New Roman" w:hAnsi="Times New Roman" w:cs="Times New Roman"/>
          <w:b/>
          <w:color w:val="0D0D0D" w:themeColor="text1" w:themeTint="F2"/>
          <w:sz w:val="24"/>
          <w:szCs w:val="24"/>
          <w:shd w:val="clear" w:color="auto" w:fill="FFFFFF"/>
        </w:rPr>
        <w:t>ạ</w:t>
      </w:r>
      <w:r>
        <w:rPr>
          <w:rFonts w:ascii="Times New Roman" w:hAnsi="Times New Roman" w:cs="Times New Roman"/>
          <w:b/>
          <w:color w:val="0D0D0D" w:themeColor="text1" w:themeTint="F2"/>
          <w:sz w:val="24"/>
          <w:szCs w:val="24"/>
          <w:shd w:val="clear" w:color="auto" w:fill="FFFFFF"/>
        </w:rPr>
        <w:t xml:space="preserve">n trích: </w:t>
      </w:r>
      <w:r>
        <w:rPr>
          <w:rFonts w:ascii="Times New Roman" w:hAnsi="Times New Roman" w:cs="Times New Roman"/>
          <w:color w:val="0D0D0D" w:themeColor="text1" w:themeTint="F2"/>
          <w:sz w:val="24"/>
          <w:szCs w:val="24"/>
          <w:shd w:val="clear" w:color="auto" w:fill="FFFFFF"/>
        </w:rPr>
        <w:t>Đo</w:t>
      </w:r>
      <w:r>
        <w:rPr>
          <w:rFonts w:ascii="Times New Roman" w:hAnsi="Times New Roman" w:cs="Times New Roman"/>
          <w:color w:val="0D0D0D" w:themeColor="text1" w:themeTint="F2"/>
          <w:sz w:val="24"/>
          <w:szCs w:val="24"/>
          <w:shd w:val="clear" w:color="auto" w:fill="FFFFFF"/>
        </w:rPr>
        <w:t>ạ</w:t>
      </w:r>
      <w:r>
        <w:rPr>
          <w:rFonts w:ascii="Times New Roman" w:hAnsi="Times New Roman" w:cs="Times New Roman"/>
          <w:color w:val="0D0D0D" w:themeColor="text1" w:themeTint="F2"/>
          <w:sz w:val="24"/>
          <w:szCs w:val="24"/>
          <w:shd w:val="clear" w:color="auto" w:fill="FFFFFF"/>
        </w:rPr>
        <w:t>n trích n</w:t>
      </w:r>
      <w:r>
        <w:rPr>
          <w:rFonts w:ascii="Times New Roman" w:hAnsi="Times New Roman" w:cs="Times New Roman"/>
          <w:color w:val="0D0D0D" w:themeColor="text1" w:themeTint="F2"/>
          <w:sz w:val="24"/>
          <w:szCs w:val="24"/>
          <w:shd w:val="clear" w:color="auto" w:fill="FFFFFF"/>
        </w:rPr>
        <w:t>ằ</w:t>
      </w:r>
      <w:r>
        <w:rPr>
          <w:rFonts w:ascii="Times New Roman" w:hAnsi="Times New Roman" w:cs="Times New Roman"/>
          <w:color w:val="0D0D0D" w:themeColor="text1" w:themeTint="F2"/>
          <w:sz w:val="24"/>
          <w:szCs w:val="24"/>
          <w:shd w:val="clear" w:color="auto" w:fill="FFFFFF"/>
        </w:rPr>
        <w:t xml:space="preserve">m </w:t>
      </w:r>
      <w:r>
        <w:rPr>
          <w:rFonts w:ascii="Times New Roman" w:hAnsi="Times New Roman" w:cs="Times New Roman"/>
          <w:color w:val="0D0D0D" w:themeColor="text1" w:themeTint="F2"/>
          <w:sz w:val="24"/>
          <w:szCs w:val="24"/>
          <w:shd w:val="clear" w:color="auto" w:fill="FFFFFF"/>
        </w:rPr>
        <w:t>ở</w:t>
      </w:r>
      <w:r>
        <w:rPr>
          <w:rFonts w:ascii="Times New Roman" w:hAnsi="Times New Roman" w:cs="Times New Roman"/>
          <w:color w:val="0D0D0D" w:themeColor="text1" w:themeTint="F2"/>
          <w:sz w:val="24"/>
          <w:szCs w:val="24"/>
          <w:shd w:val="clear" w:color="auto" w:fill="FFFFFF"/>
        </w:rPr>
        <w:t xml:space="preserve"> cu</w:t>
      </w:r>
      <w:r>
        <w:rPr>
          <w:rFonts w:ascii="Times New Roman" w:hAnsi="Times New Roman" w:cs="Times New Roman"/>
          <w:color w:val="0D0D0D" w:themeColor="text1" w:themeTint="F2"/>
          <w:sz w:val="24"/>
          <w:szCs w:val="24"/>
          <w:shd w:val="clear" w:color="auto" w:fill="FFFFFF"/>
        </w:rPr>
        <w:t>ố</w:t>
      </w:r>
      <w:r>
        <w:rPr>
          <w:rFonts w:ascii="Times New Roman" w:hAnsi="Times New Roman" w:cs="Times New Roman"/>
          <w:color w:val="0D0D0D" w:themeColor="text1" w:themeTint="F2"/>
          <w:sz w:val="24"/>
          <w:szCs w:val="24"/>
          <w:shd w:val="clear" w:color="auto" w:fill="FFFFFF"/>
        </w:rPr>
        <w:t>i ph</w:t>
      </w:r>
      <w:r>
        <w:rPr>
          <w:rFonts w:ascii="Times New Roman" w:hAnsi="Times New Roman" w:cs="Times New Roman"/>
          <w:color w:val="0D0D0D" w:themeColor="text1" w:themeTint="F2"/>
          <w:sz w:val="24"/>
          <w:szCs w:val="24"/>
          <w:shd w:val="clear" w:color="auto" w:fill="FFFFFF"/>
        </w:rPr>
        <w:t>ầ</w:t>
      </w:r>
      <w:r>
        <w:rPr>
          <w:rFonts w:ascii="Times New Roman" w:hAnsi="Times New Roman" w:cs="Times New Roman"/>
          <w:color w:val="0D0D0D" w:themeColor="text1" w:themeTint="F2"/>
          <w:sz w:val="24"/>
          <w:szCs w:val="24"/>
          <w:shd w:val="clear" w:color="auto" w:fill="FFFFFF"/>
        </w:rPr>
        <w:t>n th</w:t>
      </w:r>
      <w:r>
        <w:rPr>
          <w:rFonts w:ascii="Times New Roman" w:hAnsi="Times New Roman" w:cs="Times New Roman"/>
          <w:color w:val="0D0D0D" w:themeColor="text1" w:themeTint="F2"/>
          <w:sz w:val="24"/>
          <w:szCs w:val="24"/>
          <w:shd w:val="clear" w:color="auto" w:fill="FFFFFF"/>
        </w:rPr>
        <w:t>ứ</w:t>
      </w:r>
      <w:r>
        <w:rPr>
          <w:rFonts w:ascii="Times New Roman" w:hAnsi="Times New Roman" w:cs="Times New Roman"/>
          <w:color w:val="0D0D0D" w:themeColor="text1" w:themeTint="F2"/>
          <w:sz w:val="24"/>
          <w:szCs w:val="24"/>
          <w:shd w:val="clear" w:color="auto" w:fill="FFFFFF"/>
        </w:rPr>
        <w:t xml:space="preserve"> hai (Gia bi</w:t>
      </w:r>
      <w:r>
        <w:rPr>
          <w:rFonts w:ascii="Times New Roman" w:hAnsi="Times New Roman" w:cs="Times New Roman"/>
          <w:color w:val="0D0D0D" w:themeColor="text1" w:themeTint="F2"/>
          <w:sz w:val="24"/>
          <w:szCs w:val="24"/>
          <w:shd w:val="clear" w:color="auto" w:fill="FFFFFF"/>
        </w:rPr>
        <w:t>ế</w:t>
      </w:r>
      <w:r>
        <w:rPr>
          <w:rFonts w:ascii="Times New Roman" w:hAnsi="Times New Roman" w:cs="Times New Roman"/>
          <w:color w:val="0D0D0D" w:themeColor="text1" w:themeTint="F2"/>
          <w:sz w:val="24"/>
          <w:szCs w:val="24"/>
          <w:shd w:val="clear" w:color="auto" w:fill="FFFFFF"/>
        </w:rPr>
        <w:t>n và lưu l</w:t>
      </w:r>
      <w:r>
        <w:rPr>
          <w:rFonts w:ascii="Times New Roman" w:hAnsi="Times New Roman" w:cs="Times New Roman"/>
          <w:color w:val="0D0D0D" w:themeColor="text1" w:themeTint="F2"/>
          <w:sz w:val="24"/>
          <w:szCs w:val="24"/>
          <w:shd w:val="clear" w:color="auto" w:fill="FFFFFF"/>
        </w:rPr>
        <w:t>ạ</w:t>
      </w:r>
      <w:r>
        <w:rPr>
          <w:rFonts w:ascii="Times New Roman" w:hAnsi="Times New Roman" w:cs="Times New Roman"/>
          <w:color w:val="0D0D0D" w:themeColor="text1" w:themeTint="F2"/>
          <w:sz w:val="24"/>
          <w:szCs w:val="24"/>
          <w:shd w:val="clear" w:color="auto" w:fill="FFFFFF"/>
        </w:rPr>
        <w:t>c). Sau khi ch</w:t>
      </w:r>
      <w:r>
        <w:rPr>
          <w:rFonts w:ascii="Times New Roman" w:hAnsi="Times New Roman" w:cs="Times New Roman"/>
          <w:color w:val="0D0D0D" w:themeColor="text1" w:themeTint="F2"/>
          <w:sz w:val="24"/>
          <w:szCs w:val="24"/>
          <w:shd w:val="clear" w:color="auto" w:fill="FFFFFF"/>
        </w:rPr>
        <w:t>ị</w:t>
      </w:r>
      <w:r>
        <w:rPr>
          <w:rFonts w:ascii="Times New Roman" w:hAnsi="Times New Roman" w:cs="Times New Roman"/>
          <w:color w:val="0D0D0D" w:themeColor="text1" w:themeTint="F2"/>
          <w:sz w:val="24"/>
          <w:szCs w:val="24"/>
          <w:shd w:val="clear" w:color="auto" w:fill="FFFFFF"/>
        </w:rPr>
        <w:t>u bao đau kh</w:t>
      </w:r>
      <w:r>
        <w:rPr>
          <w:rFonts w:ascii="Times New Roman" w:hAnsi="Times New Roman" w:cs="Times New Roman"/>
          <w:color w:val="0D0D0D" w:themeColor="text1" w:themeTint="F2"/>
          <w:sz w:val="24"/>
          <w:szCs w:val="24"/>
          <w:shd w:val="clear" w:color="auto" w:fill="FFFFFF"/>
        </w:rPr>
        <w:t>ổ</w:t>
      </w:r>
      <w:r>
        <w:rPr>
          <w:rFonts w:ascii="Times New Roman" w:hAnsi="Times New Roman" w:cs="Times New Roman"/>
          <w:color w:val="0D0D0D" w:themeColor="text1" w:themeTint="F2"/>
          <w:sz w:val="24"/>
          <w:szCs w:val="24"/>
          <w:shd w:val="clear" w:color="auto" w:fill="FFFFFF"/>
        </w:rPr>
        <w:t>, t</w:t>
      </w:r>
      <w:r>
        <w:rPr>
          <w:rFonts w:ascii="Times New Roman" w:hAnsi="Times New Roman" w:cs="Times New Roman"/>
          <w:color w:val="0D0D0D" w:themeColor="text1" w:themeTint="F2"/>
          <w:sz w:val="24"/>
          <w:szCs w:val="24"/>
          <w:shd w:val="clear" w:color="auto" w:fill="FFFFFF"/>
        </w:rPr>
        <w:t>ủ</w:t>
      </w:r>
      <w:r>
        <w:rPr>
          <w:rFonts w:ascii="Times New Roman" w:hAnsi="Times New Roman" w:cs="Times New Roman"/>
          <w:color w:val="0D0D0D" w:themeColor="text1" w:themeTint="F2"/>
          <w:sz w:val="24"/>
          <w:szCs w:val="24"/>
          <w:shd w:val="clear" w:color="auto" w:fill="FFFFFF"/>
        </w:rPr>
        <w:t>i nh</w:t>
      </w:r>
      <w:r>
        <w:rPr>
          <w:rFonts w:ascii="Times New Roman" w:hAnsi="Times New Roman" w:cs="Times New Roman"/>
          <w:color w:val="0D0D0D" w:themeColor="text1" w:themeTint="F2"/>
          <w:sz w:val="24"/>
          <w:szCs w:val="24"/>
          <w:shd w:val="clear" w:color="auto" w:fill="FFFFFF"/>
        </w:rPr>
        <w:t>ụ</w:t>
      </w:r>
      <w:r>
        <w:rPr>
          <w:rFonts w:ascii="Times New Roman" w:hAnsi="Times New Roman" w:cs="Times New Roman"/>
          <w:color w:val="0D0D0D" w:themeColor="text1" w:themeTint="F2"/>
          <w:sz w:val="24"/>
          <w:szCs w:val="24"/>
          <w:shd w:val="clear" w:color="auto" w:fill="FFFFFF"/>
        </w:rPr>
        <w:t>c, đ</w:t>
      </w:r>
      <w:r>
        <w:rPr>
          <w:rFonts w:ascii="Times New Roman" w:hAnsi="Times New Roman" w:cs="Times New Roman"/>
          <w:color w:val="0D0D0D" w:themeColor="text1" w:themeTint="F2"/>
          <w:sz w:val="24"/>
          <w:szCs w:val="24"/>
          <w:shd w:val="clear" w:color="auto" w:fill="FFFFFF"/>
        </w:rPr>
        <w:t>ọ</w:t>
      </w:r>
      <w:r>
        <w:rPr>
          <w:rFonts w:ascii="Times New Roman" w:hAnsi="Times New Roman" w:cs="Times New Roman"/>
          <w:color w:val="0D0D0D" w:themeColor="text1" w:themeTint="F2"/>
          <w:sz w:val="24"/>
          <w:szCs w:val="24"/>
          <w:shd w:val="clear" w:color="auto" w:fill="FFFFFF"/>
        </w:rPr>
        <w:t>a đày, Thúy Ki</w:t>
      </w:r>
      <w:r>
        <w:rPr>
          <w:rFonts w:ascii="Times New Roman" w:hAnsi="Times New Roman" w:cs="Times New Roman"/>
          <w:color w:val="0D0D0D" w:themeColor="text1" w:themeTint="F2"/>
          <w:sz w:val="24"/>
          <w:szCs w:val="24"/>
          <w:shd w:val="clear" w:color="auto" w:fill="FFFFFF"/>
        </w:rPr>
        <w:t>ề</w:t>
      </w:r>
      <w:r>
        <w:rPr>
          <w:rFonts w:ascii="Times New Roman" w:hAnsi="Times New Roman" w:cs="Times New Roman"/>
          <w:color w:val="0D0D0D" w:themeColor="text1" w:themeTint="F2"/>
          <w:sz w:val="24"/>
          <w:szCs w:val="24"/>
          <w:shd w:val="clear" w:color="auto" w:fill="FFFFFF"/>
        </w:rPr>
        <w:t>u đư</w:t>
      </w:r>
      <w:r>
        <w:rPr>
          <w:rFonts w:ascii="Times New Roman" w:hAnsi="Times New Roman" w:cs="Times New Roman"/>
          <w:color w:val="0D0D0D" w:themeColor="text1" w:themeTint="F2"/>
          <w:sz w:val="24"/>
          <w:szCs w:val="24"/>
          <w:shd w:val="clear" w:color="auto" w:fill="FFFFFF"/>
        </w:rPr>
        <w:t>ợ</w:t>
      </w:r>
      <w:r>
        <w:rPr>
          <w:rFonts w:ascii="Times New Roman" w:hAnsi="Times New Roman" w:cs="Times New Roman"/>
          <w:color w:val="0D0D0D" w:themeColor="text1" w:themeTint="F2"/>
          <w:sz w:val="24"/>
          <w:szCs w:val="24"/>
          <w:shd w:val="clear" w:color="auto" w:fill="FFFFFF"/>
        </w:rPr>
        <w:t>c T</w:t>
      </w:r>
      <w:r>
        <w:rPr>
          <w:rFonts w:ascii="Times New Roman" w:hAnsi="Times New Roman" w:cs="Times New Roman"/>
          <w:color w:val="0D0D0D" w:themeColor="text1" w:themeTint="F2"/>
          <w:sz w:val="24"/>
          <w:szCs w:val="24"/>
          <w:shd w:val="clear" w:color="auto" w:fill="FFFFFF"/>
        </w:rPr>
        <w:t>ừ</w:t>
      </w:r>
      <w:r>
        <w:rPr>
          <w:rFonts w:ascii="Times New Roman" w:hAnsi="Times New Roman" w:cs="Times New Roman"/>
          <w:color w:val="0D0D0D" w:themeColor="text1" w:themeTint="F2"/>
          <w:sz w:val="24"/>
          <w:szCs w:val="24"/>
          <w:shd w:val="clear" w:color="auto" w:fill="FFFFFF"/>
        </w:rPr>
        <w:t xml:space="preserve"> H</w:t>
      </w:r>
      <w:r>
        <w:rPr>
          <w:rFonts w:ascii="Times New Roman" w:hAnsi="Times New Roman" w:cs="Times New Roman"/>
          <w:color w:val="0D0D0D" w:themeColor="text1" w:themeTint="F2"/>
          <w:sz w:val="24"/>
          <w:szCs w:val="24"/>
          <w:shd w:val="clear" w:color="auto" w:fill="FFFFFF"/>
        </w:rPr>
        <w:t>ả</w:t>
      </w:r>
      <w:r>
        <w:rPr>
          <w:rFonts w:ascii="Times New Roman" w:hAnsi="Times New Roman" w:cs="Times New Roman"/>
          <w:color w:val="0D0D0D" w:themeColor="text1" w:themeTint="F2"/>
          <w:sz w:val="24"/>
          <w:szCs w:val="24"/>
          <w:shd w:val="clear" w:color="auto" w:fill="FFFFFF"/>
        </w:rPr>
        <w:t>i c</w:t>
      </w:r>
      <w:r>
        <w:rPr>
          <w:rFonts w:ascii="Times New Roman" w:hAnsi="Times New Roman" w:cs="Times New Roman"/>
          <w:color w:val="0D0D0D" w:themeColor="text1" w:themeTint="F2"/>
          <w:sz w:val="24"/>
          <w:szCs w:val="24"/>
          <w:shd w:val="clear" w:color="auto" w:fill="FFFFFF"/>
        </w:rPr>
        <w:t>ứ</w:t>
      </w:r>
      <w:r>
        <w:rPr>
          <w:rFonts w:ascii="Times New Roman" w:hAnsi="Times New Roman" w:cs="Times New Roman"/>
          <w:color w:val="0D0D0D" w:themeColor="text1" w:themeTint="F2"/>
          <w:sz w:val="24"/>
          <w:szCs w:val="24"/>
          <w:shd w:val="clear" w:color="auto" w:fill="FFFFFF"/>
        </w:rPr>
        <w:t xml:space="preserve">u thoát </w:t>
      </w:r>
      <w:r>
        <w:rPr>
          <w:rFonts w:ascii="Times New Roman" w:hAnsi="Times New Roman" w:cs="Times New Roman"/>
          <w:color w:val="0D0D0D" w:themeColor="text1" w:themeTint="F2"/>
          <w:sz w:val="24"/>
          <w:szCs w:val="24"/>
          <w:shd w:val="clear" w:color="auto" w:fill="FFFFFF"/>
        </w:rPr>
        <w:t>kh</w:t>
      </w:r>
      <w:r>
        <w:rPr>
          <w:rFonts w:ascii="Times New Roman" w:hAnsi="Times New Roman" w:cs="Times New Roman"/>
          <w:color w:val="0D0D0D" w:themeColor="text1" w:themeTint="F2"/>
          <w:sz w:val="24"/>
          <w:szCs w:val="24"/>
          <w:shd w:val="clear" w:color="auto" w:fill="FFFFFF"/>
        </w:rPr>
        <w:t>ỏ</w:t>
      </w:r>
      <w:r>
        <w:rPr>
          <w:rFonts w:ascii="Times New Roman" w:hAnsi="Times New Roman" w:cs="Times New Roman"/>
          <w:color w:val="0D0D0D" w:themeColor="text1" w:themeTint="F2"/>
          <w:sz w:val="24"/>
          <w:szCs w:val="24"/>
          <w:shd w:val="clear" w:color="auto" w:fill="FFFFFF"/>
        </w:rPr>
        <w:t>i l</w:t>
      </w:r>
      <w:r>
        <w:rPr>
          <w:rFonts w:ascii="Times New Roman" w:hAnsi="Times New Roman" w:cs="Times New Roman"/>
          <w:color w:val="0D0D0D" w:themeColor="text1" w:themeTint="F2"/>
          <w:sz w:val="24"/>
          <w:szCs w:val="24"/>
          <w:shd w:val="clear" w:color="auto" w:fill="FFFFFF"/>
        </w:rPr>
        <w:t>ầ</w:t>
      </w:r>
      <w:r>
        <w:rPr>
          <w:rFonts w:ascii="Times New Roman" w:hAnsi="Times New Roman" w:cs="Times New Roman"/>
          <w:color w:val="0D0D0D" w:themeColor="text1" w:themeTint="F2"/>
          <w:sz w:val="24"/>
          <w:szCs w:val="24"/>
          <w:shd w:val="clear" w:color="auto" w:fill="FFFFFF"/>
        </w:rPr>
        <w:t>u xanh và giúp nàng đ</w:t>
      </w:r>
      <w:r>
        <w:rPr>
          <w:rFonts w:ascii="Times New Roman" w:hAnsi="Times New Roman" w:cs="Times New Roman"/>
          <w:color w:val="0D0D0D" w:themeColor="text1" w:themeTint="F2"/>
          <w:sz w:val="24"/>
          <w:szCs w:val="24"/>
          <w:shd w:val="clear" w:color="auto" w:fill="FFFFFF"/>
        </w:rPr>
        <w:t>ề</w:t>
      </w:r>
      <w:r>
        <w:rPr>
          <w:rFonts w:ascii="Times New Roman" w:hAnsi="Times New Roman" w:cs="Times New Roman"/>
          <w:color w:val="0D0D0D" w:themeColor="text1" w:themeTint="F2"/>
          <w:sz w:val="24"/>
          <w:szCs w:val="24"/>
          <w:shd w:val="clear" w:color="auto" w:fill="FFFFFF"/>
        </w:rPr>
        <w:t>n ơn tr</w:t>
      </w:r>
      <w:r>
        <w:rPr>
          <w:rFonts w:ascii="Times New Roman" w:hAnsi="Times New Roman" w:cs="Times New Roman"/>
          <w:color w:val="0D0D0D" w:themeColor="text1" w:themeTint="F2"/>
          <w:sz w:val="24"/>
          <w:szCs w:val="24"/>
          <w:shd w:val="clear" w:color="auto" w:fill="FFFFFF"/>
        </w:rPr>
        <w:t>ả</w:t>
      </w:r>
      <w:r>
        <w:rPr>
          <w:rFonts w:ascii="Times New Roman" w:hAnsi="Times New Roman" w:cs="Times New Roman"/>
          <w:color w:val="0D0D0D" w:themeColor="text1" w:themeTint="F2"/>
          <w:sz w:val="24"/>
          <w:szCs w:val="24"/>
          <w:shd w:val="clear" w:color="auto" w:fill="FFFFFF"/>
        </w:rPr>
        <w:t xml:space="preserve"> oán. Đây là đo</w:t>
      </w:r>
      <w:r>
        <w:rPr>
          <w:rFonts w:ascii="Times New Roman" w:hAnsi="Times New Roman" w:cs="Times New Roman"/>
          <w:color w:val="0D0D0D" w:themeColor="text1" w:themeTint="F2"/>
          <w:sz w:val="24"/>
          <w:szCs w:val="24"/>
          <w:shd w:val="clear" w:color="auto" w:fill="FFFFFF"/>
        </w:rPr>
        <w:t>ạ</w:t>
      </w:r>
      <w:r>
        <w:rPr>
          <w:rFonts w:ascii="Times New Roman" w:hAnsi="Times New Roman" w:cs="Times New Roman"/>
          <w:color w:val="0D0D0D" w:themeColor="text1" w:themeTint="F2"/>
          <w:sz w:val="24"/>
          <w:szCs w:val="24"/>
          <w:shd w:val="clear" w:color="auto" w:fill="FFFFFF"/>
        </w:rPr>
        <w:t>n trích t</w:t>
      </w:r>
      <w:r>
        <w:rPr>
          <w:rFonts w:ascii="Times New Roman" w:hAnsi="Times New Roman" w:cs="Times New Roman"/>
          <w:color w:val="0D0D0D" w:themeColor="text1" w:themeTint="F2"/>
          <w:sz w:val="24"/>
          <w:szCs w:val="24"/>
          <w:shd w:val="clear" w:color="auto" w:fill="FFFFFF"/>
        </w:rPr>
        <w:t>ả</w:t>
      </w:r>
      <w:r>
        <w:rPr>
          <w:rFonts w:ascii="Times New Roman" w:hAnsi="Times New Roman" w:cs="Times New Roman"/>
          <w:color w:val="0D0D0D" w:themeColor="text1" w:themeTint="F2"/>
          <w:sz w:val="24"/>
          <w:szCs w:val="24"/>
          <w:shd w:val="clear" w:color="auto" w:fill="FFFFFF"/>
        </w:rPr>
        <w:t xml:space="preserve"> c</w:t>
      </w:r>
      <w:r>
        <w:rPr>
          <w:rFonts w:ascii="Times New Roman" w:hAnsi="Times New Roman" w:cs="Times New Roman"/>
          <w:color w:val="0D0D0D" w:themeColor="text1" w:themeTint="F2"/>
          <w:sz w:val="24"/>
          <w:szCs w:val="24"/>
          <w:shd w:val="clear" w:color="auto" w:fill="FFFFFF"/>
        </w:rPr>
        <w:t>ả</w:t>
      </w:r>
      <w:r>
        <w:rPr>
          <w:rFonts w:ascii="Times New Roman" w:hAnsi="Times New Roman" w:cs="Times New Roman"/>
          <w:color w:val="0D0D0D" w:themeColor="text1" w:themeTint="F2"/>
          <w:sz w:val="24"/>
          <w:szCs w:val="24"/>
          <w:shd w:val="clear" w:color="auto" w:fill="FFFFFF"/>
        </w:rPr>
        <w:t>nh Thúy Ki</w:t>
      </w:r>
      <w:r>
        <w:rPr>
          <w:rFonts w:ascii="Times New Roman" w:hAnsi="Times New Roman" w:cs="Times New Roman"/>
          <w:color w:val="0D0D0D" w:themeColor="text1" w:themeTint="F2"/>
          <w:sz w:val="24"/>
          <w:szCs w:val="24"/>
          <w:shd w:val="clear" w:color="auto" w:fill="FFFFFF"/>
        </w:rPr>
        <w:t>ề</w:t>
      </w:r>
      <w:r>
        <w:rPr>
          <w:rFonts w:ascii="Times New Roman" w:hAnsi="Times New Roman" w:cs="Times New Roman"/>
          <w:color w:val="0D0D0D" w:themeColor="text1" w:themeTint="F2"/>
          <w:sz w:val="24"/>
          <w:szCs w:val="24"/>
          <w:shd w:val="clear" w:color="auto" w:fill="FFFFFF"/>
        </w:rPr>
        <w:t>u báo ân báo oán.</w:t>
      </w:r>
    </w:p>
    <w:p w:rsidR="008C525D" w:rsidRDefault="00ED12E9">
      <w:pPr>
        <w:pStyle w:val="ListParagraph"/>
        <w:numPr>
          <w:ilvl w:val="0"/>
          <w:numId w:val="18"/>
        </w:numPr>
        <w:shd w:val="clear" w:color="auto" w:fill="FFFFFF"/>
        <w:ind w:left="284" w:hanging="284"/>
        <w:rPr>
          <w:rFonts w:ascii="Times New Roman" w:hAnsi="Times New Roman"/>
          <w:color w:val="0D0D0D" w:themeColor="text1" w:themeTint="F2"/>
          <w:sz w:val="24"/>
          <w:szCs w:val="24"/>
          <w:shd w:val="clear" w:color="auto" w:fill="FFFFFF"/>
          <w:vertAlign w:val="superscript"/>
        </w:rPr>
      </w:pPr>
      <w:r>
        <w:rPr>
          <w:rFonts w:ascii="Times New Roman" w:hAnsi="Times New Roman"/>
          <w:i/>
          <w:color w:val="0D0D0D" w:themeColor="text1" w:themeTint="F2"/>
          <w:sz w:val="24"/>
          <w:szCs w:val="24"/>
          <w:shd w:val="clear" w:color="auto" w:fill="FFFFFF"/>
        </w:rPr>
        <w:t>Dẽ run:</w:t>
      </w:r>
      <w:r>
        <w:rPr>
          <w:rFonts w:ascii="Times New Roman" w:hAnsi="Times New Roman"/>
          <w:color w:val="0D0D0D" w:themeColor="text1" w:themeTint="F2"/>
          <w:sz w:val="24"/>
          <w:szCs w:val="24"/>
          <w:shd w:val="clear" w:color="auto" w:fill="FFFFFF"/>
        </w:rPr>
        <w:t xml:space="preserve"> người run lên như chim dẽ (có khi viết là giẽ hoặc rẽ), vì chim dẽ có cái đuôi luôn phay phảy như run.</w:t>
      </w:r>
    </w:p>
    <w:p w:rsidR="008C525D" w:rsidRDefault="00ED12E9">
      <w:pPr>
        <w:pStyle w:val="ListParagraph"/>
        <w:numPr>
          <w:ilvl w:val="0"/>
          <w:numId w:val="18"/>
        </w:numPr>
        <w:shd w:val="clear" w:color="auto" w:fill="FFFFFF"/>
        <w:ind w:left="284" w:hanging="284"/>
        <w:rPr>
          <w:rFonts w:ascii="Times New Roman" w:hAnsi="Times New Roman"/>
          <w:color w:val="0D0D0D" w:themeColor="text1" w:themeTint="F2"/>
          <w:sz w:val="24"/>
          <w:szCs w:val="24"/>
          <w:shd w:val="clear" w:color="auto" w:fill="FFFFFF"/>
          <w:vertAlign w:val="superscript"/>
        </w:rPr>
      </w:pPr>
      <w:r>
        <w:rPr>
          <w:rFonts w:ascii="Times New Roman" w:hAnsi="Times New Roman"/>
          <w:i/>
          <w:color w:val="0D0D0D" w:themeColor="text1" w:themeTint="F2"/>
          <w:sz w:val="24"/>
          <w:szCs w:val="24"/>
          <w:shd w:val="clear" w:color="auto" w:fill="FFFFFF"/>
        </w:rPr>
        <w:t>Sâm Thương</w:t>
      </w:r>
      <w:r>
        <w:rPr>
          <w:rFonts w:ascii="Times New Roman" w:hAnsi="Times New Roman"/>
          <w:color w:val="0D0D0D" w:themeColor="text1" w:themeTint="F2"/>
          <w:sz w:val="24"/>
          <w:szCs w:val="24"/>
          <w:shd w:val="clear" w:color="auto" w:fill="FFFFFF"/>
        </w:rPr>
        <w:t>: sao Sâm và sao Thương, sao này mọc thì</w:t>
      </w:r>
      <w:r>
        <w:rPr>
          <w:rFonts w:ascii="Times New Roman" w:hAnsi="Times New Roman"/>
          <w:color w:val="0D0D0D" w:themeColor="text1" w:themeTint="F2"/>
          <w:sz w:val="24"/>
          <w:szCs w:val="24"/>
          <w:shd w:val="clear" w:color="auto" w:fill="FFFFFF"/>
        </w:rPr>
        <w:t xml:space="preserve"> sao kia lặn, vì vậy thường dùng để so sánh với tình cảnh chia cách không bao giờ có thể gặp mặt.</w:t>
      </w:r>
    </w:p>
    <w:p w:rsidR="008C525D" w:rsidRDefault="00ED12E9">
      <w:pPr>
        <w:pStyle w:val="ListParagraph"/>
        <w:numPr>
          <w:ilvl w:val="0"/>
          <w:numId w:val="18"/>
        </w:numPr>
        <w:shd w:val="clear" w:color="auto" w:fill="FFFFFF"/>
        <w:ind w:left="284" w:hanging="284"/>
        <w:rPr>
          <w:rFonts w:ascii="Times New Roman" w:hAnsi="Times New Roman"/>
          <w:color w:val="0D0D0D" w:themeColor="text1" w:themeTint="F2"/>
          <w:sz w:val="24"/>
          <w:szCs w:val="24"/>
          <w:shd w:val="clear" w:color="auto" w:fill="FFFFFF"/>
          <w:vertAlign w:val="superscript"/>
        </w:rPr>
      </w:pPr>
      <w:r>
        <w:rPr>
          <w:rFonts w:ascii="Times New Roman" w:hAnsi="Times New Roman"/>
          <w:color w:val="0D0D0D" w:themeColor="text1" w:themeTint="F2"/>
          <w:sz w:val="24"/>
          <w:szCs w:val="24"/>
          <w:shd w:val="clear" w:color="auto" w:fill="FFFFFF"/>
        </w:rPr>
        <w:t>Gác Quan Âm ở nhà Hoạn Thư, nơi Hoạn Thư để cho Kiều ra đó viết kinh.</w:t>
      </w:r>
    </w:p>
    <w:p w:rsidR="008C525D" w:rsidRDefault="00ED12E9">
      <w:pPr>
        <w:pStyle w:val="ListParagraph"/>
        <w:numPr>
          <w:ilvl w:val="0"/>
          <w:numId w:val="18"/>
        </w:numPr>
        <w:shd w:val="clear" w:color="auto" w:fill="FFFFFF"/>
        <w:ind w:left="284" w:hanging="284"/>
        <w:rPr>
          <w:rFonts w:ascii="Times New Roman" w:hAnsi="Times New Roman"/>
          <w:color w:val="0D0D0D" w:themeColor="text1" w:themeTint="F2"/>
          <w:sz w:val="24"/>
          <w:szCs w:val="24"/>
          <w:shd w:val="clear" w:color="auto" w:fill="FFFFFF"/>
          <w:vertAlign w:val="superscript"/>
        </w:rPr>
      </w:pPr>
      <w:r>
        <w:rPr>
          <w:rFonts w:ascii="Times New Roman" w:hAnsi="Times New Roman"/>
          <w:i/>
          <w:color w:val="0D0D0D" w:themeColor="text1" w:themeTint="F2"/>
          <w:sz w:val="24"/>
          <w:szCs w:val="24"/>
          <w:shd w:val="clear" w:color="auto" w:fill="FFFFFF"/>
        </w:rPr>
        <w:t>Tri quá</w:t>
      </w:r>
      <w:r>
        <w:rPr>
          <w:rFonts w:ascii="Times New Roman" w:hAnsi="Times New Roman"/>
          <w:color w:val="0D0D0D" w:themeColor="text1" w:themeTint="F2"/>
          <w:sz w:val="24"/>
          <w:szCs w:val="24"/>
          <w:shd w:val="clear" w:color="auto" w:fill="FFFFFF"/>
        </w:rPr>
        <w:t>: biết lỗi.</w:t>
      </w:r>
    </w:p>
    <w:p w:rsidR="008C525D" w:rsidRDefault="00ED12E9">
      <w:pPr>
        <w:pStyle w:val="NormalWeb"/>
        <w:ind w:right="48"/>
        <w:jc w:val="both"/>
        <w:rPr>
          <w:rFonts w:ascii="Times New Roman" w:hAnsi="Times New Roman" w:cs="Times New Roman"/>
          <w:b/>
          <w:bCs/>
        </w:rPr>
      </w:pPr>
      <w:r>
        <w:rPr>
          <w:rFonts w:ascii="Times New Roman" w:hAnsi="Times New Roman" w:cs="Times New Roman"/>
          <w:b/>
          <w:bCs/>
        </w:rPr>
        <w:t>Tr</w:t>
      </w:r>
      <w:r>
        <w:rPr>
          <w:rFonts w:ascii="Times New Roman" w:hAnsi="Times New Roman" w:cs="Times New Roman"/>
          <w:b/>
          <w:bCs/>
        </w:rPr>
        <w:t>ả</w:t>
      </w:r>
      <w:r>
        <w:rPr>
          <w:rFonts w:ascii="Times New Roman" w:hAnsi="Times New Roman" w:cs="Times New Roman"/>
          <w:b/>
          <w:bCs/>
        </w:rPr>
        <w:t xml:space="preserve"> l</w:t>
      </w:r>
      <w:r>
        <w:rPr>
          <w:rFonts w:ascii="Times New Roman" w:hAnsi="Times New Roman" w:cs="Times New Roman"/>
          <w:b/>
          <w:bCs/>
        </w:rPr>
        <w:t>ờ</w:t>
      </w:r>
      <w:r>
        <w:rPr>
          <w:rFonts w:ascii="Times New Roman" w:hAnsi="Times New Roman" w:cs="Times New Roman"/>
          <w:b/>
          <w:bCs/>
        </w:rPr>
        <w:t>i câu h</w:t>
      </w:r>
      <w:r>
        <w:rPr>
          <w:rFonts w:ascii="Times New Roman" w:hAnsi="Times New Roman" w:cs="Times New Roman"/>
          <w:b/>
          <w:bCs/>
        </w:rPr>
        <w:t>ỏ</w:t>
      </w:r>
      <w:r>
        <w:rPr>
          <w:rFonts w:ascii="Times New Roman" w:hAnsi="Times New Roman" w:cs="Times New Roman"/>
          <w:b/>
          <w:bCs/>
        </w:rPr>
        <w:t>i/ Th</w:t>
      </w:r>
      <w:r>
        <w:rPr>
          <w:rFonts w:ascii="Times New Roman" w:hAnsi="Times New Roman" w:cs="Times New Roman"/>
          <w:b/>
          <w:bCs/>
        </w:rPr>
        <w:t>ự</w:t>
      </w:r>
      <w:r>
        <w:rPr>
          <w:rFonts w:ascii="Times New Roman" w:hAnsi="Times New Roman" w:cs="Times New Roman"/>
          <w:b/>
          <w:bCs/>
        </w:rPr>
        <w:t>c hi</w:t>
      </w:r>
      <w:r>
        <w:rPr>
          <w:rFonts w:ascii="Times New Roman" w:hAnsi="Times New Roman" w:cs="Times New Roman"/>
          <w:b/>
          <w:bCs/>
        </w:rPr>
        <w:t>ệ</w:t>
      </w:r>
      <w:r>
        <w:rPr>
          <w:rFonts w:ascii="Times New Roman" w:hAnsi="Times New Roman" w:cs="Times New Roman"/>
          <w:b/>
          <w:bCs/>
        </w:rPr>
        <w:t>n yêu c</w:t>
      </w:r>
      <w:r>
        <w:rPr>
          <w:rFonts w:ascii="Times New Roman" w:hAnsi="Times New Roman" w:cs="Times New Roman"/>
          <w:b/>
          <w:bCs/>
        </w:rPr>
        <w:t>ầ</w:t>
      </w:r>
      <w:r>
        <w:rPr>
          <w:rFonts w:ascii="Times New Roman" w:hAnsi="Times New Roman" w:cs="Times New Roman"/>
          <w:b/>
          <w:bCs/>
        </w:rPr>
        <w:t>u:</w:t>
      </w:r>
    </w:p>
    <w:p w:rsidR="008C525D" w:rsidRDefault="00ED12E9">
      <w:pPr>
        <w:pStyle w:val="NormalWeb"/>
        <w:ind w:right="48"/>
        <w:jc w:val="both"/>
        <w:rPr>
          <w:rFonts w:ascii="Times New Roman" w:hAnsi="Times New Roman" w:cs="Times New Roman"/>
        </w:rPr>
      </w:pPr>
      <w:r>
        <w:rPr>
          <w:rFonts w:ascii="Times New Roman" w:hAnsi="Times New Roman" w:cs="Times New Roman"/>
          <w:b/>
          <w:bCs/>
        </w:rPr>
        <w:t xml:space="preserve">Câu 1. </w:t>
      </w:r>
      <w:r>
        <w:rPr>
          <w:rFonts w:ascii="Times New Roman" w:hAnsi="Times New Roman" w:cs="Times New Roman"/>
        </w:rPr>
        <w:t>Trong đo</w:t>
      </w:r>
      <w:r>
        <w:rPr>
          <w:rFonts w:ascii="Times New Roman" w:hAnsi="Times New Roman" w:cs="Times New Roman"/>
        </w:rPr>
        <w:t>ạ</w:t>
      </w:r>
      <w:r>
        <w:rPr>
          <w:rFonts w:ascii="Times New Roman" w:hAnsi="Times New Roman" w:cs="Times New Roman"/>
        </w:rPr>
        <w:t xml:space="preserve">n trích, </w:t>
      </w:r>
      <w:r>
        <w:rPr>
          <w:rFonts w:ascii="Times New Roman" w:hAnsi="Times New Roman" w:cs="Times New Roman"/>
        </w:rPr>
        <w:t xml:space="preserve">Thúy </w:t>
      </w:r>
      <w:r>
        <w:rPr>
          <w:rFonts w:ascii="Times New Roman" w:hAnsi="Times New Roman" w:cs="Times New Roman"/>
        </w:rPr>
        <w:t>Ki</w:t>
      </w:r>
      <w:r>
        <w:rPr>
          <w:rFonts w:ascii="Times New Roman" w:hAnsi="Times New Roman" w:cs="Times New Roman"/>
        </w:rPr>
        <w:t>ề</w:t>
      </w:r>
      <w:r>
        <w:rPr>
          <w:rFonts w:ascii="Times New Roman" w:hAnsi="Times New Roman" w:cs="Times New Roman"/>
        </w:rPr>
        <w:t>u báo ân và báo oán ai</w:t>
      </w:r>
      <w:r>
        <w:rPr>
          <w:rFonts w:ascii="Times New Roman" w:hAnsi="Times New Roman" w:cs="Times New Roman"/>
        </w:rPr>
        <w:t>?</w:t>
      </w:r>
    </w:p>
    <w:p w:rsidR="008C525D" w:rsidRDefault="00ED12E9">
      <w:pPr>
        <w:pStyle w:val="NormalWeb"/>
        <w:ind w:right="48"/>
        <w:jc w:val="both"/>
        <w:rPr>
          <w:rFonts w:ascii="Times New Roman" w:hAnsi="Times New Roman" w:cs="Times New Roman"/>
        </w:rPr>
      </w:pPr>
      <w:r>
        <w:rPr>
          <w:rFonts w:ascii="Times New Roman" w:hAnsi="Times New Roman" w:cs="Times New Roman"/>
          <w:b/>
          <w:bCs/>
        </w:rPr>
        <w:t>Câu 2.</w:t>
      </w:r>
      <w:r>
        <w:rPr>
          <w:rFonts w:ascii="Times New Roman" w:hAnsi="Times New Roman" w:cs="Times New Roman"/>
        </w:rPr>
        <w:t xml:space="preserve"> Xác đ</w:t>
      </w:r>
      <w:r>
        <w:rPr>
          <w:rFonts w:ascii="Times New Roman" w:hAnsi="Times New Roman" w:cs="Times New Roman"/>
        </w:rPr>
        <w:t>ị</w:t>
      </w:r>
      <w:r>
        <w:rPr>
          <w:rFonts w:ascii="Times New Roman" w:hAnsi="Times New Roman" w:cs="Times New Roman"/>
        </w:rPr>
        <w:t>nh th</w:t>
      </w:r>
      <w:r>
        <w:rPr>
          <w:rFonts w:ascii="Times New Roman" w:hAnsi="Times New Roman" w:cs="Times New Roman"/>
        </w:rPr>
        <w:t>ể</w:t>
      </w:r>
      <w:r>
        <w:rPr>
          <w:rFonts w:ascii="Times New Roman" w:hAnsi="Times New Roman" w:cs="Times New Roman"/>
        </w:rPr>
        <w:t xml:space="preserve"> thơ c</w:t>
      </w:r>
      <w:r>
        <w:rPr>
          <w:rFonts w:ascii="Times New Roman" w:hAnsi="Times New Roman" w:cs="Times New Roman"/>
        </w:rPr>
        <w:t>ủ</w:t>
      </w:r>
      <w:r>
        <w:rPr>
          <w:rFonts w:ascii="Times New Roman" w:hAnsi="Times New Roman" w:cs="Times New Roman"/>
        </w:rPr>
        <w:t>a đo</w:t>
      </w:r>
      <w:r>
        <w:rPr>
          <w:rFonts w:ascii="Times New Roman" w:hAnsi="Times New Roman" w:cs="Times New Roman"/>
        </w:rPr>
        <w:t>ạ</w:t>
      </w:r>
      <w:r>
        <w:rPr>
          <w:rFonts w:ascii="Times New Roman" w:hAnsi="Times New Roman" w:cs="Times New Roman"/>
        </w:rPr>
        <w:t>n trích?</w:t>
      </w:r>
    </w:p>
    <w:p w:rsidR="008C525D" w:rsidRDefault="00ED12E9">
      <w:pPr>
        <w:pStyle w:val="NormalWeb"/>
        <w:ind w:right="48"/>
        <w:jc w:val="both"/>
        <w:rPr>
          <w:rFonts w:ascii="Times New Roman" w:hAnsi="Times New Roman" w:cs="Times New Roman"/>
        </w:rPr>
      </w:pPr>
      <w:r>
        <w:rPr>
          <w:rFonts w:ascii="Times New Roman" w:hAnsi="Times New Roman" w:cs="Times New Roman"/>
          <w:b/>
          <w:bCs/>
        </w:rPr>
        <w:t>Câu 3.</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Bi</w:t>
      </w:r>
      <w:r>
        <w:rPr>
          <w:rFonts w:ascii="Times New Roman" w:hAnsi="Times New Roman" w:cs="Times New Roman"/>
        </w:rPr>
        <w:t>ệ</w:t>
      </w:r>
      <w:r>
        <w:rPr>
          <w:rFonts w:ascii="Times New Roman" w:hAnsi="Times New Roman" w:cs="Times New Roman"/>
        </w:rPr>
        <w:t>n pháp tu t</w:t>
      </w:r>
      <w:r>
        <w:rPr>
          <w:rFonts w:ascii="Times New Roman" w:hAnsi="Times New Roman" w:cs="Times New Roman"/>
        </w:rPr>
        <w:t>ừ</w:t>
      </w:r>
      <w:r>
        <w:rPr>
          <w:rFonts w:ascii="Times New Roman" w:hAnsi="Times New Roman" w:cs="Times New Roman"/>
        </w:rPr>
        <w:t xml:space="preserve"> đư</w:t>
      </w:r>
      <w:r>
        <w:rPr>
          <w:rFonts w:ascii="Times New Roman" w:hAnsi="Times New Roman" w:cs="Times New Roman"/>
        </w:rPr>
        <w:t>ợ</w:t>
      </w:r>
      <w:r>
        <w:rPr>
          <w:rFonts w:ascii="Times New Roman" w:hAnsi="Times New Roman" w:cs="Times New Roman"/>
        </w:rPr>
        <w:t>c s</w:t>
      </w:r>
      <w:r>
        <w:rPr>
          <w:rFonts w:ascii="Times New Roman" w:hAnsi="Times New Roman" w:cs="Times New Roman"/>
        </w:rPr>
        <w:t>ử</w:t>
      </w:r>
      <w:r>
        <w:rPr>
          <w:rFonts w:ascii="Times New Roman" w:hAnsi="Times New Roman" w:cs="Times New Roman"/>
        </w:rPr>
        <w:t xml:space="preserve"> d</w:t>
      </w:r>
      <w:r>
        <w:rPr>
          <w:rFonts w:ascii="Times New Roman" w:hAnsi="Times New Roman" w:cs="Times New Roman"/>
        </w:rPr>
        <w:t>ụ</w:t>
      </w:r>
      <w:r>
        <w:rPr>
          <w:rFonts w:ascii="Times New Roman" w:hAnsi="Times New Roman" w:cs="Times New Roman"/>
        </w:rPr>
        <w:t>ng trong câu “</w:t>
      </w:r>
      <w:r>
        <w:rPr>
          <w:rFonts w:ascii="Times New Roman" w:hAnsi="Times New Roman" w:cs="Times New Roman"/>
          <w:i/>
        </w:rPr>
        <w:t>Cho gươm m</w:t>
      </w:r>
      <w:r>
        <w:rPr>
          <w:rFonts w:ascii="Times New Roman" w:hAnsi="Times New Roman" w:cs="Times New Roman"/>
          <w:i/>
        </w:rPr>
        <w:t>ờ</w:t>
      </w:r>
      <w:r>
        <w:rPr>
          <w:rFonts w:ascii="Times New Roman" w:hAnsi="Times New Roman" w:cs="Times New Roman"/>
          <w:i/>
        </w:rPr>
        <w:t>i đ</w:t>
      </w:r>
      <w:r>
        <w:rPr>
          <w:rFonts w:ascii="Times New Roman" w:hAnsi="Times New Roman" w:cs="Times New Roman"/>
          <w:i/>
        </w:rPr>
        <w:t>ế</w:t>
      </w:r>
      <w:r>
        <w:rPr>
          <w:rFonts w:ascii="Times New Roman" w:hAnsi="Times New Roman" w:cs="Times New Roman"/>
          <w:i/>
        </w:rPr>
        <w:t>n Thúc lang/ M</w:t>
      </w:r>
      <w:r>
        <w:rPr>
          <w:rFonts w:ascii="Times New Roman" w:hAnsi="Times New Roman" w:cs="Times New Roman"/>
          <w:i/>
        </w:rPr>
        <w:t>ặ</w:t>
      </w:r>
      <w:r>
        <w:rPr>
          <w:rFonts w:ascii="Times New Roman" w:hAnsi="Times New Roman" w:cs="Times New Roman"/>
          <w:i/>
        </w:rPr>
        <w:t>t như chàm đ</w:t>
      </w:r>
      <w:r>
        <w:rPr>
          <w:rFonts w:ascii="Times New Roman" w:hAnsi="Times New Roman" w:cs="Times New Roman"/>
          <w:i/>
        </w:rPr>
        <w:t>ổ</w:t>
      </w:r>
      <w:r>
        <w:rPr>
          <w:rFonts w:ascii="Times New Roman" w:hAnsi="Times New Roman" w:cs="Times New Roman"/>
          <w:i/>
        </w:rPr>
        <w:t xml:space="preserve"> mình đư</w:t>
      </w:r>
      <w:r>
        <w:rPr>
          <w:rFonts w:ascii="Times New Roman" w:hAnsi="Times New Roman" w:cs="Times New Roman"/>
          <w:i/>
        </w:rPr>
        <w:t>ờ</w:t>
      </w:r>
      <w:r>
        <w:rPr>
          <w:rFonts w:ascii="Times New Roman" w:hAnsi="Times New Roman" w:cs="Times New Roman"/>
          <w:i/>
        </w:rPr>
        <w:t>ng d</w:t>
      </w:r>
      <w:r>
        <w:rPr>
          <w:rFonts w:ascii="Times New Roman" w:hAnsi="Times New Roman" w:cs="Times New Roman"/>
          <w:i/>
        </w:rPr>
        <w:t>ẽ</w:t>
      </w:r>
      <w:r>
        <w:rPr>
          <w:rFonts w:ascii="Times New Roman" w:hAnsi="Times New Roman" w:cs="Times New Roman"/>
          <w:i/>
        </w:rPr>
        <w:t xml:space="preserve"> run</w:t>
      </w:r>
      <w:r>
        <w:rPr>
          <w:rFonts w:ascii="Times New Roman" w:hAnsi="Times New Roman" w:cs="Times New Roman"/>
        </w:rPr>
        <w:t>” là gì?</w:t>
      </w:r>
    </w:p>
    <w:p w:rsidR="008C525D" w:rsidRDefault="00ED12E9">
      <w:pPr>
        <w:jc w:val="both"/>
        <w:rPr>
          <w:rFonts w:ascii="Times New Roman" w:hAnsi="Times New Roman" w:cs="Times New Roman"/>
          <w:b/>
          <w:bCs/>
          <w:sz w:val="24"/>
          <w:szCs w:val="24"/>
        </w:rPr>
      </w:pPr>
      <w:r>
        <w:rPr>
          <w:rFonts w:ascii="Times New Roman" w:hAnsi="Times New Roman" w:cs="Times New Roman"/>
          <w:b/>
          <w:bCs/>
          <w:sz w:val="24"/>
          <w:szCs w:val="24"/>
        </w:rPr>
        <w:t xml:space="preserve">Câu </w:t>
      </w:r>
      <w:r>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sz w:val="24"/>
          <w:szCs w:val="24"/>
        </w:rPr>
        <w:t>Qua l</w:t>
      </w:r>
      <w:r>
        <w:rPr>
          <w:rFonts w:ascii="Times New Roman" w:hAnsi="Times New Roman" w:cs="Times New Roman"/>
          <w:sz w:val="24"/>
          <w:szCs w:val="24"/>
        </w:rPr>
        <w:t>ờ</w:t>
      </w:r>
      <w:r>
        <w:rPr>
          <w:rFonts w:ascii="Times New Roman" w:hAnsi="Times New Roman" w:cs="Times New Roman"/>
          <w:sz w:val="24"/>
          <w:szCs w:val="24"/>
        </w:rPr>
        <w:t>i nói và hành đ</w:t>
      </w:r>
      <w:r>
        <w:rPr>
          <w:rFonts w:ascii="Times New Roman" w:hAnsi="Times New Roman" w:cs="Times New Roman"/>
          <w:sz w:val="24"/>
          <w:szCs w:val="24"/>
        </w:rPr>
        <w:t>ộ</w:t>
      </w:r>
      <w:r>
        <w:rPr>
          <w:rFonts w:ascii="Times New Roman" w:hAnsi="Times New Roman" w:cs="Times New Roman"/>
          <w:sz w:val="24"/>
          <w:szCs w:val="24"/>
        </w:rPr>
        <w:t>ng c</w:t>
      </w:r>
      <w:r>
        <w:rPr>
          <w:rFonts w:ascii="Times New Roman" w:hAnsi="Times New Roman" w:cs="Times New Roman"/>
          <w:sz w:val="24"/>
          <w:szCs w:val="24"/>
        </w:rPr>
        <w:t>ủ</w:t>
      </w:r>
      <w:r>
        <w:rPr>
          <w:rFonts w:ascii="Times New Roman" w:hAnsi="Times New Roman" w:cs="Times New Roman"/>
          <w:sz w:val="24"/>
          <w:szCs w:val="24"/>
        </w:rPr>
        <w:t>a Ki</w:t>
      </w:r>
      <w:r>
        <w:rPr>
          <w:rFonts w:ascii="Times New Roman" w:hAnsi="Times New Roman" w:cs="Times New Roman"/>
          <w:sz w:val="24"/>
          <w:szCs w:val="24"/>
        </w:rPr>
        <w:t>ề</w:t>
      </w:r>
      <w:r>
        <w:rPr>
          <w:rFonts w:ascii="Times New Roman" w:hAnsi="Times New Roman" w:cs="Times New Roman"/>
          <w:sz w:val="24"/>
          <w:szCs w:val="24"/>
        </w:rPr>
        <w:t>u v</w:t>
      </w:r>
      <w:r>
        <w:rPr>
          <w:rFonts w:ascii="Times New Roman" w:hAnsi="Times New Roman" w:cs="Times New Roman"/>
          <w:sz w:val="24"/>
          <w:szCs w:val="24"/>
        </w:rPr>
        <w:t>ớ</w:t>
      </w:r>
      <w:r>
        <w:rPr>
          <w:rFonts w:ascii="Times New Roman" w:hAnsi="Times New Roman" w:cs="Times New Roman"/>
          <w:sz w:val="24"/>
          <w:szCs w:val="24"/>
        </w:rPr>
        <w:t>i Thúc Sinh, em th</w:t>
      </w:r>
      <w:r>
        <w:rPr>
          <w:rFonts w:ascii="Times New Roman" w:hAnsi="Times New Roman" w:cs="Times New Roman"/>
          <w:sz w:val="24"/>
          <w:szCs w:val="24"/>
        </w:rPr>
        <w:t>ấ</w:t>
      </w:r>
      <w:r>
        <w:rPr>
          <w:rFonts w:ascii="Times New Roman" w:hAnsi="Times New Roman" w:cs="Times New Roman"/>
          <w:sz w:val="24"/>
          <w:szCs w:val="24"/>
        </w:rPr>
        <w:t>y Ki</w:t>
      </w:r>
      <w:r>
        <w:rPr>
          <w:rFonts w:ascii="Times New Roman" w:hAnsi="Times New Roman" w:cs="Times New Roman"/>
          <w:sz w:val="24"/>
          <w:szCs w:val="24"/>
        </w:rPr>
        <w:t>ề</w:t>
      </w:r>
      <w:r>
        <w:rPr>
          <w:rFonts w:ascii="Times New Roman" w:hAnsi="Times New Roman" w:cs="Times New Roman"/>
          <w:sz w:val="24"/>
          <w:szCs w:val="24"/>
        </w:rPr>
        <w:t>u là</w:t>
      </w:r>
      <w:r>
        <w:rPr>
          <w:rFonts w:ascii="Times New Roman" w:hAnsi="Times New Roman" w:cs="Times New Roman"/>
          <w:sz w:val="24"/>
          <w:szCs w:val="24"/>
        </w:rPr>
        <w:t xml:space="preserve"> ngư</w:t>
      </w:r>
      <w:r>
        <w:rPr>
          <w:rFonts w:ascii="Times New Roman" w:hAnsi="Times New Roman" w:cs="Times New Roman"/>
          <w:sz w:val="24"/>
          <w:szCs w:val="24"/>
        </w:rPr>
        <w:t>ờ</w:t>
      </w:r>
      <w:r>
        <w:rPr>
          <w:rFonts w:ascii="Times New Roman" w:hAnsi="Times New Roman" w:cs="Times New Roman"/>
          <w:sz w:val="24"/>
          <w:szCs w:val="24"/>
        </w:rPr>
        <w:t>i như th</w:t>
      </w:r>
      <w:r>
        <w:rPr>
          <w:rFonts w:ascii="Times New Roman" w:hAnsi="Times New Roman" w:cs="Times New Roman"/>
          <w:sz w:val="24"/>
          <w:szCs w:val="24"/>
        </w:rPr>
        <w:t>ế</w:t>
      </w:r>
      <w:r>
        <w:rPr>
          <w:rFonts w:ascii="Times New Roman" w:hAnsi="Times New Roman" w:cs="Times New Roman"/>
          <w:sz w:val="24"/>
          <w:szCs w:val="24"/>
        </w:rPr>
        <w:t xml:space="preserve"> nào?</w:t>
      </w:r>
    </w:p>
    <w:p w:rsidR="008C525D" w:rsidRDefault="00ED12E9">
      <w:pPr>
        <w:jc w:val="both"/>
        <w:rPr>
          <w:rFonts w:ascii="Times New Roman" w:hAnsi="Times New Roman" w:cs="Times New Roman"/>
          <w:sz w:val="24"/>
          <w:szCs w:val="24"/>
        </w:rPr>
      </w:pPr>
      <w:r>
        <w:rPr>
          <w:rFonts w:ascii="Times New Roman" w:hAnsi="Times New Roman" w:cs="Times New Roman"/>
          <w:b/>
          <w:sz w:val="24"/>
          <w:szCs w:val="24"/>
        </w:rPr>
        <w:t xml:space="preserve">Câu </w:t>
      </w:r>
      <w:r>
        <w:rPr>
          <w:rFonts w:ascii="Times New Roman" w:hAnsi="Times New Roman" w:cs="Times New Roman"/>
          <w:b/>
          <w:sz w:val="24"/>
          <w:szCs w:val="24"/>
        </w:rPr>
        <w:t>5.</w:t>
      </w:r>
      <w:r>
        <w:rPr>
          <w:rFonts w:ascii="Times New Roman" w:hAnsi="Times New Roman" w:cs="Times New Roman"/>
          <w:sz w:val="24"/>
          <w:szCs w:val="24"/>
        </w:rPr>
        <w:t> Nh</w:t>
      </w:r>
      <w:r>
        <w:rPr>
          <w:rFonts w:ascii="Times New Roman" w:hAnsi="Times New Roman" w:cs="Times New Roman"/>
          <w:sz w:val="24"/>
          <w:szCs w:val="24"/>
        </w:rPr>
        <w:t>ậ</w:t>
      </w:r>
      <w:r>
        <w:rPr>
          <w:rFonts w:ascii="Times New Roman" w:hAnsi="Times New Roman" w:cs="Times New Roman"/>
          <w:sz w:val="24"/>
          <w:szCs w:val="24"/>
        </w:rPr>
        <w:t>n xét v</w:t>
      </w:r>
      <w:r>
        <w:rPr>
          <w:rFonts w:ascii="Times New Roman" w:hAnsi="Times New Roman" w:cs="Times New Roman"/>
          <w:sz w:val="24"/>
          <w:szCs w:val="24"/>
        </w:rPr>
        <w:t>ể</w:t>
      </w:r>
      <w:r>
        <w:rPr>
          <w:rFonts w:ascii="Times New Roman" w:hAnsi="Times New Roman" w:cs="Times New Roman"/>
          <w:sz w:val="24"/>
          <w:szCs w:val="24"/>
        </w:rPr>
        <w:t xml:space="preserve"> nh</w:t>
      </w:r>
      <w:r>
        <w:rPr>
          <w:rFonts w:ascii="Times New Roman" w:hAnsi="Times New Roman" w:cs="Times New Roman"/>
          <w:sz w:val="24"/>
          <w:szCs w:val="24"/>
        </w:rPr>
        <w:t>ữ</w:t>
      </w:r>
      <w:r>
        <w:rPr>
          <w:rFonts w:ascii="Times New Roman" w:hAnsi="Times New Roman" w:cs="Times New Roman"/>
          <w:sz w:val="24"/>
          <w:szCs w:val="24"/>
        </w:rPr>
        <w:t>ng lí l</w:t>
      </w:r>
      <w:r>
        <w:rPr>
          <w:rFonts w:ascii="Times New Roman" w:hAnsi="Times New Roman" w:cs="Times New Roman"/>
          <w:sz w:val="24"/>
          <w:szCs w:val="24"/>
        </w:rPr>
        <w:t>ẽ</w:t>
      </w:r>
      <w:r>
        <w:rPr>
          <w:rFonts w:ascii="Times New Roman" w:hAnsi="Times New Roman" w:cs="Times New Roman"/>
          <w:sz w:val="24"/>
          <w:szCs w:val="24"/>
        </w:rPr>
        <w:t xml:space="preserve"> mà Ho</w:t>
      </w:r>
      <w:r>
        <w:rPr>
          <w:rFonts w:ascii="Times New Roman" w:hAnsi="Times New Roman" w:cs="Times New Roman"/>
          <w:sz w:val="24"/>
          <w:szCs w:val="24"/>
        </w:rPr>
        <w:t>ạ</w:t>
      </w:r>
      <w:r>
        <w:rPr>
          <w:rFonts w:ascii="Times New Roman" w:hAnsi="Times New Roman" w:cs="Times New Roman"/>
          <w:sz w:val="24"/>
          <w:szCs w:val="24"/>
        </w:rPr>
        <w:t>n Thư đưa ra trong màn đ</w:t>
      </w:r>
      <w:r>
        <w:rPr>
          <w:rFonts w:ascii="Times New Roman" w:hAnsi="Times New Roman" w:cs="Times New Roman"/>
          <w:sz w:val="24"/>
          <w:szCs w:val="24"/>
        </w:rPr>
        <w:t>ố</w:t>
      </w:r>
      <w:r>
        <w:rPr>
          <w:rFonts w:ascii="Times New Roman" w:hAnsi="Times New Roman" w:cs="Times New Roman"/>
          <w:sz w:val="24"/>
          <w:szCs w:val="24"/>
        </w:rPr>
        <w:t>i đáp v</w:t>
      </w:r>
      <w:r>
        <w:rPr>
          <w:rFonts w:ascii="Times New Roman" w:hAnsi="Times New Roman" w:cs="Times New Roman"/>
          <w:sz w:val="24"/>
          <w:szCs w:val="24"/>
        </w:rPr>
        <w:t>ớ</w:t>
      </w:r>
      <w:r>
        <w:rPr>
          <w:rFonts w:ascii="Times New Roman" w:hAnsi="Times New Roman" w:cs="Times New Roman"/>
          <w:sz w:val="24"/>
          <w:szCs w:val="24"/>
        </w:rPr>
        <w:t>i Thúy Ki</w:t>
      </w:r>
      <w:r>
        <w:rPr>
          <w:rFonts w:ascii="Times New Roman" w:hAnsi="Times New Roman" w:cs="Times New Roman"/>
          <w:sz w:val="24"/>
          <w:szCs w:val="24"/>
        </w:rPr>
        <w:t>ề</w:t>
      </w:r>
      <w:r>
        <w:rPr>
          <w:rFonts w:ascii="Times New Roman" w:hAnsi="Times New Roman" w:cs="Times New Roman"/>
          <w:sz w:val="24"/>
          <w:szCs w:val="24"/>
        </w:rPr>
        <w:t>u.</w:t>
      </w:r>
    </w:p>
    <w:p w:rsidR="008C525D" w:rsidRDefault="00ED12E9">
      <w:pPr>
        <w:jc w:val="both"/>
        <w:rPr>
          <w:rFonts w:ascii="Times New Roman" w:hAnsi="Times New Roman" w:cs="Times New Roman"/>
          <w:color w:val="0D0D0D"/>
          <w:sz w:val="24"/>
          <w:szCs w:val="24"/>
        </w:rPr>
      </w:pPr>
      <w:r>
        <w:rPr>
          <w:rFonts w:ascii="Times New Roman" w:hAnsi="Times New Roman" w:cs="Times New Roman"/>
          <w:b/>
          <w:sz w:val="24"/>
          <w:szCs w:val="24"/>
        </w:rPr>
        <w:t xml:space="preserve">Câu </w:t>
      </w:r>
      <w:r>
        <w:rPr>
          <w:rFonts w:ascii="Times New Roman" w:hAnsi="Times New Roman" w:cs="Times New Roman"/>
          <w:b/>
          <w:sz w:val="24"/>
          <w:szCs w:val="24"/>
        </w:rPr>
        <w:t>6</w:t>
      </w:r>
      <w:r>
        <w:rPr>
          <w:rFonts w:ascii="Times New Roman" w:hAnsi="Times New Roman" w:cs="Times New Roman"/>
          <w:b/>
          <w:sz w:val="24"/>
          <w:szCs w:val="24"/>
        </w:rPr>
        <w:t xml:space="preserve">. </w:t>
      </w:r>
      <w:r>
        <w:rPr>
          <w:rStyle w:val="Strong"/>
          <w:rFonts w:ascii="Times New Roman" w:hAnsi="Times New Roman" w:cs="Times New Roman"/>
          <w:b w:val="0"/>
          <w:sz w:val="24"/>
          <w:szCs w:val="24"/>
          <w:shd w:val="clear" w:color="auto" w:fill="FFFFFF"/>
        </w:rPr>
        <w:t>Anh/ ch</w:t>
      </w:r>
      <w:r>
        <w:rPr>
          <w:rStyle w:val="Strong"/>
          <w:rFonts w:ascii="Times New Roman" w:hAnsi="Times New Roman" w:cs="Times New Roman"/>
          <w:b w:val="0"/>
          <w:sz w:val="24"/>
          <w:szCs w:val="24"/>
          <w:shd w:val="clear" w:color="auto" w:fill="FFFFFF"/>
        </w:rPr>
        <w:t>ị</w:t>
      </w:r>
      <w:r>
        <w:rPr>
          <w:rStyle w:val="Strong"/>
          <w:rFonts w:ascii="Times New Roman" w:hAnsi="Times New Roman" w:cs="Times New Roman"/>
          <w:b w:val="0"/>
          <w:sz w:val="24"/>
          <w:szCs w:val="24"/>
          <w:shd w:val="clear" w:color="auto" w:fill="FFFFFF"/>
        </w:rPr>
        <w:t xml:space="preserve"> có đ</w:t>
      </w:r>
      <w:r>
        <w:rPr>
          <w:rStyle w:val="Strong"/>
          <w:rFonts w:ascii="Times New Roman" w:hAnsi="Times New Roman" w:cs="Times New Roman"/>
          <w:b w:val="0"/>
          <w:sz w:val="24"/>
          <w:szCs w:val="24"/>
          <w:shd w:val="clear" w:color="auto" w:fill="FFFFFF"/>
        </w:rPr>
        <w:t>ồ</w:t>
      </w:r>
      <w:r>
        <w:rPr>
          <w:rStyle w:val="Strong"/>
          <w:rFonts w:ascii="Times New Roman" w:hAnsi="Times New Roman" w:cs="Times New Roman"/>
          <w:b w:val="0"/>
          <w:sz w:val="24"/>
          <w:szCs w:val="24"/>
          <w:shd w:val="clear" w:color="auto" w:fill="FFFFFF"/>
        </w:rPr>
        <w:t>ng tình v</w:t>
      </w:r>
      <w:r>
        <w:rPr>
          <w:rStyle w:val="Strong"/>
          <w:rFonts w:ascii="Times New Roman" w:hAnsi="Times New Roman" w:cs="Times New Roman"/>
          <w:b w:val="0"/>
          <w:sz w:val="24"/>
          <w:szCs w:val="24"/>
          <w:shd w:val="clear" w:color="auto" w:fill="FFFFFF"/>
        </w:rPr>
        <w:t>ớ</w:t>
      </w:r>
      <w:r>
        <w:rPr>
          <w:rStyle w:val="Strong"/>
          <w:rFonts w:ascii="Times New Roman" w:hAnsi="Times New Roman" w:cs="Times New Roman"/>
          <w:b w:val="0"/>
          <w:sz w:val="24"/>
          <w:szCs w:val="24"/>
          <w:shd w:val="clear" w:color="auto" w:fill="FFFFFF"/>
        </w:rPr>
        <w:t>i hành đ</w:t>
      </w:r>
      <w:r>
        <w:rPr>
          <w:rStyle w:val="Strong"/>
          <w:rFonts w:ascii="Times New Roman" w:hAnsi="Times New Roman" w:cs="Times New Roman"/>
          <w:b w:val="0"/>
          <w:sz w:val="24"/>
          <w:szCs w:val="24"/>
          <w:shd w:val="clear" w:color="auto" w:fill="FFFFFF"/>
        </w:rPr>
        <w:t>ộ</w:t>
      </w:r>
      <w:r>
        <w:rPr>
          <w:rStyle w:val="Strong"/>
          <w:rFonts w:ascii="Times New Roman" w:hAnsi="Times New Roman" w:cs="Times New Roman"/>
          <w:b w:val="0"/>
          <w:sz w:val="24"/>
          <w:szCs w:val="24"/>
          <w:shd w:val="clear" w:color="auto" w:fill="FFFFFF"/>
        </w:rPr>
        <w:t>ng tha b</w:t>
      </w:r>
      <w:r>
        <w:rPr>
          <w:rStyle w:val="Strong"/>
          <w:rFonts w:ascii="Times New Roman" w:hAnsi="Times New Roman" w:cs="Times New Roman"/>
          <w:b w:val="0"/>
          <w:sz w:val="24"/>
          <w:szCs w:val="24"/>
          <w:shd w:val="clear" w:color="auto" w:fill="FFFFFF"/>
        </w:rPr>
        <w:t>ổ</w:t>
      </w:r>
      <w:r>
        <w:rPr>
          <w:rStyle w:val="Strong"/>
          <w:rFonts w:ascii="Times New Roman" w:hAnsi="Times New Roman" w:cs="Times New Roman"/>
          <w:b w:val="0"/>
          <w:sz w:val="24"/>
          <w:szCs w:val="24"/>
          <w:shd w:val="clear" w:color="auto" w:fill="FFFFFF"/>
        </w:rPr>
        <w:t>ng Ho</w:t>
      </w:r>
      <w:r>
        <w:rPr>
          <w:rStyle w:val="Strong"/>
          <w:rFonts w:ascii="Times New Roman" w:hAnsi="Times New Roman" w:cs="Times New Roman"/>
          <w:b w:val="0"/>
          <w:sz w:val="24"/>
          <w:szCs w:val="24"/>
          <w:shd w:val="clear" w:color="auto" w:fill="FFFFFF"/>
        </w:rPr>
        <w:t>ạ</w:t>
      </w:r>
      <w:r>
        <w:rPr>
          <w:rStyle w:val="Strong"/>
          <w:rFonts w:ascii="Times New Roman" w:hAnsi="Times New Roman" w:cs="Times New Roman"/>
          <w:b w:val="0"/>
          <w:sz w:val="24"/>
          <w:szCs w:val="24"/>
          <w:shd w:val="clear" w:color="auto" w:fill="FFFFFF"/>
        </w:rPr>
        <w:t>n Thư c</w:t>
      </w:r>
      <w:r>
        <w:rPr>
          <w:rStyle w:val="Strong"/>
          <w:rFonts w:ascii="Times New Roman" w:hAnsi="Times New Roman" w:cs="Times New Roman"/>
          <w:b w:val="0"/>
          <w:sz w:val="24"/>
          <w:szCs w:val="24"/>
          <w:shd w:val="clear" w:color="auto" w:fill="FFFFFF"/>
        </w:rPr>
        <w:t>ủ</w:t>
      </w:r>
      <w:r>
        <w:rPr>
          <w:rStyle w:val="Strong"/>
          <w:rFonts w:ascii="Times New Roman" w:hAnsi="Times New Roman" w:cs="Times New Roman"/>
          <w:b w:val="0"/>
          <w:sz w:val="24"/>
          <w:szCs w:val="24"/>
          <w:shd w:val="clear" w:color="auto" w:fill="FFFFFF"/>
        </w:rPr>
        <w:t>a Thúy Ki</w:t>
      </w:r>
      <w:r>
        <w:rPr>
          <w:rStyle w:val="Strong"/>
          <w:rFonts w:ascii="Times New Roman" w:hAnsi="Times New Roman" w:cs="Times New Roman"/>
          <w:b w:val="0"/>
          <w:sz w:val="24"/>
          <w:szCs w:val="24"/>
          <w:shd w:val="clear" w:color="auto" w:fill="FFFFFF"/>
        </w:rPr>
        <w:t>ề</w:t>
      </w:r>
      <w:r>
        <w:rPr>
          <w:rStyle w:val="Strong"/>
          <w:rFonts w:ascii="Times New Roman" w:hAnsi="Times New Roman" w:cs="Times New Roman"/>
          <w:b w:val="0"/>
          <w:sz w:val="24"/>
          <w:szCs w:val="24"/>
          <w:shd w:val="clear" w:color="auto" w:fill="FFFFFF"/>
        </w:rPr>
        <w:t>u hay không? Vì sao?</w:t>
      </w:r>
      <w:r>
        <w:rPr>
          <w:rFonts w:ascii="Times New Roman" w:hAnsi="Times New Roman" w:cs="Times New Roman"/>
          <w:sz w:val="24"/>
          <w:szCs w:val="24"/>
        </w:rPr>
        <w:t xml:space="preserve">                 </w:t>
      </w:r>
      <w:r>
        <w:rPr>
          <w:rFonts w:ascii="Times New Roman" w:hAnsi="Times New Roman" w:cs="Times New Roman"/>
          <w:color w:val="0D0D0D"/>
          <w:sz w:val="24"/>
          <w:szCs w:val="24"/>
        </w:rPr>
        <w:t xml:space="preserve">     </w:t>
      </w:r>
    </w:p>
    <w:p w:rsidR="008C525D" w:rsidRDefault="00ED12E9">
      <w:pPr>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II. PHẦN VIẾT (</w:t>
      </w:r>
      <w:r>
        <w:rPr>
          <w:rFonts w:ascii="Times New Roman" w:eastAsia="Times New Roman" w:hAnsi="Times New Roman" w:cs="Times New Roman"/>
          <w:b/>
          <w:color w:val="000000" w:themeColor="text1"/>
          <w:sz w:val="24"/>
          <w:szCs w:val="24"/>
        </w:rPr>
        <w:t>5</w:t>
      </w:r>
      <w:r>
        <w:rPr>
          <w:rFonts w:ascii="Times New Roman" w:eastAsia="Times New Roman" w:hAnsi="Times New Roman" w:cs="Times New Roman"/>
          <w:b/>
          <w:color w:val="000000" w:themeColor="text1"/>
          <w:sz w:val="24"/>
          <w:szCs w:val="24"/>
        </w:rPr>
        <w:t>,0 điểm)</w:t>
      </w:r>
    </w:p>
    <w:p w:rsidR="008C525D" w:rsidRDefault="00ED12E9">
      <w:pPr>
        <w:ind w:firstLine="720"/>
        <w:jc w:val="both"/>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val="vi-VN" w:eastAsia="vi-VN"/>
        </w:rPr>
        <w:t xml:space="preserve">Viết bài văn nghị luận (khoảng </w:t>
      </w:r>
      <w:r>
        <w:rPr>
          <w:rFonts w:ascii="Times New Roman" w:eastAsia="Times New Roman" w:hAnsi="Times New Roman" w:cs="Times New Roman"/>
          <w:sz w:val="24"/>
          <w:szCs w:val="24"/>
          <w:lang w:eastAsia="vi-VN"/>
        </w:rPr>
        <w:t xml:space="preserve">600 </w:t>
      </w:r>
      <w:r>
        <w:rPr>
          <w:rFonts w:ascii="Times New Roman" w:eastAsia="Times New Roman" w:hAnsi="Times New Roman" w:cs="Times New Roman"/>
          <w:sz w:val="24"/>
          <w:szCs w:val="24"/>
          <w:lang w:val="vi-VN" w:eastAsia="vi-VN"/>
        </w:rPr>
        <w:t xml:space="preserve">chữ) bày tỏ ý kiến của anh/chị về </w:t>
      </w:r>
      <w:r>
        <w:rPr>
          <w:rFonts w:ascii="Times New Roman" w:eastAsia="Times New Roman" w:hAnsi="Times New Roman" w:cs="Times New Roman"/>
          <w:i/>
          <w:sz w:val="24"/>
          <w:szCs w:val="24"/>
          <w:lang w:val="vi-VN" w:eastAsia="vi-VN"/>
        </w:rPr>
        <w:t>tinh thần lạc quan</w:t>
      </w:r>
      <w:r>
        <w:rPr>
          <w:rFonts w:ascii="Times New Roman" w:eastAsia="Times New Roman" w:hAnsi="Times New Roman" w:cs="Times New Roman"/>
          <w:sz w:val="24"/>
          <w:szCs w:val="24"/>
          <w:lang w:val="vi-VN" w:eastAsia="vi-VN"/>
        </w:rPr>
        <w:t xml:space="preserve"> của con người trong cuộc sống.</w:t>
      </w:r>
    </w:p>
    <w:p w:rsidR="008C525D" w:rsidRDefault="008C525D">
      <w:pPr>
        <w:jc w:val="both"/>
        <w:rPr>
          <w:rFonts w:ascii="Times New Roman" w:hAnsi="Times New Roman" w:cs="Times New Roman"/>
          <w:color w:val="0D0D0D"/>
          <w:sz w:val="24"/>
          <w:szCs w:val="24"/>
        </w:rPr>
      </w:pPr>
    </w:p>
    <w:p w:rsidR="008C525D" w:rsidRDefault="00ED12E9">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ĐÁP ÁN, HƯỚNG DẪN CHẤM ĐỀ 7</w:t>
      </w:r>
    </w:p>
    <w:tbl>
      <w:tblPr>
        <w:tblStyle w:val="TableGrid50"/>
        <w:tblW w:w="5025" w:type="pct"/>
        <w:tblLook w:val="04A0" w:firstRow="1" w:lastRow="0" w:firstColumn="1" w:lastColumn="0" w:noHBand="0" w:noVBand="1"/>
      </w:tblPr>
      <w:tblGrid>
        <w:gridCol w:w="1109"/>
        <w:gridCol w:w="878"/>
        <w:gridCol w:w="6645"/>
        <w:gridCol w:w="989"/>
      </w:tblGrid>
      <w:tr w:rsidR="008C525D">
        <w:trPr>
          <w:trHeight w:val="20"/>
        </w:trPr>
        <w:tc>
          <w:tcPr>
            <w:tcW w:w="576"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Phần</w:t>
            </w:r>
          </w:p>
        </w:tc>
        <w:tc>
          <w:tcPr>
            <w:tcW w:w="456"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Câu</w:t>
            </w:r>
          </w:p>
        </w:tc>
        <w:tc>
          <w:tcPr>
            <w:tcW w:w="3452"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Nội dung</w:t>
            </w:r>
          </w:p>
        </w:tc>
        <w:tc>
          <w:tcPr>
            <w:tcW w:w="5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Điểm</w:t>
            </w:r>
          </w:p>
        </w:tc>
      </w:tr>
      <w:tr w:rsidR="008C525D">
        <w:trPr>
          <w:trHeight w:val="20"/>
        </w:trPr>
        <w:tc>
          <w:tcPr>
            <w:tcW w:w="576"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en-SG" w:eastAsia="vi-VN"/>
              </w:rPr>
              <w:t>I</w:t>
            </w:r>
          </w:p>
        </w:tc>
        <w:tc>
          <w:tcPr>
            <w:tcW w:w="456" w:type="pct"/>
          </w:tcPr>
          <w:p w:rsidR="008C525D" w:rsidRDefault="008C525D">
            <w:pPr>
              <w:jc w:val="both"/>
              <w:rPr>
                <w:rFonts w:ascii="Times New Roman" w:eastAsia="Times New Roman" w:hAnsi="Times New Roman" w:cs="Times New Roman"/>
                <w:b/>
                <w:bCs/>
                <w:szCs w:val="24"/>
                <w:lang w:val="en-SG" w:eastAsia="vi-VN"/>
              </w:rPr>
            </w:pPr>
          </w:p>
        </w:tc>
        <w:tc>
          <w:tcPr>
            <w:tcW w:w="3452" w:type="pct"/>
          </w:tcPr>
          <w:p w:rsidR="008C525D" w:rsidRDefault="00ED12E9">
            <w:pPr>
              <w:jc w:val="both"/>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val="vi-VN" w:eastAsia="vi-VN"/>
              </w:rPr>
              <w:t>ĐỌC HIỂU</w:t>
            </w:r>
          </w:p>
        </w:tc>
        <w:tc>
          <w:tcPr>
            <w:tcW w:w="514" w:type="pct"/>
            <w:vAlign w:val="center"/>
          </w:tcPr>
          <w:p w:rsidR="008C525D" w:rsidRDefault="00ED12E9">
            <w:pPr>
              <w:jc w:val="center"/>
              <w:rPr>
                <w:rFonts w:ascii="Times New Roman" w:eastAsia="Times New Roman" w:hAnsi="Times New Roman" w:cs="Times New Roman"/>
                <w:b/>
                <w:bCs/>
                <w:szCs w:val="24"/>
                <w:lang w:val="en-SG" w:eastAsia="vi-VN"/>
              </w:rPr>
            </w:pPr>
            <w:r>
              <w:rPr>
                <w:rFonts w:ascii="Times New Roman" w:eastAsia="Times New Roman" w:hAnsi="Times New Roman" w:cs="Times New Roman"/>
                <w:b/>
                <w:bCs/>
                <w:szCs w:val="24"/>
                <w:lang w:eastAsia="vi-VN"/>
              </w:rPr>
              <w:t>5</w:t>
            </w:r>
            <w:r>
              <w:rPr>
                <w:rFonts w:ascii="Times New Roman" w:eastAsia="Times New Roman" w:hAnsi="Times New Roman" w:cs="Times New Roman"/>
                <w:b/>
                <w:bCs/>
                <w:szCs w:val="24"/>
                <w:lang w:val="en-SG" w:eastAsia="vi-VN"/>
              </w:rPr>
              <w:t>,0</w:t>
            </w:r>
          </w:p>
        </w:tc>
      </w:tr>
      <w:tr w:rsidR="008C525D">
        <w:trPr>
          <w:trHeight w:val="20"/>
        </w:trPr>
        <w:tc>
          <w:tcPr>
            <w:tcW w:w="576" w:type="pct"/>
            <w:vMerge w:val="restart"/>
          </w:tcPr>
          <w:p w:rsidR="008C525D" w:rsidRDefault="008C525D">
            <w:pPr>
              <w:jc w:val="both"/>
              <w:rPr>
                <w:rFonts w:ascii="Times New Roman" w:eastAsia="Times New Roman" w:hAnsi="Times New Roman" w:cs="Times New Roman"/>
                <w:b/>
                <w:bCs/>
                <w:szCs w:val="24"/>
                <w:lang w:val="en-SG" w:eastAsia="vi-VN"/>
              </w:rPr>
            </w:pPr>
          </w:p>
        </w:tc>
        <w:tc>
          <w:tcPr>
            <w:tcW w:w="456"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1</w:t>
            </w:r>
          </w:p>
        </w:tc>
        <w:tc>
          <w:tcPr>
            <w:tcW w:w="3452" w:type="pct"/>
          </w:tcPr>
          <w:p w:rsidR="008C525D" w:rsidRDefault="00ED12E9">
            <w:pPr>
              <w:suppressAutoHyphens/>
              <w:autoSpaceDN w:val="0"/>
              <w:jc w:val="both"/>
              <w:rPr>
                <w:rFonts w:ascii="Times New Roman" w:eastAsia="Times New Roman" w:hAnsi="Times New Roman" w:cs="Times New Roman"/>
                <w:b/>
                <w:bCs/>
                <w:i/>
                <w:iCs/>
                <w:kern w:val="3"/>
                <w:szCs w:val="24"/>
                <w:lang w:val="vi-VN" w:eastAsia="en-SG"/>
              </w:rPr>
            </w:pPr>
            <w:r>
              <w:rPr>
                <w:rFonts w:ascii="Times New Roman" w:hAnsi="Times New Roman" w:cs="Times New Roman"/>
                <w:szCs w:val="24"/>
              </w:rPr>
              <w:t>Trong đo</w:t>
            </w:r>
            <w:r>
              <w:rPr>
                <w:rFonts w:ascii="Times New Roman" w:hAnsi="Times New Roman" w:cs="Times New Roman"/>
                <w:szCs w:val="24"/>
              </w:rPr>
              <w:t>ạ</w:t>
            </w:r>
            <w:r>
              <w:rPr>
                <w:rFonts w:ascii="Times New Roman" w:hAnsi="Times New Roman" w:cs="Times New Roman"/>
                <w:szCs w:val="24"/>
              </w:rPr>
              <w:t>n trích, Ki</w:t>
            </w:r>
            <w:r>
              <w:rPr>
                <w:rFonts w:ascii="Times New Roman" w:hAnsi="Times New Roman" w:cs="Times New Roman"/>
                <w:szCs w:val="24"/>
              </w:rPr>
              <w:t>ề</w:t>
            </w:r>
            <w:r>
              <w:rPr>
                <w:rFonts w:ascii="Times New Roman" w:hAnsi="Times New Roman" w:cs="Times New Roman"/>
                <w:szCs w:val="24"/>
              </w:rPr>
              <w:t>u b</w:t>
            </w:r>
            <w:r>
              <w:rPr>
                <w:rFonts w:ascii="Times New Roman" w:hAnsi="Times New Roman" w:cs="Times New Roman"/>
                <w:szCs w:val="24"/>
              </w:rPr>
              <w:t>áo ân Thúc Sinh, báo oán Ho</w:t>
            </w:r>
            <w:r>
              <w:rPr>
                <w:rFonts w:ascii="Times New Roman" w:hAnsi="Times New Roman" w:cs="Times New Roman"/>
                <w:szCs w:val="24"/>
              </w:rPr>
              <w:t>ạ</w:t>
            </w:r>
            <w:r>
              <w:rPr>
                <w:rFonts w:ascii="Times New Roman" w:hAnsi="Times New Roman" w:cs="Times New Roman"/>
                <w:szCs w:val="24"/>
              </w:rPr>
              <w:t>n Thư</w:t>
            </w:r>
          </w:p>
          <w:p w:rsidR="008C525D" w:rsidRDefault="00ED12E9">
            <w:pPr>
              <w:suppressAutoHyphens/>
              <w:autoSpaceDN w:val="0"/>
              <w:jc w:val="both"/>
              <w:rPr>
                <w:rFonts w:ascii="Times New Roman" w:eastAsia="Times New Roman" w:hAnsi="Times New Roman" w:cs="Times New Roman"/>
                <w:b/>
                <w:bCs/>
                <w:kern w:val="3"/>
                <w:szCs w:val="24"/>
                <w:lang w:val="vi-VN" w:eastAsia="en-SG"/>
              </w:rPr>
            </w:pPr>
            <w:r>
              <w:rPr>
                <w:rFonts w:ascii="Times New Roman" w:eastAsia="Times New Roman" w:hAnsi="Times New Roman" w:cs="Times New Roman"/>
                <w:b/>
                <w:bCs/>
                <w:i/>
                <w:iCs/>
                <w:kern w:val="3"/>
                <w:szCs w:val="24"/>
                <w:lang w:val="vi-VN" w:eastAsia="en-SG"/>
              </w:rPr>
              <w:t xml:space="preserve">Hướng </w:t>
            </w:r>
            <w:r>
              <w:rPr>
                <w:rFonts w:ascii="Times New Roman" w:eastAsia="Times New Roman" w:hAnsi="Times New Roman" w:cs="Times New Roman"/>
                <w:b/>
                <w:bCs/>
                <w:i/>
                <w:iCs/>
                <w:kern w:val="3"/>
                <w:szCs w:val="24"/>
                <w:lang w:val="vi-VN" w:eastAsia="en-SG"/>
              </w:rPr>
              <w:t>dẫn chấm:</w:t>
            </w:r>
          </w:p>
          <w:p w:rsidR="008C525D" w:rsidRDefault="00ED12E9">
            <w:pPr>
              <w:suppressAutoHyphens/>
              <w:autoSpaceDN w:val="0"/>
              <w:ind w:right="227"/>
              <w:rPr>
                <w:rFonts w:ascii="Times New Roman" w:eastAsia="Times New Roman" w:hAnsi="Times New Roman" w:cs="Times New Roman"/>
                <w:b/>
                <w:i/>
                <w:iCs/>
                <w:kern w:val="3"/>
                <w:szCs w:val="24"/>
                <w:lang w:val="vi-VN" w:eastAsia="en-SG"/>
              </w:rPr>
            </w:pPr>
            <w:r>
              <w:rPr>
                <w:rFonts w:ascii="Times New Roman" w:eastAsia="Times New Roman" w:hAnsi="Times New Roman" w:cs="Times New Roman"/>
                <w:i/>
                <w:iCs/>
                <w:kern w:val="3"/>
                <w:szCs w:val="24"/>
                <w:lang w:val="vi-VN" w:eastAsia="en-SG"/>
              </w:rPr>
              <w:t>- Trả lời như đáp án: 0,</w:t>
            </w:r>
            <w:r>
              <w:rPr>
                <w:rFonts w:ascii="Times New Roman" w:eastAsia="Times New Roman" w:hAnsi="Times New Roman" w:cs="Times New Roman"/>
                <w:i/>
                <w:iCs/>
                <w:kern w:val="3"/>
                <w:szCs w:val="24"/>
                <w:lang w:eastAsia="en-SG"/>
              </w:rPr>
              <w:t>7</w:t>
            </w:r>
            <w:r>
              <w:rPr>
                <w:rFonts w:ascii="Times New Roman" w:eastAsia="Times New Roman" w:hAnsi="Times New Roman" w:cs="Times New Roman"/>
                <w:i/>
                <w:iCs/>
                <w:kern w:val="3"/>
                <w:szCs w:val="24"/>
                <w:lang w:val="vi-VN" w:eastAsia="en-SG"/>
              </w:rPr>
              <w:t>5 điểm</w:t>
            </w:r>
          </w:p>
          <w:p w:rsidR="008C525D" w:rsidRDefault="00ED12E9">
            <w:pPr>
              <w:jc w:val="both"/>
              <w:rPr>
                <w:rFonts w:ascii="Times New Roman" w:eastAsia="Times New Roman" w:hAnsi="Times New Roman" w:cs="Times New Roman"/>
                <w:szCs w:val="24"/>
                <w:lang w:eastAsia="vi-VN"/>
              </w:rPr>
            </w:pPr>
            <w:r>
              <w:rPr>
                <w:rFonts w:ascii="Times New Roman" w:eastAsia="Times New Roman" w:hAnsi="Times New Roman" w:cs="Times New Roman"/>
                <w:i/>
                <w:iCs/>
                <w:kern w:val="3"/>
                <w:szCs w:val="24"/>
                <w:lang w:val="vi-VN" w:eastAsia="en-SG"/>
              </w:rPr>
              <w:t>- Trả lời không đúng như đáp án hoặc không trả lời: 0,0 điểm.</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0,75</w:t>
            </w:r>
          </w:p>
        </w:tc>
      </w:tr>
      <w:tr w:rsidR="008C525D">
        <w:trPr>
          <w:trHeight w:val="20"/>
        </w:trPr>
        <w:tc>
          <w:tcPr>
            <w:tcW w:w="576" w:type="pct"/>
            <w:vMerge/>
          </w:tcPr>
          <w:p w:rsidR="008C525D" w:rsidRDefault="008C525D">
            <w:pPr>
              <w:jc w:val="both"/>
              <w:rPr>
                <w:rFonts w:ascii="Times New Roman" w:eastAsia="Times New Roman" w:hAnsi="Times New Roman" w:cs="Times New Roman"/>
                <w:b/>
                <w:bCs/>
                <w:szCs w:val="24"/>
                <w:lang w:val="en-SG" w:eastAsia="vi-VN"/>
              </w:rPr>
            </w:pPr>
          </w:p>
        </w:tc>
        <w:tc>
          <w:tcPr>
            <w:tcW w:w="456"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2</w:t>
            </w:r>
          </w:p>
        </w:tc>
        <w:tc>
          <w:tcPr>
            <w:tcW w:w="3452" w:type="pct"/>
          </w:tcPr>
          <w:p w:rsidR="008C525D" w:rsidRDefault="00ED12E9">
            <w:pPr>
              <w:ind w:right="57"/>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Thể thơ của đoạn trích: lục bát</w:t>
            </w:r>
          </w:p>
          <w:p w:rsidR="008C525D" w:rsidRDefault="00ED12E9">
            <w:pPr>
              <w:ind w:right="57"/>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
                <w:bCs/>
                <w:i/>
                <w:iCs/>
                <w:szCs w:val="24"/>
                <w:lang w:val="vi-VN" w:eastAsia="vi-VN"/>
              </w:rPr>
              <w:t>Hướng dẫn chấm</w:t>
            </w:r>
            <w:r>
              <w:rPr>
                <w:rFonts w:ascii="Times New Roman" w:eastAsia="Times New Roman" w:hAnsi="Times New Roman" w:cs="Times New Roman"/>
                <w:i/>
                <w:iCs/>
                <w:szCs w:val="24"/>
                <w:lang w:val="vi-VN" w:eastAsia="vi-VN"/>
              </w:rPr>
              <w:t>:</w:t>
            </w:r>
          </w:p>
          <w:p w:rsidR="008C525D" w:rsidRDefault="00ED12E9">
            <w:pPr>
              <w:suppressAutoHyphens/>
              <w:autoSpaceDN w:val="0"/>
              <w:ind w:right="227"/>
              <w:rPr>
                <w:rFonts w:ascii="Times New Roman" w:eastAsia="Times New Roman" w:hAnsi="Times New Roman" w:cs="Times New Roman"/>
                <w:b/>
                <w:i/>
                <w:iCs/>
                <w:kern w:val="3"/>
                <w:szCs w:val="24"/>
                <w:lang w:val="vi-VN" w:eastAsia="en-SG"/>
              </w:rPr>
            </w:pPr>
            <w:r>
              <w:rPr>
                <w:rFonts w:ascii="Times New Roman" w:eastAsia="Times New Roman" w:hAnsi="Times New Roman" w:cs="Times New Roman"/>
                <w:i/>
                <w:iCs/>
                <w:kern w:val="3"/>
                <w:szCs w:val="24"/>
                <w:lang w:val="vi-VN" w:eastAsia="en-SG"/>
              </w:rPr>
              <w:t>- Trả lời như đáp án: 0,</w:t>
            </w:r>
            <w:r>
              <w:rPr>
                <w:rFonts w:ascii="Times New Roman" w:eastAsia="Times New Roman" w:hAnsi="Times New Roman" w:cs="Times New Roman"/>
                <w:i/>
                <w:iCs/>
                <w:kern w:val="3"/>
                <w:szCs w:val="24"/>
                <w:lang w:eastAsia="en-SG"/>
              </w:rPr>
              <w:t>7</w:t>
            </w:r>
            <w:r>
              <w:rPr>
                <w:rFonts w:ascii="Times New Roman" w:eastAsia="Times New Roman" w:hAnsi="Times New Roman" w:cs="Times New Roman"/>
                <w:i/>
                <w:iCs/>
                <w:kern w:val="3"/>
                <w:szCs w:val="24"/>
                <w:lang w:val="vi-VN" w:eastAsia="en-SG"/>
              </w:rPr>
              <w:t>5 điểm</w:t>
            </w:r>
          </w:p>
          <w:p w:rsidR="008C525D" w:rsidRDefault="00ED12E9">
            <w:pPr>
              <w:rPr>
                <w:rFonts w:ascii="Times New Roman" w:eastAsia="Times New Roman" w:hAnsi="Times New Roman" w:cs="Times New Roman"/>
                <w:szCs w:val="24"/>
                <w:lang w:val="vi-VN"/>
              </w:rPr>
            </w:pPr>
            <w:r>
              <w:rPr>
                <w:rFonts w:ascii="Times New Roman" w:eastAsia="Times New Roman" w:hAnsi="Times New Roman" w:cs="Times New Roman"/>
                <w:i/>
                <w:iCs/>
                <w:kern w:val="3"/>
                <w:szCs w:val="24"/>
                <w:lang w:val="vi-VN" w:eastAsia="en-SG"/>
              </w:rPr>
              <w:t>- Trả lời không đúng như đáp án hoặc không trả lời: 0,0 điểm.</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en-SG" w:eastAsia="vi-VN"/>
              </w:rPr>
              <w:t>0,</w:t>
            </w:r>
            <w:r>
              <w:rPr>
                <w:rFonts w:ascii="Times New Roman" w:eastAsia="Times New Roman" w:hAnsi="Times New Roman" w:cs="Times New Roman"/>
                <w:bCs/>
                <w:szCs w:val="24"/>
                <w:lang w:eastAsia="vi-VN"/>
              </w:rPr>
              <w:t>7</w:t>
            </w:r>
            <w:r>
              <w:rPr>
                <w:rFonts w:ascii="Times New Roman" w:eastAsia="Times New Roman" w:hAnsi="Times New Roman" w:cs="Times New Roman"/>
                <w:bCs/>
                <w:szCs w:val="24"/>
                <w:lang w:val="en-SG" w:eastAsia="vi-VN"/>
              </w:rPr>
              <w:t>5</w:t>
            </w:r>
          </w:p>
        </w:tc>
      </w:tr>
      <w:tr w:rsidR="008C525D">
        <w:trPr>
          <w:trHeight w:val="1212"/>
        </w:trPr>
        <w:tc>
          <w:tcPr>
            <w:tcW w:w="576" w:type="pct"/>
            <w:vMerge/>
          </w:tcPr>
          <w:p w:rsidR="008C525D" w:rsidRDefault="008C525D">
            <w:pPr>
              <w:jc w:val="both"/>
              <w:rPr>
                <w:rFonts w:ascii="Times New Roman" w:eastAsia="Times New Roman" w:hAnsi="Times New Roman" w:cs="Times New Roman"/>
                <w:b/>
                <w:bCs/>
                <w:szCs w:val="24"/>
                <w:lang w:val="en-SG" w:eastAsia="vi-VN"/>
              </w:rPr>
            </w:pPr>
          </w:p>
        </w:tc>
        <w:tc>
          <w:tcPr>
            <w:tcW w:w="456"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3</w:t>
            </w:r>
          </w:p>
        </w:tc>
        <w:tc>
          <w:tcPr>
            <w:tcW w:w="3452" w:type="pct"/>
          </w:tcPr>
          <w:p w:rsidR="008C525D" w:rsidRDefault="00ED12E9">
            <w:pPr>
              <w:suppressAutoHyphens/>
              <w:autoSpaceDN w:val="0"/>
              <w:jc w:val="both"/>
              <w:rPr>
                <w:rFonts w:ascii="Times New Roman" w:eastAsia="Times New Roman" w:hAnsi="Times New Roman" w:cs="Times New Roman"/>
                <w:i/>
                <w:iCs/>
                <w:szCs w:val="24"/>
                <w:lang w:eastAsia="vi-VN"/>
              </w:rPr>
            </w:pPr>
            <w:r>
              <w:rPr>
                <w:rFonts w:ascii="Times New Roman" w:hAnsi="Times New Roman" w:cs="Times New Roman"/>
                <w:szCs w:val="24"/>
              </w:rPr>
              <w:t>Bi</w:t>
            </w:r>
            <w:r>
              <w:rPr>
                <w:rFonts w:ascii="Times New Roman" w:hAnsi="Times New Roman" w:cs="Times New Roman"/>
                <w:szCs w:val="24"/>
              </w:rPr>
              <w:t>ệ</w:t>
            </w:r>
            <w:r>
              <w:rPr>
                <w:rFonts w:ascii="Times New Roman" w:hAnsi="Times New Roman" w:cs="Times New Roman"/>
                <w:szCs w:val="24"/>
              </w:rPr>
              <w:t>n pháp tu t</w:t>
            </w:r>
            <w:r>
              <w:rPr>
                <w:rFonts w:ascii="Times New Roman" w:hAnsi="Times New Roman" w:cs="Times New Roman"/>
                <w:szCs w:val="24"/>
              </w:rPr>
              <w:t>ừ</w:t>
            </w:r>
            <w:r>
              <w:rPr>
                <w:rFonts w:ascii="Times New Roman" w:hAnsi="Times New Roman" w:cs="Times New Roman"/>
                <w:szCs w:val="24"/>
              </w:rPr>
              <w:t xml:space="preserve"> đư</w:t>
            </w:r>
            <w:r>
              <w:rPr>
                <w:rFonts w:ascii="Times New Roman" w:hAnsi="Times New Roman" w:cs="Times New Roman"/>
                <w:szCs w:val="24"/>
              </w:rPr>
              <w:t>ợ</w:t>
            </w:r>
            <w:r>
              <w:rPr>
                <w:rFonts w:ascii="Times New Roman" w:hAnsi="Times New Roman" w:cs="Times New Roman"/>
                <w:szCs w:val="24"/>
              </w:rPr>
              <w:t>c s</w:t>
            </w:r>
            <w:r>
              <w:rPr>
                <w:rFonts w:ascii="Times New Roman" w:hAnsi="Times New Roman" w:cs="Times New Roman"/>
                <w:szCs w:val="24"/>
              </w:rPr>
              <w:t>ử</w:t>
            </w:r>
            <w:r>
              <w:rPr>
                <w:rFonts w:ascii="Times New Roman" w:hAnsi="Times New Roman" w:cs="Times New Roman"/>
                <w:szCs w:val="24"/>
              </w:rPr>
              <w:t xml:space="preserve"> d</w:t>
            </w:r>
            <w:r>
              <w:rPr>
                <w:rFonts w:ascii="Times New Roman" w:hAnsi="Times New Roman" w:cs="Times New Roman"/>
                <w:szCs w:val="24"/>
              </w:rPr>
              <w:t>ụ</w:t>
            </w:r>
            <w:r>
              <w:rPr>
                <w:rFonts w:ascii="Times New Roman" w:hAnsi="Times New Roman" w:cs="Times New Roman"/>
                <w:szCs w:val="24"/>
              </w:rPr>
              <w:t>ng trong câu “</w:t>
            </w:r>
            <w:r>
              <w:rPr>
                <w:rFonts w:ascii="Times New Roman" w:hAnsi="Times New Roman" w:cs="Times New Roman"/>
                <w:i/>
                <w:szCs w:val="24"/>
              </w:rPr>
              <w:t>Cho gươm m</w:t>
            </w:r>
            <w:r>
              <w:rPr>
                <w:rFonts w:ascii="Times New Roman" w:hAnsi="Times New Roman" w:cs="Times New Roman"/>
                <w:i/>
                <w:szCs w:val="24"/>
              </w:rPr>
              <w:t>ờ</w:t>
            </w:r>
            <w:r>
              <w:rPr>
                <w:rFonts w:ascii="Times New Roman" w:hAnsi="Times New Roman" w:cs="Times New Roman"/>
                <w:i/>
                <w:szCs w:val="24"/>
              </w:rPr>
              <w:t>i đ</w:t>
            </w:r>
            <w:r>
              <w:rPr>
                <w:rFonts w:ascii="Times New Roman" w:hAnsi="Times New Roman" w:cs="Times New Roman"/>
                <w:i/>
                <w:szCs w:val="24"/>
              </w:rPr>
              <w:t>ế</w:t>
            </w:r>
            <w:r>
              <w:rPr>
                <w:rFonts w:ascii="Times New Roman" w:hAnsi="Times New Roman" w:cs="Times New Roman"/>
                <w:i/>
                <w:szCs w:val="24"/>
              </w:rPr>
              <w:t>n Thúc lang/ M</w:t>
            </w:r>
            <w:r>
              <w:rPr>
                <w:rFonts w:ascii="Times New Roman" w:hAnsi="Times New Roman" w:cs="Times New Roman"/>
                <w:i/>
                <w:szCs w:val="24"/>
              </w:rPr>
              <w:t>ặ</w:t>
            </w:r>
            <w:r>
              <w:rPr>
                <w:rFonts w:ascii="Times New Roman" w:hAnsi="Times New Roman" w:cs="Times New Roman"/>
                <w:i/>
                <w:szCs w:val="24"/>
              </w:rPr>
              <w:t>t như chàm đ</w:t>
            </w:r>
            <w:r>
              <w:rPr>
                <w:rFonts w:ascii="Times New Roman" w:hAnsi="Times New Roman" w:cs="Times New Roman"/>
                <w:i/>
                <w:szCs w:val="24"/>
              </w:rPr>
              <w:t>ổ</w:t>
            </w:r>
            <w:r>
              <w:rPr>
                <w:rFonts w:ascii="Times New Roman" w:hAnsi="Times New Roman" w:cs="Times New Roman"/>
                <w:i/>
                <w:szCs w:val="24"/>
              </w:rPr>
              <w:t xml:space="preserve"> mình đư</w:t>
            </w:r>
            <w:r>
              <w:rPr>
                <w:rFonts w:ascii="Times New Roman" w:hAnsi="Times New Roman" w:cs="Times New Roman"/>
                <w:i/>
                <w:szCs w:val="24"/>
              </w:rPr>
              <w:t>ờ</w:t>
            </w:r>
            <w:r>
              <w:rPr>
                <w:rFonts w:ascii="Times New Roman" w:hAnsi="Times New Roman" w:cs="Times New Roman"/>
                <w:i/>
                <w:szCs w:val="24"/>
              </w:rPr>
              <w:t>ng d</w:t>
            </w:r>
            <w:r>
              <w:rPr>
                <w:rFonts w:ascii="Times New Roman" w:hAnsi="Times New Roman" w:cs="Times New Roman"/>
                <w:i/>
                <w:szCs w:val="24"/>
              </w:rPr>
              <w:t>ẽ</w:t>
            </w:r>
            <w:r>
              <w:rPr>
                <w:rFonts w:ascii="Times New Roman" w:hAnsi="Times New Roman" w:cs="Times New Roman"/>
                <w:i/>
                <w:szCs w:val="24"/>
              </w:rPr>
              <w:t xml:space="preserve"> run</w:t>
            </w:r>
            <w:r>
              <w:rPr>
                <w:rFonts w:ascii="Times New Roman" w:hAnsi="Times New Roman" w:cs="Times New Roman"/>
                <w:szCs w:val="24"/>
              </w:rPr>
              <w:t>” là</w:t>
            </w:r>
            <w:r>
              <w:rPr>
                <w:rFonts w:ascii="Times New Roman" w:hAnsi="Times New Roman" w:cs="Times New Roman"/>
                <w:szCs w:val="24"/>
              </w:rPr>
              <w:t>: So sánh</w:t>
            </w:r>
          </w:p>
          <w:p w:rsidR="008C525D" w:rsidRDefault="00ED12E9">
            <w:pPr>
              <w:suppressAutoHyphens/>
              <w:autoSpaceDN w:val="0"/>
              <w:jc w:val="both"/>
              <w:rPr>
                <w:rFonts w:ascii="Times New Roman" w:eastAsia="Times New Roman" w:hAnsi="Times New Roman" w:cs="Times New Roman"/>
                <w:b/>
                <w:bCs/>
                <w:kern w:val="3"/>
                <w:szCs w:val="24"/>
                <w:lang w:val="vi-VN" w:eastAsia="en-SG"/>
              </w:rPr>
            </w:pPr>
            <w:r>
              <w:rPr>
                <w:rFonts w:ascii="Times New Roman" w:eastAsia="Times New Roman" w:hAnsi="Times New Roman" w:cs="Times New Roman"/>
                <w:b/>
                <w:bCs/>
                <w:i/>
                <w:iCs/>
                <w:kern w:val="3"/>
                <w:szCs w:val="24"/>
                <w:lang w:val="vi-VN" w:eastAsia="en-SG"/>
              </w:rPr>
              <w:t>Hướng dẫn chấm:</w:t>
            </w:r>
          </w:p>
          <w:p w:rsidR="008C525D" w:rsidRDefault="00ED12E9">
            <w:pPr>
              <w:contextualSpacing/>
              <w:jc w:val="both"/>
              <w:rPr>
                <w:rFonts w:ascii="Times New Roman" w:eastAsia="Times New Roman" w:hAnsi="Times New Roman" w:cs="Times New Roman"/>
                <w:szCs w:val="24"/>
                <w:lang w:val="vi-VN" w:eastAsia="vi-VN"/>
              </w:rPr>
            </w:pPr>
            <w:r>
              <w:rPr>
                <w:rFonts w:ascii="Times New Roman" w:eastAsia="Times New Roman" w:hAnsi="Times New Roman" w:cs="Times New Roman"/>
                <w:i/>
                <w:iCs/>
                <w:szCs w:val="24"/>
                <w:lang w:val="vi-VN" w:eastAsia="vi-VN"/>
              </w:rPr>
              <w:t xml:space="preserve">Trả lời </w:t>
            </w:r>
            <w:r>
              <w:rPr>
                <w:rFonts w:ascii="Times New Roman" w:eastAsia="Times New Roman" w:hAnsi="Times New Roman" w:cs="Times New Roman"/>
                <w:i/>
                <w:iCs/>
                <w:szCs w:val="24"/>
                <w:lang w:eastAsia="vi-VN"/>
              </w:rPr>
              <w:t>như đáp án</w:t>
            </w:r>
            <w:r>
              <w:rPr>
                <w:rFonts w:ascii="Times New Roman" w:eastAsia="Times New Roman" w:hAnsi="Times New Roman" w:cs="Times New Roman"/>
                <w:i/>
                <w:iCs/>
                <w:szCs w:val="24"/>
                <w:lang w:val="vi-VN" w:eastAsia="vi-VN"/>
              </w:rPr>
              <w:t xml:space="preserve">: </w:t>
            </w:r>
            <w:r>
              <w:rPr>
                <w:rFonts w:ascii="Times New Roman" w:eastAsia="Times New Roman" w:hAnsi="Times New Roman" w:cs="Times New Roman"/>
                <w:i/>
                <w:iCs/>
                <w:szCs w:val="24"/>
                <w:lang w:eastAsia="vi-VN"/>
              </w:rPr>
              <w:t>1,0</w:t>
            </w:r>
            <w:r>
              <w:rPr>
                <w:rFonts w:ascii="Times New Roman" w:eastAsia="Times New Roman" w:hAnsi="Times New Roman" w:cs="Times New Roman"/>
                <w:i/>
                <w:iCs/>
                <w:szCs w:val="24"/>
                <w:lang w:val="vi-VN" w:eastAsia="vi-VN"/>
              </w:rPr>
              <w:t xml:space="preserve"> điểm</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t>1,0</w:t>
            </w:r>
          </w:p>
          <w:p w:rsidR="008C525D" w:rsidRDefault="008C525D">
            <w:pPr>
              <w:jc w:val="center"/>
              <w:rPr>
                <w:rFonts w:ascii="Times New Roman" w:eastAsia="Times New Roman" w:hAnsi="Times New Roman" w:cs="Times New Roman"/>
                <w:bCs/>
                <w:szCs w:val="24"/>
                <w:lang w:val="en-SG" w:eastAsia="vi-VN"/>
              </w:rPr>
            </w:pPr>
          </w:p>
          <w:p w:rsidR="008C525D" w:rsidRDefault="008C525D">
            <w:pPr>
              <w:jc w:val="both"/>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tc>
      </w:tr>
      <w:tr w:rsidR="008C525D">
        <w:trPr>
          <w:trHeight w:val="20"/>
        </w:trPr>
        <w:tc>
          <w:tcPr>
            <w:tcW w:w="576" w:type="pct"/>
            <w:vMerge/>
          </w:tcPr>
          <w:p w:rsidR="008C525D" w:rsidRDefault="008C525D">
            <w:pPr>
              <w:jc w:val="both"/>
              <w:rPr>
                <w:rFonts w:ascii="Times New Roman" w:eastAsia="Times New Roman" w:hAnsi="Times New Roman" w:cs="Times New Roman"/>
                <w:b/>
                <w:bCs/>
                <w:szCs w:val="24"/>
                <w:lang w:val="en-SG" w:eastAsia="vi-VN"/>
              </w:rPr>
            </w:pPr>
          </w:p>
        </w:tc>
        <w:tc>
          <w:tcPr>
            <w:tcW w:w="456"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4</w:t>
            </w:r>
          </w:p>
        </w:tc>
        <w:tc>
          <w:tcPr>
            <w:tcW w:w="3452" w:type="pct"/>
          </w:tcPr>
          <w:p w:rsidR="008C525D" w:rsidRDefault="00ED12E9">
            <w:pPr>
              <w:jc w:val="both"/>
              <w:rPr>
                <w:rFonts w:ascii="Times New Roman" w:eastAsia="Times New Roman" w:hAnsi="Times New Roman" w:cs="Times New Roman"/>
                <w:color w:val="0D0D0D" w:themeColor="text1" w:themeTint="F2"/>
                <w:szCs w:val="24"/>
                <w:lang w:val="vi-VN" w:eastAsia="vi-VN"/>
              </w:rPr>
            </w:pPr>
            <w:r>
              <w:rPr>
                <w:rFonts w:ascii="Times New Roman" w:eastAsia="Times New Roman" w:hAnsi="Times New Roman" w:cs="Times New Roman"/>
                <w:b/>
                <w:color w:val="0D0D0D" w:themeColor="text1" w:themeTint="F2"/>
                <w:szCs w:val="24"/>
                <w:lang w:val="vi-VN" w:eastAsia="vi-VN"/>
              </w:rPr>
              <w:t xml:space="preserve">- </w:t>
            </w:r>
            <w:r>
              <w:rPr>
                <w:rFonts w:ascii="Times New Roman" w:eastAsia="Times New Roman" w:hAnsi="Times New Roman" w:cs="Times New Roman"/>
                <w:color w:val="000000"/>
                <w:szCs w:val="24"/>
                <w:shd w:val="clear" w:color="auto" w:fill="FFFFFF"/>
                <w:lang w:val="vi-VN" w:eastAsia="vi-VN"/>
              </w:rPr>
              <w:t xml:space="preserve">Lời nói </w:t>
            </w:r>
            <w:r>
              <w:rPr>
                <w:rFonts w:ascii="Times New Roman" w:eastAsia="Times New Roman" w:hAnsi="Times New Roman" w:cs="Times New Roman"/>
                <w:color w:val="0D0D0D" w:themeColor="text1" w:themeTint="F2"/>
                <w:szCs w:val="24"/>
                <w:shd w:val="clear" w:color="auto" w:fill="FFFFFF"/>
                <w:lang w:val="vi-VN" w:eastAsia="vi-VN"/>
              </w:rPr>
              <w:t xml:space="preserve">trang trọng: gọi Thúc Sinh là </w:t>
            </w:r>
            <w:r>
              <w:rPr>
                <w:rFonts w:ascii="Times New Roman" w:eastAsia="Times New Roman" w:hAnsi="Times New Roman" w:cs="Times New Roman"/>
                <w:i/>
                <w:iCs/>
                <w:color w:val="0D0D0D" w:themeColor="text1" w:themeTint="F2"/>
                <w:szCs w:val="24"/>
                <w:shd w:val="clear" w:color="auto" w:fill="FFFFFF"/>
                <w:lang w:val="vi-VN" w:eastAsia="vi-VN"/>
              </w:rPr>
              <w:t>“người cũ”, “cố nhân”</w:t>
            </w:r>
            <w:r>
              <w:rPr>
                <w:rFonts w:ascii="Times New Roman" w:eastAsia="Times New Roman" w:hAnsi="Times New Roman" w:cs="Times New Roman"/>
                <w:color w:val="0D0D0D" w:themeColor="text1" w:themeTint="F2"/>
                <w:szCs w:val="24"/>
                <w:shd w:val="clear" w:color="auto" w:fill="FFFFFF"/>
                <w:lang w:val="vi-VN" w:eastAsia="vi-VN"/>
              </w:rPr>
              <w:t xml:space="preserve">; Kiều cũng nhắc đến các khái niệm đạo đức phong kiến như chữ </w:t>
            </w:r>
            <w:r>
              <w:rPr>
                <w:rFonts w:ascii="Times New Roman" w:eastAsia="Times New Roman" w:hAnsi="Times New Roman" w:cs="Times New Roman"/>
                <w:i/>
                <w:iCs/>
                <w:color w:val="0D0D0D" w:themeColor="text1" w:themeTint="F2"/>
                <w:szCs w:val="24"/>
                <w:shd w:val="clear" w:color="auto" w:fill="FFFFFF"/>
                <w:lang w:val="vi-VN" w:eastAsia="vi-VN"/>
              </w:rPr>
              <w:t>“</w:t>
            </w:r>
            <w:r>
              <w:rPr>
                <w:rFonts w:ascii="Times New Roman" w:eastAsia="Times New Roman" w:hAnsi="Times New Roman" w:cs="Times New Roman"/>
                <w:i/>
                <w:iCs/>
                <w:color w:val="0D0D0D" w:themeColor="text1" w:themeTint="F2"/>
                <w:szCs w:val="24"/>
                <w:lang w:val="vi-VN" w:eastAsia="vi-VN"/>
              </w:rPr>
              <w:t>nghĩa”, ”tòng”, ”phụ”</w:t>
            </w:r>
            <w:r>
              <w:rPr>
                <w:rFonts w:ascii="Times New Roman" w:eastAsia="Times New Roman" w:hAnsi="Times New Roman" w:cs="Times New Roman"/>
                <w:color w:val="0D0D0D" w:themeColor="text1" w:themeTint="F2"/>
                <w:szCs w:val="24"/>
                <w:lang w:val="vi-VN" w:eastAsia="vi-VN"/>
              </w:rPr>
              <w:t>.</w:t>
            </w:r>
          </w:p>
          <w:p w:rsidR="008C525D" w:rsidRDefault="00ED12E9">
            <w:pPr>
              <w:ind w:firstLineChars="100" w:firstLine="240"/>
              <w:jc w:val="both"/>
              <w:rPr>
                <w:rFonts w:ascii="Times New Roman" w:eastAsia="Times New Roman" w:hAnsi="Times New Roman" w:cs="Times New Roman"/>
                <w:i/>
                <w:iCs/>
                <w:color w:val="0D0D0D" w:themeColor="text1" w:themeTint="F2"/>
                <w:szCs w:val="24"/>
                <w:lang w:val="vi-VN" w:eastAsia="vi-VN"/>
              </w:rPr>
            </w:pPr>
            <w:r>
              <w:rPr>
                <w:rFonts w:ascii="Times New Roman" w:eastAsia="Times New Roman" w:hAnsi="Times New Roman" w:cs="Times New Roman"/>
                <w:color w:val="0D0D0D" w:themeColor="text1" w:themeTint="F2"/>
                <w:szCs w:val="24"/>
                <w:lang w:val="vi-VN" w:eastAsia="vi-VN"/>
              </w:rPr>
              <w:t xml:space="preserve">Hành động: đem </w:t>
            </w:r>
            <w:r>
              <w:rPr>
                <w:rFonts w:ascii="Times New Roman" w:eastAsia="Times New Roman" w:hAnsi="Times New Roman" w:cs="Times New Roman"/>
                <w:i/>
                <w:iCs/>
                <w:color w:val="0D0D0D" w:themeColor="text1" w:themeTint="F2"/>
                <w:szCs w:val="24"/>
                <w:lang w:val="vi-VN" w:eastAsia="vi-VN"/>
              </w:rPr>
              <w:t>“Gấm trăm cuốn, bạc nghìn cân” </w:t>
            </w:r>
            <w:r>
              <w:rPr>
                <w:rFonts w:ascii="Times New Roman" w:eastAsia="Times New Roman" w:hAnsi="Times New Roman" w:cs="Times New Roman"/>
                <w:color w:val="0D0D0D" w:themeColor="text1" w:themeTint="F2"/>
                <w:szCs w:val="24"/>
                <w:lang w:val="vi-VN" w:eastAsia="vi-VN"/>
              </w:rPr>
              <w:t xml:space="preserve">để tặng Thúc Sinh, trả nghĩa rất hậu mà vẫn khiêm tốn bày tỏ: </w:t>
            </w:r>
            <w:r>
              <w:rPr>
                <w:rFonts w:ascii="Times New Roman" w:eastAsia="Times New Roman" w:hAnsi="Times New Roman" w:cs="Times New Roman"/>
                <w:i/>
                <w:iCs/>
                <w:color w:val="0D0D0D" w:themeColor="text1" w:themeTint="F2"/>
                <w:szCs w:val="24"/>
                <w:lang w:val="vi-VN" w:eastAsia="vi-VN"/>
              </w:rPr>
              <w:t>“Tạ lòng dễ xứng báo ân gọi là”.</w:t>
            </w:r>
          </w:p>
          <w:p w:rsidR="008C525D" w:rsidRDefault="00ED12E9">
            <w:pPr>
              <w:shd w:val="clear" w:color="auto" w:fill="FFFFFF"/>
              <w:tabs>
                <w:tab w:val="left" w:pos="630"/>
              </w:tabs>
              <w:jc w:val="both"/>
              <w:rPr>
                <w:rFonts w:ascii="Times New Roman" w:eastAsia="Times New Roman" w:hAnsi="Times New Roman" w:cs="Times New Roman"/>
                <w:color w:val="0D0D0D" w:themeColor="text1" w:themeTint="F2"/>
                <w:szCs w:val="24"/>
                <w:lang w:val="vi-VN" w:eastAsia="vi-VN"/>
              </w:rPr>
            </w:pPr>
            <w:r>
              <w:rPr>
                <w:rFonts w:ascii="Times New Roman" w:eastAsia="Times New Roman" w:hAnsi="Times New Roman" w:cs="Times New Roman"/>
                <w:color w:val="0D0D0D" w:themeColor="text1" w:themeTint="F2"/>
                <w:szCs w:val="24"/>
                <w:lang w:val="vi-VN" w:eastAsia="vi-VN"/>
              </w:rPr>
              <w:t xml:space="preserve">- Qua lời </w:t>
            </w:r>
            <w:r>
              <w:rPr>
                <w:rFonts w:ascii="Times New Roman" w:eastAsia="Times New Roman" w:hAnsi="Times New Roman" w:cs="Times New Roman"/>
                <w:color w:val="0D0D0D" w:themeColor="text1" w:themeTint="F2"/>
                <w:szCs w:val="24"/>
                <w:lang w:eastAsia="vi-VN"/>
              </w:rPr>
              <w:t xml:space="preserve">nói và hành động </w:t>
            </w:r>
            <w:r>
              <w:rPr>
                <w:rFonts w:ascii="Times New Roman" w:eastAsia="Times New Roman" w:hAnsi="Times New Roman" w:cs="Times New Roman"/>
                <w:color w:val="0D0D0D" w:themeColor="text1" w:themeTint="F2"/>
                <w:szCs w:val="24"/>
                <w:lang w:val="vi-VN" w:eastAsia="vi-VN"/>
              </w:rPr>
              <w:t>của Kiều với Thúc Sinh, ta thấy Kiều là một người nhân hậu, nghĩa tình, trọng nghĩa.</w:t>
            </w:r>
          </w:p>
          <w:p w:rsidR="008C525D" w:rsidRDefault="00ED12E9">
            <w:pPr>
              <w:shd w:val="clear" w:color="auto" w:fill="FFFFFF"/>
              <w:tabs>
                <w:tab w:val="left" w:pos="630"/>
              </w:tabs>
              <w:jc w:val="both"/>
              <w:rPr>
                <w:rFonts w:ascii="Times New Roman" w:eastAsia="Times New Roman" w:hAnsi="Times New Roman" w:cs="Times New Roman"/>
                <w:szCs w:val="24"/>
                <w:lang w:eastAsia="vi-VN"/>
              </w:rPr>
            </w:pPr>
            <w:r>
              <w:rPr>
                <w:rFonts w:ascii="Times New Roman" w:eastAsia="Times New Roman" w:hAnsi="Times New Roman" w:cs="Times New Roman"/>
                <w:b/>
                <w:i/>
                <w:szCs w:val="24"/>
                <w:lang w:eastAsia="vi-VN"/>
              </w:rPr>
              <w:t>Hướng dẫn chấm</w:t>
            </w:r>
            <w:r>
              <w:rPr>
                <w:rFonts w:ascii="Times New Roman" w:eastAsia="Times New Roman" w:hAnsi="Times New Roman" w:cs="Times New Roman"/>
                <w:szCs w:val="24"/>
                <w:lang w:eastAsia="vi-VN"/>
              </w:rPr>
              <w:t xml:space="preserve">: </w:t>
            </w:r>
          </w:p>
          <w:p w:rsidR="008C525D" w:rsidRDefault="00ED12E9">
            <w:pPr>
              <w:shd w:val="clear" w:color="auto" w:fill="FFFFFF"/>
              <w:tabs>
                <w:tab w:val="left" w:pos="630"/>
              </w:tabs>
              <w:jc w:val="both"/>
              <w:rPr>
                <w:rFonts w:ascii="Times New Roman" w:eastAsia="Times New Roman" w:hAnsi="Times New Roman" w:cs="Times New Roman"/>
                <w:szCs w:val="24"/>
                <w:lang w:eastAsia="vi-VN"/>
              </w:rPr>
            </w:pPr>
            <w:r>
              <w:rPr>
                <w:rFonts w:ascii="Times New Roman" w:eastAsia="Times New Roman" w:hAnsi="Times New Roman" w:cs="Times New Roman"/>
                <w:szCs w:val="24"/>
                <w:lang w:eastAsia="vi-VN"/>
              </w:rPr>
              <w:t xml:space="preserve">- </w:t>
            </w:r>
            <w:r>
              <w:rPr>
                <w:rFonts w:ascii="Times New Roman" w:eastAsia="Times New Roman" w:hAnsi="Times New Roman" w:cs="Times New Roman"/>
                <w:i/>
                <w:szCs w:val="24"/>
                <w:lang w:eastAsia="vi-VN"/>
              </w:rPr>
              <w:t>Trả lời đầy đủ 2 ý như đáp án: 1,0 điểm</w:t>
            </w:r>
          </w:p>
          <w:p w:rsidR="008C525D" w:rsidRDefault="00ED12E9">
            <w:pPr>
              <w:shd w:val="clear" w:color="auto" w:fill="FFFFFF"/>
              <w:tabs>
                <w:tab w:val="left" w:pos="630"/>
              </w:tabs>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eastAsia="vi-VN"/>
              </w:rPr>
              <w:t xml:space="preserve">- </w:t>
            </w:r>
            <w:r>
              <w:rPr>
                <w:rFonts w:ascii="Times New Roman" w:eastAsia="Times New Roman" w:hAnsi="Times New Roman" w:cs="Times New Roman"/>
                <w:i/>
                <w:iCs/>
                <w:szCs w:val="24"/>
                <w:lang w:val="vi-VN" w:eastAsia="vi-VN"/>
              </w:rPr>
              <w:t>Trả lời chạm ý hoặc chưa rõ ràng</w:t>
            </w:r>
            <w:r>
              <w:rPr>
                <w:rFonts w:ascii="Times New Roman" w:eastAsia="Times New Roman" w:hAnsi="Times New Roman" w:cs="Times New Roman"/>
                <w:i/>
                <w:iCs/>
                <w:szCs w:val="24"/>
                <w:lang w:eastAsia="vi-VN"/>
              </w:rPr>
              <w:t>: 0.5 điểm</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eastAsia="vi-VN"/>
              </w:rPr>
              <w:t>- Không trả lời: 0 điểm</w:t>
            </w:r>
          </w:p>
        </w:tc>
        <w:tc>
          <w:tcPr>
            <w:tcW w:w="514" w:type="pct"/>
            <w:vAlign w:val="center"/>
          </w:tcPr>
          <w:p w:rsidR="008C525D" w:rsidRDefault="00ED12E9">
            <w:pPr>
              <w:jc w:val="center"/>
              <w:rPr>
                <w:rFonts w:ascii="Times New Roman" w:eastAsia="Times New Roman" w:hAnsi="Times New Roman" w:cs="Times New Roman"/>
                <w:bCs/>
                <w:szCs w:val="24"/>
                <w:lang w:val="en-SG" w:eastAsia="vi-VN"/>
              </w:rPr>
            </w:pPr>
            <w:r>
              <w:rPr>
                <w:rFonts w:ascii="Times New Roman" w:eastAsia="Times New Roman" w:hAnsi="Times New Roman" w:cs="Times New Roman"/>
                <w:bCs/>
                <w:szCs w:val="24"/>
                <w:lang w:val="en-SG" w:eastAsia="vi-VN"/>
              </w:rPr>
              <w:t>1,0</w:t>
            </w: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tc>
      </w:tr>
      <w:tr w:rsidR="008C525D">
        <w:trPr>
          <w:trHeight w:val="20"/>
        </w:trPr>
        <w:tc>
          <w:tcPr>
            <w:tcW w:w="576" w:type="pct"/>
            <w:vMerge/>
          </w:tcPr>
          <w:p w:rsidR="008C525D" w:rsidRDefault="008C525D">
            <w:pPr>
              <w:jc w:val="both"/>
              <w:rPr>
                <w:rFonts w:ascii="Times New Roman" w:eastAsia="Times New Roman" w:hAnsi="Times New Roman" w:cs="Times New Roman"/>
                <w:b/>
                <w:bCs/>
                <w:szCs w:val="24"/>
                <w:lang w:val="en-SG" w:eastAsia="vi-VN"/>
              </w:rPr>
            </w:pPr>
          </w:p>
        </w:tc>
        <w:tc>
          <w:tcPr>
            <w:tcW w:w="456"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5</w:t>
            </w:r>
          </w:p>
        </w:tc>
        <w:tc>
          <w:tcPr>
            <w:tcW w:w="3452" w:type="pct"/>
          </w:tcPr>
          <w:p w:rsidR="008C525D" w:rsidRDefault="00ED12E9">
            <w:pPr>
              <w:jc w:val="both"/>
              <w:rPr>
                <w:rFonts w:ascii="Times New Roman" w:eastAsia="Times New Roman" w:hAnsi="Times New Roman" w:cs="Times New Roman"/>
                <w:color w:val="0D0D0D" w:themeColor="text1" w:themeTint="F2"/>
                <w:szCs w:val="24"/>
                <w:lang w:val="vi-VN" w:eastAsia="vi-VN"/>
              </w:rPr>
            </w:pPr>
            <w:r>
              <w:rPr>
                <w:rFonts w:ascii="Times New Roman" w:eastAsia="Times New Roman" w:hAnsi="Times New Roman" w:cs="Times New Roman"/>
                <w:color w:val="444444"/>
                <w:szCs w:val="24"/>
                <w:lang w:val="vi-VN" w:eastAsia="vi-VN"/>
              </w:rPr>
              <w:t xml:space="preserve">- </w:t>
            </w:r>
            <w:r>
              <w:rPr>
                <w:rFonts w:ascii="Times New Roman" w:eastAsia="Times New Roman" w:hAnsi="Times New Roman" w:cs="Times New Roman"/>
                <w:color w:val="0D0D0D" w:themeColor="text1" w:themeTint="F2"/>
                <w:szCs w:val="24"/>
                <w:lang w:val="vi-VN" w:eastAsia="vi-VN"/>
              </w:rPr>
              <w:t xml:space="preserve">Những lí lẽ của Hoạn Thư: </w:t>
            </w:r>
            <w:r>
              <w:rPr>
                <w:rFonts w:ascii="Times New Roman" w:eastAsia="Times New Roman" w:hAnsi="Times New Roman" w:cs="Times New Roman"/>
                <w:color w:val="0D0D0D" w:themeColor="text1" w:themeTint="F2"/>
                <w:szCs w:val="24"/>
                <w:lang w:val="vi-VN" w:eastAsia="vi-VN"/>
              </w:rPr>
              <w:t>(0.25)</w:t>
            </w:r>
          </w:p>
          <w:p w:rsidR="008C525D" w:rsidRDefault="00ED12E9">
            <w:pPr>
              <w:jc w:val="both"/>
              <w:rPr>
                <w:rFonts w:ascii="Times New Roman" w:eastAsia="Times New Roman" w:hAnsi="Times New Roman" w:cs="Times New Roman"/>
                <w:color w:val="0D0D0D" w:themeColor="text1" w:themeTint="F2"/>
                <w:szCs w:val="24"/>
                <w:lang w:val="vi-VN" w:eastAsia="vi-VN"/>
              </w:rPr>
            </w:pPr>
            <w:r>
              <w:rPr>
                <w:rFonts w:ascii="Times New Roman" w:eastAsia="Times New Roman" w:hAnsi="Times New Roman" w:cs="Times New Roman"/>
                <w:color w:val="0D0D0D" w:themeColor="text1" w:themeTint="F2"/>
                <w:szCs w:val="24"/>
                <w:lang w:val="vi-VN" w:eastAsia="vi-VN"/>
              </w:rPr>
              <w:t>Hoạn Thư khôn khéo đưa Kiều từ vị thế đối lập trở thành người đồng cảnh, cùng chung “</w:t>
            </w:r>
            <w:r>
              <w:rPr>
                <w:rFonts w:ascii="Times New Roman" w:eastAsia="Times New Roman" w:hAnsi="Times New Roman" w:cs="Times New Roman"/>
                <w:i/>
                <w:color w:val="0D0D0D" w:themeColor="text1" w:themeTint="F2"/>
                <w:szCs w:val="24"/>
                <w:lang w:val="vi-VN" w:eastAsia="vi-VN"/>
              </w:rPr>
              <w:t>chút phận đàn bà</w:t>
            </w:r>
            <w:r>
              <w:rPr>
                <w:rFonts w:ascii="Times New Roman" w:eastAsia="Times New Roman" w:hAnsi="Times New Roman" w:cs="Times New Roman"/>
                <w:color w:val="0D0D0D" w:themeColor="text1" w:themeTint="F2"/>
                <w:szCs w:val="24"/>
                <w:lang w:val="vi-VN" w:eastAsia="vi-VN"/>
              </w:rPr>
              <w:t xml:space="preserve">”. Nếu Hoạn Thư có tội </w:t>
            </w:r>
            <w:r>
              <w:rPr>
                <w:rFonts w:ascii="Times New Roman" w:eastAsia="Times New Roman" w:hAnsi="Times New Roman" w:cs="Times New Roman"/>
                <w:color w:val="0D0D0D" w:themeColor="text1" w:themeTint="F2"/>
                <w:szCs w:val="24"/>
                <w:lang w:val="vi-VN" w:eastAsia="vi-VN"/>
              </w:rPr>
              <w:lastRenderedPageBreak/>
              <w:t>thì cũng là do tâm lí chung của giới nữ: “</w:t>
            </w:r>
            <w:r>
              <w:rPr>
                <w:rFonts w:ascii="Times New Roman" w:eastAsia="Times New Roman" w:hAnsi="Times New Roman" w:cs="Times New Roman"/>
                <w:i/>
                <w:color w:val="0D0D0D" w:themeColor="text1" w:themeTint="F2"/>
                <w:szCs w:val="24"/>
                <w:lang w:val="vi-VN" w:eastAsia="vi-VN"/>
              </w:rPr>
              <w:t>Chồng chung chưa dễ ai chiều cho ai”.</w:t>
            </w:r>
            <w:r>
              <w:rPr>
                <w:rFonts w:ascii="Times New Roman" w:eastAsia="Times New Roman" w:hAnsi="Times New Roman" w:cs="Times New Roman"/>
                <w:color w:val="0D0D0D" w:themeColor="text1" w:themeTint="F2"/>
                <w:szCs w:val="24"/>
                <w:lang w:val="vi-VN" w:eastAsia="vi-VN"/>
              </w:rPr>
              <w:t xml:space="preserve"> Từ “tội nhân”, Hoạn Thư đã lập luận để mình t</w:t>
            </w:r>
            <w:r>
              <w:rPr>
                <w:rFonts w:ascii="Times New Roman" w:eastAsia="Times New Roman" w:hAnsi="Times New Roman" w:cs="Times New Roman"/>
                <w:color w:val="0D0D0D" w:themeColor="text1" w:themeTint="F2"/>
                <w:szCs w:val="24"/>
                <w:lang w:val="vi-VN" w:eastAsia="vi-VN"/>
              </w:rPr>
              <w:t>rở thành “nạn nhân” của chế độ đa thê.</w:t>
            </w:r>
          </w:p>
          <w:p w:rsidR="008C525D" w:rsidRDefault="00ED12E9">
            <w:pPr>
              <w:jc w:val="both"/>
              <w:rPr>
                <w:rFonts w:ascii="Times New Roman" w:eastAsia="Times New Roman" w:hAnsi="Times New Roman" w:cs="Times New Roman"/>
                <w:color w:val="0D0D0D" w:themeColor="text1" w:themeTint="F2"/>
                <w:szCs w:val="24"/>
                <w:lang w:eastAsia="vi-VN"/>
              </w:rPr>
            </w:pPr>
            <w:r>
              <w:rPr>
                <w:rFonts w:ascii="Times New Roman" w:eastAsia="Times New Roman" w:hAnsi="Times New Roman" w:cs="Times New Roman"/>
                <w:color w:val="0D0D0D" w:themeColor="text1" w:themeTint="F2"/>
                <w:szCs w:val="24"/>
                <w:lang w:val="vi-VN" w:eastAsia="vi-VN"/>
              </w:rPr>
              <w:t>- Nhận xét: Lí lẽ của Hoạn Thư có lí có tình, rất khôn khéo, khiến Kiều phải khó xử.</w:t>
            </w:r>
            <w:r>
              <w:rPr>
                <w:rFonts w:ascii="Times New Roman" w:eastAsia="Times New Roman" w:hAnsi="Times New Roman" w:cs="Times New Roman"/>
                <w:color w:val="0D0D0D" w:themeColor="text1" w:themeTint="F2"/>
                <w:szCs w:val="24"/>
                <w:lang w:eastAsia="vi-VN"/>
              </w:rPr>
              <w:t xml:space="preserve"> (0.5)</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b/>
                <w:bCs/>
                <w:i/>
                <w:iCs/>
                <w:szCs w:val="24"/>
                <w:lang w:val="vi-VN" w:eastAsia="vi-VN"/>
              </w:rPr>
              <w:t>Hướng dẫn chấm</w:t>
            </w:r>
            <w:r>
              <w:rPr>
                <w:rFonts w:ascii="Times New Roman" w:eastAsia="Times New Roman" w:hAnsi="Times New Roman" w:cs="Times New Roman"/>
                <w:i/>
                <w:iCs/>
                <w:szCs w:val="24"/>
                <w:lang w:val="vi-VN" w:eastAsia="vi-VN"/>
              </w:rPr>
              <w:t>:</w:t>
            </w:r>
          </w:p>
          <w:p w:rsidR="008C525D" w:rsidRDefault="00ED12E9">
            <w:pPr>
              <w:jc w:val="both"/>
              <w:rPr>
                <w:rFonts w:ascii="Times New Roman" w:eastAsia="Times New Roman" w:hAnsi="Times New Roman" w:cs="Times New Roman"/>
                <w:i/>
                <w:iCs/>
                <w:szCs w:val="24"/>
                <w:lang w:val="vi-VN" w:eastAsia="vi-VN"/>
              </w:rPr>
            </w:pPr>
            <w:r>
              <w:rPr>
                <w:rFonts w:ascii="Times New Roman" w:eastAsia="Times New Roman" w:hAnsi="Times New Roman" w:cs="Times New Roman"/>
                <w:i/>
                <w:iCs/>
                <w:szCs w:val="24"/>
                <w:lang w:val="vi-VN" w:eastAsia="vi-VN"/>
              </w:rPr>
              <w:t>- Trả lời như Đáp án: 0.</w:t>
            </w:r>
            <w:r>
              <w:rPr>
                <w:rFonts w:ascii="Times New Roman" w:eastAsia="Times New Roman" w:hAnsi="Times New Roman" w:cs="Times New Roman"/>
                <w:i/>
                <w:iCs/>
                <w:szCs w:val="24"/>
                <w:lang w:eastAsia="vi-VN"/>
              </w:rPr>
              <w:t>5</w:t>
            </w:r>
            <w:r>
              <w:rPr>
                <w:rFonts w:ascii="Times New Roman" w:eastAsia="Times New Roman" w:hAnsi="Times New Roman" w:cs="Times New Roman"/>
                <w:i/>
                <w:iCs/>
                <w:szCs w:val="24"/>
                <w:lang w:val="vi-VN" w:eastAsia="vi-VN"/>
              </w:rPr>
              <w:t xml:space="preserve"> điểm</w:t>
            </w:r>
          </w:p>
          <w:p w:rsidR="008C525D" w:rsidRDefault="00ED12E9">
            <w:pPr>
              <w:shd w:val="clear" w:color="auto" w:fill="FFFFFF"/>
              <w:tabs>
                <w:tab w:val="left" w:pos="630"/>
              </w:tabs>
              <w:jc w:val="both"/>
              <w:rPr>
                <w:rFonts w:ascii="Times New Roman" w:eastAsia="Times New Roman" w:hAnsi="Times New Roman" w:cs="Times New Roman"/>
                <w:i/>
                <w:iCs/>
                <w:szCs w:val="24"/>
                <w:lang w:eastAsia="vi-VN"/>
              </w:rPr>
            </w:pPr>
            <w:r>
              <w:rPr>
                <w:rFonts w:ascii="Times New Roman" w:eastAsia="Times New Roman" w:hAnsi="Times New Roman" w:cs="Times New Roman"/>
                <w:i/>
                <w:iCs/>
                <w:szCs w:val="24"/>
                <w:lang w:val="vi-VN" w:eastAsia="vi-VN"/>
              </w:rPr>
              <w:t xml:space="preserve">- Trả lời chạm ý hoặc chưa rõ ràng: </w:t>
            </w:r>
            <w:r>
              <w:rPr>
                <w:rFonts w:ascii="Times New Roman" w:eastAsia="Times New Roman" w:hAnsi="Times New Roman" w:cs="Times New Roman"/>
                <w:i/>
                <w:iCs/>
                <w:szCs w:val="24"/>
                <w:lang w:eastAsia="vi-VN"/>
              </w:rPr>
              <w:t>0.25 điểm</w:t>
            </w:r>
          </w:p>
          <w:p w:rsidR="008C525D" w:rsidRDefault="00ED12E9">
            <w:pPr>
              <w:jc w:val="both"/>
              <w:rPr>
                <w:rFonts w:ascii="Times New Roman" w:eastAsia="Times New Roman" w:hAnsi="Times New Roman" w:cs="Times New Roman"/>
                <w:i/>
                <w:iCs/>
                <w:kern w:val="3"/>
                <w:szCs w:val="24"/>
                <w:lang w:eastAsia="en-SG"/>
              </w:rPr>
            </w:pPr>
            <w:r>
              <w:rPr>
                <w:rFonts w:ascii="Times New Roman" w:eastAsia="Times New Roman" w:hAnsi="Times New Roman" w:cs="Times New Roman"/>
                <w:i/>
                <w:iCs/>
                <w:szCs w:val="24"/>
                <w:lang w:eastAsia="vi-VN"/>
              </w:rPr>
              <w:t>- Không trả lời: 0 điểm</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Cs/>
                <w:szCs w:val="24"/>
                <w:lang w:eastAsia="vi-VN"/>
              </w:rPr>
              <w:lastRenderedPageBreak/>
              <w:t>0,5</w:t>
            </w: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p w:rsidR="008C525D" w:rsidRDefault="008C525D">
            <w:pPr>
              <w:jc w:val="center"/>
              <w:rPr>
                <w:rFonts w:ascii="Times New Roman" w:eastAsia="Times New Roman" w:hAnsi="Times New Roman" w:cs="Times New Roman"/>
                <w:bCs/>
                <w:szCs w:val="24"/>
                <w:lang w:val="en-SG" w:eastAsia="vi-VN"/>
              </w:rPr>
            </w:pPr>
          </w:p>
        </w:tc>
      </w:tr>
      <w:tr w:rsidR="008C525D">
        <w:trPr>
          <w:trHeight w:val="20"/>
        </w:trPr>
        <w:tc>
          <w:tcPr>
            <w:tcW w:w="576" w:type="pct"/>
          </w:tcPr>
          <w:p w:rsidR="008C525D" w:rsidRDefault="008C525D">
            <w:pPr>
              <w:jc w:val="both"/>
              <w:rPr>
                <w:rFonts w:ascii="Times New Roman" w:eastAsia="Times New Roman" w:hAnsi="Times New Roman" w:cs="Times New Roman"/>
                <w:b/>
                <w:bCs/>
                <w:szCs w:val="24"/>
                <w:lang w:val="en-SG" w:eastAsia="vi-VN"/>
              </w:rPr>
            </w:pPr>
          </w:p>
        </w:tc>
        <w:tc>
          <w:tcPr>
            <w:tcW w:w="456" w:type="pct"/>
          </w:tcPr>
          <w:p w:rsidR="008C525D" w:rsidRDefault="00ED12E9">
            <w:pPr>
              <w:jc w:val="center"/>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6</w:t>
            </w:r>
          </w:p>
        </w:tc>
        <w:tc>
          <w:tcPr>
            <w:tcW w:w="3452" w:type="pct"/>
          </w:tcPr>
          <w:p w:rsidR="008C525D" w:rsidRDefault="00ED12E9">
            <w:pPr>
              <w:jc w:val="both"/>
              <w:rPr>
                <w:rFonts w:ascii="Times New Roman" w:eastAsia="Times New Roman" w:hAnsi="Times New Roman" w:cs="Times New Roman"/>
                <w:szCs w:val="24"/>
                <w:lang w:val="vi-VN" w:eastAsia="vi-VN"/>
              </w:rPr>
            </w:pPr>
            <w:r>
              <w:rPr>
                <w:rFonts w:ascii="Times New Roman" w:eastAsia="Times New Roman" w:hAnsi="Times New Roman" w:cs="Times New Roman"/>
                <w:szCs w:val="24"/>
                <w:lang w:val="vi-VN" w:eastAsia="vi-VN"/>
              </w:rPr>
              <w:t>HS đưa ra quan điểm và lí giải.</w:t>
            </w:r>
          </w:p>
          <w:p w:rsidR="008C525D" w:rsidRDefault="00ED12E9">
            <w:pPr>
              <w:jc w:val="both"/>
              <w:rPr>
                <w:rFonts w:ascii="Times New Roman" w:eastAsia="Times New Roman" w:hAnsi="Times New Roman" w:cs="Times New Roman"/>
                <w:color w:val="0D0D0D" w:themeColor="text1" w:themeTint="F2"/>
                <w:szCs w:val="24"/>
                <w:shd w:val="clear" w:color="auto" w:fill="FFFFFF"/>
                <w:lang w:val="vi-VN" w:eastAsia="vi-VN"/>
              </w:rPr>
            </w:pPr>
            <w:r>
              <w:rPr>
                <w:rFonts w:ascii="Times New Roman" w:eastAsia="Times New Roman" w:hAnsi="Times New Roman" w:cs="Times New Roman"/>
                <w:szCs w:val="24"/>
                <w:lang w:val="vi-VN" w:eastAsia="vi-VN"/>
              </w:rPr>
              <w:t xml:space="preserve">- Nếu đồng tình với hành động của Thúy Kiều thì có thể lí giải: do lí lẽ mà Hoạn Thư đưa ra khá thuyết phục; hành động tha bổng Hoạn Thư xuất phát từ </w:t>
            </w:r>
            <w:r>
              <w:rPr>
                <w:rFonts w:ascii="Times New Roman" w:eastAsia="Times New Roman" w:hAnsi="Times New Roman" w:cs="Times New Roman"/>
                <w:color w:val="000000"/>
                <w:szCs w:val="24"/>
                <w:shd w:val="clear" w:color="auto" w:fill="FFFFFF"/>
                <w:lang w:val="vi-VN" w:eastAsia="vi-VN"/>
              </w:rPr>
              <w:t xml:space="preserve"> tấm lòng vị tha bao dung của Kiều, phù hợp với hình tượng Kiều mà Nguyễn Du xây dựng từ đầu tác phẩm. Hành động của Kiều cũng phù hợp với quan niệm độ lượng của nhân dân </w:t>
            </w:r>
            <w:r>
              <w:rPr>
                <w:rFonts w:ascii="Times New Roman" w:eastAsia="Times New Roman" w:hAnsi="Times New Roman" w:cs="Times New Roman"/>
                <w:color w:val="0D0D0D" w:themeColor="text1" w:themeTint="F2"/>
                <w:szCs w:val="24"/>
                <w:shd w:val="clear" w:color="auto" w:fill="FFFFFF"/>
                <w:lang w:val="vi-VN" w:eastAsia="vi-VN"/>
              </w:rPr>
              <w:t>“</w:t>
            </w:r>
            <w:r>
              <w:rPr>
                <w:rFonts w:ascii="Times New Roman" w:eastAsia="Times New Roman" w:hAnsi="Times New Roman" w:cs="Times New Roman"/>
                <w:color w:val="0D0D0D" w:themeColor="text1" w:themeTint="F2"/>
                <w:szCs w:val="24"/>
                <w:lang w:val="vi-VN" w:eastAsia="vi-VN"/>
              </w:rPr>
              <w:t>Đánh người chạy đi, không ai đánh người chạy lại”.</w:t>
            </w:r>
          </w:p>
          <w:p w:rsidR="008C525D" w:rsidRDefault="00ED12E9">
            <w:pPr>
              <w:keepNext/>
              <w:jc w:val="both"/>
              <w:outlineLvl w:val="2"/>
              <w:rPr>
                <w:rFonts w:ascii="Times New Roman" w:eastAsia="Times New Roman" w:hAnsi="Times New Roman" w:cs="Times New Roman"/>
                <w:color w:val="0D0D0D" w:themeColor="text1" w:themeTint="F2"/>
                <w:szCs w:val="24"/>
                <w:lang w:val="vi-VN" w:eastAsia="vi-VN"/>
              </w:rPr>
            </w:pPr>
            <w:r>
              <w:rPr>
                <w:rFonts w:ascii="Times New Roman" w:eastAsia="Times New Roman" w:hAnsi="Times New Roman" w:cs="Times New Roman"/>
                <w:color w:val="000000"/>
                <w:szCs w:val="24"/>
                <w:shd w:val="clear" w:color="auto" w:fill="FFFFFF"/>
                <w:lang w:val="vi-VN" w:eastAsia="vi-VN"/>
              </w:rPr>
              <w:t xml:space="preserve">- Nếu không đồng tình với hành </w:t>
            </w:r>
            <w:r>
              <w:rPr>
                <w:rFonts w:ascii="Times New Roman" w:eastAsia="Times New Roman" w:hAnsi="Times New Roman" w:cs="Times New Roman"/>
                <w:color w:val="000000"/>
                <w:szCs w:val="24"/>
                <w:shd w:val="clear" w:color="auto" w:fill="FFFFFF"/>
                <w:lang w:val="vi-VN" w:eastAsia="vi-VN"/>
              </w:rPr>
              <w:t>động của Kiều thì có thể lí giải: do Hoạn Thư đã gây ra nhiều khổ đau, bất hạnh cho Kiều nên việc Kiều báo thù cũng là điều dễ hiểu, phù hợp với quan niệm của nhân dân từ xưa đến nay “ác giả ác báo”,</w:t>
            </w:r>
            <w:r>
              <w:rPr>
                <w:rFonts w:ascii="Times New Roman" w:eastAsia="Times New Roman" w:hAnsi="Times New Roman" w:cs="Times New Roman"/>
                <w:color w:val="0D0D0D" w:themeColor="text1" w:themeTint="F2"/>
                <w:szCs w:val="24"/>
                <w:lang w:val="vi-VN" w:eastAsia="vi-VN"/>
              </w:rPr>
              <w:t>…</w:t>
            </w:r>
          </w:p>
          <w:p w:rsidR="008C525D" w:rsidRDefault="00ED12E9">
            <w:pPr>
              <w:jc w:val="both"/>
              <w:rPr>
                <w:rFonts w:ascii="Times New Roman" w:eastAsia="Times New Roman" w:hAnsi="Times New Roman" w:cs="Times New Roman"/>
                <w:b/>
                <w:i/>
                <w:szCs w:val="24"/>
                <w:lang w:val="vi-VN" w:eastAsia="vi-VN"/>
              </w:rPr>
            </w:pPr>
            <w:r>
              <w:rPr>
                <w:rFonts w:ascii="Times New Roman" w:eastAsia="Times New Roman" w:hAnsi="Times New Roman" w:cs="Times New Roman"/>
                <w:b/>
                <w:i/>
                <w:szCs w:val="24"/>
                <w:lang w:val="vi-VN" w:eastAsia="vi-VN"/>
              </w:rPr>
              <w:t>Hướng dẫn chấm:</w:t>
            </w:r>
          </w:p>
          <w:p w:rsidR="008C525D" w:rsidRDefault="00ED12E9">
            <w:pPr>
              <w:jc w:val="both"/>
              <w:rPr>
                <w:rFonts w:ascii="Times New Roman" w:eastAsia="Times New Roman" w:hAnsi="Times New Roman" w:cs="Times New Roman"/>
                <w:i/>
                <w:szCs w:val="24"/>
                <w:lang w:val="vi-VN" w:eastAsia="vi-VN"/>
              </w:rPr>
            </w:pPr>
            <w:r>
              <w:rPr>
                <w:rFonts w:ascii="Times New Roman" w:eastAsia="Times New Roman" w:hAnsi="Times New Roman" w:cs="Times New Roman"/>
                <w:i/>
                <w:szCs w:val="24"/>
                <w:lang w:val="vi-VN" w:eastAsia="vi-VN"/>
              </w:rPr>
              <w:t xml:space="preserve">- Học sinh trả lời tương đương như đáp </w:t>
            </w:r>
            <w:r>
              <w:rPr>
                <w:rFonts w:ascii="Times New Roman" w:eastAsia="Times New Roman" w:hAnsi="Times New Roman" w:cs="Times New Roman"/>
                <w:i/>
                <w:szCs w:val="24"/>
                <w:lang w:val="vi-VN" w:eastAsia="vi-VN"/>
              </w:rPr>
              <w:t>án: 1,0 điểm</w:t>
            </w:r>
          </w:p>
          <w:p w:rsidR="008C525D" w:rsidRDefault="00ED12E9">
            <w:pPr>
              <w:jc w:val="both"/>
              <w:rPr>
                <w:rFonts w:ascii="Times New Roman" w:eastAsia="Times New Roman" w:hAnsi="Times New Roman" w:cs="Times New Roman"/>
                <w:i/>
                <w:szCs w:val="24"/>
                <w:lang w:val="vi-VN" w:eastAsia="vi-VN"/>
              </w:rPr>
            </w:pPr>
            <w:r>
              <w:rPr>
                <w:rFonts w:ascii="Times New Roman" w:eastAsia="Times New Roman" w:hAnsi="Times New Roman" w:cs="Times New Roman"/>
                <w:i/>
                <w:szCs w:val="24"/>
                <w:lang w:val="vi-VN" w:eastAsia="vi-VN"/>
              </w:rPr>
              <w:t>- Học sinh trả lời đúng một ý: 0,5 điểm</w:t>
            </w:r>
          </w:p>
          <w:p w:rsidR="008C525D" w:rsidRDefault="00ED12E9">
            <w:pPr>
              <w:jc w:val="both"/>
              <w:rPr>
                <w:rFonts w:ascii="Times New Roman" w:eastAsia="Times New Roman" w:hAnsi="Times New Roman" w:cs="Times New Roman"/>
                <w:i/>
                <w:szCs w:val="24"/>
                <w:lang w:val="vi-VN" w:eastAsia="vi-VN"/>
              </w:rPr>
            </w:pPr>
            <w:r>
              <w:rPr>
                <w:rFonts w:ascii="Times New Roman" w:eastAsia="Times New Roman" w:hAnsi="Times New Roman" w:cs="Times New Roman"/>
                <w:i/>
                <w:szCs w:val="24"/>
                <w:lang w:val="vi-VN" w:eastAsia="vi-VN"/>
              </w:rPr>
              <w:t>- Học sinh trả lời có nội dung phù hợp nhưng diễn đạt chưa tốt: 0,25 điểm</w:t>
            </w:r>
          </w:p>
          <w:p w:rsidR="008C525D" w:rsidRDefault="00ED12E9">
            <w:pPr>
              <w:jc w:val="both"/>
              <w:rPr>
                <w:rFonts w:ascii="Times New Roman" w:eastAsia="Times New Roman" w:hAnsi="Times New Roman" w:cs="Times New Roman"/>
                <w:i/>
                <w:szCs w:val="24"/>
                <w:lang w:val="vi-VN" w:eastAsia="vi-VN"/>
              </w:rPr>
            </w:pPr>
            <w:r>
              <w:rPr>
                <w:rFonts w:ascii="Times New Roman" w:eastAsia="Times New Roman" w:hAnsi="Times New Roman" w:cs="Times New Roman"/>
                <w:i/>
                <w:szCs w:val="24"/>
                <w:lang w:val="vi-VN" w:eastAsia="vi-VN"/>
              </w:rPr>
              <w:t>- Học sinh trả lời không thuyết phục hoặc không trả lời: 0,0 điểm</w:t>
            </w:r>
          </w:p>
          <w:p w:rsidR="008C525D" w:rsidRDefault="00ED12E9">
            <w:pPr>
              <w:jc w:val="both"/>
              <w:rPr>
                <w:rFonts w:ascii="Times New Roman" w:eastAsia="Times New Roman" w:hAnsi="Times New Roman" w:cs="Times New Roman"/>
                <w:i/>
                <w:iCs/>
                <w:kern w:val="3"/>
                <w:szCs w:val="24"/>
                <w:lang w:val="vi-VN" w:eastAsia="en-SG"/>
              </w:rPr>
            </w:pPr>
            <w:r>
              <w:rPr>
                <w:rFonts w:ascii="Times New Roman" w:eastAsia="Times New Roman" w:hAnsi="Times New Roman" w:cs="Times New Roman"/>
                <w:b/>
                <w:i/>
                <w:szCs w:val="24"/>
                <w:lang w:val="vi-VN" w:eastAsia="vi-VN"/>
              </w:rPr>
              <w:t>*Lưu ý:</w:t>
            </w:r>
            <w:r>
              <w:rPr>
                <w:rFonts w:ascii="Times New Roman" w:eastAsia="Times New Roman" w:hAnsi="Times New Roman" w:cs="Times New Roman"/>
                <w:szCs w:val="24"/>
                <w:lang w:val="vi-VN" w:eastAsia="vi-VN"/>
              </w:rPr>
              <w:t xml:space="preserve"> </w:t>
            </w:r>
            <w:r>
              <w:rPr>
                <w:rFonts w:ascii="Times New Roman" w:eastAsia="Times New Roman" w:hAnsi="Times New Roman" w:cs="Times New Roman"/>
                <w:i/>
                <w:szCs w:val="24"/>
                <w:lang w:val="vi-VN" w:eastAsia="vi-VN"/>
              </w:rPr>
              <w:t xml:space="preserve">Học sinh có thể trả lời khác đáp án nhưng thuyết phục, </w:t>
            </w:r>
            <w:r>
              <w:rPr>
                <w:rFonts w:ascii="Times New Roman" w:eastAsia="Times New Roman" w:hAnsi="Times New Roman" w:cs="Times New Roman"/>
                <w:i/>
                <w:szCs w:val="24"/>
                <w:lang w:val="vi-VN" w:eastAsia="vi-VN"/>
              </w:rPr>
              <w:t>diễn đạt nhiều cách miễn hợp lí là chấp nhận được.</w:t>
            </w:r>
          </w:p>
        </w:tc>
        <w:tc>
          <w:tcPr>
            <w:tcW w:w="514" w:type="pct"/>
            <w:vAlign w:val="center"/>
          </w:tcPr>
          <w:p w:rsidR="008C525D" w:rsidRDefault="00ED12E9">
            <w:pPr>
              <w:rPr>
                <w:rFonts w:ascii="Times New Roman" w:eastAsia="Times New Roman" w:hAnsi="Times New Roman" w:cs="Times New Roman"/>
                <w:bCs/>
                <w:szCs w:val="24"/>
                <w:lang w:val="vi-VN" w:eastAsia="vi-VN"/>
              </w:rPr>
            </w:pPr>
            <w:r>
              <w:rPr>
                <w:rFonts w:ascii="Times New Roman" w:eastAsia="Times New Roman" w:hAnsi="Times New Roman" w:cs="Times New Roman"/>
                <w:bCs/>
                <w:szCs w:val="24"/>
                <w:lang w:val="vi-VN" w:eastAsia="vi-VN"/>
              </w:rPr>
              <w:t xml:space="preserve">    </w:t>
            </w:r>
            <w:r>
              <w:rPr>
                <w:rFonts w:ascii="Times New Roman" w:eastAsia="Times New Roman" w:hAnsi="Times New Roman" w:cs="Times New Roman"/>
                <w:bCs/>
                <w:szCs w:val="24"/>
                <w:lang w:val="en-SG" w:eastAsia="vi-VN"/>
              </w:rPr>
              <w:t>1,0</w:t>
            </w: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p w:rsidR="008C525D" w:rsidRDefault="008C525D">
            <w:pPr>
              <w:rPr>
                <w:rFonts w:ascii="Times New Roman" w:eastAsia="Times New Roman" w:hAnsi="Times New Roman" w:cs="Times New Roman"/>
                <w:bCs/>
                <w:szCs w:val="24"/>
                <w:lang w:val="en-SG" w:eastAsia="vi-VN"/>
              </w:rPr>
            </w:pPr>
          </w:p>
        </w:tc>
      </w:tr>
      <w:tr w:rsidR="008C525D">
        <w:trPr>
          <w:trHeight w:val="20"/>
        </w:trPr>
        <w:tc>
          <w:tcPr>
            <w:tcW w:w="576" w:type="pct"/>
          </w:tcPr>
          <w:p w:rsidR="008C525D" w:rsidRDefault="00ED12E9">
            <w:pPr>
              <w:jc w:val="both"/>
              <w:rPr>
                <w:rFonts w:ascii="Times New Roman" w:eastAsia="Times New Roman" w:hAnsi="Times New Roman" w:cs="Times New Roman"/>
                <w:b/>
                <w:bCs/>
                <w:szCs w:val="24"/>
                <w:lang w:eastAsia="vi-VN"/>
              </w:rPr>
            </w:pPr>
            <w:r>
              <w:rPr>
                <w:rFonts w:ascii="Times New Roman" w:eastAsia="Times New Roman" w:hAnsi="Times New Roman" w:cs="Times New Roman"/>
                <w:b/>
                <w:bCs/>
                <w:szCs w:val="24"/>
                <w:lang w:eastAsia="vi-VN"/>
              </w:rPr>
              <w:t>II</w:t>
            </w:r>
          </w:p>
        </w:tc>
        <w:tc>
          <w:tcPr>
            <w:tcW w:w="456" w:type="pct"/>
          </w:tcPr>
          <w:p w:rsidR="008C525D" w:rsidRDefault="008C525D">
            <w:pPr>
              <w:jc w:val="center"/>
              <w:rPr>
                <w:rFonts w:ascii="Times New Roman" w:eastAsia="Times New Roman" w:hAnsi="Times New Roman" w:cs="Times New Roman"/>
                <w:b/>
                <w:bCs/>
                <w:szCs w:val="24"/>
                <w:lang w:eastAsia="vi-VN"/>
              </w:rPr>
            </w:pPr>
          </w:p>
        </w:tc>
        <w:tc>
          <w:tcPr>
            <w:tcW w:w="3452" w:type="pct"/>
          </w:tcPr>
          <w:p w:rsidR="008C525D" w:rsidRDefault="00ED12E9">
            <w:pPr>
              <w:jc w:val="both"/>
              <w:rPr>
                <w:rFonts w:ascii="Times New Roman" w:eastAsia="Times New Roman" w:hAnsi="Times New Roman" w:cs="Times New Roman"/>
                <w:b/>
                <w:iCs/>
                <w:szCs w:val="24"/>
                <w:lang w:eastAsia="vi-VN"/>
              </w:rPr>
            </w:pPr>
            <w:r>
              <w:rPr>
                <w:rFonts w:ascii="Times New Roman" w:eastAsia="Times New Roman" w:hAnsi="Times New Roman" w:cs="Times New Roman"/>
                <w:b/>
                <w:iCs/>
                <w:szCs w:val="24"/>
                <w:lang w:eastAsia="vi-VN"/>
              </w:rPr>
              <w:t>VIẾT</w:t>
            </w:r>
          </w:p>
        </w:tc>
        <w:tc>
          <w:tcPr>
            <w:tcW w:w="514" w:type="pct"/>
            <w:vAlign w:val="center"/>
          </w:tcPr>
          <w:p w:rsidR="008C525D" w:rsidRDefault="00ED12E9">
            <w:pPr>
              <w:jc w:val="center"/>
              <w:rPr>
                <w:rFonts w:ascii="Times New Roman" w:eastAsia="Times New Roman" w:hAnsi="Times New Roman" w:cs="Times New Roman"/>
                <w:bCs/>
                <w:szCs w:val="24"/>
                <w:lang w:eastAsia="vi-VN"/>
              </w:rPr>
            </w:pPr>
            <w:r>
              <w:rPr>
                <w:rFonts w:ascii="Times New Roman" w:eastAsia="Times New Roman" w:hAnsi="Times New Roman" w:cs="Times New Roman"/>
                <w:b/>
                <w:szCs w:val="24"/>
                <w:lang w:eastAsia="vi-VN"/>
              </w:rPr>
              <w:t>5,0</w:t>
            </w:r>
          </w:p>
        </w:tc>
      </w:tr>
    </w:tbl>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20"/>
        <w:gridCol w:w="878"/>
        <w:gridCol w:w="6625"/>
        <w:gridCol w:w="992"/>
      </w:tblGrid>
      <w:tr w:rsidR="008C525D">
        <w:trPr>
          <w:trHeight w:val="386"/>
          <w:jc w:val="center"/>
        </w:trPr>
        <w:tc>
          <w:tcPr>
            <w:tcW w:w="582" w:type="pct"/>
            <w:vMerge w:val="restart"/>
            <w:shd w:val="clear" w:color="auto" w:fill="auto"/>
          </w:tcPr>
          <w:p w:rsidR="008C525D" w:rsidRDefault="008C525D">
            <w:pPr>
              <w:jc w:val="center"/>
              <w:rPr>
                <w:rFonts w:ascii="Times New Roman" w:hAnsi="Times New Roman" w:cs="Times New Roman"/>
                <w:sz w:val="24"/>
                <w:szCs w:val="24"/>
              </w:rPr>
            </w:pPr>
          </w:p>
        </w:tc>
        <w:tc>
          <w:tcPr>
            <w:tcW w:w="456" w:type="pct"/>
            <w:vMerge w:val="restart"/>
            <w:shd w:val="clear" w:color="auto" w:fill="auto"/>
          </w:tcPr>
          <w:p w:rsidR="008C525D" w:rsidRDefault="008C525D">
            <w:pPr>
              <w:jc w:val="both"/>
              <w:rPr>
                <w:rFonts w:ascii="Times New Roman" w:hAnsi="Times New Roman" w:cs="Times New Roman"/>
                <w:b/>
                <w:bCs/>
                <w:sz w:val="24"/>
                <w:szCs w:val="24"/>
              </w:rPr>
            </w:pPr>
          </w:p>
        </w:tc>
        <w:tc>
          <w:tcPr>
            <w:tcW w:w="3444" w:type="pct"/>
            <w:shd w:val="clear" w:color="auto" w:fill="auto"/>
          </w:tcPr>
          <w:p w:rsidR="008C525D" w:rsidRDefault="00ED12E9">
            <w:pPr>
              <w:jc w:val="both"/>
              <w:rPr>
                <w:rFonts w:ascii="Times New Roman" w:eastAsia="Times New Roman" w:hAnsi="Times New Roman" w:cs="Times New Roman"/>
                <w:sz w:val="24"/>
                <w:szCs w:val="24"/>
                <w:lang w:eastAsia="vi-VN"/>
              </w:rPr>
            </w:pPr>
            <w:r>
              <w:rPr>
                <w:rFonts w:ascii="Times New Roman" w:hAnsi="Times New Roman" w:cs="Times New Roman"/>
                <w:b/>
                <w:bCs/>
                <w:i/>
                <w:iCs/>
                <w:sz w:val="24"/>
                <w:szCs w:val="24"/>
              </w:rPr>
              <w:t xml:space="preserve"> </w:t>
            </w:r>
            <w:r>
              <w:rPr>
                <w:rFonts w:ascii="Times New Roman" w:eastAsia="Times New Roman" w:hAnsi="Times New Roman" w:cs="Times New Roman"/>
                <w:sz w:val="24"/>
                <w:szCs w:val="24"/>
                <w:lang w:eastAsia="vi-VN"/>
              </w:rPr>
              <w:t xml:space="preserve">Viết bài văn nghị luận (khoảng 600 chữ) bày tỏ ý kiến của anh/chị về </w:t>
            </w:r>
            <w:r>
              <w:rPr>
                <w:rFonts w:ascii="Times New Roman" w:eastAsia="Times New Roman" w:hAnsi="Times New Roman" w:cs="Times New Roman"/>
                <w:i/>
                <w:sz w:val="24"/>
                <w:szCs w:val="24"/>
                <w:lang w:eastAsia="vi-VN"/>
              </w:rPr>
              <w:t>tinh thần lạc quan</w:t>
            </w:r>
            <w:r>
              <w:rPr>
                <w:rFonts w:ascii="Times New Roman" w:eastAsia="Times New Roman" w:hAnsi="Times New Roman" w:cs="Times New Roman"/>
                <w:sz w:val="24"/>
                <w:szCs w:val="24"/>
                <w:lang w:eastAsia="vi-VN"/>
              </w:rPr>
              <w:t xml:space="preserve"> của con người trong cuộc sống.</w:t>
            </w:r>
          </w:p>
        </w:tc>
        <w:tc>
          <w:tcPr>
            <w:tcW w:w="516" w:type="pct"/>
            <w:shd w:val="clear" w:color="auto" w:fill="auto"/>
          </w:tcPr>
          <w:p w:rsidR="008C525D" w:rsidRDefault="00ED12E9">
            <w:pPr>
              <w:jc w:val="center"/>
              <w:rPr>
                <w:rFonts w:ascii="Times New Roman" w:hAnsi="Times New Roman" w:cs="Times New Roman"/>
                <w:b/>
                <w:bCs/>
                <w:sz w:val="24"/>
                <w:szCs w:val="24"/>
              </w:rPr>
            </w:pPr>
            <w:r>
              <w:rPr>
                <w:rFonts w:ascii="Times New Roman" w:hAnsi="Times New Roman" w:cs="Times New Roman"/>
                <w:b/>
                <w:bCs/>
                <w:sz w:val="24"/>
                <w:szCs w:val="24"/>
              </w:rPr>
              <w:t>5.0</w:t>
            </w:r>
          </w:p>
        </w:tc>
      </w:tr>
      <w:tr w:rsidR="008C525D">
        <w:trPr>
          <w:jc w:val="center"/>
        </w:trPr>
        <w:tc>
          <w:tcPr>
            <w:tcW w:w="582" w:type="pct"/>
            <w:vMerge/>
            <w:shd w:val="clear" w:color="auto" w:fill="auto"/>
          </w:tcPr>
          <w:p w:rsidR="008C525D" w:rsidRDefault="008C525D">
            <w:pPr>
              <w:rPr>
                <w:rFonts w:ascii="Times New Roman" w:hAnsi="Times New Roman" w:cs="Times New Roman"/>
                <w:sz w:val="24"/>
                <w:szCs w:val="24"/>
              </w:rPr>
            </w:pPr>
          </w:p>
        </w:tc>
        <w:tc>
          <w:tcPr>
            <w:tcW w:w="456" w:type="pct"/>
            <w:vMerge/>
            <w:shd w:val="clear" w:color="auto" w:fill="auto"/>
          </w:tcPr>
          <w:p w:rsidR="008C525D" w:rsidRDefault="008C525D">
            <w:pPr>
              <w:jc w:val="both"/>
              <w:rPr>
                <w:rFonts w:ascii="Times New Roman" w:hAnsi="Times New Roman" w:cs="Times New Roman"/>
                <w:b/>
                <w:bCs/>
                <w:sz w:val="24"/>
                <w:szCs w:val="24"/>
              </w:rPr>
            </w:pPr>
          </w:p>
        </w:tc>
        <w:tc>
          <w:tcPr>
            <w:tcW w:w="3444" w:type="pct"/>
            <w:shd w:val="clear" w:color="auto" w:fill="auto"/>
          </w:tcPr>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a</w:t>
            </w:r>
            <w:r>
              <w:rPr>
                <w:rFonts w:ascii="Times New Roman" w:hAnsi="Times New Roman" w:cs="Times New Roman"/>
                <w:sz w:val="24"/>
                <w:szCs w:val="24"/>
              </w:rPr>
              <w:t>.</w:t>
            </w:r>
            <w:r>
              <w:rPr>
                <w:rFonts w:ascii="Times New Roman" w:hAnsi="Times New Roman" w:cs="Times New Roman"/>
                <w:i/>
                <w:iCs/>
                <w:sz w:val="24"/>
                <w:szCs w:val="24"/>
              </w:rPr>
              <w:t xml:space="preserve"> Xác đ</w:t>
            </w:r>
            <w:r>
              <w:rPr>
                <w:rFonts w:ascii="Times New Roman" w:hAnsi="Times New Roman" w:cs="Times New Roman"/>
                <w:i/>
                <w:iCs/>
                <w:sz w:val="24"/>
                <w:szCs w:val="24"/>
              </w:rPr>
              <w:t>ị</w:t>
            </w:r>
            <w:r>
              <w:rPr>
                <w:rFonts w:ascii="Times New Roman" w:hAnsi="Times New Roman" w:cs="Times New Roman"/>
                <w:i/>
                <w:iCs/>
                <w:sz w:val="24"/>
                <w:szCs w:val="24"/>
              </w:rPr>
              <w:t>nh đư</w:t>
            </w:r>
            <w:r>
              <w:rPr>
                <w:rFonts w:ascii="Times New Roman" w:hAnsi="Times New Roman" w:cs="Times New Roman"/>
                <w:i/>
                <w:iCs/>
                <w:sz w:val="24"/>
                <w:szCs w:val="24"/>
              </w:rPr>
              <w:t>ợ</w:t>
            </w:r>
            <w:r>
              <w:rPr>
                <w:rFonts w:ascii="Times New Roman" w:hAnsi="Times New Roman" w:cs="Times New Roman"/>
                <w:i/>
                <w:iCs/>
                <w:sz w:val="24"/>
                <w:szCs w:val="24"/>
              </w:rPr>
              <w:t>c yêu c</w:t>
            </w:r>
            <w:r>
              <w:rPr>
                <w:rFonts w:ascii="Times New Roman" w:hAnsi="Times New Roman" w:cs="Times New Roman"/>
                <w:i/>
                <w:iCs/>
                <w:sz w:val="24"/>
                <w:szCs w:val="24"/>
              </w:rPr>
              <w:t>ầ</w:t>
            </w:r>
            <w:r>
              <w:rPr>
                <w:rFonts w:ascii="Times New Roman" w:hAnsi="Times New Roman" w:cs="Times New Roman"/>
                <w:i/>
                <w:iCs/>
                <w:sz w:val="24"/>
                <w:szCs w:val="24"/>
              </w:rPr>
              <w:t>u c</w:t>
            </w:r>
            <w:r>
              <w:rPr>
                <w:rFonts w:ascii="Times New Roman" w:hAnsi="Times New Roman" w:cs="Times New Roman"/>
                <w:i/>
                <w:iCs/>
                <w:sz w:val="24"/>
                <w:szCs w:val="24"/>
              </w:rPr>
              <w:t>ủ</w:t>
            </w:r>
            <w:r>
              <w:rPr>
                <w:rFonts w:ascii="Times New Roman" w:hAnsi="Times New Roman" w:cs="Times New Roman"/>
                <w:i/>
                <w:iCs/>
                <w:sz w:val="24"/>
                <w:szCs w:val="24"/>
              </w:rPr>
              <w:t>a ki</w:t>
            </w:r>
            <w:r>
              <w:rPr>
                <w:rFonts w:ascii="Times New Roman" w:hAnsi="Times New Roman" w:cs="Times New Roman"/>
                <w:i/>
                <w:iCs/>
                <w:sz w:val="24"/>
                <w:szCs w:val="24"/>
              </w:rPr>
              <w:t>ể</w:t>
            </w:r>
            <w:r>
              <w:rPr>
                <w:rFonts w:ascii="Times New Roman" w:hAnsi="Times New Roman" w:cs="Times New Roman"/>
                <w:i/>
                <w:iCs/>
                <w:sz w:val="24"/>
                <w:szCs w:val="24"/>
              </w:rPr>
              <w:t>u bài</w:t>
            </w:r>
          </w:p>
          <w:p w:rsidR="008C525D" w:rsidRDefault="00ED12E9">
            <w:pPr>
              <w:jc w:val="both"/>
              <w:rPr>
                <w:rFonts w:ascii="Times New Roman" w:hAnsi="Times New Roman" w:cs="Times New Roman"/>
                <w:sz w:val="24"/>
                <w:szCs w:val="24"/>
              </w:rPr>
            </w:pPr>
            <w:r>
              <w:rPr>
                <w:rFonts w:ascii="Times New Roman" w:hAnsi="Times New Roman" w:cs="Times New Roman"/>
                <w:sz w:val="24"/>
                <w:szCs w:val="24"/>
              </w:rPr>
              <w:t xml:space="preserve">Xác </w:t>
            </w:r>
            <w:r>
              <w:rPr>
                <w:rFonts w:ascii="Times New Roman" w:hAnsi="Times New Roman" w:cs="Times New Roman"/>
                <w:sz w:val="24"/>
                <w:szCs w:val="24"/>
              </w:rPr>
              <w:t>đ</w:t>
            </w:r>
            <w:r>
              <w:rPr>
                <w:rFonts w:ascii="Times New Roman" w:hAnsi="Times New Roman" w:cs="Times New Roman"/>
                <w:sz w:val="24"/>
                <w:szCs w:val="24"/>
              </w:rPr>
              <w:t>ị</w:t>
            </w:r>
            <w:r>
              <w:rPr>
                <w:rFonts w:ascii="Times New Roman" w:hAnsi="Times New Roman" w:cs="Times New Roman"/>
                <w:sz w:val="24"/>
                <w:szCs w:val="24"/>
              </w:rPr>
              <w:t>nh đư</w:t>
            </w:r>
            <w:r>
              <w:rPr>
                <w:rFonts w:ascii="Times New Roman" w:hAnsi="Times New Roman" w:cs="Times New Roman"/>
                <w:sz w:val="24"/>
                <w:szCs w:val="24"/>
              </w:rPr>
              <w:t>ợ</w:t>
            </w:r>
            <w:r>
              <w:rPr>
                <w:rFonts w:ascii="Times New Roman" w:hAnsi="Times New Roman" w:cs="Times New Roman"/>
                <w:sz w:val="24"/>
                <w:szCs w:val="24"/>
              </w:rPr>
              <w:t>c yêu c</w:t>
            </w:r>
            <w:r>
              <w:rPr>
                <w:rFonts w:ascii="Times New Roman" w:hAnsi="Times New Roman" w:cs="Times New Roman"/>
                <w:sz w:val="24"/>
                <w:szCs w:val="24"/>
              </w:rPr>
              <w:t>ầ</w:t>
            </w:r>
            <w:r>
              <w:rPr>
                <w:rFonts w:ascii="Times New Roman" w:hAnsi="Times New Roman" w:cs="Times New Roman"/>
                <w:sz w:val="24"/>
                <w:szCs w:val="24"/>
              </w:rPr>
              <w:t>u c</w:t>
            </w:r>
            <w:r>
              <w:rPr>
                <w:rFonts w:ascii="Times New Roman" w:hAnsi="Times New Roman" w:cs="Times New Roman"/>
                <w:sz w:val="24"/>
                <w:szCs w:val="24"/>
              </w:rPr>
              <w:t>ủ</w:t>
            </w:r>
            <w:r>
              <w:rPr>
                <w:rFonts w:ascii="Times New Roman" w:hAnsi="Times New Roman" w:cs="Times New Roman"/>
                <w:sz w:val="24"/>
                <w:szCs w:val="24"/>
              </w:rPr>
              <w:t>a ki</w:t>
            </w:r>
            <w:r>
              <w:rPr>
                <w:rFonts w:ascii="Times New Roman" w:hAnsi="Times New Roman" w:cs="Times New Roman"/>
                <w:sz w:val="24"/>
                <w:szCs w:val="24"/>
              </w:rPr>
              <w:t>ể</w:t>
            </w:r>
            <w:r>
              <w:rPr>
                <w:rFonts w:ascii="Times New Roman" w:hAnsi="Times New Roman" w:cs="Times New Roman"/>
                <w:sz w:val="24"/>
                <w:szCs w:val="24"/>
              </w:rPr>
              <w:t>u bài: ngh</w:t>
            </w:r>
            <w:r>
              <w:rPr>
                <w:rFonts w:ascii="Times New Roman" w:hAnsi="Times New Roman" w:cs="Times New Roman"/>
                <w:sz w:val="24"/>
                <w:szCs w:val="24"/>
              </w:rPr>
              <w:t>ị</w:t>
            </w:r>
            <w:r>
              <w:rPr>
                <w:rFonts w:ascii="Times New Roman" w:hAnsi="Times New Roman" w:cs="Times New Roman"/>
                <w:sz w:val="24"/>
                <w:szCs w:val="24"/>
              </w:rPr>
              <w:t xml:space="preserve"> lu</w:t>
            </w:r>
            <w:r>
              <w:rPr>
                <w:rFonts w:ascii="Times New Roman" w:hAnsi="Times New Roman" w:cs="Times New Roman"/>
                <w:sz w:val="24"/>
                <w:szCs w:val="24"/>
              </w:rPr>
              <w:t>ậ</w:t>
            </w:r>
            <w:r>
              <w:rPr>
                <w:rFonts w:ascii="Times New Roman" w:hAnsi="Times New Roman" w:cs="Times New Roman"/>
                <w:sz w:val="24"/>
                <w:szCs w:val="24"/>
              </w:rPr>
              <w:t>n xã h</w:t>
            </w:r>
            <w:r>
              <w:rPr>
                <w:rFonts w:ascii="Times New Roman" w:hAnsi="Times New Roman" w:cs="Times New Roman"/>
                <w:sz w:val="24"/>
                <w:szCs w:val="24"/>
              </w:rPr>
              <w:t>ộ</w:t>
            </w:r>
            <w:r>
              <w:rPr>
                <w:rFonts w:ascii="Times New Roman" w:hAnsi="Times New Roman" w:cs="Times New Roman"/>
                <w:sz w:val="24"/>
                <w:szCs w:val="24"/>
              </w:rPr>
              <w:t>i</w:t>
            </w:r>
          </w:p>
        </w:tc>
        <w:tc>
          <w:tcPr>
            <w:tcW w:w="516" w:type="pct"/>
            <w:shd w:val="clear" w:color="auto" w:fill="auto"/>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,5</w:t>
            </w:r>
          </w:p>
        </w:tc>
      </w:tr>
      <w:tr w:rsidR="008C525D">
        <w:trPr>
          <w:jc w:val="center"/>
        </w:trPr>
        <w:tc>
          <w:tcPr>
            <w:tcW w:w="582" w:type="pct"/>
            <w:vMerge/>
            <w:shd w:val="clear" w:color="auto" w:fill="auto"/>
          </w:tcPr>
          <w:p w:rsidR="008C525D" w:rsidRDefault="008C525D">
            <w:pPr>
              <w:rPr>
                <w:rFonts w:ascii="Times New Roman" w:hAnsi="Times New Roman" w:cs="Times New Roman"/>
                <w:sz w:val="24"/>
                <w:szCs w:val="24"/>
              </w:rPr>
            </w:pPr>
          </w:p>
        </w:tc>
        <w:tc>
          <w:tcPr>
            <w:tcW w:w="456" w:type="pct"/>
            <w:vMerge/>
            <w:shd w:val="clear" w:color="auto" w:fill="auto"/>
          </w:tcPr>
          <w:p w:rsidR="008C525D" w:rsidRDefault="008C525D">
            <w:pPr>
              <w:jc w:val="both"/>
              <w:rPr>
                <w:rFonts w:ascii="Times New Roman" w:hAnsi="Times New Roman" w:cs="Times New Roman"/>
                <w:b/>
                <w:bCs/>
                <w:sz w:val="24"/>
                <w:szCs w:val="24"/>
              </w:rPr>
            </w:pPr>
          </w:p>
        </w:tc>
        <w:tc>
          <w:tcPr>
            <w:tcW w:w="3444" w:type="pct"/>
            <w:shd w:val="clear" w:color="auto" w:fill="auto"/>
          </w:tcPr>
          <w:p w:rsidR="008C525D" w:rsidRDefault="00ED12E9">
            <w:pPr>
              <w:jc w:val="both"/>
              <w:rPr>
                <w:rFonts w:ascii="Times New Roman" w:eastAsia="Times New Roman" w:hAnsi="Times New Roman" w:cs="Times New Roman"/>
                <w:sz w:val="24"/>
                <w:szCs w:val="24"/>
                <w:lang w:eastAsia="vi-VN"/>
              </w:rPr>
            </w:pPr>
            <w:r>
              <w:rPr>
                <w:rFonts w:ascii="Times New Roman" w:hAnsi="Times New Roman" w:cs="Times New Roman"/>
                <w:i/>
                <w:iCs/>
                <w:sz w:val="24"/>
                <w:szCs w:val="24"/>
              </w:rPr>
              <w:t>b. Xác đ</w:t>
            </w:r>
            <w:r>
              <w:rPr>
                <w:rFonts w:ascii="Times New Roman" w:hAnsi="Times New Roman" w:cs="Times New Roman"/>
                <w:i/>
                <w:iCs/>
                <w:sz w:val="24"/>
                <w:szCs w:val="24"/>
              </w:rPr>
              <w:t>ị</w:t>
            </w:r>
            <w:r>
              <w:rPr>
                <w:rFonts w:ascii="Times New Roman" w:hAnsi="Times New Roman" w:cs="Times New Roman"/>
                <w:i/>
                <w:iCs/>
                <w:sz w:val="24"/>
                <w:szCs w:val="24"/>
              </w:rPr>
              <w:t>nh đúng v</w:t>
            </w:r>
            <w:r>
              <w:rPr>
                <w:rFonts w:ascii="Times New Roman" w:hAnsi="Times New Roman" w:cs="Times New Roman"/>
                <w:i/>
                <w:iCs/>
                <w:sz w:val="24"/>
                <w:szCs w:val="24"/>
              </w:rPr>
              <w:t>ấ</w:t>
            </w:r>
            <w:r>
              <w:rPr>
                <w:rFonts w:ascii="Times New Roman" w:hAnsi="Times New Roman" w:cs="Times New Roman"/>
                <w:i/>
                <w:iCs/>
                <w:sz w:val="24"/>
                <w:szCs w:val="24"/>
              </w:rPr>
              <w:t>n đ</w:t>
            </w:r>
            <w:r>
              <w:rPr>
                <w:rFonts w:ascii="Times New Roman" w:hAnsi="Times New Roman" w:cs="Times New Roman"/>
                <w:i/>
                <w:iCs/>
                <w:sz w:val="24"/>
                <w:szCs w:val="24"/>
              </w:rPr>
              <w:t>ề</w:t>
            </w:r>
            <w:r>
              <w:rPr>
                <w:rFonts w:ascii="Times New Roman" w:hAnsi="Times New Roman" w:cs="Times New Roman"/>
                <w:i/>
                <w:iCs/>
                <w:sz w:val="24"/>
                <w:szCs w:val="24"/>
              </w:rPr>
              <w:t xml:space="preserve"> ngh</w:t>
            </w:r>
            <w:r>
              <w:rPr>
                <w:rFonts w:ascii="Times New Roman" w:hAnsi="Times New Roman" w:cs="Times New Roman"/>
                <w:i/>
                <w:iCs/>
                <w:sz w:val="24"/>
                <w:szCs w:val="24"/>
              </w:rPr>
              <w:t>ị</w:t>
            </w:r>
            <w:r>
              <w:rPr>
                <w:rFonts w:ascii="Times New Roman" w:hAnsi="Times New Roman" w:cs="Times New Roman"/>
                <w:i/>
                <w:iCs/>
                <w:sz w:val="24"/>
                <w:szCs w:val="24"/>
              </w:rPr>
              <w:t xml:space="preserve"> lu</w:t>
            </w:r>
            <w:r>
              <w:rPr>
                <w:rFonts w:ascii="Times New Roman" w:hAnsi="Times New Roman" w:cs="Times New Roman"/>
                <w:i/>
                <w:iCs/>
                <w:sz w:val="24"/>
                <w:szCs w:val="24"/>
              </w:rPr>
              <w:t>ậ</w:t>
            </w:r>
            <w:r>
              <w:rPr>
                <w:rFonts w:ascii="Times New Roman" w:hAnsi="Times New Roman" w:cs="Times New Roman"/>
                <w:i/>
                <w:iCs/>
                <w:sz w:val="24"/>
                <w:szCs w:val="24"/>
              </w:rPr>
              <w:t xml:space="preserve">n: </w:t>
            </w:r>
            <w:r>
              <w:rPr>
                <w:rFonts w:ascii="Times New Roman" w:eastAsia="Times New Roman" w:hAnsi="Times New Roman" w:cs="Times New Roman"/>
                <w:sz w:val="24"/>
                <w:szCs w:val="24"/>
                <w:lang w:eastAsia="vi-VN"/>
              </w:rPr>
              <w:t xml:space="preserve">bày tỏ ý kiến của bản thân về </w:t>
            </w:r>
            <w:r>
              <w:rPr>
                <w:rFonts w:ascii="Times New Roman" w:eastAsia="Times New Roman" w:hAnsi="Times New Roman" w:cs="Times New Roman"/>
                <w:i/>
                <w:sz w:val="24"/>
                <w:szCs w:val="24"/>
                <w:lang w:eastAsia="vi-VN"/>
              </w:rPr>
              <w:t>tinh thần lạc quan</w:t>
            </w:r>
            <w:r>
              <w:rPr>
                <w:rFonts w:ascii="Times New Roman" w:eastAsia="Times New Roman" w:hAnsi="Times New Roman" w:cs="Times New Roman"/>
                <w:sz w:val="24"/>
                <w:szCs w:val="24"/>
                <w:lang w:eastAsia="vi-VN"/>
              </w:rPr>
              <w:t xml:space="preserve"> của con người trong cuộc sống.</w:t>
            </w:r>
          </w:p>
        </w:tc>
        <w:tc>
          <w:tcPr>
            <w:tcW w:w="516" w:type="pct"/>
            <w:shd w:val="clear" w:color="auto" w:fill="auto"/>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jc w:val="center"/>
        </w:trPr>
        <w:tc>
          <w:tcPr>
            <w:tcW w:w="582" w:type="pct"/>
            <w:vMerge/>
            <w:shd w:val="clear" w:color="auto" w:fill="auto"/>
          </w:tcPr>
          <w:p w:rsidR="008C525D" w:rsidRDefault="008C525D">
            <w:pPr>
              <w:rPr>
                <w:rFonts w:ascii="Times New Roman" w:hAnsi="Times New Roman" w:cs="Times New Roman"/>
                <w:sz w:val="24"/>
                <w:szCs w:val="24"/>
              </w:rPr>
            </w:pPr>
          </w:p>
        </w:tc>
        <w:tc>
          <w:tcPr>
            <w:tcW w:w="456" w:type="pct"/>
            <w:vMerge/>
            <w:shd w:val="clear" w:color="auto" w:fill="auto"/>
          </w:tcPr>
          <w:p w:rsidR="008C525D" w:rsidRDefault="008C525D">
            <w:pPr>
              <w:jc w:val="both"/>
              <w:rPr>
                <w:rFonts w:ascii="Times New Roman" w:hAnsi="Times New Roman" w:cs="Times New Roman"/>
                <w:b/>
                <w:bCs/>
                <w:sz w:val="24"/>
                <w:szCs w:val="24"/>
              </w:rPr>
            </w:pPr>
          </w:p>
        </w:tc>
        <w:tc>
          <w:tcPr>
            <w:tcW w:w="3444" w:type="pct"/>
            <w:shd w:val="clear" w:color="auto" w:fill="auto"/>
          </w:tcPr>
          <w:p w:rsidR="008C525D" w:rsidRDefault="00ED12E9">
            <w:pPr>
              <w:jc w:val="both"/>
              <w:rPr>
                <w:rFonts w:ascii="Times New Roman" w:eastAsia="Arial" w:hAnsi="Times New Roman" w:cs="Times New Roman"/>
                <w:b/>
                <w:sz w:val="24"/>
                <w:szCs w:val="24"/>
              </w:rPr>
            </w:pPr>
            <w:r>
              <w:rPr>
                <w:rFonts w:ascii="Times New Roman" w:eastAsia="Arial" w:hAnsi="Times New Roman" w:cs="Times New Roman"/>
                <w:b/>
                <w:sz w:val="24"/>
                <w:szCs w:val="24"/>
              </w:rPr>
              <w:t>c.</w:t>
            </w:r>
            <w:r>
              <w:rPr>
                <w:rFonts w:ascii="Times New Roman" w:eastAsia="Arial" w:hAnsi="Times New Roman" w:cs="Times New Roman"/>
                <w:b/>
                <w:bCs/>
                <w:i/>
                <w:sz w:val="24"/>
                <w:szCs w:val="24"/>
              </w:rPr>
              <w:t xml:space="preserve"> Đ</w:t>
            </w:r>
            <w:r>
              <w:rPr>
                <w:rFonts w:ascii="Times New Roman" w:eastAsia="Arial" w:hAnsi="Times New Roman" w:cs="Times New Roman"/>
                <w:b/>
                <w:bCs/>
                <w:i/>
                <w:sz w:val="24"/>
                <w:szCs w:val="24"/>
              </w:rPr>
              <w:t>ề</w:t>
            </w:r>
            <w:r>
              <w:rPr>
                <w:rFonts w:ascii="Times New Roman" w:eastAsia="Arial" w:hAnsi="Times New Roman" w:cs="Times New Roman"/>
                <w:b/>
                <w:bCs/>
                <w:i/>
                <w:sz w:val="24"/>
                <w:szCs w:val="24"/>
              </w:rPr>
              <w:t xml:space="preserve"> xu</w:t>
            </w:r>
            <w:r>
              <w:rPr>
                <w:rFonts w:ascii="Times New Roman" w:eastAsia="Arial" w:hAnsi="Times New Roman" w:cs="Times New Roman"/>
                <w:b/>
                <w:bCs/>
                <w:i/>
                <w:sz w:val="24"/>
                <w:szCs w:val="24"/>
              </w:rPr>
              <w:t>ấ</w:t>
            </w:r>
            <w:r>
              <w:rPr>
                <w:rFonts w:ascii="Times New Roman" w:eastAsia="Arial" w:hAnsi="Times New Roman" w:cs="Times New Roman"/>
                <w:b/>
                <w:bCs/>
                <w:i/>
                <w:sz w:val="24"/>
                <w:szCs w:val="24"/>
              </w:rPr>
              <w:t>t đư</w:t>
            </w:r>
            <w:r>
              <w:rPr>
                <w:rFonts w:ascii="Times New Roman" w:eastAsia="Arial" w:hAnsi="Times New Roman" w:cs="Times New Roman"/>
                <w:b/>
                <w:bCs/>
                <w:i/>
                <w:sz w:val="24"/>
                <w:szCs w:val="24"/>
              </w:rPr>
              <w:t>ợ</w:t>
            </w:r>
            <w:r>
              <w:rPr>
                <w:rFonts w:ascii="Times New Roman" w:eastAsia="Arial" w:hAnsi="Times New Roman" w:cs="Times New Roman"/>
                <w:b/>
                <w:bCs/>
                <w:i/>
                <w:sz w:val="24"/>
                <w:szCs w:val="24"/>
              </w:rPr>
              <w:t>c h</w:t>
            </w:r>
            <w:r>
              <w:rPr>
                <w:rFonts w:ascii="Times New Roman" w:eastAsia="Arial" w:hAnsi="Times New Roman" w:cs="Times New Roman"/>
                <w:b/>
                <w:bCs/>
                <w:i/>
                <w:sz w:val="24"/>
                <w:szCs w:val="24"/>
              </w:rPr>
              <w:t>ệ</w:t>
            </w:r>
            <w:r>
              <w:rPr>
                <w:rFonts w:ascii="Times New Roman" w:eastAsia="Arial" w:hAnsi="Times New Roman" w:cs="Times New Roman"/>
                <w:b/>
                <w:bCs/>
                <w:i/>
                <w:sz w:val="24"/>
                <w:szCs w:val="24"/>
              </w:rPr>
              <w:t xml:space="preserve"> th</w:t>
            </w:r>
            <w:r>
              <w:rPr>
                <w:rFonts w:ascii="Times New Roman" w:eastAsia="Arial" w:hAnsi="Times New Roman" w:cs="Times New Roman"/>
                <w:b/>
                <w:bCs/>
                <w:i/>
                <w:sz w:val="24"/>
                <w:szCs w:val="24"/>
              </w:rPr>
              <w:t>ố</w:t>
            </w:r>
            <w:r>
              <w:rPr>
                <w:rFonts w:ascii="Times New Roman" w:eastAsia="Arial" w:hAnsi="Times New Roman" w:cs="Times New Roman"/>
                <w:b/>
                <w:bCs/>
                <w:i/>
                <w:sz w:val="24"/>
                <w:szCs w:val="24"/>
              </w:rPr>
              <w:t>ng ý phù h</w:t>
            </w:r>
            <w:r>
              <w:rPr>
                <w:rFonts w:ascii="Times New Roman" w:eastAsia="Arial" w:hAnsi="Times New Roman" w:cs="Times New Roman"/>
                <w:b/>
                <w:bCs/>
                <w:i/>
                <w:sz w:val="24"/>
                <w:szCs w:val="24"/>
              </w:rPr>
              <w:t>ợ</w:t>
            </w:r>
            <w:r>
              <w:rPr>
                <w:rFonts w:ascii="Times New Roman" w:eastAsia="Arial" w:hAnsi="Times New Roman" w:cs="Times New Roman"/>
                <w:b/>
                <w:bCs/>
                <w:i/>
                <w:sz w:val="24"/>
                <w:szCs w:val="24"/>
              </w:rPr>
              <w:t>p đ</w:t>
            </w:r>
            <w:r>
              <w:rPr>
                <w:rFonts w:ascii="Times New Roman" w:eastAsia="Arial" w:hAnsi="Times New Roman" w:cs="Times New Roman"/>
                <w:b/>
                <w:bCs/>
                <w:i/>
                <w:sz w:val="24"/>
                <w:szCs w:val="24"/>
              </w:rPr>
              <w:t>ể</w:t>
            </w:r>
            <w:r>
              <w:rPr>
                <w:rFonts w:ascii="Times New Roman" w:eastAsia="Arial" w:hAnsi="Times New Roman" w:cs="Times New Roman"/>
                <w:b/>
                <w:bCs/>
                <w:i/>
                <w:sz w:val="24"/>
                <w:szCs w:val="24"/>
              </w:rPr>
              <w:t xml:space="preserve"> làm rõ v</w:t>
            </w:r>
            <w:r>
              <w:rPr>
                <w:rFonts w:ascii="Times New Roman" w:eastAsia="Arial" w:hAnsi="Times New Roman" w:cs="Times New Roman"/>
                <w:b/>
                <w:bCs/>
                <w:i/>
                <w:sz w:val="24"/>
                <w:szCs w:val="24"/>
              </w:rPr>
              <w:t>ấ</w:t>
            </w:r>
            <w:r>
              <w:rPr>
                <w:rFonts w:ascii="Times New Roman" w:eastAsia="Arial" w:hAnsi="Times New Roman" w:cs="Times New Roman"/>
                <w:b/>
                <w:bCs/>
                <w:i/>
                <w:sz w:val="24"/>
                <w:szCs w:val="24"/>
              </w:rPr>
              <w:t>n đ</w:t>
            </w:r>
            <w:r>
              <w:rPr>
                <w:rFonts w:ascii="Times New Roman" w:eastAsia="Arial" w:hAnsi="Times New Roman" w:cs="Times New Roman"/>
                <w:b/>
                <w:bCs/>
                <w:i/>
                <w:sz w:val="24"/>
                <w:szCs w:val="24"/>
              </w:rPr>
              <w:t>ề</w:t>
            </w:r>
            <w:r>
              <w:rPr>
                <w:rFonts w:ascii="Times New Roman" w:eastAsia="Arial" w:hAnsi="Times New Roman" w:cs="Times New Roman"/>
                <w:b/>
                <w:bCs/>
                <w:i/>
                <w:sz w:val="24"/>
                <w:szCs w:val="24"/>
              </w:rPr>
              <w:t xml:space="preserve"> c</w:t>
            </w:r>
            <w:r>
              <w:rPr>
                <w:rFonts w:ascii="Times New Roman" w:eastAsia="Arial" w:hAnsi="Times New Roman" w:cs="Times New Roman"/>
                <w:b/>
                <w:bCs/>
                <w:i/>
                <w:sz w:val="24"/>
                <w:szCs w:val="24"/>
              </w:rPr>
              <w:t>ủ</w:t>
            </w:r>
            <w:r>
              <w:rPr>
                <w:rFonts w:ascii="Times New Roman" w:eastAsia="Arial" w:hAnsi="Times New Roman" w:cs="Times New Roman"/>
                <w:b/>
                <w:bCs/>
                <w:i/>
                <w:sz w:val="24"/>
                <w:szCs w:val="24"/>
              </w:rPr>
              <w:t>a bài vi</w:t>
            </w:r>
            <w:r>
              <w:rPr>
                <w:rFonts w:ascii="Times New Roman" w:eastAsia="Arial" w:hAnsi="Times New Roman" w:cs="Times New Roman"/>
                <w:b/>
                <w:bCs/>
                <w:i/>
                <w:sz w:val="24"/>
                <w:szCs w:val="24"/>
              </w:rPr>
              <w:t>ế</w:t>
            </w:r>
            <w:r>
              <w:rPr>
                <w:rFonts w:ascii="Times New Roman" w:eastAsia="Arial" w:hAnsi="Times New Roman" w:cs="Times New Roman"/>
                <w:b/>
                <w:bCs/>
                <w:i/>
                <w:sz w:val="24"/>
                <w:szCs w:val="24"/>
              </w:rPr>
              <w:t>t.</w:t>
            </w:r>
            <w:r>
              <w:rPr>
                <w:rFonts w:ascii="Times New Roman" w:eastAsia="Arial" w:hAnsi="Times New Roman" w:cs="Times New Roman"/>
                <w:b/>
                <w:sz w:val="24"/>
                <w:szCs w:val="24"/>
              </w:rPr>
              <w:t xml:space="preserve"> </w:t>
            </w:r>
          </w:p>
          <w:p w:rsidR="008C525D" w:rsidRDefault="00ED12E9">
            <w:pPr>
              <w:jc w:val="both"/>
              <w:rPr>
                <w:rFonts w:ascii="Times New Roman" w:eastAsia="Arial" w:hAnsi="Times New Roman" w:cs="Times New Roman"/>
                <w:bCs/>
                <w:sz w:val="24"/>
                <w:szCs w:val="24"/>
              </w:rPr>
            </w:pPr>
            <w:r>
              <w:rPr>
                <w:rFonts w:ascii="Times New Roman" w:eastAsia="Arial" w:hAnsi="Times New Roman" w:cs="Times New Roman"/>
                <w:bCs/>
                <w:sz w:val="24"/>
                <w:szCs w:val="24"/>
              </w:rPr>
              <w:t>- Xác đ</w:t>
            </w:r>
            <w:r>
              <w:rPr>
                <w:rFonts w:ascii="Times New Roman" w:eastAsia="Arial" w:hAnsi="Times New Roman" w:cs="Times New Roman"/>
                <w:bCs/>
                <w:sz w:val="24"/>
                <w:szCs w:val="24"/>
              </w:rPr>
              <w:t>ị</w:t>
            </w:r>
            <w:r>
              <w:rPr>
                <w:rFonts w:ascii="Times New Roman" w:eastAsia="Arial" w:hAnsi="Times New Roman" w:cs="Times New Roman"/>
                <w:bCs/>
                <w:sz w:val="24"/>
                <w:szCs w:val="24"/>
              </w:rPr>
              <w:t xml:space="preserve">nh </w:t>
            </w:r>
            <w:r>
              <w:rPr>
                <w:rFonts w:ascii="Times New Roman" w:eastAsia="Arial" w:hAnsi="Times New Roman" w:cs="Times New Roman"/>
                <w:bCs/>
                <w:sz w:val="24"/>
                <w:szCs w:val="24"/>
              </w:rPr>
              <w:t>đư</w:t>
            </w:r>
            <w:r>
              <w:rPr>
                <w:rFonts w:ascii="Times New Roman" w:eastAsia="Arial" w:hAnsi="Times New Roman" w:cs="Times New Roman"/>
                <w:bCs/>
                <w:sz w:val="24"/>
                <w:szCs w:val="24"/>
              </w:rPr>
              <w:t>ợ</w:t>
            </w:r>
            <w:r>
              <w:rPr>
                <w:rFonts w:ascii="Times New Roman" w:eastAsia="Arial" w:hAnsi="Times New Roman" w:cs="Times New Roman"/>
                <w:bCs/>
                <w:sz w:val="24"/>
                <w:szCs w:val="24"/>
              </w:rPr>
              <w:t>c các ý chính c</w:t>
            </w:r>
            <w:r>
              <w:rPr>
                <w:rFonts w:ascii="Times New Roman" w:eastAsia="Arial" w:hAnsi="Times New Roman" w:cs="Times New Roman"/>
                <w:bCs/>
                <w:sz w:val="24"/>
                <w:szCs w:val="24"/>
              </w:rPr>
              <w:t>ủ</w:t>
            </w:r>
            <w:r>
              <w:rPr>
                <w:rFonts w:ascii="Times New Roman" w:eastAsia="Arial" w:hAnsi="Times New Roman" w:cs="Times New Roman"/>
                <w:bCs/>
                <w:sz w:val="24"/>
                <w:szCs w:val="24"/>
              </w:rPr>
              <w:t>a bài vi</w:t>
            </w:r>
            <w:r>
              <w:rPr>
                <w:rFonts w:ascii="Times New Roman" w:eastAsia="Arial" w:hAnsi="Times New Roman" w:cs="Times New Roman"/>
                <w:bCs/>
                <w:sz w:val="24"/>
                <w:szCs w:val="24"/>
              </w:rPr>
              <w:t>ế</w:t>
            </w:r>
            <w:r>
              <w:rPr>
                <w:rFonts w:ascii="Times New Roman" w:eastAsia="Arial" w:hAnsi="Times New Roman" w:cs="Times New Roman"/>
                <w:bCs/>
                <w:sz w:val="24"/>
                <w:szCs w:val="24"/>
              </w:rPr>
              <w:t>t.</w:t>
            </w:r>
          </w:p>
          <w:p w:rsidR="008C525D" w:rsidRDefault="00ED12E9">
            <w:pPr>
              <w:jc w:val="both"/>
              <w:rPr>
                <w:rFonts w:ascii="Times New Roman" w:eastAsia="Arial" w:hAnsi="Times New Roman" w:cs="Times New Roman"/>
                <w:bCs/>
                <w:sz w:val="24"/>
                <w:szCs w:val="24"/>
              </w:rPr>
            </w:pPr>
            <w:r>
              <w:rPr>
                <w:rFonts w:ascii="Times New Roman" w:eastAsia="Arial" w:hAnsi="Times New Roman" w:cs="Times New Roman"/>
                <w:bCs/>
                <w:sz w:val="24"/>
                <w:szCs w:val="24"/>
              </w:rPr>
              <w:t>- S</w:t>
            </w:r>
            <w:r>
              <w:rPr>
                <w:rFonts w:ascii="Times New Roman" w:eastAsia="Arial" w:hAnsi="Times New Roman" w:cs="Times New Roman"/>
                <w:bCs/>
                <w:sz w:val="24"/>
                <w:szCs w:val="24"/>
              </w:rPr>
              <w:t>ắ</w:t>
            </w:r>
            <w:r>
              <w:rPr>
                <w:rFonts w:ascii="Times New Roman" w:eastAsia="Arial" w:hAnsi="Times New Roman" w:cs="Times New Roman"/>
                <w:bCs/>
                <w:sz w:val="24"/>
                <w:szCs w:val="24"/>
              </w:rPr>
              <w:t>p x</w:t>
            </w:r>
            <w:r>
              <w:rPr>
                <w:rFonts w:ascii="Times New Roman" w:eastAsia="Arial" w:hAnsi="Times New Roman" w:cs="Times New Roman"/>
                <w:bCs/>
                <w:sz w:val="24"/>
                <w:szCs w:val="24"/>
              </w:rPr>
              <w:t>ế</w:t>
            </w:r>
            <w:r>
              <w:rPr>
                <w:rFonts w:ascii="Times New Roman" w:eastAsia="Arial" w:hAnsi="Times New Roman" w:cs="Times New Roman"/>
                <w:bCs/>
                <w:sz w:val="24"/>
                <w:szCs w:val="24"/>
              </w:rPr>
              <w:t>p đư</w:t>
            </w:r>
            <w:r>
              <w:rPr>
                <w:rFonts w:ascii="Times New Roman" w:eastAsia="Arial" w:hAnsi="Times New Roman" w:cs="Times New Roman"/>
                <w:bCs/>
                <w:sz w:val="24"/>
                <w:szCs w:val="24"/>
              </w:rPr>
              <w:t>ợ</w:t>
            </w:r>
            <w:r>
              <w:rPr>
                <w:rFonts w:ascii="Times New Roman" w:eastAsia="Arial" w:hAnsi="Times New Roman" w:cs="Times New Roman"/>
                <w:bCs/>
                <w:sz w:val="24"/>
                <w:szCs w:val="24"/>
              </w:rPr>
              <w:t>c các ý h</w:t>
            </w:r>
            <w:r>
              <w:rPr>
                <w:rFonts w:ascii="Times New Roman" w:eastAsia="Arial" w:hAnsi="Times New Roman" w:cs="Times New Roman"/>
                <w:bCs/>
                <w:sz w:val="24"/>
                <w:szCs w:val="24"/>
              </w:rPr>
              <w:t>ợ</w:t>
            </w:r>
            <w:r>
              <w:rPr>
                <w:rFonts w:ascii="Times New Roman" w:eastAsia="Arial" w:hAnsi="Times New Roman" w:cs="Times New Roman"/>
                <w:bCs/>
                <w:sz w:val="24"/>
                <w:szCs w:val="24"/>
              </w:rPr>
              <w:t>p lý theo b</w:t>
            </w:r>
            <w:r>
              <w:rPr>
                <w:rFonts w:ascii="Times New Roman" w:eastAsia="Arial" w:hAnsi="Times New Roman" w:cs="Times New Roman"/>
                <w:bCs/>
                <w:sz w:val="24"/>
                <w:szCs w:val="24"/>
              </w:rPr>
              <w:t>ố</w:t>
            </w:r>
            <w:r>
              <w:rPr>
                <w:rFonts w:ascii="Times New Roman" w:eastAsia="Arial" w:hAnsi="Times New Roman" w:cs="Times New Roman"/>
                <w:bCs/>
                <w:sz w:val="24"/>
                <w:szCs w:val="24"/>
              </w:rPr>
              <w:t xml:space="preserve"> c</w:t>
            </w:r>
            <w:r>
              <w:rPr>
                <w:rFonts w:ascii="Times New Roman" w:eastAsia="Arial" w:hAnsi="Times New Roman" w:cs="Times New Roman"/>
                <w:bCs/>
                <w:sz w:val="24"/>
                <w:szCs w:val="24"/>
              </w:rPr>
              <w:t>ụ</w:t>
            </w:r>
            <w:r>
              <w:rPr>
                <w:rFonts w:ascii="Times New Roman" w:eastAsia="Arial" w:hAnsi="Times New Roman" w:cs="Times New Roman"/>
                <w:bCs/>
                <w:sz w:val="24"/>
                <w:szCs w:val="24"/>
              </w:rPr>
              <w:t>c 3 ph</w:t>
            </w:r>
            <w:r>
              <w:rPr>
                <w:rFonts w:ascii="Times New Roman" w:eastAsia="Arial" w:hAnsi="Times New Roman" w:cs="Times New Roman"/>
                <w:bCs/>
                <w:sz w:val="24"/>
                <w:szCs w:val="24"/>
              </w:rPr>
              <w:t>ầ</w:t>
            </w:r>
            <w:r>
              <w:rPr>
                <w:rFonts w:ascii="Times New Roman" w:eastAsia="Arial" w:hAnsi="Times New Roman" w:cs="Times New Roman"/>
                <w:bCs/>
                <w:sz w:val="24"/>
                <w:szCs w:val="24"/>
              </w:rPr>
              <w:t>n c</w:t>
            </w:r>
            <w:r>
              <w:rPr>
                <w:rFonts w:ascii="Times New Roman" w:eastAsia="Arial" w:hAnsi="Times New Roman" w:cs="Times New Roman"/>
                <w:bCs/>
                <w:sz w:val="24"/>
                <w:szCs w:val="24"/>
              </w:rPr>
              <w:t>ủ</w:t>
            </w:r>
            <w:r>
              <w:rPr>
                <w:rFonts w:ascii="Times New Roman" w:eastAsia="Arial" w:hAnsi="Times New Roman" w:cs="Times New Roman"/>
                <w:bCs/>
                <w:sz w:val="24"/>
                <w:szCs w:val="24"/>
              </w:rPr>
              <w:t>a bài văn ngh</w:t>
            </w:r>
            <w:r>
              <w:rPr>
                <w:rFonts w:ascii="Times New Roman" w:eastAsia="Arial" w:hAnsi="Times New Roman" w:cs="Times New Roman"/>
                <w:bCs/>
                <w:sz w:val="24"/>
                <w:szCs w:val="24"/>
              </w:rPr>
              <w:t>ị</w:t>
            </w:r>
            <w:r>
              <w:rPr>
                <w:rFonts w:ascii="Times New Roman" w:eastAsia="Arial" w:hAnsi="Times New Roman" w:cs="Times New Roman"/>
                <w:bCs/>
                <w:sz w:val="24"/>
                <w:szCs w:val="24"/>
              </w:rPr>
              <w:t xml:space="preserve"> lu</w:t>
            </w:r>
            <w:r>
              <w:rPr>
                <w:rFonts w:ascii="Times New Roman" w:eastAsia="Arial" w:hAnsi="Times New Roman" w:cs="Times New Roman"/>
                <w:bCs/>
                <w:sz w:val="24"/>
                <w:szCs w:val="24"/>
              </w:rPr>
              <w:t>ậ</w:t>
            </w:r>
            <w:r>
              <w:rPr>
                <w:rFonts w:ascii="Times New Roman" w:eastAsia="Arial" w:hAnsi="Times New Roman" w:cs="Times New Roman"/>
                <w:bCs/>
                <w:sz w:val="24"/>
                <w:szCs w:val="24"/>
              </w:rPr>
              <w:t>n:</w:t>
            </w:r>
          </w:p>
          <w:p w:rsidR="008C525D" w:rsidRDefault="00ED12E9">
            <w:pPr>
              <w:jc w:val="both"/>
              <w:rPr>
                <w:rFonts w:ascii="Times New Roman" w:eastAsia="Arial" w:hAnsi="Times New Roman" w:cs="Times New Roman"/>
                <w:sz w:val="24"/>
                <w:szCs w:val="24"/>
              </w:rPr>
            </w:pPr>
            <w:r>
              <w:rPr>
                <w:rFonts w:ascii="Times New Roman" w:eastAsia="Arial" w:hAnsi="Times New Roman" w:cs="Times New Roman"/>
                <w:sz w:val="24"/>
                <w:szCs w:val="24"/>
              </w:rPr>
              <w:t>* Gi</w:t>
            </w:r>
            <w:r>
              <w:rPr>
                <w:rFonts w:ascii="Times New Roman" w:eastAsia="Arial" w:hAnsi="Times New Roman" w:cs="Times New Roman"/>
                <w:sz w:val="24"/>
                <w:szCs w:val="24"/>
              </w:rPr>
              <w:t>ớ</w:t>
            </w:r>
            <w:r>
              <w:rPr>
                <w:rFonts w:ascii="Times New Roman" w:eastAsia="Arial" w:hAnsi="Times New Roman" w:cs="Times New Roman"/>
                <w:sz w:val="24"/>
                <w:szCs w:val="24"/>
              </w:rPr>
              <w:t>i thi</w:t>
            </w:r>
            <w:r>
              <w:rPr>
                <w:rFonts w:ascii="Times New Roman" w:eastAsia="Arial" w:hAnsi="Times New Roman" w:cs="Times New Roman"/>
                <w:sz w:val="24"/>
                <w:szCs w:val="24"/>
              </w:rPr>
              <w:t>ệ</w:t>
            </w:r>
            <w:r>
              <w:rPr>
                <w:rFonts w:ascii="Times New Roman" w:eastAsia="Arial" w:hAnsi="Times New Roman" w:cs="Times New Roman"/>
                <w:sz w:val="24"/>
                <w:szCs w:val="24"/>
              </w:rPr>
              <w:t>u đư</w:t>
            </w:r>
            <w:r>
              <w:rPr>
                <w:rFonts w:ascii="Times New Roman" w:eastAsia="Arial" w:hAnsi="Times New Roman" w:cs="Times New Roman"/>
                <w:sz w:val="24"/>
                <w:szCs w:val="24"/>
              </w:rPr>
              <w:t>ợ</w:t>
            </w:r>
            <w:r>
              <w:rPr>
                <w:rFonts w:ascii="Times New Roman" w:eastAsia="Arial" w:hAnsi="Times New Roman" w:cs="Times New Roman"/>
                <w:sz w:val="24"/>
                <w:szCs w:val="24"/>
              </w:rPr>
              <w:t>c v</w:t>
            </w:r>
            <w:r>
              <w:rPr>
                <w:rFonts w:ascii="Times New Roman" w:eastAsia="Arial" w:hAnsi="Times New Roman" w:cs="Times New Roman"/>
                <w:sz w:val="24"/>
                <w:szCs w:val="24"/>
              </w:rPr>
              <w:t>ấ</w:t>
            </w:r>
            <w:r>
              <w:rPr>
                <w:rFonts w:ascii="Times New Roman" w:eastAsia="Arial" w:hAnsi="Times New Roman" w:cs="Times New Roman"/>
                <w:sz w:val="24"/>
                <w:szCs w:val="24"/>
              </w:rPr>
              <w:t>n đ</w:t>
            </w:r>
            <w:r>
              <w:rPr>
                <w:rFonts w:ascii="Times New Roman" w:eastAsia="Arial" w:hAnsi="Times New Roman" w:cs="Times New Roman"/>
                <w:sz w:val="24"/>
                <w:szCs w:val="24"/>
              </w:rPr>
              <w:t>ề</w:t>
            </w:r>
            <w:r>
              <w:rPr>
                <w:rFonts w:ascii="Times New Roman" w:eastAsia="Arial" w:hAnsi="Times New Roman" w:cs="Times New Roman"/>
                <w:sz w:val="24"/>
                <w:szCs w:val="24"/>
              </w:rPr>
              <w:t xml:space="preserve"> ngh</w:t>
            </w:r>
            <w:r>
              <w:rPr>
                <w:rFonts w:ascii="Times New Roman" w:eastAsia="Arial" w:hAnsi="Times New Roman" w:cs="Times New Roman"/>
                <w:sz w:val="24"/>
                <w:szCs w:val="24"/>
              </w:rPr>
              <w:t>ị</w:t>
            </w:r>
            <w:r>
              <w:rPr>
                <w:rFonts w:ascii="Times New Roman" w:eastAsia="Arial" w:hAnsi="Times New Roman" w:cs="Times New Roman"/>
                <w:sz w:val="24"/>
                <w:szCs w:val="24"/>
              </w:rPr>
              <w:t xml:space="preserve"> lu</w:t>
            </w:r>
            <w:r>
              <w:rPr>
                <w:rFonts w:ascii="Times New Roman" w:eastAsia="Arial" w:hAnsi="Times New Roman" w:cs="Times New Roman"/>
                <w:sz w:val="24"/>
                <w:szCs w:val="24"/>
              </w:rPr>
              <w:t>ậ</w:t>
            </w:r>
            <w:r>
              <w:rPr>
                <w:rFonts w:ascii="Times New Roman" w:eastAsia="Arial" w:hAnsi="Times New Roman" w:cs="Times New Roman"/>
                <w:sz w:val="24"/>
                <w:szCs w:val="24"/>
              </w:rPr>
              <w:t>n và nêu khái quát quan đi</w:t>
            </w:r>
            <w:r>
              <w:rPr>
                <w:rFonts w:ascii="Times New Roman" w:eastAsia="Arial" w:hAnsi="Times New Roman" w:cs="Times New Roman"/>
                <w:sz w:val="24"/>
                <w:szCs w:val="24"/>
              </w:rPr>
              <w:t>ể</w:t>
            </w:r>
            <w:r>
              <w:rPr>
                <w:rFonts w:ascii="Times New Roman" w:eastAsia="Arial" w:hAnsi="Times New Roman" w:cs="Times New Roman"/>
                <w:sz w:val="24"/>
                <w:szCs w:val="24"/>
              </w:rPr>
              <w:t>m cá nhân v</w:t>
            </w:r>
            <w:r>
              <w:rPr>
                <w:rFonts w:ascii="Times New Roman" w:eastAsia="Arial" w:hAnsi="Times New Roman" w:cs="Times New Roman"/>
                <w:sz w:val="24"/>
                <w:szCs w:val="24"/>
              </w:rPr>
              <w:t>ề</w:t>
            </w:r>
            <w:r>
              <w:rPr>
                <w:rFonts w:ascii="Times New Roman" w:eastAsia="Arial" w:hAnsi="Times New Roman" w:cs="Times New Roman"/>
                <w:sz w:val="24"/>
                <w:szCs w:val="24"/>
              </w:rPr>
              <w:t xml:space="preserve"> v</w:t>
            </w:r>
            <w:r>
              <w:rPr>
                <w:rFonts w:ascii="Times New Roman" w:eastAsia="Arial" w:hAnsi="Times New Roman" w:cs="Times New Roman"/>
                <w:sz w:val="24"/>
                <w:szCs w:val="24"/>
              </w:rPr>
              <w:t>ấ</w:t>
            </w:r>
            <w:r>
              <w:rPr>
                <w:rFonts w:ascii="Times New Roman" w:eastAsia="Arial" w:hAnsi="Times New Roman" w:cs="Times New Roman"/>
                <w:sz w:val="24"/>
                <w:szCs w:val="24"/>
              </w:rPr>
              <w:t>n đ</w:t>
            </w:r>
            <w:r>
              <w:rPr>
                <w:rFonts w:ascii="Times New Roman" w:eastAsia="Arial" w:hAnsi="Times New Roman" w:cs="Times New Roman"/>
                <w:sz w:val="24"/>
                <w:szCs w:val="24"/>
              </w:rPr>
              <w:t>ề</w:t>
            </w:r>
            <w:r>
              <w:rPr>
                <w:rFonts w:ascii="Times New Roman" w:eastAsia="Arial" w:hAnsi="Times New Roman" w:cs="Times New Roman"/>
                <w:sz w:val="24"/>
                <w:szCs w:val="24"/>
              </w:rPr>
              <w:t xml:space="preserve"> ngh</w:t>
            </w:r>
            <w:r>
              <w:rPr>
                <w:rFonts w:ascii="Times New Roman" w:eastAsia="Arial" w:hAnsi="Times New Roman" w:cs="Times New Roman"/>
                <w:sz w:val="24"/>
                <w:szCs w:val="24"/>
              </w:rPr>
              <w:t>ị</w:t>
            </w:r>
            <w:r>
              <w:rPr>
                <w:rFonts w:ascii="Times New Roman" w:eastAsia="Arial" w:hAnsi="Times New Roman" w:cs="Times New Roman"/>
                <w:sz w:val="24"/>
                <w:szCs w:val="24"/>
              </w:rPr>
              <w:t xml:space="preserve"> lu</w:t>
            </w:r>
            <w:r>
              <w:rPr>
                <w:rFonts w:ascii="Times New Roman" w:eastAsia="Arial" w:hAnsi="Times New Roman" w:cs="Times New Roman"/>
                <w:sz w:val="24"/>
                <w:szCs w:val="24"/>
              </w:rPr>
              <w:t>ậ</w:t>
            </w:r>
            <w:r>
              <w:rPr>
                <w:rFonts w:ascii="Times New Roman" w:eastAsia="Arial" w:hAnsi="Times New Roman" w:cs="Times New Roman"/>
                <w:sz w:val="24"/>
                <w:szCs w:val="24"/>
              </w:rPr>
              <w:t>n.</w:t>
            </w:r>
          </w:p>
          <w:p w:rsidR="008C525D" w:rsidRDefault="00ED12E9">
            <w:pPr>
              <w:jc w:val="both"/>
              <w:rPr>
                <w:rFonts w:ascii="Times New Roman" w:eastAsia="Arial" w:hAnsi="Times New Roman" w:cs="Times New Roman"/>
                <w:sz w:val="24"/>
                <w:szCs w:val="24"/>
              </w:rPr>
            </w:pPr>
            <w:r>
              <w:rPr>
                <w:rFonts w:ascii="Times New Roman" w:eastAsia="Arial" w:hAnsi="Times New Roman" w:cs="Times New Roman"/>
                <w:sz w:val="24"/>
                <w:szCs w:val="24"/>
              </w:rPr>
              <w:t>* Tri</w:t>
            </w:r>
            <w:r>
              <w:rPr>
                <w:rFonts w:ascii="Times New Roman" w:eastAsia="Arial" w:hAnsi="Times New Roman" w:cs="Times New Roman"/>
                <w:sz w:val="24"/>
                <w:szCs w:val="24"/>
              </w:rPr>
              <w:t>ể</w:t>
            </w:r>
            <w:r>
              <w:rPr>
                <w:rFonts w:ascii="Times New Roman" w:eastAsia="Arial" w:hAnsi="Times New Roman" w:cs="Times New Roman"/>
                <w:sz w:val="24"/>
                <w:szCs w:val="24"/>
              </w:rPr>
              <w:t>n khai v</w:t>
            </w:r>
            <w:r>
              <w:rPr>
                <w:rFonts w:ascii="Times New Roman" w:eastAsia="Arial" w:hAnsi="Times New Roman" w:cs="Times New Roman"/>
                <w:sz w:val="24"/>
                <w:szCs w:val="24"/>
              </w:rPr>
              <w:t>ấ</w:t>
            </w:r>
            <w:r>
              <w:rPr>
                <w:rFonts w:ascii="Times New Roman" w:eastAsia="Arial" w:hAnsi="Times New Roman" w:cs="Times New Roman"/>
                <w:sz w:val="24"/>
                <w:szCs w:val="24"/>
              </w:rPr>
              <w:t>n đ</w:t>
            </w:r>
            <w:r>
              <w:rPr>
                <w:rFonts w:ascii="Times New Roman" w:eastAsia="Arial" w:hAnsi="Times New Roman" w:cs="Times New Roman"/>
                <w:sz w:val="24"/>
                <w:szCs w:val="24"/>
              </w:rPr>
              <w:t>ề</w:t>
            </w:r>
            <w:r>
              <w:rPr>
                <w:rFonts w:ascii="Times New Roman" w:eastAsia="Arial" w:hAnsi="Times New Roman" w:cs="Times New Roman"/>
                <w:sz w:val="24"/>
                <w:szCs w:val="24"/>
              </w:rPr>
              <w:t xml:space="preserve"> c</w:t>
            </w:r>
            <w:r>
              <w:rPr>
                <w:rFonts w:ascii="Times New Roman" w:eastAsia="Arial" w:hAnsi="Times New Roman" w:cs="Times New Roman"/>
                <w:sz w:val="24"/>
                <w:szCs w:val="24"/>
              </w:rPr>
              <w:t>ầ</w:t>
            </w:r>
            <w:r>
              <w:rPr>
                <w:rFonts w:ascii="Times New Roman" w:eastAsia="Arial" w:hAnsi="Times New Roman" w:cs="Times New Roman"/>
                <w:sz w:val="24"/>
                <w:szCs w:val="24"/>
              </w:rPr>
              <w:t>n ngh</w:t>
            </w:r>
            <w:r>
              <w:rPr>
                <w:rFonts w:ascii="Times New Roman" w:eastAsia="Arial" w:hAnsi="Times New Roman" w:cs="Times New Roman"/>
                <w:sz w:val="24"/>
                <w:szCs w:val="24"/>
              </w:rPr>
              <w:t>ị</w:t>
            </w:r>
            <w:r>
              <w:rPr>
                <w:rFonts w:ascii="Times New Roman" w:eastAsia="Arial" w:hAnsi="Times New Roman" w:cs="Times New Roman"/>
                <w:sz w:val="24"/>
                <w:szCs w:val="24"/>
              </w:rPr>
              <w:t xml:space="preserve"> lu</w:t>
            </w:r>
            <w:r>
              <w:rPr>
                <w:rFonts w:ascii="Times New Roman" w:eastAsia="Arial" w:hAnsi="Times New Roman" w:cs="Times New Roman"/>
                <w:sz w:val="24"/>
                <w:szCs w:val="24"/>
              </w:rPr>
              <w:t>ậ</w:t>
            </w:r>
            <w:r>
              <w:rPr>
                <w:rFonts w:ascii="Times New Roman" w:eastAsia="Arial" w:hAnsi="Times New Roman" w:cs="Times New Roman"/>
                <w:sz w:val="24"/>
                <w:szCs w:val="24"/>
              </w:rPr>
              <w:t>n:</w:t>
            </w:r>
          </w:p>
          <w:p w:rsidR="008C525D" w:rsidRDefault="00ED12E9">
            <w:pPr>
              <w:jc w:val="both"/>
              <w:rPr>
                <w:rFonts w:ascii="Times New Roman" w:hAnsi="Times New Roman" w:cs="Times New Roman"/>
                <w:i/>
                <w:iCs/>
                <w:sz w:val="24"/>
                <w:szCs w:val="24"/>
              </w:rPr>
            </w:pPr>
            <w:r>
              <w:rPr>
                <w:rFonts w:ascii="Times New Roman" w:eastAsia="Times New Roman" w:hAnsi="Times New Roman" w:cs="Times New Roman"/>
                <w:bCs/>
                <w:sz w:val="24"/>
                <w:szCs w:val="24"/>
              </w:rPr>
              <w:t xml:space="preserve">- Giải thích: </w:t>
            </w:r>
            <w:r>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ạ</w:t>
            </w:r>
            <w:r>
              <w:rPr>
                <w:rFonts w:ascii="Times New Roman" w:hAnsi="Times New Roman" w:cs="Times New Roman"/>
                <w:sz w:val="24"/>
                <w:szCs w:val="24"/>
                <w:shd w:val="clear" w:color="auto" w:fill="FFFFFF"/>
              </w:rPr>
              <w:t xml:space="preserve">c quan là </w:t>
            </w:r>
            <w:r>
              <w:rPr>
                <w:rFonts w:ascii="Times New Roman" w:hAnsi="Times New Roman" w:cs="Times New Roman"/>
                <w:sz w:val="24"/>
                <w:szCs w:val="24"/>
                <w:shd w:val="clear" w:color="auto" w:fill="FFFFFF"/>
              </w:rPr>
              <w:t>luôn hư</w:t>
            </w:r>
            <w:r>
              <w:rPr>
                <w:rFonts w:ascii="Times New Roman" w:hAnsi="Times New Roman" w:cs="Times New Roman"/>
                <w:sz w:val="24"/>
                <w:szCs w:val="24"/>
                <w:shd w:val="clear" w:color="auto" w:fill="FFFFFF"/>
              </w:rPr>
              <w:t>ớ</w:t>
            </w:r>
            <w:r>
              <w:rPr>
                <w:rFonts w:ascii="Times New Roman" w:hAnsi="Times New Roman" w:cs="Times New Roman"/>
                <w:sz w:val="24"/>
                <w:szCs w:val="24"/>
                <w:shd w:val="clear" w:color="auto" w:fill="FFFFFF"/>
              </w:rPr>
              <w:t>ng v</w:t>
            </w:r>
            <w:r>
              <w:rPr>
                <w:rFonts w:ascii="Times New Roman" w:hAnsi="Times New Roman" w:cs="Times New Roman"/>
                <w:sz w:val="24"/>
                <w:szCs w:val="24"/>
                <w:shd w:val="clear" w:color="auto" w:fill="FFFFFF"/>
              </w:rPr>
              <w:t>ề</w:t>
            </w:r>
            <w:r>
              <w:rPr>
                <w:rFonts w:ascii="Times New Roman" w:hAnsi="Times New Roman" w:cs="Times New Roman"/>
                <w:sz w:val="24"/>
                <w:szCs w:val="24"/>
                <w:shd w:val="clear" w:color="auto" w:fill="FFFFFF"/>
              </w:rPr>
              <w:t xml:space="preserve"> nh</w:t>
            </w:r>
            <w:r>
              <w:rPr>
                <w:rFonts w:ascii="Times New Roman" w:hAnsi="Times New Roman" w:cs="Times New Roman"/>
                <w:sz w:val="24"/>
                <w:szCs w:val="24"/>
                <w:shd w:val="clear" w:color="auto" w:fill="FFFFFF"/>
              </w:rPr>
              <w:t>ữ</w:t>
            </w:r>
            <w:r>
              <w:rPr>
                <w:rFonts w:ascii="Times New Roman" w:hAnsi="Times New Roman" w:cs="Times New Roman"/>
                <w:sz w:val="24"/>
                <w:szCs w:val="24"/>
                <w:shd w:val="clear" w:color="auto" w:fill="FFFFFF"/>
              </w:rPr>
              <w:t>ng đi</w:t>
            </w:r>
            <w:r>
              <w:rPr>
                <w:rFonts w:ascii="Times New Roman" w:hAnsi="Times New Roman" w:cs="Times New Roman"/>
                <w:sz w:val="24"/>
                <w:szCs w:val="24"/>
                <w:shd w:val="clear" w:color="auto" w:fill="FFFFFF"/>
              </w:rPr>
              <w:t>ề</w:t>
            </w:r>
            <w:r>
              <w:rPr>
                <w:rFonts w:ascii="Times New Roman" w:hAnsi="Times New Roman" w:cs="Times New Roman"/>
                <w:sz w:val="24"/>
                <w:szCs w:val="24"/>
                <w:shd w:val="clear" w:color="auto" w:fill="FFFFFF"/>
              </w:rPr>
              <w:t>u t</w:t>
            </w:r>
            <w:r>
              <w:rPr>
                <w:rFonts w:ascii="Times New Roman" w:hAnsi="Times New Roman" w:cs="Times New Roman"/>
                <w:sz w:val="24"/>
                <w:szCs w:val="24"/>
                <w:shd w:val="clear" w:color="auto" w:fill="FFFFFF"/>
              </w:rPr>
              <w:t>ố</w:t>
            </w:r>
            <w:r>
              <w:rPr>
                <w:rFonts w:ascii="Times New Roman" w:hAnsi="Times New Roman" w:cs="Times New Roman"/>
                <w:sz w:val="24"/>
                <w:szCs w:val="24"/>
                <w:shd w:val="clear" w:color="auto" w:fill="FFFFFF"/>
              </w:rPr>
              <w:t>t đ</w:t>
            </w:r>
            <w:r>
              <w:rPr>
                <w:rFonts w:ascii="Times New Roman" w:hAnsi="Times New Roman" w:cs="Times New Roman"/>
                <w:sz w:val="24"/>
                <w:szCs w:val="24"/>
                <w:shd w:val="clear" w:color="auto" w:fill="FFFFFF"/>
              </w:rPr>
              <w:t>ẹ</w:t>
            </w:r>
            <w:r>
              <w:rPr>
                <w:rFonts w:ascii="Times New Roman" w:hAnsi="Times New Roman" w:cs="Times New Roman"/>
                <w:sz w:val="24"/>
                <w:szCs w:val="24"/>
                <w:shd w:val="clear" w:color="auto" w:fill="FFFFFF"/>
              </w:rPr>
              <w:t>p, th</w:t>
            </w:r>
            <w:r>
              <w:rPr>
                <w:rFonts w:ascii="Times New Roman" w:hAnsi="Times New Roman" w:cs="Times New Roman"/>
                <w:sz w:val="24"/>
                <w:szCs w:val="24"/>
                <w:shd w:val="clear" w:color="auto" w:fill="FFFFFF"/>
              </w:rPr>
              <w:t>ấ</w:t>
            </w:r>
            <w:r>
              <w:rPr>
                <w:rFonts w:ascii="Times New Roman" w:hAnsi="Times New Roman" w:cs="Times New Roman"/>
                <w:sz w:val="24"/>
                <w:szCs w:val="24"/>
                <w:shd w:val="clear" w:color="auto" w:fill="FFFFFF"/>
              </w:rPr>
              <w:t>y đư</w:t>
            </w:r>
            <w:r>
              <w:rPr>
                <w:rFonts w:ascii="Times New Roman" w:hAnsi="Times New Roman" w:cs="Times New Roman"/>
                <w:sz w:val="24"/>
                <w:szCs w:val="24"/>
                <w:shd w:val="clear" w:color="auto" w:fill="FFFFFF"/>
              </w:rPr>
              <w:t>ợ</w:t>
            </w:r>
            <w:r>
              <w:rPr>
                <w:rFonts w:ascii="Times New Roman" w:hAnsi="Times New Roman" w:cs="Times New Roman"/>
                <w:sz w:val="24"/>
                <w:szCs w:val="24"/>
                <w:shd w:val="clear" w:color="auto" w:fill="FFFFFF"/>
              </w:rPr>
              <w:t>c nh</w:t>
            </w:r>
            <w:r>
              <w:rPr>
                <w:rFonts w:ascii="Times New Roman" w:hAnsi="Times New Roman" w:cs="Times New Roman"/>
                <w:sz w:val="24"/>
                <w:szCs w:val="24"/>
                <w:shd w:val="clear" w:color="auto" w:fill="FFFFFF"/>
              </w:rPr>
              <w:t>ữ</w:t>
            </w:r>
            <w:r>
              <w:rPr>
                <w:rFonts w:ascii="Times New Roman" w:hAnsi="Times New Roman" w:cs="Times New Roman"/>
                <w:sz w:val="24"/>
                <w:szCs w:val="24"/>
                <w:shd w:val="clear" w:color="auto" w:fill="FFFFFF"/>
              </w:rPr>
              <w:t>ng tia hy v</w:t>
            </w:r>
            <w:r>
              <w:rPr>
                <w:rFonts w:ascii="Times New Roman" w:hAnsi="Times New Roman" w:cs="Times New Roman"/>
                <w:sz w:val="24"/>
                <w:szCs w:val="24"/>
                <w:shd w:val="clear" w:color="auto" w:fill="FFFFFF"/>
              </w:rPr>
              <w:t>ọ</w:t>
            </w:r>
            <w:r>
              <w:rPr>
                <w:rFonts w:ascii="Times New Roman" w:hAnsi="Times New Roman" w:cs="Times New Roman"/>
                <w:sz w:val="24"/>
                <w:szCs w:val="24"/>
                <w:shd w:val="clear" w:color="auto" w:fill="FFFFFF"/>
              </w:rPr>
              <w:t>ng trong kh</w:t>
            </w:r>
            <w:r>
              <w:rPr>
                <w:rFonts w:ascii="Times New Roman" w:hAnsi="Times New Roman" w:cs="Times New Roman"/>
                <w:sz w:val="24"/>
                <w:szCs w:val="24"/>
                <w:shd w:val="clear" w:color="auto" w:fill="FFFFFF"/>
              </w:rPr>
              <w:t>ổ</w:t>
            </w:r>
            <w:r>
              <w:rPr>
                <w:rFonts w:ascii="Times New Roman" w:hAnsi="Times New Roman" w:cs="Times New Roman"/>
                <w:sz w:val="24"/>
                <w:szCs w:val="24"/>
                <w:shd w:val="clear" w:color="auto" w:fill="FFFFFF"/>
              </w:rPr>
              <w:t xml:space="preserve"> đau, nhìn nh</w:t>
            </w:r>
            <w:r>
              <w:rPr>
                <w:rFonts w:ascii="Times New Roman" w:hAnsi="Times New Roman" w:cs="Times New Roman"/>
                <w:sz w:val="24"/>
                <w:szCs w:val="24"/>
                <w:shd w:val="clear" w:color="auto" w:fill="FFFFFF"/>
              </w:rPr>
              <w:t>ậ</w:t>
            </w:r>
            <w:r>
              <w:rPr>
                <w:rFonts w:ascii="Times New Roman" w:hAnsi="Times New Roman" w:cs="Times New Roman"/>
                <w:sz w:val="24"/>
                <w:szCs w:val="24"/>
                <w:shd w:val="clear" w:color="auto" w:fill="FFFFFF"/>
              </w:rPr>
              <w:t>n m</w:t>
            </w:r>
            <w:r>
              <w:rPr>
                <w:rFonts w:ascii="Times New Roman" w:hAnsi="Times New Roman" w:cs="Times New Roman"/>
                <w:sz w:val="24"/>
                <w:szCs w:val="24"/>
                <w:shd w:val="clear" w:color="auto" w:fill="FFFFFF"/>
              </w:rPr>
              <w:t>ọ</w:t>
            </w:r>
            <w:r>
              <w:rPr>
                <w:rFonts w:ascii="Times New Roman" w:hAnsi="Times New Roman" w:cs="Times New Roman"/>
                <w:sz w:val="24"/>
                <w:szCs w:val="24"/>
                <w:shd w:val="clear" w:color="auto" w:fill="FFFFFF"/>
              </w:rPr>
              <w:t>i vi</w:t>
            </w:r>
            <w:r>
              <w:rPr>
                <w:rFonts w:ascii="Times New Roman" w:hAnsi="Times New Roman" w:cs="Times New Roman"/>
                <w:sz w:val="24"/>
                <w:szCs w:val="24"/>
                <w:shd w:val="clear" w:color="auto" w:fill="FFFFFF"/>
              </w:rPr>
              <w:t>ệ</w:t>
            </w:r>
            <w:r>
              <w:rPr>
                <w:rFonts w:ascii="Times New Roman" w:hAnsi="Times New Roman" w:cs="Times New Roman"/>
                <w:sz w:val="24"/>
                <w:szCs w:val="24"/>
                <w:shd w:val="clear" w:color="auto" w:fill="FFFFFF"/>
              </w:rPr>
              <w:t>c theo hư</w:t>
            </w:r>
            <w:r>
              <w:rPr>
                <w:rFonts w:ascii="Times New Roman" w:hAnsi="Times New Roman" w:cs="Times New Roman"/>
                <w:sz w:val="24"/>
                <w:szCs w:val="24"/>
                <w:shd w:val="clear" w:color="auto" w:fill="FFFFFF"/>
              </w:rPr>
              <w:t>ớ</w:t>
            </w:r>
            <w:r>
              <w:rPr>
                <w:rFonts w:ascii="Times New Roman" w:hAnsi="Times New Roman" w:cs="Times New Roman"/>
                <w:sz w:val="24"/>
                <w:szCs w:val="24"/>
                <w:shd w:val="clear" w:color="auto" w:fill="FFFFFF"/>
              </w:rPr>
              <w:t>ng tích c</w:t>
            </w:r>
            <w:r>
              <w:rPr>
                <w:rFonts w:ascii="Times New Roman" w:hAnsi="Times New Roman" w:cs="Times New Roman"/>
                <w:sz w:val="24"/>
                <w:szCs w:val="24"/>
                <w:shd w:val="clear" w:color="auto" w:fill="FFFFFF"/>
              </w:rPr>
              <w:t>ự</w:t>
            </w:r>
            <w:r>
              <w:rPr>
                <w:rFonts w:ascii="Times New Roman" w:hAnsi="Times New Roman" w:cs="Times New Roman"/>
                <w:sz w:val="24"/>
                <w:szCs w:val="24"/>
                <w:shd w:val="clear" w:color="auto" w:fill="FFFFFF"/>
              </w:rPr>
              <w:t>c</w:t>
            </w:r>
          </w:p>
          <w:p w:rsidR="008C525D" w:rsidRDefault="00ED12E9">
            <w:pPr>
              <w:shd w:val="clear" w:color="auto" w:fill="FFFFFF"/>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Bày tỏ quan điểm của người viết, có thể theo một số gợi ý sau: </w:t>
            </w:r>
          </w:p>
          <w:p w:rsidR="008C525D" w:rsidRDefault="00ED12E9">
            <w:pPr>
              <w:pStyle w:val="NormalWeb"/>
              <w:shd w:val="clear" w:color="auto" w:fill="FFFFFF"/>
              <w:jc w:val="both"/>
              <w:rPr>
                <w:rFonts w:ascii="Times New Roman" w:hAnsi="Times New Roman" w:cs="Times New Roman"/>
              </w:rPr>
            </w:pPr>
            <w:r>
              <w:rPr>
                <w:rFonts w:ascii="Times New Roman" w:hAnsi="Times New Roman" w:cs="Times New Roman"/>
              </w:rPr>
              <w:t>+ Tinh th</w:t>
            </w:r>
            <w:r>
              <w:rPr>
                <w:rFonts w:ascii="Times New Roman" w:hAnsi="Times New Roman" w:cs="Times New Roman"/>
              </w:rPr>
              <w:t>ầ</w:t>
            </w:r>
            <w:r>
              <w:rPr>
                <w:rFonts w:ascii="Times New Roman" w:hAnsi="Times New Roman" w:cs="Times New Roman"/>
              </w:rPr>
              <w:t>n l</w:t>
            </w:r>
            <w:r>
              <w:rPr>
                <w:rFonts w:ascii="Times New Roman" w:hAnsi="Times New Roman" w:cs="Times New Roman"/>
              </w:rPr>
              <w:t>ạ</w:t>
            </w:r>
            <w:r>
              <w:rPr>
                <w:rFonts w:ascii="Times New Roman" w:hAnsi="Times New Roman" w:cs="Times New Roman"/>
              </w:rPr>
              <w:t>c quan s</w:t>
            </w:r>
            <w:r>
              <w:rPr>
                <w:rFonts w:ascii="Times New Roman" w:hAnsi="Times New Roman" w:cs="Times New Roman"/>
              </w:rPr>
              <w:t>ẽ</w:t>
            </w:r>
            <w:r>
              <w:rPr>
                <w:rFonts w:ascii="Times New Roman" w:hAnsi="Times New Roman" w:cs="Times New Roman"/>
              </w:rPr>
              <w:t xml:space="preserve"> giúp chúng ta có đư</w:t>
            </w:r>
            <w:r>
              <w:rPr>
                <w:rFonts w:ascii="Times New Roman" w:hAnsi="Times New Roman" w:cs="Times New Roman"/>
              </w:rPr>
              <w:t>ợ</w:t>
            </w:r>
            <w:r>
              <w:rPr>
                <w:rFonts w:ascii="Times New Roman" w:hAnsi="Times New Roman" w:cs="Times New Roman"/>
              </w:rPr>
              <w:t>c ni</w:t>
            </w:r>
            <w:r>
              <w:rPr>
                <w:rFonts w:ascii="Times New Roman" w:hAnsi="Times New Roman" w:cs="Times New Roman"/>
              </w:rPr>
              <w:t>ề</w:t>
            </w:r>
            <w:r>
              <w:rPr>
                <w:rFonts w:ascii="Times New Roman" w:hAnsi="Times New Roman" w:cs="Times New Roman"/>
              </w:rPr>
              <w:t>m vui, s</w:t>
            </w:r>
            <w:r>
              <w:rPr>
                <w:rFonts w:ascii="Times New Roman" w:hAnsi="Times New Roman" w:cs="Times New Roman"/>
              </w:rPr>
              <w:t>ự</w:t>
            </w:r>
            <w:r>
              <w:rPr>
                <w:rFonts w:ascii="Times New Roman" w:hAnsi="Times New Roman" w:cs="Times New Roman"/>
              </w:rPr>
              <w:t xml:space="preserve"> ph</w:t>
            </w:r>
            <w:r>
              <w:rPr>
                <w:rFonts w:ascii="Times New Roman" w:hAnsi="Times New Roman" w:cs="Times New Roman"/>
              </w:rPr>
              <w:t>ấ</w:t>
            </w:r>
            <w:r>
              <w:rPr>
                <w:rFonts w:ascii="Times New Roman" w:hAnsi="Times New Roman" w:cs="Times New Roman"/>
              </w:rPr>
              <w:t>n ch</w:t>
            </w:r>
            <w:r>
              <w:rPr>
                <w:rFonts w:ascii="Times New Roman" w:hAnsi="Times New Roman" w:cs="Times New Roman"/>
              </w:rPr>
              <w:t>ấ</w:t>
            </w:r>
            <w:r>
              <w:rPr>
                <w:rFonts w:ascii="Times New Roman" w:hAnsi="Times New Roman" w:cs="Times New Roman"/>
              </w:rPr>
              <w:t>n, đ</w:t>
            </w:r>
            <w:r>
              <w:rPr>
                <w:rFonts w:ascii="Times New Roman" w:hAnsi="Times New Roman" w:cs="Times New Roman"/>
              </w:rPr>
              <w:t>ộ</w:t>
            </w:r>
            <w:r>
              <w:rPr>
                <w:rFonts w:ascii="Times New Roman" w:hAnsi="Times New Roman" w:cs="Times New Roman"/>
              </w:rPr>
              <w:t>ng</w:t>
            </w:r>
            <w:r>
              <w:rPr>
                <w:rFonts w:ascii="Times New Roman" w:hAnsi="Times New Roman" w:cs="Times New Roman"/>
              </w:rPr>
              <w:t xml:space="preserve"> l</w:t>
            </w:r>
            <w:r>
              <w:rPr>
                <w:rFonts w:ascii="Times New Roman" w:hAnsi="Times New Roman" w:cs="Times New Roman"/>
              </w:rPr>
              <w:t>ự</w:t>
            </w:r>
            <w:r>
              <w:rPr>
                <w:rFonts w:ascii="Times New Roman" w:hAnsi="Times New Roman" w:cs="Times New Roman"/>
              </w:rPr>
              <w:t>c đ</w:t>
            </w:r>
            <w:r>
              <w:rPr>
                <w:rFonts w:ascii="Times New Roman" w:hAnsi="Times New Roman" w:cs="Times New Roman"/>
              </w:rPr>
              <w:t>ể</w:t>
            </w:r>
            <w:r>
              <w:rPr>
                <w:rFonts w:ascii="Times New Roman" w:hAnsi="Times New Roman" w:cs="Times New Roman"/>
              </w:rPr>
              <w:t xml:space="preserve"> c</w:t>
            </w:r>
            <w:r>
              <w:rPr>
                <w:rFonts w:ascii="Times New Roman" w:hAnsi="Times New Roman" w:cs="Times New Roman"/>
              </w:rPr>
              <w:t>ố</w:t>
            </w:r>
            <w:r>
              <w:rPr>
                <w:rFonts w:ascii="Times New Roman" w:hAnsi="Times New Roman" w:cs="Times New Roman"/>
              </w:rPr>
              <w:t xml:space="preserve"> g</w:t>
            </w:r>
            <w:r>
              <w:rPr>
                <w:rFonts w:ascii="Times New Roman" w:hAnsi="Times New Roman" w:cs="Times New Roman"/>
              </w:rPr>
              <w:t>ắ</w:t>
            </w:r>
            <w:r>
              <w:rPr>
                <w:rFonts w:ascii="Times New Roman" w:hAnsi="Times New Roman" w:cs="Times New Roman"/>
              </w:rPr>
              <w:t>ng hơn.</w:t>
            </w:r>
          </w:p>
          <w:p w:rsidR="008C525D" w:rsidRDefault="00ED12E9">
            <w:pPr>
              <w:pStyle w:val="NormalWeb"/>
              <w:shd w:val="clear" w:color="auto" w:fill="FFFFFF"/>
              <w:jc w:val="both"/>
              <w:rPr>
                <w:rFonts w:ascii="Times New Roman" w:hAnsi="Times New Roman" w:cs="Times New Roman"/>
              </w:rPr>
            </w:pPr>
            <w:r>
              <w:rPr>
                <w:rFonts w:ascii="Times New Roman" w:hAnsi="Times New Roman" w:cs="Times New Roman"/>
              </w:rPr>
              <w:t>+ Ngư</w:t>
            </w:r>
            <w:r>
              <w:rPr>
                <w:rFonts w:ascii="Times New Roman" w:hAnsi="Times New Roman" w:cs="Times New Roman"/>
              </w:rPr>
              <w:t>ờ</w:t>
            </w:r>
            <w:r>
              <w:rPr>
                <w:rFonts w:ascii="Times New Roman" w:hAnsi="Times New Roman" w:cs="Times New Roman"/>
              </w:rPr>
              <w:t>i có tinh th</w:t>
            </w:r>
            <w:r>
              <w:rPr>
                <w:rFonts w:ascii="Times New Roman" w:hAnsi="Times New Roman" w:cs="Times New Roman"/>
              </w:rPr>
              <w:t>ầ</w:t>
            </w:r>
            <w:r>
              <w:rPr>
                <w:rFonts w:ascii="Times New Roman" w:hAnsi="Times New Roman" w:cs="Times New Roman"/>
              </w:rPr>
              <w:t>n l</w:t>
            </w:r>
            <w:r>
              <w:rPr>
                <w:rFonts w:ascii="Times New Roman" w:hAnsi="Times New Roman" w:cs="Times New Roman"/>
              </w:rPr>
              <w:t>ạ</w:t>
            </w:r>
            <w:r>
              <w:rPr>
                <w:rFonts w:ascii="Times New Roman" w:hAnsi="Times New Roman" w:cs="Times New Roman"/>
              </w:rPr>
              <w:t>c quan s</w:t>
            </w:r>
            <w:r>
              <w:rPr>
                <w:rFonts w:ascii="Times New Roman" w:hAnsi="Times New Roman" w:cs="Times New Roman"/>
              </w:rPr>
              <w:t>ẽ</w:t>
            </w:r>
            <w:r>
              <w:rPr>
                <w:rFonts w:ascii="Times New Roman" w:hAnsi="Times New Roman" w:cs="Times New Roman"/>
              </w:rPr>
              <w:t xml:space="preserve"> nh</w:t>
            </w:r>
            <w:r>
              <w:rPr>
                <w:rFonts w:ascii="Times New Roman" w:hAnsi="Times New Roman" w:cs="Times New Roman"/>
              </w:rPr>
              <w:t>ậ</w:t>
            </w:r>
            <w:r>
              <w:rPr>
                <w:rFonts w:ascii="Times New Roman" w:hAnsi="Times New Roman" w:cs="Times New Roman"/>
              </w:rPr>
              <w:t>n đư</w:t>
            </w:r>
            <w:r>
              <w:rPr>
                <w:rFonts w:ascii="Times New Roman" w:hAnsi="Times New Roman" w:cs="Times New Roman"/>
              </w:rPr>
              <w:t>ợ</w:t>
            </w:r>
            <w:r>
              <w:rPr>
                <w:rFonts w:ascii="Times New Roman" w:hAnsi="Times New Roman" w:cs="Times New Roman"/>
              </w:rPr>
              <w:t>c ni</w:t>
            </w:r>
            <w:r>
              <w:rPr>
                <w:rFonts w:ascii="Times New Roman" w:hAnsi="Times New Roman" w:cs="Times New Roman"/>
              </w:rPr>
              <w:t>ề</w:t>
            </w:r>
            <w:r>
              <w:rPr>
                <w:rFonts w:ascii="Times New Roman" w:hAnsi="Times New Roman" w:cs="Times New Roman"/>
              </w:rPr>
              <w:t>m tin yêu, tôn tr</w:t>
            </w:r>
            <w:r>
              <w:rPr>
                <w:rFonts w:ascii="Times New Roman" w:hAnsi="Times New Roman" w:cs="Times New Roman"/>
              </w:rPr>
              <w:t>ọ</w:t>
            </w:r>
            <w:r>
              <w:rPr>
                <w:rFonts w:ascii="Times New Roman" w:hAnsi="Times New Roman" w:cs="Times New Roman"/>
              </w:rPr>
              <w:t>ng t</w:t>
            </w:r>
            <w:r>
              <w:rPr>
                <w:rFonts w:ascii="Times New Roman" w:hAnsi="Times New Roman" w:cs="Times New Roman"/>
              </w:rPr>
              <w:t>ừ</w:t>
            </w:r>
            <w:r>
              <w:rPr>
                <w:rFonts w:ascii="Times New Roman" w:hAnsi="Times New Roman" w:cs="Times New Roman"/>
              </w:rPr>
              <w:t xml:space="preserve"> nh</w:t>
            </w:r>
            <w:r>
              <w:rPr>
                <w:rFonts w:ascii="Times New Roman" w:hAnsi="Times New Roman" w:cs="Times New Roman"/>
              </w:rPr>
              <w:t>ữ</w:t>
            </w:r>
            <w:r>
              <w:rPr>
                <w:rFonts w:ascii="Times New Roman" w:hAnsi="Times New Roman" w:cs="Times New Roman"/>
              </w:rPr>
              <w:t>ng ngư</w:t>
            </w:r>
            <w:r>
              <w:rPr>
                <w:rFonts w:ascii="Times New Roman" w:hAnsi="Times New Roman" w:cs="Times New Roman"/>
              </w:rPr>
              <w:t>ờ</w:t>
            </w:r>
            <w:r>
              <w:rPr>
                <w:rFonts w:ascii="Times New Roman" w:hAnsi="Times New Roman" w:cs="Times New Roman"/>
              </w:rPr>
              <w:t>i xung quanh.</w:t>
            </w:r>
          </w:p>
          <w:p w:rsidR="008C525D" w:rsidRDefault="00ED12E9">
            <w:pPr>
              <w:pStyle w:val="NormalWeb"/>
              <w:shd w:val="clear" w:color="auto" w:fill="FFFFFF"/>
              <w:jc w:val="both"/>
              <w:rPr>
                <w:rFonts w:ascii="Times New Roman" w:hAnsi="Times New Roman" w:cs="Times New Roman"/>
              </w:rPr>
            </w:pPr>
            <w:r>
              <w:rPr>
                <w:rFonts w:ascii="Times New Roman" w:hAnsi="Times New Roman" w:cs="Times New Roman"/>
              </w:rPr>
              <w:t>+ S</w:t>
            </w:r>
            <w:r>
              <w:rPr>
                <w:rFonts w:ascii="Times New Roman" w:hAnsi="Times New Roman" w:cs="Times New Roman"/>
              </w:rPr>
              <w:t>ố</w:t>
            </w:r>
            <w:r>
              <w:rPr>
                <w:rFonts w:ascii="Times New Roman" w:hAnsi="Times New Roman" w:cs="Times New Roman"/>
              </w:rPr>
              <w:t>ng l</w:t>
            </w:r>
            <w:r>
              <w:rPr>
                <w:rFonts w:ascii="Times New Roman" w:hAnsi="Times New Roman" w:cs="Times New Roman"/>
              </w:rPr>
              <w:t>ạ</w:t>
            </w:r>
            <w:r>
              <w:rPr>
                <w:rFonts w:ascii="Times New Roman" w:hAnsi="Times New Roman" w:cs="Times New Roman"/>
              </w:rPr>
              <w:t>c quan giúp ta tìm th</w:t>
            </w:r>
            <w:r>
              <w:rPr>
                <w:rFonts w:ascii="Times New Roman" w:hAnsi="Times New Roman" w:cs="Times New Roman"/>
              </w:rPr>
              <w:t>ấ</w:t>
            </w:r>
            <w:r>
              <w:rPr>
                <w:rFonts w:ascii="Times New Roman" w:hAnsi="Times New Roman" w:cs="Times New Roman"/>
              </w:rPr>
              <w:t>y nh</w:t>
            </w:r>
            <w:r>
              <w:rPr>
                <w:rFonts w:ascii="Times New Roman" w:hAnsi="Times New Roman" w:cs="Times New Roman"/>
              </w:rPr>
              <w:t>ữ</w:t>
            </w:r>
            <w:r>
              <w:rPr>
                <w:rFonts w:ascii="Times New Roman" w:hAnsi="Times New Roman" w:cs="Times New Roman"/>
              </w:rPr>
              <w:t>ng cơ h</w:t>
            </w:r>
            <w:r>
              <w:rPr>
                <w:rFonts w:ascii="Times New Roman" w:hAnsi="Times New Roman" w:cs="Times New Roman"/>
              </w:rPr>
              <w:t>ộ</w:t>
            </w:r>
            <w:r>
              <w:rPr>
                <w:rFonts w:ascii="Times New Roman" w:hAnsi="Times New Roman" w:cs="Times New Roman"/>
              </w:rPr>
              <w:t>i t</w:t>
            </w:r>
            <w:r>
              <w:rPr>
                <w:rFonts w:ascii="Times New Roman" w:hAnsi="Times New Roman" w:cs="Times New Roman"/>
              </w:rPr>
              <w:t>ố</w:t>
            </w:r>
            <w:r>
              <w:rPr>
                <w:rFonts w:ascii="Times New Roman" w:hAnsi="Times New Roman" w:cs="Times New Roman"/>
              </w:rPr>
              <w:t>t đ</w:t>
            </w:r>
            <w:r>
              <w:rPr>
                <w:rFonts w:ascii="Times New Roman" w:hAnsi="Times New Roman" w:cs="Times New Roman"/>
              </w:rPr>
              <w:t>ẹ</w:t>
            </w:r>
            <w:r>
              <w:rPr>
                <w:rFonts w:ascii="Times New Roman" w:hAnsi="Times New Roman" w:cs="Times New Roman"/>
              </w:rPr>
              <w:t>p trong cu</w:t>
            </w:r>
            <w:r>
              <w:rPr>
                <w:rFonts w:ascii="Times New Roman" w:hAnsi="Times New Roman" w:cs="Times New Roman"/>
              </w:rPr>
              <w:t>ộ</w:t>
            </w:r>
            <w:r>
              <w:rPr>
                <w:rFonts w:ascii="Times New Roman" w:hAnsi="Times New Roman" w:cs="Times New Roman"/>
              </w:rPr>
              <w:t>c s</w:t>
            </w:r>
            <w:r>
              <w:rPr>
                <w:rFonts w:ascii="Times New Roman" w:hAnsi="Times New Roman" w:cs="Times New Roman"/>
              </w:rPr>
              <w:t>ố</w:t>
            </w:r>
            <w:r>
              <w:rPr>
                <w:rFonts w:ascii="Times New Roman" w:hAnsi="Times New Roman" w:cs="Times New Roman"/>
              </w:rPr>
              <w:t>ng, t</w:t>
            </w:r>
            <w:r>
              <w:rPr>
                <w:rFonts w:ascii="Times New Roman" w:hAnsi="Times New Roman" w:cs="Times New Roman"/>
              </w:rPr>
              <w:t>ừ</w:t>
            </w:r>
            <w:r>
              <w:rPr>
                <w:rFonts w:ascii="Times New Roman" w:hAnsi="Times New Roman" w:cs="Times New Roman"/>
              </w:rPr>
              <w:t xml:space="preserve"> đó kh</w:t>
            </w:r>
            <w:r>
              <w:rPr>
                <w:rFonts w:ascii="Times New Roman" w:hAnsi="Times New Roman" w:cs="Times New Roman"/>
              </w:rPr>
              <w:t>ẳ</w:t>
            </w:r>
            <w:r>
              <w:rPr>
                <w:rFonts w:ascii="Times New Roman" w:hAnsi="Times New Roman" w:cs="Times New Roman"/>
              </w:rPr>
              <w:t>ng đ</w:t>
            </w:r>
            <w:r>
              <w:rPr>
                <w:rFonts w:ascii="Times New Roman" w:hAnsi="Times New Roman" w:cs="Times New Roman"/>
              </w:rPr>
              <w:t>ị</w:t>
            </w:r>
            <w:r>
              <w:rPr>
                <w:rFonts w:ascii="Times New Roman" w:hAnsi="Times New Roman" w:cs="Times New Roman"/>
              </w:rPr>
              <w:t>nh đư</w:t>
            </w:r>
            <w:r>
              <w:rPr>
                <w:rFonts w:ascii="Times New Roman" w:hAnsi="Times New Roman" w:cs="Times New Roman"/>
              </w:rPr>
              <w:t>ợ</w:t>
            </w:r>
            <w:r>
              <w:rPr>
                <w:rFonts w:ascii="Times New Roman" w:hAnsi="Times New Roman" w:cs="Times New Roman"/>
              </w:rPr>
              <w:t>c giá tr</w:t>
            </w:r>
            <w:r>
              <w:rPr>
                <w:rFonts w:ascii="Times New Roman" w:hAnsi="Times New Roman" w:cs="Times New Roman"/>
              </w:rPr>
              <w:t>ị</w:t>
            </w:r>
            <w:r>
              <w:rPr>
                <w:rFonts w:ascii="Times New Roman" w:hAnsi="Times New Roman" w:cs="Times New Roman"/>
              </w:rPr>
              <w:t xml:space="preserve"> c</w:t>
            </w:r>
            <w:r>
              <w:rPr>
                <w:rFonts w:ascii="Times New Roman" w:hAnsi="Times New Roman" w:cs="Times New Roman"/>
              </w:rPr>
              <w:t>ủ</w:t>
            </w:r>
            <w:r>
              <w:rPr>
                <w:rFonts w:ascii="Times New Roman" w:hAnsi="Times New Roman" w:cs="Times New Roman"/>
              </w:rPr>
              <w:t>a b</w:t>
            </w:r>
            <w:r>
              <w:rPr>
                <w:rFonts w:ascii="Times New Roman" w:hAnsi="Times New Roman" w:cs="Times New Roman"/>
              </w:rPr>
              <w:t>ả</w:t>
            </w:r>
            <w:r>
              <w:rPr>
                <w:rFonts w:ascii="Times New Roman" w:hAnsi="Times New Roman" w:cs="Times New Roman"/>
              </w:rPr>
              <w:t>n thân.</w:t>
            </w:r>
          </w:p>
          <w:p w:rsidR="008C525D" w:rsidRDefault="00ED12E9">
            <w:pPr>
              <w:pStyle w:val="NormalWeb"/>
              <w:shd w:val="clear" w:color="auto" w:fill="FFFFFF"/>
              <w:jc w:val="both"/>
              <w:rPr>
                <w:rFonts w:ascii="Times New Roman" w:hAnsi="Times New Roman" w:cs="Times New Roman"/>
              </w:rPr>
            </w:pPr>
            <w:r>
              <w:rPr>
                <w:rFonts w:ascii="Times New Roman" w:hAnsi="Times New Roman" w:cs="Times New Roman"/>
              </w:rPr>
              <w:lastRenderedPageBreak/>
              <w:t>+ Tinh th</w:t>
            </w:r>
            <w:r>
              <w:rPr>
                <w:rFonts w:ascii="Times New Roman" w:hAnsi="Times New Roman" w:cs="Times New Roman"/>
              </w:rPr>
              <w:t>ầ</w:t>
            </w:r>
            <w:r>
              <w:rPr>
                <w:rFonts w:ascii="Times New Roman" w:hAnsi="Times New Roman" w:cs="Times New Roman"/>
              </w:rPr>
              <w:t>n s</w:t>
            </w:r>
            <w:r>
              <w:rPr>
                <w:rFonts w:ascii="Times New Roman" w:hAnsi="Times New Roman" w:cs="Times New Roman"/>
              </w:rPr>
              <w:t>ố</w:t>
            </w:r>
            <w:r>
              <w:rPr>
                <w:rFonts w:ascii="Times New Roman" w:hAnsi="Times New Roman" w:cs="Times New Roman"/>
              </w:rPr>
              <w:t>ng l</w:t>
            </w:r>
            <w:r>
              <w:rPr>
                <w:rFonts w:ascii="Times New Roman" w:hAnsi="Times New Roman" w:cs="Times New Roman"/>
              </w:rPr>
              <w:t>ạ</w:t>
            </w:r>
            <w:r>
              <w:rPr>
                <w:rFonts w:ascii="Times New Roman" w:hAnsi="Times New Roman" w:cs="Times New Roman"/>
              </w:rPr>
              <w:t xml:space="preserve">c quan </w:t>
            </w:r>
            <w:r>
              <w:rPr>
                <w:rFonts w:ascii="Times New Roman" w:hAnsi="Times New Roman" w:cs="Times New Roman"/>
              </w:rPr>
              <w:t>góp ph</w:t>
            </w:r>
            <w:r>
              <w:rPr>
                <w:rFonts w:ascii="Times New Roman" w:hAnsi="Times New Roman" w:cs="Times New Roman"/>
              </w:rPr>
              <w:t>ầ</w:t>
            </w:r>
            <w:r>
              <w:rPr>
                <w:rFonts w:ascii="Times New Roman" w:hAnsi="Times New Roman" w:cs="Times New Roman"/>
              </w:rPr>
              <w:t>n l</w:t>
            </w:r>
            <w:r>
              <w:rPr>
                <w:rFonts w:ascii="Times New Roman" w:hAnsi="Times New Roman" w:cs="Times New Roman"/>
              </w:rPr>
              <w:t>ớ</w:t>
            </w:r>
            <w:r>
              <w:rPr>
                <w:rFonts w:ascii="Times New Roman" w:hAnsi="Times New Roman" w:cs="Times New Roman"/>
              </w:rPr>
              <w:t>n vào xây d</w:t>
            </w:r>
            <w:r>
              <w:rPr>
                <w:rFonts w:ascii="Times New Roman" w:hAnsi="Times New Roman" w:cs="Times New Roman"/>
              </w:rPr>
              <w:t>ự</w:t>
            </w:r>
            <w:r>
              <w:rPr>
                <w:rFonts w:ascii="Times New Roman" w:hAnsi="Times New Roman" w:cs="Times New Roman"/>
              </w:rPr>
              <w:t>ng đ</w:t>
            </w:r>
            <w:r>
              <w:rPr>
                <w:rFonts w:ascii="Times New Roman" w:hAnsi="Times New Roman" w:cs="Times New Roman"/>
              </w:rPr>
              <w:t>ờ</w:t>
            </w:r>
            <w:r>
              <w:rPr>
                <w:rFonts w:ascii="Times New Roman" w:hAnsi="Times New Roman" w:cs="Times New Roman"/>
              </w:rPr>
              <w:t>i s</w:t>
            </w:r>
            <w:r>
              <w:rPr>
                <w:rFonts w:ascii="Times New Roman" w:hAnsi="Times New Roman" w:cs="Times New Roman"/>
              </w:rPr>
              <w:t>ố</w:t>
            </w:r>
            <w:r>
              <w:rPr>
                <w:rFonts w:ascii="Times New Roman" w:hAnsi="Times New Roman" w:cs="Times New Roman"/>
              </w:rPr>
              <w:t>ng văn minh, t</w:t>
            </w:r>
            <w:r>
              <w:rPr>
                <w:rFonts w:ascii="Times New Roman" w:hAnsi="Times New Roman" w:cs="Times New Roman"/>
              </w:rPr>
              <w:t>ố</w:t>
            </w:r>
            <w:r>
              <w:rPr>
                <w:rFonts w:ascii="Times New Roman" w:hAnsi="Times New Roman" w:cs="Times New Roman"/>
              </w:rPr>
              <w:t>t đ</w:t>
            </w:r>
            <w:r>
              <w:rPr>
                <w:rFonts w:ascii="Times New Roman" w:hAnsi="Times New Roman" w:cs="Times New Roman"/>
              </w:rPr>
              <w:t>ẹ</w:t>
            </w:r>
            <w:r>
              <w:rPr>
                <w:rFonts w:ascii="Times New Roman" w:hAnsi="Times New Roman" w:cs="Times New Roman"/>
              </w:rPr>
              <w:t>p hơn.</w:t>
            </w:r>
          </w:p>
          <w:p w:rsidR="008C525D" w:rsidRDefault="00ED12E9">
            <w:pPr>
              <w:pStyle w:val="NormalWeb"/>
              <w:shd w:val="clear" w:color="auto" w:fill="FFFFFF"/>
              <w:jc w:val="both"/>
              <w:rPr>
                <w:rFonts w:ascii="Times New Roman" w:hAnsi="Times New Roman" w:cs="Times New Roman"/>
              </w:rPr>
            </w:pPr>
            <w:r>
              <w:rPr>
                <w:rFonts w:ascii="Times New Roman" w:hAnsi="Times New Roman" w:cs="Times New Roman"/>
              </w:rPr>
              <w:t>...</w:t>
            </w:r>
          </w:p>
          <w:p w:rsidR="008C525D" w:rsidRDefault="00ED12E9">
            <w:pPr>
              <w:shd w:val="clear" w:color="auto" w:fill="FFFFFF"/>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Lấy được dẫn chứng và phân tích dẫn chứng.</w:t>
            </w:r>
          </w:p>
          <w:p w:rsidR="008C525D" w:rsidRDefault="00ED12E9">
            <w:pPr>
              <w:shd w:val="clear" w:color="auto" w:fill="FFFFFF"/>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Mở rộng, bày tỏ quan điểm trái chiều, hoặc ý kiến khác để có cái nhìn toàn diện hơn: Không ít người sống bi quan, có cái nhìn tiêu cực về cuộc </w:t>
            </w:r>
            <w:r>
              <w:rPr>
                <w:rFonts w:ascii="Times New Roman" w:eastAsia="Times New Roman" w:hAnsi="Times New Roman" w:cs="Times New Roman"/>
                <w:bCs/>
                <w:sz w:val="24"/>
                <w:szCs w:val="24"/>
              </w:rPr>
              <w:t>sống.</w:t>
            </w:r>
          </w:p>
          <w:p w:rsidR="008C525D" w:rsidRDefault="00ED12E9">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Khẳng định lại quan điểm cá nhân và rút ra bài học cho bản thân.</w:t>
            </w:r>
          </w:p>
        </w:tc>
        <w:tc>
          <w:tcPr>
            <w:tcW w:w="516" w:type="pct"/>
            <w:shd w:val="clear" w:color="auto" w:fill="auto"/>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.0</w:t>
            </w:r>
          </w:p>
        </w:tc>
      </w:tr>
      <w:tr w:rsidR="008C525D">
        <w:trPr>
          <w:trHeight w:val="2918"/>
          <w:jc w:val="center"/>
        </w:trPr>
        <w:tc>
          <w:tcPr>
            <w:tcW w:w="582" w:type="pct"/>
            <w:vMerge/>
            <w:shd w:val="clear" w:color="auto" w:fill="auto"/>
          </w:tcPr>
          <w:p w:rsidR="008C525D" w:rsidRDefault="008C525D">
            <w:pPr>
              <w:rPr>
                <w:rFonts w:ascii="Times New Roman" w:hAnsi="Times New Roman" w:cs="Times New Roman"/>
                <w:sz w:val="24"/>
                <w:szCs w:val="24"/>
              </w:rPr>
            </w:pPr>
          </w:p>
        </w:tc>
        <w:tc>
          <w:tcPr>
            <w:tcW w:w="456" w:type="pct"/>
            <w:vMerge/>
            <w:shd w:val="clear" w:color="auto" w:fill="auto"/>
          </w:tcPr>
          <w:p w:rsidR="008C525D" w:rsidRDefault="008C525D">
            <w:pPr>
              <w:jc w:val="both"/>
              <w:rPr>
                <w:rFonts w:ascii="Times New Roman" w:hAnsi="Times New Roman" w:cs="Times New Roman"/>
                <w:b/>
                <w:bCs/>
                <w:sz w:val="24"/>
                <w:szCs w:val="24"/>
              </w:rPr>
            </w:pPr>
          </w:p>
        </w:tc>
        <w:tc>
          <w:tcPr>
            <w:tcW w:w="3444" w:type="pct"/>
            <w:shd w:val="clear" w:color="auto" w:fill="auto"/>
          </w:tcPr>
          <w:p w:rsidR="008C525D" w:rsidRDefault="00ED12E9">
            <w:pPr>
              <w:jc w:val="both"/>
              <w:rPr>
                <w:rFonts w:ascii="Times New Roman" w:eastAsia="Arial" w:hAnsi="Times New Roman" w:cs="Times New Roman"/>
                <w:b/>
                <w:i/>
                <w:iCs/>
                <w:sz w:val="24"/>
                <w:szCs w:val="24"/>
              </w:rPr>
            </w:pPr>
            <w:r>
              <w:rPr>
                <w:rFonts w:ascii="Times New Roman" w:eastAsia="Arial" w:hAnsi="Times New Roman" w:cs="Times New Roman"/>
                <w:b/>
                <w:i/>
                <w:iCs/>
                <w:sz w:val="24"/>
                <w:szCs w:val="24"/>
              </w:rPr>
              <w:t>đ.  Vi</w:t>
            </w:r>
            <w:r>
              <w:rPr>
                <w:rFonts w:ascii="Times New Roman" w:eastAsia="Arial" w:hAnsi="Times New Roman" w:cs="Times New Roman"/>
                <w:b/>
                <w:i/>
                <w:iCs/>
                <w:sz w:val="24"/>
                <w:szCs w:val="24"/>
              </w:rPr>
              <w:t>ế</w:t>
            </w:r>
            <w:r>
              <w:rPr>
                <w:rFonts w:ascii="Times New Roman" w:eastAsia="Arial" w:hAnsi="Times New Roman" w:cs="Times New Roman"/>
                <w:b/>
                <w:i/>
                <w:iCs/>
                <w:sz w:val="24"/>
                <w:szCs w:val="24"/>
              </w:rPr>
              <w:t>t bài văn đ</w:t>
            </w:r>
            <w:r>
              <w:rPr>
                <w:rFonts w:ascii="Times New Roman" w:eastAsia="Arial" w:hAnsi="Times New Roman" w:cs="Times New Roman"/>
                <w:b/>
                <w:i/>
                <w:iCs/>
                <w:sz w:val="24"/>
                <w:szCs w:val="24"/>
              </w:rPr>
              <w:t>ả</w:t>
            </w:r>
            <w:r>
              <w:rPr>
                <w:rFonts w:ascii="Times New Roman" w:eastAsia="Arial" w:hAnsi="Times New Roman" w:cs="Times New Roman"/>
                <w:b/>
                <w:i/>
                <w:iCs/>
                <w:sz w:val="24"/>
                <w:szCs w:val="24"/>
              </w:rPr>
              <w:t>m b</w:t>
            </w:r>
            <w:r>
              <w:rPr>
                <w:rFonts w:ascii="Times New Roman" w:eastAsia="Arial" w:hAnsi="Times New Roman" w:cs="Times New Roman"/>
                <w:b/>
                <w:i/>
                <w:iCs/>
                <w:sz w:val="24"/>
                <w:szCs w:val="24"/>
              </w:rPr>
              <w:t>ả</w:t>
            </w:r>
            <w:r>
              <w:rPr>
                <w:rFonts w:ascii="Times New Roman" w:eastAsia="Arial" w:hAnsi="Times New Roman" w:cs="Times New Roman"/>
                <w:b/>
                <w:i/>
                <w:iCs/>
                <w:sz w:val="24"/>
                <w:szCs w:val="24"/>
              </w:rPr>
              <w:t>o các yêu c</w:t>
            </w:r>
            <w:r>
              <w:rPr>
                <w:rFonts w:ascii="Times New Roman" w:eastAsia="Arial" w:hAnsi="Times New Roman" w:cs="Times New Roman"/>
                <w:b/>
                <w:i/>
                <w:iCs/>
                <w:sz w:val="24"/>
                <w:szCs w:val="24"/>
              </w:rPr>
              <w:t>ầ</w:t>
            </w:r>
            <w:r>
              <w:rPr>
                <w:rFonts w:ascii="Times New Roman" w:eastAsia="Arial" w:hAnsi="Times New Roman" w:cs="Times New Roman"/>
                <w:b/>
                <w:i/>
                <w:iCs/>
                <w:sz w:val="24"/>
                <w:szCs w:val="24"/>
              </w:rPr>
              <w:t>u sau:</w:t>
            </w:r>
          </w:p>
          <w:p w:rsidR="008C525D" w:rsidRDefault="00ED12E9">
            <w:pPr>
              <w:jc w:val="both"/>
              <w:rPr>
                <w:rFonts w:ascii="Times New Roman" w:eastAsia="Arial" w:hAnsi="Times New Roman" w:cs="Times New Roman"/>
                <w:bCs/>
                <w:sz w:val="24"/>
                <w:szCs w:val="24"/>
              </w:rPr>
            </w:pPr>
            <w:r>
              <w:rPr>
                <w:rFonts w:ascii="Times New Roman" w:eastAsia="Arial" w:hAnsi="Times New Roman" w:cs="Times New Roman"/>
                <w:b/>
                <w:sz w:val="24"/>
                <w:szCs w:val="24"/>
              </w:rPr>
              <w:t xml:space="preserve">- </w:t>
            </w:r>
            <w:r>
              <w:rPr>
                <w:rFonts w:ascii="Times New Roman" w:eastAsia="Arial" w:hAnsi="Times New Roman" w:cs="Times New Roman"/>
                <w:bCs/>
                <w:sz w:val="24"/>
                <w:szCs w:val="24"/>
              </w:rPr>
              <w:t>H</w:t>
            </w:r>
            <w:r>
              <w:rPr>
                <w:rFonts w:ascii="Times New Roman" w:eastAsia="Arial" w:hAnsi="Times New Roman" w:cs="Times New Roman"/>
                <w:bCs/>
                <w:sz w:val="24"/>
                <w:szCs w:val="24"/>
              </w:rPr>
              <w:t>ọ</w:t>
            </w:r>
            <w:r>
              <w:rPr>
                <w:rFonts w:ascii="Times New Roman" w:eastAsia="Arial" w:hAnsi="Times New Roman" w:cs="Times New Roman"/>
                <w:bCs/>
                <w:sz w:val="24"/>
                <w:szCs w:val="24"/>
              </w:rPr>
              <w:t>c sinh l</w:t>
            </w:r>
            <w:r>
              <w:rPr>
                <w:rFonts w:ascii="Times New Roman" w:eastAsia="Arial" w:hAnsi="Times New Roman" w:cs="Times New Roman"/>
                <w:bCs/>
                <w:sz w:val="24"/>
                <w:szCs w:val="24"/>
              </w:rPr>
              <w:t>ự</w:t>
            </w:r>
            <w:r>
              <w:rPr>
                <w:rFonts w:ascii="Times New Roman" w:eastAsia="Arial" w:hAnsi="Times New Roman" w:cs="Times New Roman"/>
                <w:bCs/>
                <w:sz w:val="24"/>
                <w:szCs w:val="24"/>
              </w:rPr>
              <w:t>a ch</w:t>
            </w:r>
            <w:r>
              <w:rPr>
                <w:rFonts w:ascii="Times New Roman" w:eastAsia="Arial" w:hAnsi="Times New Roman" w:cs="Times New Roman"/>
                <w:bCs/>
                <w:sz w:val="24"/>
                <w:szCs w:val="24"/>
              </w:rPr>
              <w:t>ọ</w:t>
            </w:r>
            <w:r>
              <w:rPr>
                <w:rFonts w:ascii="Times New Roman" w:eastAsia="Arial" w:hAnsi="Times New Roman" w:cs="Times New Roman"/>
                <w:bCs/>
                <w:sz w:val="24"/>
                <w:szCs w:val="24"/>
              </w:rPr>
              <w:t>n ít nh</w:t>
            </w:r>
            <w:r>
              <w:rPr>
                <w:rFonts w:ascii="Times New Roman" w:eastAsia="Arial" w:hAnsi="Times New Roman" w:cs="Times New Roman"/>
                <w:bCs/>
                <w:sz w:val="24"/>
                <w:szCs w:val="24"/>
              </w:rPr>
              <w:t>ấ</w:t>
            </w:r>
            <w:r>
              <w:rPr>
                <w:rFonts w:ascii="Times New Roman" w:eastAsia="Arial" w:hAnsi="Times New Roman" w:cs="Times New Roman"/>
                <w:bCs/>
                <w:sz w:val="24"/>
                <w:szCs w:val="24"/>
              </w:rPr>
              <w:t>t đư</w:t>
            </w:r>
            <w:r>
              <w:rPr>
                <w:rFonts w:ascii="Times New Roman" w:eastAsia="Arial" w:hAnsi="Times New Roman" w:cs="Times New Roman"/>
                <w:bCs/>
                <w:sz w:val="24"/>
                <w:szCs w:val="24"/>
              </w:rPr>
              <w:t>ợ</w:t>
            </w:r>
            <w:r>
              <w:rPr>
                <w:rFonts w:ascii="Times New Roman" w:eastAsia="Arial" w:hAnsi="Times New Roman" w:cs="Times New Roman"/>
                <w:bCs/>
                <w:sz w:val="24"/>
                <w:szCs w:val="24"/>
              </w:rPr>
              <w:t>c 2 lu</w:t>
            </w:r>
            <w:r>
              <w:rPr>
                <w:rFonts w:ascii="Times New Roman" w:eastAsia="Arial" w:hAnsi="Times New Roman" w:cs="Times New Roman"/>
                <w:bCs/>
                <w:sz w:val="24"/>
                <w:szCs w:val="24"/>
              </w:rPr>
              <w:t>ậ</w:t>
            </w:r>
            <w:r>
              <w:rPr>
                <w:rFonts w:ascii="Times New Roman" w:eastAsia="Arial" w:hAnsi="Times New Roman" w:cs="Times New Roman"/>
                <w:bCs/>
                <w:sz w:val="24"/>
                <w:szCs w:val="24"/>
              </w:rPr>
              <w:t>n đi</w:t>
            </w:r>
            <w:r>
              <w:rPr>
                <w:rFonts w:ascii="Times New Roman" w:eastAsia="Arial" w:hAnsi="Times New Roman" w:cs="Times New Roman"/>
                <w:bCs/>
                <w:sz w:val="24"/>
                <w:szCs w:val="24"/>
              </w:rPr>
              <w:t>ể</w:t>
            </w:r>
            <w:r>
              <w:rPr>
                <w:rFonts w:ascii="Times New Roman" w:eastAsia="Arial" w:hAnsi="Times New Roman" w:cs="Times New Roman"/>
                <w:bCs/>
                <w:sz w:val="24"/>
                <w:szCs w:val="24"/>
              </w:rPr>
              <w:t>m đ</w:t>
            </w:r>
            <w:r>
              <w:rPr>
                <w:rFonts w:ascii="Times New Roman" w:eastAsia="Arial" w:hAnsi="Times New Roman" w:cs="Times New Roman"/>
                <w:bCs/>
                <w:sz w:val="24"/>
                <w:szCs w:val="24"/>
              </w:rPr>
              <w:t>ể</w:t>
            </w:r>
            <w:r>
              <w:rPr>
                <w:rFonts w:ascii="Times New Roman" w:eastAsia="Arial" w:hAnsi="Times New Roman" w:cs="Times New Roman"/>
                <w:bCs/>
                <w:sz w:val="24"/>
                <w:szCs w:val="24"/>
              </w:rPr>
              <w:t xml:space="preserve"> bày t</w:t>
            </w:r>
            <w:r>
              <w:rPr>
                <w:rFonts w:ascii="Times New Roman" w:eastAsia="Arial" w:hAnsi="Times New Roman" w:cs="Times New Roman"/>
                <w:bCs/>
                <w:sz w:val="24"/>
                <w:szCs w:val="24"/>
              </w:rPr>
              <w:t>ỏ</w:t>
            </w:r>
            <w:r>
              <w:rPr>
                <w:rFonts w:ascii="Times New Roman" w:eastAsia="Arial" w:hAnsi="Times New Roman" w:cs="Times New Roman"/>
                <w:bCs/>
                <w:sz w:val="24"/>
                <w:szCs w:val="24"/>
              </w:rPr>
              <w:t xml:space="preserve"> đư</w:t>
            </w:r>
            <w:r>
              <w:rPr>
                <w:rFonts w:ascii="Times New Roman" w:eastAsia="Arial" w:hAnsi="Times New Roman" w:cs="Times New Roman"/>
                <w:bCs/>
                <w:sz w:val="24"/>
                <w:szCs w:val="24"/>
              </w:rPr>
              <w:t>ợ</w:t>
            </w:r>
            <w:r>
              <w:rPr>
                <w:rFonts w:ascii="Times New Roman" w:eastAsia="Arial" w:hAnsi="Times New Roman" w:cs="Times New Roman"/>
                <w:bCs/>
                <w:sz w:val="24"/>
                <w:szCs w:val="24"/>
              </w:rPr>
              <w:t>c quan đi</w:t>
            </w:r>
            <w:r>
              <w:rPr>
                <w:rFonts w:ascii="Times New Roman" w:eastAsia="Arial" w:hAnsi="Times New Roman" w:cs="Times New Roman"/>
                <w:bCs/>
                <w:sz w:val="24"/>
                <w:szCs w:val="24"/>
              </w:rPr>
              <w:t>ể</w:t>
            </w:r>
            <w:r>
              <w:rPr>
                <w:rFonts w:ascii="Times New Roman" w:eastAsia="Arial" w:hAnsi="Times New Roman" w:cs="Times New Roman"/>
                <w:bCs/>
                <w:sz w:val="24"/>
                <w:szCs w:val="24"/>
              </w:rPr>
              <w:t>m c</w:t>
            </w:r>
            <w:r>
              <w:rPr>
                <w:rFonts w:ascii="Times New Roman" w:eastAsia="Arial" w:hAnsi="Times New Roman" w:cs="Times New Roman"/>
                <w:bCs/>
                <w:sz w:val="24"/>
                <w:szCs w:val="24"/>
              </w:rPr>
              <w:t>ủ</w:t>
            </w:r>
            <w:r>
              <w:rPr>
                <w:rFonts w:ascii="Times New Roman" w:eastAsia="Arial" w:hAnsi="Times New Roman" w:cs="Times New Roman"/>
                <w:bCs/>
                <w:sz w:val="24"/>
                <w:szCs w:val="24"/>
              </w:rPr>
              <w:t>a cá nhân.</w:t>
            </w:r>
          </w:p>
          <w:p w:rsidR="008C525D" w:rsidRDefault="00ED12E9">
            <w:pPr>
              <w:jc w:val="both"/>
              <w:rPr>
                <w:rFonts w:ascii="Times New Roman" w:eastAsia="Arial" w:hAnsi="Times New Roman" w:cs="Times New Roman"/>
                <w:iCs/>
                <w:sz w:val="24"/>
                <w:szCs w:val="24"/>
                <w:lang w:val="vi"/>
              </w:rPr>
            </w:pPr>
            <w:r>
              <w:rPr>
                <w:rFonts w:ascii="Times New Roman" w:eastAsia="Arial" w:hAnsi="Times New Roman" w:cs="Times New Roman"/>
                <w:iCs/>
                <w:sz w:val="24"/>
                <w:szCs w:val="24"/>
              </w:rPr>
              <w:t>- L</w:t>
            </w:r>
            <w:r>
              <w:rPr>
                <w:rFonts w:ascii="Times New Roman" w:eastAsia="Arial" w:hAnsi="Times New Roman" w:cs="Times New Roman"/>
                <w:iCs/>
                <w:sz w:val="24"/>
                <w:szCs w:val="24"/>
              </w:rPr>
              <w:t>ự</w:t>
            </w:r>
            <w:r>
              <w:rPr>
                <w:rFonts w:ascii="Times New Roman" w:eastAsia="Arial" w:hAnsi="Times New Roman" w:cs="Times New Roman"/>
                <w:iCs/>
                <w:sz w:val="24"/>
                <w:szCs w:val="24"/>
              </w:rPr>
              <w:t>a ch</w:t>
            </w:r>
            <w:r>
              <w:rPr>
                <w:rFonts w:ascii="Times New Roman" w:eastAsia="Arial" w:hAnsi="Times New Roman" w:cs="Times New Roman"/>
                <w:iCs/>
                <w:sz w:val="24"/>
                <w:szCs w:val="24"/>
              </w:rPr>
              <w:t>ọ</w:t>
            </w:r>
            <w:r>
              <w:rPr>
                <w:rFonts w:ascii="Times New Roman" w:eastAsia="Arial" w:hAnsi="Times New Roman" w:cs="Times New Roman"/>
                <w:iCs/>
                <w:sz w:val="24"/>
                <w:szCs w:val="24"/>
              </w:rPr>
              <w:t>n đư</w:t>
            </w:r>
            <w:r>
              <w:rPr>
                <w:rFonts w:ascii="Times New Roman" w:eastAsia="Arial" w:hAnsi="Times New Roman" w:cs="Times New Roman"/>
                <w:iCs/>
                <w:sz w:val="24"/>
                <w:szCs w:val="24"/>
              </w:rPr>
              <w:t>ợ</w:t>
            </w:r>
            <w:r>
              <w:rPr>
                <w:rFonts w:ascii="Times New Roman" w:eastAsia="Arial" w:hAnsi="Times New Roman" w:cs="Times New Roman"/>
                <w:iCs/>
                <w:sz w:val="24"/>
                <w:szCs w:val="24"/>
              </w:rPr>
              <w:t>c thao tác l</w:t>
            </w:r>
            <w:r>
              <w:rPr>
                <w:rFonts w:ascii="Times New Roman" w:eastAsia="Arial" w:hAnsi="Times New Roman" w:cs="Times New Roman"/>
                <w:iCs/>
                <w:sz w:val="24"/>
                <w:szCs w:val="24"/>
              </w:rPr>
              <w:t>ậ</w:t>
            </w:r>
            <w:r>
              <w:rPr>
                <w:rFonts w:ascii="Times New Roman" w:eastAsia="Arial" w:hAnsi="Times New Roman" w:cs="Times New Roman"/>
                <w:iCs/>
                <w:sz w:val="24"/>
                <w:szCs w:val="24"/>
              </w:rPr>
              <w:t>p lu</w:t>
            </w:r>
            <w:r>
              <w:rPr>
                <w:rFonts w:ascii="Times New Roman" w:eastAsia="Arial" w:hAnsi="Times New Roman" w:cs="Times New Roman"/>
                <w:iCs/>
                <w:sz w:val="24"/>
                <w:szCs w:val="24"/>
              </w:rPr>
              <w:t>ậ</w:t>
            </w:r>
            <w:r>
              <w:rPr>
                <w:rFonts w:ascii="Times New Roman" w:eastAsia="Arial" w:hAnsi="Times New Roman" w:cs="Times New Roman"/>
                <w:iCs/>
                <w:sz w:val="24"/>
                <w:szCs w:val="24"/>
              </w:rPr>
              <w:t>n, phương th</w:t>
            </w:r>
            <w:r>
              <w:rPr>
                <w:rFonts w:ascii="Times New Roman" w:eastAsia="Arial" w:hAnsi="Times New Roman" w:cs="Times New Roman"/>
                <w:iCs/>
                <w:sz w:val="24"/>
                <w:szCs w:val="24"/>
              </w:rPr>
              <w:t>ứ</w:t>
            </w:r>
            <w:r>
              <w:rPr>
                <w:rFonts w:ascii="Times New Roman" w:eastAsia="Arial" w:hAnsi="Times New Roman" w:cs="Times New Roman"/>
                <w:iCs/>
                <w:sz w:val="24"/>
                <w:szCs w:val="24"/>
              </w:rPr>
              <w:t>c bi</w:t>
            </w:r>
            <w:r>
              <w:rPr>
                <w:rFonts w:ascii="Times New Roman" w:eastAsia="Arial" w:hAnsi="Times New Roman" w:cs="Times New Roman"/>
                <w:iCs/>
                <w:sz w:val="24"/>
                <w:szCs w:val="24"/>
              </w:rPr>
              <w:t>ể</w:t>
            </w:r>
            <w:r>
              <w:rPr>
                <w:rFonts w:ascii="Times New Roman" w:eastAsia="Arial" w:hAnsi="Times New Roman" w:cs="Times New Roman"/>
                <w:iCs/>
                <w:sz w:val="24"/>
                <w:szCs w:val="24"/>
              </w:rPr>
              <w:t>u</w:t>
            </w:r>
            <w:r>
              <w:rPr>
                <w:rFonts w:ascii="Times New Roman" w:eastAsia="Arial" w:hAnsi="Times New Roman" w:cs="Times New Roman"/>
                <w:iCs/>
                <w:sz w:val="24"/>
                <w:szCs w:val="24"/>
              </w:rPr>
              <w:t xml:space="preserve"> đ</w:t>
            </w:r>
            <w:r>
              <w:rPr>
                <w:rFonts w:ascii="Times New Roman" w:eastAsia="Arial" w:hAnsi="Times New Roman" w:cs="Times New Roman"/>
                <w:iCs/>
                <w:sz w:val="24"/>
                <w:szCs w:val="24"/>
              </w:rPr>
              <w:t>ạ</w:t>
            </w:r>
            <w:r>
              <w:rPr>
                <w:rFonts w:ascii="Times New Roman" w:eastAsia="Arial" w:hAnsi="Times New Roman" w:cs="Times New Roman"/>
                <w:iCs/>
                <w:sz w:val="24"/>
                <w:szCs w:val="24"/>
              </w:rPr>
              <w:t>t h</w:t>
            </w:r>
            <w:r>
              <w:rPr>
                <w:rFonts w:ascii="Times New Roman" w:eastAsia="Arial" w:hAnsi="Times New Roman" w:cs="Times New Roman"/>
                <w:iCs/>
                <w:sz w:val="24"/>
                <w:szCs w:val="24"/>
              </w:rPr>
              <w:t>ợ</w:t>
            </w:r>
            <w:r>
              <w:rPr>
                <w:rFonts w:ascii="Times New Roman" w:eastAsia="Arial" w:hAnsi="Times New Roman" w:cs="Times New Roman"/>
                <w:iCs/>
                <w:sz w:val="24"/>
                <w:szCs w:val="24"/>
              </w:rPr>
              <w:t>p lý đ</w:t>
            </w:r>
            <w:r>
              <w:rPr>
                <w:rFonts w:ascii="Times New Roman" w:eastAsia="Arial" w:hAnsi="Times New Roman" w:cs="Times New Roman"/>
                <w:iCs/>
                <w:sz w:val="24"/>
                <w:szCs w:val="24"/>
              </w:rPr>
              <w:t>ể</w:t>
            </w:r>
            <w:r>
              <w:rPr>
                <w:rFonts w:ascii="Times New Roman" w:eastAsia="Arial" w:hAnsi="Times New Roman" w:cs="Times New Roman"/>
                <w:iCs/>
                <w:sz w:val="24"/>
                <w:szCs w:val="24"/>
              </w:rPr>
              <w:t xml:space="preserve"> tri</w:t>
            </w:r>
            <w:r>
              <w:rPr>
                <w:rFonts w:ascii="Times New Roman" w:eastAsia="Arial" w:hAnsi="Times New Roman" w:cs="Times New Roman"/>
                <w:iCs/>
                <w:sz w:val="24"/>
                <w:szCs w:val="24"/>
              </w:rPr>
              <w:t>ể</w:t>
            </w:r>
            <w:r>
              <w:rPr>
                <w:rFonts w:ascii="Times New Roman" w:eastAsia="Arial" w:hAnsi="Times New Roman" w:cs="Times New Roman"/>
                <w:iCs/>
                <w:sz w:val="24"/>
                <w:szCs w:val="24"/>
              </w:rPr>
              <w:t>n khai v</w:t>
            </w:r>
            <w:r>
              <w:rPr>
                <w:rFonts w:ascii="Times New Roman" w:eastAsia="Arial" w:hAnsi="Times New Roman" w:cs="Times New Roman"/>
                <w:iCs/>
                <w:sz w:val="24"/>
                <w:szCs w:val="24"/>
              </w:rPr>
              <w:t>ấ</w:t>
            </w:r>
            <w:r>
              <w:rPr>
                <w:rFonts w:ascii="Times New Roman" w:eastAsia="Arial" w:hAnsi="Times New Roman" w:cs="Times New Roman"/>
                <w:iCs/>
                <w:sz w:val="24"/>
                <w:szCs w:val="24"/>
              </w:rPr>
              <w:t>n đ</w:t>
            </w:r>
            <w:r>
              <w:rPr>
                <w:rFonts w:ascii="Times New Roman" w:eastAsia="Arial" w:hAnsi="Times New Roman" w:cs="Times New Roman"/>
                <w:iCs/>
                <w:sz w:val="24"/>
                <w:szCs w:val="24"/>
              </w:rPr>
              <w:t>ề</w:t>
            </w:r>
            <w:r>
              <w:rPr>
                <w:rFonts w:ascii="Times New Roman" w:eastAsia="Arial" w:hAnsi="Times New Roman" w:cs="Times New Roman"/>
                <w:iCs/>
                <w:sz w:val="24"/>
                <w:szCs w:val="24"/>
              </w:rPr>
              <w:t xml:space="preserve"> ngh</w:t>
            </w:r>
            <w:r>
              <w:rPr>
                <w:rFonts w:ascii="Times New Roman" w:eastAsia="Arial" w:hAnsi="Times New Roman" w:cs="Times New Roman"/>
                <w:iCs/>
                <w:sz w:val="24"/>
                <w:szCs w:val="24"/>
              </w:rPr>
              <w:t>ị</w:t>
            </w:r>
            <w:r>
              <w:rPr>
                <w:rFonts w:ascii="Times New Roman" w:eastAsia="Arial" w:hAnsi="Times New Roman" w:cs="Times New Roman"/>
                <w:iCs/>
                <w:sz w:val="24"/>
                <w:szCs w:val="24"/>
              </w:rPr>
              <w:t xml:space="preserve"> lu</w:t>
            </w:r>
            <w:r>
              <w:rPr>
                <w:rFonts w:ascii="Times New Roman" w:eastAsia="Arial" w:hAnsi="Times New Roman" w:cs="Times New Roman"/>
                <w:iCs/>
                <w:sz w:val="24"/>
                <w:szCs w:val="24"/>
              </w:rPr>
              <w:t>ậ</w:t>
            </w:r>
            <w:r>
              <w:rPr>
                <w:rFonts w:ascii="Times New Roman" w:eastAsia="Arial" w:hAnsi="Times New Roman" w:cs="Times New Roman"/>
                <w:iCs/>
                <w:sz w:val="24"/>
                <w:szCs w:val="24"/>
              </w:rPr>
              <w:t>n.</w:t>
            </w:r>
          </w:p>
          <w:p w:rsidR="008C525D" w:rsidRDefault="00ED12E9">
            <w:pPr>
              <w:jc w:val="both"/>
              <w:rPr>
                <w:rFonts w:ascii="Times New Roman" w:eastAsia="Arial" w:hAnsi="Times New Roman" w:cs="Times New Roman"/>
                <w:iCs/>
                <w:sz w:val="24"/>
                <w:szCs w:val="24"/>
                <w:lang w:val="vi"/>
              </w:rPr>
            </w:pPr>
            <w:r>
              <w:rPr>
                <w:rFonts w:ascii="Times New Roman" w:eastAsia="Arial" w:hAnsi="Times New Roman" w:cs="Times New Roman"/>
                <w:iCs/>
                <w:sz w:val="24"/>
                <w:szCs w:val="24"/>
                <w:lang w:val="vi"/>
              </w:rPr>
              <w:t>- Trình bày rõ quan đi</w:t>
            </w:r>
            <w:r>
              <w:rPr>
                <w:rFonts w:ascii="Times New Roman" w:eastAsia="Arial" w:hAnsi="Times New Roman" w:cs="Times New Roman"/>
                <w:iCs/>
                <w:sz w:val="24"/>
                <w:szCs w:val="24"/>
                <w:lang w:val="vi"/>
              </w:rPr>
              <w:t>ể</w:t>
            </w:r>
            <w:r>
              <w:rPr>
                <w:rFonts w:ascii="Times New Roman" w:eastAsia="Arial" w:hAnsi="Times New Roman" w:cs="Times New Roman"/>
                <w:iCs/>
                <w:sz w:val="24"/>
                <w:szCs w:val="24"/>
                <w:lang w:val="vi"/>
              </w:rPr>
              <w:t>m và h</w:t>
            </w:r>
            <w:r>
              <w:rPr>
                <w:rFonts w:ascii="Times New Roman" w:eastAsia="Arial" w:hAnsi="Times New Roman" w:cs="Times New Roman"/>
                <w:iCs/>
                <w:sz w:val="24"/>
                <w:szCs w:val="24"/>
                <w:lang w:val="vi"/>
              </w:rPr>
              <w:t>ệ</w:t>
            </w:r>
            <w:r>
              <w:rPr>
                <w:rFonts w:ascii="Times New Roman" w:eastAsia="Arial" w:hAnsi="Times New Roman" w:cs="Times New Roman"/>
                <w:iCs/>
                <w:sz w:val="24"/>
                <w:szCs w:val="24"/>
                <w:lang w:val="vi"/>
              </w:rPr>
              <w:t xml:space="preserve"> th</w:t>
            </w:r>
            <w:r>
              <w:rPr>
                <w:rFonts w:ascii="Times New Roman" w:eastAsia="Arial" w:hAnsi="Times New Roman" w:cs="Times New Roman"/>
                <w:iCs/>
                <w:sz w:val="24"/>
                <w:szCs w:val="24"/>
                <w:lang w:val="vi"/>
              </w:rPr>
              <w:t>ố</w:t>
            </w:r>
            <w:r>
              <w:rPr>
                <w:rFonts w:ascii="Times New Roman" w:eastAsia="Arial" w:hAnsi="Times New Roman" w:cs="Times New Roman"/>
                <w:iCs/>
                <w:sz w:val="24"/>
                <w:szCs w:val="24"/>
                <w:lang w:val="vi"/>
              </w:rPr>
              <w:t>ng ý.</w:t>
            </w:r>
          </w:p>
          <w:p w:rsidR="008C525D" w:rsidRDefault="00ED12E9">
            <w:pPr>
              <w:jc w:val="both"/>
              <w:rPr>
                <w:rFonts w:ascii="Times New Roman" w:eastAsia="Arial" w:hAnsi="Times New Roman" w:cs="Times New Roman"/>
                <w:iCs/>
                <w:sz w:val="24"/>
                <w:szCs w:val="24"/>
                <w:lang w:val="vi"/>
              </w:rPr>
            </w:pPr>
            <w:r>
              <w:rPr>
                <w:rFonts w:ascii="Times New Roman" w:eastAsia="Arial" w:hAnsi="Times New Roman" w:cs="Times New Roman"/>
                <w:iCs/>
                <w:sz w:val="24"/>
                <w:szCs w:val="24"/>
                <w:lang w:val="vi"/>
              </w:rPr>
              <w:t>- L</w:t>
            </w:r>
            <w:r>
              <w:rPr>
                <w:rFonts w:ascii="Times New Roman" w:eastAsia="Arial" w:hAnsi="Times New Roman" w:cs="Times New Roman"/>
                <w:iCs/>
                <w:sz w:val="24"/>
                <w:szCs w:val="24"/>
                <w:lang w:val="vi"/>
              </w:rPr>
              <w:t>ậ</w:t>
            </w:r>
            <w:r>
              <w:rPr>
                <w:rFonts w:ascii="Times New Roman" w:eastAsia="Arial" w:hAnsi="Times New Roman" w:cs="Times New Roman"/>
                <w:iCs/>
                <w:sz w:val="24"/>
                <w:szCs w:val="24"/>
                <w:lang w:val="vi"/>
              </w:rPr>
              <w:t>p lu</w:t>
            </w:r>
            <w:r>
              <w:rPr>
                <w:rFonts w:ascii="Times New Roman" w:eastAsia="Arial" w:hAnsi="Times New Roman" w:cs="Times New Roman"/>
                <w:iCs/>
                <w:sz w:val="24"/>
                <w:szCs w:val="24"/>
                <w:lang w:val="vi"/>
              </w:rPr>
              <w:t>ậ</w:t>
            </w:r>
            <w:r>
              <w:rPr>
                <w:rFonts w:ascii="Times New Roman" w:eastAsia="Arial" w:hAnsi="Times New Roman" w:cs="Times New Roman"/>
                <w:iCs/>
                <w:sz w:val="24"/>
                <w:szCs w:val="24"/>
                <w:lang w:val="vi"/>
              </w:rPr>
              <w:t>n ch</w:t>
            </w:r>
            <w:r>
              <w:rPr>
                <w:rFonts w:ascii="Times New Roman" w:eastAsia="Arial" w:hAnsi="Times New Roman" w:cs="Times New Roman"/>
                <w:iCs/>
                <w:sz w:val="24"/>
                <w:szCs w:val="24"/>
                <w:lang w:val="vi"/>
              </w:rPr>
              <w:t>ặ</w:t>
            </w:r>
            <w:r>
              <w:rPr>
                <w:rFonts w:ascii="Times New Roman" w:eastAsia="Arial" w:hAnsi="Times New Roman" w:cs="Times New Roman"/>
                <w:iCs/>
                <w:sz w:val="24"/>
                <w:szCs w:val="24"/>
                <w:lang w:val="vi"/>
              </w:rPr>
              <w:t>t ch</w:t>
            </w:r>
            <w:r>
              <w:rPr>
                <w:rFonts w:ascii="Times New Roman" w:eastAsia="Arial" w:hAnsi="Times New Roman" w:cs="Times New Roman"/>
                <w:iCs/>
                <w:sz w:val="24"/>
                <w:szCs w:val="24"/>
                <w:lang w:val="vi"/>
              </w:rPr>
              <w:t>ẽ</w:t>
            </w:r>
            <w:r>
              <w:rPr>
                <w:rFonts w:ascii="Times New Roman" w:eastAsia="Arial" w:hAnsi="Times New Roman" w:cs="Times New Roman"/>
                <w:iCs/>
                <w:sz w:val="24"/>
                <w:szCs w:val="24"/>
                <w:lang w:val="vi"/>
              </w:rPr>
              <w:t>, thuy</w:t>
            </w:r>
            <w:r>
              <w:rPr>
                <w:rFonts w:ascii="Times New Roman" w:eastAsia="Arial" w:hAnsi="Times New Roman" w:cs="Times New Roman"/>
                <w:iCs/>
                <w:sz w:val="24"/>
                <w:szCs w:val="24"/>
                <w:lang w:val="vi"/>
              </w:rPr>
              <w:t>ế</w:t>
            </w:r>
            <w:r>
              <w:rPr>
                <w:rFonts w:ascii="Times New Roman" w:eastAsia="Arial" w:hAnsi="Times New Roman" w:cs="Times New Roman"/>
                <w:iCs/>
                <w:sz w:val="24"/>
                <w:szCs w:val="24"/>
                <w:lang w:val="vi"/>
              </w:rPr>
              <w:t>t ph</w:t>
            </w:r>
            <w:r>
              <w:rPr>
                <w:rFonts w:ascii="Times New Roman" w:eastAsia="Arial" w:hAnsi="Times New Roman" w:cs="Times New Roman"/>
                <w:iCs/>
                <w:sz w:val="24"/>
                <w:szCs w:val="24"/>
                <w:lang w:val="vi"/>
              </w:rPr>
              <w:t>ụ</w:t>
            </w:r>
            <w:r>
              <w:rPr>
                <w:rFonts w:ascii="Times New Roman" w:eastAsia="Arial" w:hAnsi="Times New Roman" w:cs="Times New Roman"/>
                <w:iCs/>
                <w:sz w:val="24"/>
                <w:szCs w:val="24"/>
                <w:lang w:val="vi"/>
              </w:rPr>
              <w:t>c, lí l</w:t>
            </w:r>
            <w:r>
              <w:rPr>
                <w:rFonts w:ascii="Times New Roman" w:eastAsia="Arial" w:hAnsi="Times New Roman" w:cs="Times New Roman"/>
                <w:iCs/>
                <w:sz w:val="24"/>
                <w:szCs w:val="24"/>
                <w:lang w:val="vi"/>
              </w:rPr>
              <w:t>ẽ</w:t>
            </w:r>
            <w:r>
              <w:rPr>
                <w:rFonts w:ascii="Times New Roman" w:eastAsia="Arial" w:hAnsi="Times New Roman" w:cs="Times New Roman"/>
                <w:iCs/>
                <w:sz w:val="24"/>
                <w:szCs w:val="24"/>
                <w:lang w:val="vi"/>
              </w:rPr>
              <w:t xml:space="preserve"> xác </w:t>
            </w:r>
            <w:r>
              <w:rPr>
                <w:rFonts w:ascii="Times New Roman" w:eastAsia="Arial" w:hAnsi="Times New Roman" w:cs="Times New Roman"/>
                <w:iCs/>
                <w:sz w:val="24"/>
                <w:szCs w:val="24"/>
              </w:rPr>
              <w:t>đáng</w:t>
            </w:r>
            <w:r>
              <w:rPr>
                <w:rFonts w:ascii="Times New Roman" w:eastAsia="Arial" w:hAnsi="Times New Roman" w:cs="Times New Roman"/>
                <w:iCs/>
                <w:sz w:val="24"/>
                <w:szCs w:val="24"/>
                <w:lang w:val="vi"/>
              </w:rPr>
              <w:t>, b</w:t>
            </w:r>
            <w:r>
              <w:rPr>
                <w:rFonts w:ascii="Times New Roman" w:eastAsia="Arial" w:hAnsi="Times New Roman" w:cs="Times New Roman"/>
                <w:iCs/>
                <w:sz w:val="24"/>
                <w:szCs w:val="24"/>
                <w:lang w:val="vi"/>
              </w:rPr>
              <w:t>ằ</w:t>
            </w:r>
            <w:r>
              <w:rPr>
                <w:rFonts w:ascii="Times New Roman" w:eastAsia="Arial" w:hAnsi="Times New Roman" w:cs="Times New Roman"/>
                <w:iCs/>
                <w:sz w:val="24"/>
                <w:szCs w:val="24"/>
                <w:lang w:val="vi"/>
              </w:rPr>
              <w:t>ng ch</w:t>
            </w:r>
            <w:r>
              <w:rPr>
                <w:rFonts w:ascii="Times New Roman" w:eastAsia="Arial" w:hAnsi="Times New Roman" w:cs="Times New Roman"/>
                <w:iCs/>
                <w:sz w:val="24"/>
                <w:szCs w:val="24"/>
                <w:lang w:val="vi"/>
              </w:rPr>
              <w:t>ứ</w:t>
            </w:r>
            <w:r>
              <w:rPr>
                <w:rFonts w:ascii="Times New Roman" w:eastAsia="Arial" w:hAnsi="Times New Roman" w:cs="Times New Roman"/>
                <w:iCs/>
                <w:sz w:val="24"/>
                <w:szCs w:val="24"/>
                <w:lang w:val="vi"/>
              </w:rPr>
              <w:t xml:space="preserve">ng </w:t>
            </w:r>
            <w:r>
              <w:rPr>
                <w:rFonts w:ascii="Times New Roman" w:eastAsia="Arial" w:hAnsi="Times New Roman" w:cs="Times New Roman"/>
                <w:iCs/>
                <w:sz w:val="24"/>
                <w:szCs w:val="24"/>
              </w:rPr>
              <w:t>tiêu</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bi</w:t>
            </w:r>
            <w:r>
              <w:rPr>
                <w:rFonts w:ascii="Times New Roman" w:eastAsia="Arial" w:hAnsi="Times New Roman" w:cs="Times New Roman"/>
                <w:iCs/>
                <w:sz w:val="24"/>
                <w:szCs w:val="24"/>
              </w:rPr>
              <w:t>ể</w:t>
            </w:r>
            <w:r>
              <w:rPr>
                <w:rFonts w:ascii="Times New Roman" w:eastAsia="Arial" w:hAnsi="Times New Roman" w:cs="Times New Roman"/>
                <w:iCs/>
                <w:sz w:val="24"/>
                <w:szCs w:val="24"/>
              </w:rPr>
              <w:t>u</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h</w:t>
            </w:r>
            <w:r>
              <w:rPr>
                <w:rFonts w:ascii="Times New Roman" w:eastAsia="Arial" w:hAnsi="Times New Roman" w:cs="Times New Roman"/>
                <w:iCs/>
                <w:sz w:val="24"/>
                <w:szCs w:val="24"/>
              </w:rPr>
              <w:t>ợ</w:t>
            </w:r>
            <w:r>
              <w:rPr>
                <w:rFonts w:ascii="Times New Roman" w:eastAsia="Arial" w:hAnsi="Times New Roman" w:cs="Times New Roman"/>
                <w:iCs/>
                <w:sz w:val="24"/>
                <w:szCs w:val="24"/>
              </w:rPr>
              <w:t>p</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lý</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k</w:t>
            </w:r>
            <w:r>
              <w:rPr>
                <w:rFonts w:ascii="Times New Roman" w:eastAsia="Arial" w:hAnsi="Times New Roman" w:cs="Times New Roman"/>
                <w:iCs/>
                <w:sz w:val="24"/>
                <w:szCs w:val="24"/>
              </w:rPr>
              <w:t>ế</w:t>
            </w:r>
            <w:r>
              <w:rPr>
                <w:rFonts w:ascii="Times New Roman" w:eastAsia="Arial" w:hAnsi="Times New Roman" w:cs="Times New Roman"/>
                <w:iCs/>
                <w:sz w:val="24"/>
                <w:szCs w:val="24"/>
              </w:rPr>
              <w:t>t</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h</w:t>
            </w:r>
            <w:r>
              <w:rPr>
                <w:rFonts w:ascii="Times New Roman" w:eastAsia="Arial" w:hAnsi="Times New Roman" w:cs="Times New Roman"/>
                <w:iCs/>
                <w:sz w:val="24"/>
                <w:szCs w:val="24"/>
              </w:rPr>
              <w:t>ợ</w:t>
            </w:r>
            <w:r>
              <w:rPr>
                <w:rFonts w:ascii="Times New Roman" w:eastAsia="Arial" w:hAnsi="Times New Roman" w:cs="Times New Roman"/>
                <w:iCs/>
                <w:sz w:val="24"/>
                <w:szCs w:val="24"/>
              </w:rPr>
              <w:t>p</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nhu</w:t>
            </w:r>
            <w:r>
              <w:rPr>
                <w:rFonts w:ascii="Times New Roman" w:eastAsia="Arial" w:hAnsi="Times New Roman" w:cs="Times New Roman"/>
                <w:iCs/>
                <w:sz w:val="24"/>
                <w:szCs w:val="24"/>
              </w:rPr>
              <w:t>ầ</w:t>
            </w:r>
            <w:r>
              <w:rPr>
                <w:rFonts w:ascii="Times New Roman" w:eastAsia="Arial" w:hAnsi="Times New Roman" w:cs="Times New Roman"/>
                <w:iCs/>
                <w:sz w:val="24"/>
                <w:szCs w:val="24"/>
              </w:rPr>
              <w:t>n</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nhuy</w:t>
            </w:r>
            <w:r>
              <w:rPr>
                <w:rFonts w:ascii="Times New Roman" w:eastAsia="Arial" w:hAnsi="Times New Roman" w:cs="Times New Roman"/>
                <w:iCs/>
                <w:sz w:val="24"/>
                <w:szCs w:val="24"/>
              </w:rPr>
              <w:t>ễ</w:t>
            </w:r>
            <w:r>
              <w:rPr>
                <w:rFonts w:ascii="Times New Roman" w:eastAsia="Arial" w:hAnsi="Times New Roman" w:cs="Times New Roman"/>
                <w:iCs/>
                <w:sz w:val="24"/>
                <w:szCs w:val="24"/>
              </w:rPr>
              <w:t>n</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gi</w:t>
            </w:r>
            <w:r>
              <w:rPr>
                <w:rFonts w:ascii="Times New Roman" w:eastAsia="Arial" w:hAnsi="Times New Roman" w:cs="Times New Roman"/>
                <w:iCs/>
                <w:sz w:val="24"/>
                <w:szCs w:val="24"/>
              </w:rPr>
              <w:t>ữ</w:t>
            </w:r>
            <w:r>
              <w:rPr>
                <w:rFonts w:ascii="Times New Roman" w:eastAsia="Arial" w:hAnsi="Times New Roman" w:cs="Times New Roman"/>
                <w:iCs/>
                <w:sz w:val="24"/>
                <w:szCs w:val="24"/>
              </w:rPr>
              <w:t>a</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lý</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l</w:t>
            </w:r>
            <w:r>
              <w:rPr>
                <w:rFonts w:ascii="Times New Roman" w:eastAsia="Arial" w:hAnsi="Times New Roman" w:cs="Times New Roman"/>
                <w:iCs/>
                <w:sz w:val="24"/>
                <w:szCs w:val="24"/>
              </w:rPr>
              <w:t>ẽ</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và</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b</w:t>
            </w:r>
            <w:r>
              <w:rPr>
                <w:rFonts w:ascii="Times New Roman" w:eastAsia="Arial" w:hAnsi="Times New Roman" w:cs="Times New Roman"/>
                <w:iCs/>
                <w:sz w:val="24"/>
                <w:szCs w:val="24"/>
              </w:rPr>
              <w:t>ằ</w:t>
            </w:r>
            <w:r>
              <w:rPr>
                <w:rFonts w:ascii="Times New Roman" w:eastAsia="Arial" w:hAnsi="Times New Roman" w:cs="Times New Roman"/>
                <w:iCs/>
                <w:sz w:val="24"/>
                <w:szCs w:val="24"/>
              </w:rPr>
              <w:t>ng</w:t>
            </w:r>
            <w:r>
              <w:rPr>
                <w:rFonts w:ascii="Times New Roman" w:eastAsia="Arial" w:hAnsi="Times New Roman" w:cs="Times New Roman"/>
                <w:iCs/>
                <w:sz w:val="24"/>
                <w:szCs w:val="24"/>
                <w:lang w:val="vi"/>
              </w:rPr>
              <w:t xml:space="preserve"> </w:t>
            </w:r>
            <w:r>
              <w:rPr>
                <w:rFonts w:ascii="Times New Roman" w:eastAsia="Arial" w:hAnsi="Times New Roman" w:cs="Times New Roman"/>
                <w:iCs/>
                <w:sz w:val="24"/>
                <w:szCs w:val="24"/>
              </w:rPr>
              <w:t>ch</w:t>
            </w:r>
            <w:r>
              <w:rPr>
                <w:rFonts w:ascii="Times New Roman" w:eastAsia="Arial" w:hAnsi="Times New Roman" w:cs="Times New Roman"/>
                <w:iCs/>
                <w:sz w:val="24"/>
                <w:szCs w:val="24"/>
              </w:rPr>
              <w:t>ứ</w:t>
            </w:r>
            <w:r>
              <w:rPr>
                <w:rFonts w:ascii="Times New Roman" w:eastAsia="Arial" w:hAnsi="Times New Roman" w:cs="Times New Roman"/>
                <w:iCs/>
                <w:sz w:val="24"/>
                <w:szCs w:val="24"/>
              </w:rPr>
              <w:t>ng</w:t>
            </w:r>
            <w:r>
              <w:rPr>
                <w:rFonts w:ascii="Times New Roman" w:eastAsia="Arial" w:hAnsi="Times New Roman" w:cs="Times New Roman"/>
                <w:iCs/>
                <w:sz w:val="24"/>
                <w:szCs w:val="24"/>
                <w:lang w:val="vi"/>
              </w:rPr>
              <w:t>.</w:t>
            </w:r>
          </w:p>
          <w:p w:rsidR="008C525D" w:rsidRDefault="00ED12E9">
            <w:pPr>
              <w:jc w:val="both"/>
              <w:rPr>
                <w:rFonts w:ascii="Times New Roman" w:hAnsi="Times New Roman" w:cs="Times New Roman"/>
                <w:iCs/>
                <w:sz w:val="24"/>
                <w:szCs w:val="24"/>
              </w:rPr>
            </w:pPr>
            <w:r>
              <w:rPr>
                <w:rFonts w:ascii="Times New Roman" w:eastAsia="Arial" w:hAnsi="Times New Roman" w:cs="Times New Roman"/>
                <w:b/>
                <w:bCs/>
                <w:i/>
                <w:sz w:val="24"/>
                <w:szCs w:val="24"/>
                <w:lang w:val="vi"/>
              </w:rPr>
              <w:t xml:space="preserve">Lưu ý: </w:t>
            </w:r>
            <w:r>
              <w:rPr>
                <w:rFonts w:ascii="Times New Roman" w:eastAsia="Arial" w:hAnsi="Times New Roman" w:cs="Times New Roman"/>
                <w:iCs/>
                <w:sz w:val="24"/>
                <w:szCs w:val="24"/>
                <w:lang w:val="vi"/>
              </w:rPr>
              <w:t>H</w:t>
            </w:r>
            <w:r>
              <w:rPr>
                <w:rFonts w:ascii="Times New Roman" w:eastAsia="Arial" w:hAnsi="Times New Roman" w:cs="Times New Roman"/>
                <w:iCs/>
                <w:sz w:val="24"/>
                <w:szCs w:val="24"/>
                <w:lang w:val="vi"/>
              </w:rPr>
              <w:t>ọ</w:t>
            </w:r>
            <w:r>
              <w:rPr>
                <w:rFonts w:ascii="Times New Roman" w:eastAsia="Arial" w:hAnsi="Times New Roman" w:cs="Times New Roman"/>
                <w:iCs/>
                <w:sz w:val="24"/>
                <w:szCs w:val="24"/>
                <w:lang w:val="vi"/>
              </w:rPr>
              <w:t>c sinh có th</w:t>
            </w:r>
            <w:r>
              <w:rPr>
                <w:rFonts w:ascii="Times New Roman" w:eastAsia="Arial" w:hAnsi="Times New Roman" w:cs="Times New Roman"/>
                <w:iCs/>
                <w:sz w:val="24"/>
                <w:szCs w:val="24"/>
                <w:lang w:val="vi"/>
              </w:rPr>
              <w:t>ể</w:t>
            </w:r>
            <w:r>
              <w:rPr>
                <w:rFonts w:ascii="Times New Roman" w:eastAsia="Arial" w:hAnsi="Times New Roman" w:cs="Times New Roman"/>
                <w:iCs/>
                <w:sz w:val="24"/>
                <w:szCs w:val="24"/>
                <w:lang w:val="vi"/>
              </w:rPr>
              <w:t xml:space="preserve"> bày t</w:t>
            </w:r>
            <w:r>
              <w:rPr>
                <w:rFonts w:ascii="Times New Roman" w:eastAsia="Arial" w:hAnsi="Times New Roman" w:cs="Times New Roman"/>
                <w:iCs/>
                <w:sz w:val="24"/>
                <w:szCs w:val="24"/>
                <w:lang w:val="vi"/>
              </w:rPr>
              <w:t>ỏ</w:t>
            </w:r>
            <w:r>
              <w:rPr>
                <w:rFonts w:ascii="Times New Roman" w:eastAsia="Arial" w:hAnsi="Times New Roman" w:cs="Times New Roman"/>
                <w:iCs/>
                <w:sz w:val="24"/>
                <w:szCs w:val="24"/>
                <w:lang w:val="vi"/>
              </w:rPr>
              <w:t xml:space="preserve"> quan đi</w:t>
            </w:r>
            <w:r>
              <w:rPr>
                <w:rFonts w:ascii="Times New Roman" w:eastAsia="Arial" w:hAnsi="Times New Roman" w:cs="Times New Roman"/>
                <w:iCs/>
                <w:sz w:val="24"/>
                <w:szCs w:val="24"/>
                <w:lang w:val="vi"/>
              </w:rPr>
              <w:t>ể</w:t>
            </w:r>
            <w:r>
              <w:rPr>
                <w:rFonts w:ascii="Times New Roman" w:eastAsia="Arial" w:hAnsi="Times New Roman" w:cs="Times New Roman"/>
                <w:iCs/>
                <w:sz w:val="24"/>
                <w:szCs w:val="24"/>
                <w:lang w:val="vi"/>
              </w:rPr>
              <w:t>m c</w:t>
            </w:r>
            <w:r>
              <w:rPr>
                <w:rFonts w:ascii="Times New Roman" w:eastAsia="Arial" w:hAnsi="Times New Roman" w:cs="Times New Roman"/>
                <w:iCs/>
                <w:sz w:val="24"/>
                <w:szCs w:val="24"/>
                <w:lang w:val="vi"/>
              </w:rPr>
              <w:t>ủ</w:t>
            </w:r>
            <w:r>
              <w:rPr>
                <w:rFonts w:ascii="Times New Roman" w:eastAsia="Arial" w:hAnsi="Times New Roman" w:cs="Times New Roman"/>
                <w:iCs/>
                <w:sz w:val="24"/>
                <w:szCs w:val="24"/>
                <w:lang w:val="vi"/>
              </w:rPr>
              <w:t xml:space="preserve">a </w:t>
            </w:r>
            <w:r>
              <w:rPr>
                <w:rFonts w:ascii="Times New Roman" w:eastAsia="Arial" w:hAnsi="Times New Roman" w:cs="Times New Roman"/>
                <w:iCs/>
                <w:sz w:val="24"/>
                <w:szCs w:val="24"/>
                <w:lang w:val="vi"/>
              </w:rPr>
              <w:t>cá nhân nhưng ph</w:t>
            </w:r>
            <w:r>
              <w:rPr>
                <w:rFonts w:ascii="Times New Roman" w:eastAsia="Arial" w:hAnsi="Times New Roman" w:cs="Times New Roman"/>
                <w:iCs/>
                <w:sz w:val="24"/>
                <w:szCs w:val="24"/>
                <w:lang w:val="vi"/>
              </w:rPr>
              <w:t>ả</w:t>
            </w:r>
            <w:r>
              <w:rPr>
                <w:rFonts w:ascii="Times New Roman" w:eastAsia="Arial" w:hAnsi="Times New Roman" w:cs="Times New Roman"/>
                <w:iCs/>
                <w:sz w:val="24"/>
                <w:szCs w:val="24"/>
                <w:lang w:val="vi"/>
              </w:rPr>
              <w:t>i phù h</w:t>
            </w:r>
            <w:r>
              <w:rPr>
                <w:rFonts w:ascii="Times New Roman" w:eastAsia="Arial" w:hAnsi="Times New Roman" w:cs="Times New Roman"/>
                <w:iCs/>
                <w:sz w:val="24"/>
                <w:szCs w:val="24"/>
                <w:lang w:val="vi"/>
              </w:rPr>
              <w:t>ợ</w:t>
            </w:r>
            <w:r>
              <w:rPr>
                <w:rFonts w:ascii="Times New Roman" w:eastAsia="Arial" w:hAnsi="Times New Roman" w:cs="Times New Roman"/>
                <w:iCs/>
                <w:sz w:val="24"/>
                <w:szCs w:val="24"/>
                <w:lang w:val="vi"/>
              </w:rPr>
              <w:t>p v</w:t>
            </w:r>
            <w:r>
              <w:rPr>
                <w:rFonts w:ascii="Times New Roman" w:eastAsia="Arial" w:hAnsi="Times New Roman" w:cs="Times New Roman"/>
                <w:iCs/>
                <w:sz w:val="24"/>
                <w:szCs w:val="24"/>
                <w:lang w:val="vi"/>
              </w:rPr>
              <w:t>ớ</w:t>
            </w:r>
            <w:r>
              <w:rPr>
                <w:rFonts w:ascii="Times New Roman" w:eastAsia="Arial" w:hAnsi="Times New Roman" w:cs="Times New Roman"/>
                <w:iCs/>
                <w:sz w:val="24"/>
                <w:szCs w:val="24"/>
                <w:lang w:val="vi"/>
              </w:rPr>
              <w:t>i chu</w:t>
            </w:r>
            <w:r>
              <w:rPr>
                <w:rFonts w:ascii="Times New Roman" w:eastAsia="Arial" w:hAnsi="Times New Roman" w:cs="Times New Roman"/>
                <w:iCs/>
                <w:sz w:val="24"/>
                <w:szCs w:val="24"/>
                <w:lang w:val="vi"/>
              </w:rPr>
              <w:t>ẩ</w:t>
            </w:r>
            <w:r>
              <w:rPr>
                <w:rFonts w:ascii="Times New Roman" w:eastAsia="Arial" w:hAnsi="Times New Roman" w:cs="Times New Roman"/>
                <w:iCs/>
                <w:sz w:val="24"/>
                <w:szCs w:val="24"/>
                <w:lang w:val="vi"/>
              </w:rPr>
              <w:t>n m</w:t>
            </w:r>
            <w:r>
              <w:rPr>
                <w:rFonts w:ascii="Times New Roman" w:eastAsia="Arial" w:hAnsi="Times New Roman" w:cs="Times New Roman"/>
                <w:iCs/>
                <w:sz w:val="24"/>
                <w:szCs w:val="24"/>
                <w:lang w:val="vi"/>
              </w:rPr>
              <w:t>ự</w:t>
            </w:r>
            <w:r>
              <w:rPr>
                <w:rFonts w:ascii="Times New Roman" w:eastAsia="Arial" w:hAnsi="Times New Roman" w:cs="Times New Roman"/>
                <w:iCs/>
                <w:sz w:val="24"/>
                <w:szCs w:val="24"/>
                <w:lang w:val="vi"/>
              </w:rPr>
              <w:t>c đ</w:t>
            </w:r>
            <w:r>
              <w:rPr>
                <w:rFonts w:ascii="Times New Roman" w:eastAsia="Arial" w:hAnsi="Times New Roman" w:cs="Times New Roman"/>
                <w:iCs/>
                <w:sz w:val="24"/>
                <w:szCs w:val="24"/>
                <w:lang w:val="vi"/>
              </w:rPr>
              <w:t>ạ</w:t>
            </w:r>
            <w:r>
              <w:rPr>
                <w:rFonts w:ascii="Times New Roman" w:eastAsia="Arial" w:hAnsi="Times New Roman" w:cs="Times New Roman"/>
                <w:iCs/>
                <w:sz w:val="24"/>
                <w:szCs w:val="24"/>
                <w:lang w:val="vi"/>
              </w:rPr>
              <w:t>o đ</w:t>
            </w:r>
            <w:r>
              <w:rPr>
                <w:rFonts w:ascii="Times New Roman" w:eastAsia="Arial" w:hAnsi="Times New Roman" w:cs="Times New Roman"/>
                <w:iCs/>
                <w:sz w:val="24"/>
                <w:szCs w:val="24"/>
                <w:lang w:val="vi"/>
              </w:rPr>
              <w:t>ứ</w:t>
            </w:r>
            <w:r>
              <w:rPr>
                <w:rFonts w:ascii="Times New Roman" w:eastAsia="Arial" w:hAnsi="Times New Roman" w:cs="Times New Roman"/>
                <w:iCs/>
                <w:sz w:val="24"/>
                <w:szCs w:val="24"/>
                <w:lang w:val="vi"/>
              </w:rPr>
              <w:t>c và pháp lu</w:t>
            </w:r>
            <w:r>
              <w:rPr>
                <w:rFonts w:ascii="Times New Roman" w:eastAsia="Arial" w:hAnsi="Times New Roman" w:cs="Times New Roman"/>
                <w:iCs/>
                <w:sz w:val="24"/>
                <w:szCs w:val="24"/>
                <w:lang w:val="vi"/>
              </w:rPr>
              <w:t>ậ</w:t>
            </w:r>
            <w:r>
              <w:rPr>
                <w:rFonts w:ascii="Times New Roman" w:eastAsia="Arial" w:hAnsi="Times New Roman" w:cs="Times New Roman"/>
                <w:iCs/>
                <w:sz w:val="24"/>
                <w:szCs w:val="24"/>
                <w:lang w:val="vi"/>
              </w:rPr>
              <w:t>t.</w:t>
            </w:r>
          </w:p>
        </w:tc>
        <w:tc>
          <w:tcPr>
            <w:tcW w:w="516" w:type="pct"/>
            <w:shd w:val="clear" w:color="auto" w:fill="auto"/>
          </w:tcPr>
          <w:p w:rsidR="008C525D" w:rsidRDefault="008C525D">
            <w:pPr>
              <w:jc w:val="both"/>
              <w:rPr>
                <w:rFonts w:ascii="Times New Roman" w:hAnsi="Times New Roman" w:cs="Times New Roman"/>
                <w:sz w:val="24"/>
                <w:szCs w:val="24"/>
              </w:rPr>
            </w:pPr>
          </w:p>
          <w:p w:rsidR="008C525D" w:rsidRDefault="008C525D">
            <w:pPr>
              <w:jc w:val="center"/>
              <w:rPr>
                <w:rFonts w:ascii="Times New Roman" w:hAnsi="Times New Roman" w:cs="Times New Roman"/>
                <w:sz w:val="24"/>
                <w:szCs w:val="24"/>
              </w:rPr>
            </w:pPr>
          </w:p>
          <w:p w:rsidR="008C525D" w:rsidRDefault="008C525D">
            <w:pPr>
              <w:jc w:val="center"/>
              <w:rPr>
                <w:rFonts w:ascii="Times New Roman" w:hAnsi="Times New Roman" w:cs="Times New Roman"/>
                <w:sz w:val="24"/>
                <w:szCs w:val="24"/>
              </w:rPr>
            </w:pPr>
          </w:p>
          <w:p w:rsidR="008C525D" w:rsidRDefault="008C525D">
            <w:pPr>
              <w:jc w:val="center"/>
              <w:rPr>
                <w:rFonts w:ascii="Times New Roman" w:hAnsi="Times New Roman" w:cs="Times New Roman"/>
                <w:sz w:val="24"/>
                <w:szCs w:val="24"/>
              </w:rPr>
            </w:pPr>
          </w:p>
          <w:p w:rsidR="008C525D" w:rsidRDefault="008C525D">
            <w:pPr>
              <w:jc w:val="center"/>
              <w:rPr>
                <w:rFonts w:ascii="Times New Roman" w:hAnsi="Times New Roman" w:cs="Times New Roman"/>
                <w:sz w:val="24"/>
                <w:szCs w:val="24"/>
              </w:rPr>
            </w:pPr>
          </w:p>
          <w:p w:rsidR="008C525D" w:rsidRDefault="008C525D">
            <w:pPr>
              <w:rPr>
                <w:rFonts w:ascii="Times New Roman" w:hAnsi="Times New Roman" w:cs="Times New Roman"/>
                <w:sz w:val="24"/>
                <w:szCs w:val="24"/>
              </w:rPr>
            </w:pPr>
          </w:p>
          <w:p w:rsidR="008C525D" w:rsidRDefault="008C525D">
            <w:pPr>
              <w:jc w:val="center"/>
              <w:rPr>
                <w:rFonts w:ascii="Times New Roman" w:hAnsi="Times New Roman" w:cs="Times New Roman"/>
                <w:sz w:val="24"/>
                <w:szCs w:val="24"/>
              </w:rPr>
            </w:pPr>
          </w:p>
        </w:tc>
      </w:tr>
      <w:tr w:rsidR="008C525D">
        <w:trPr>
          <w:jc w:val="center"/>
        </w:trPr>
        <w:tc>
          <w:tcPr>
            <w:tcW w:w="582" w:type="pct"/>
            <w:vMerge/>
            <w:shd w:val="clear" w:color="auto" w:fill="auto"/>
          </w:tcPr>
          <w:p w:rsidR="008C525D" w:rsidRDefault="008C525D">
            <w:pPr>
              <w:rPr>
                <w:rFonts w:ascii="Times New Roman" w:hAnsi="Times New Roman" w:cs="Times New Roman"/>
                <w:sz w:val="24"/>
                <w:szCs w:val="24"/>
              </w:rPr>
            </w:pPr>
          </w:p>
        </w:tc>
        <w:tc>
          <w:tcPr>
            <w:tcW w:w="456" w:type="pct"/>
            <w:vMerge/>
            <w:shd w:val="clear" w:color="auto" w:fill="auto"/>
          </w:tcPr>
          <w:p w:rsidR="008C525D" w:rsidRDefault="008C525D">
            <w:pPr>
              <w:jc w:val="both"/>
              <w:rPr>
                <w:rFonts w:ascii="Times New Roman" w:hAnsi="Times New Roman" w:cs="Times New Roman"/>
                <w:b/>
                <w:bCs/>
                <w:sz w:val="24"/>
                <w:szCs w:val="24"/>
              </w:rPr>
            </w:pPr>
          </w:p>
        </w:tc>
        <w:tc>
          <w:tcPr>
            <w:tcW w:w="3444" w:type="pct"/>
            <w:shd w:val="clear" w:color="auto" w:fill="auto"/>
          </w:tcPr>
          <w:p w:rsidR="008C525D" w:rsidRDefault="00ED12E9">
            <w:pPr>
              <w:jc w:val="both"/>
              <w:rPr>
                <w:rFonts w:ascii="Times New Roman" w:hAnsi="Times New Roman" w:cs="Times New Roman"/>
                <w:i/>
                <w:iCs/>
                <w:sz w:val="24"/>
                <w:szCs w:val="24"/>
              </w:rPr>
            </w:pPr>
            <w:r>
              <w:rPr>
                <w:rFonts w:ascii="Times New Roman" w:hAnsi="Times New Roman" w:cs="Times New Roman"/>
                <w:i/>
                <w:iCs/>
                <w:sz w:val="24"/>
                <w:szCs w:val="24"/>
              </w:rPr>
              <w:t>d. Di</w:t>
            </w:r>
            <w:r>
              <w:rPr>
                <w:rFonts w:ascii="Times New Roman" w:hAnsi="Times New Roman" w:cs="Times New Roman"/>
                <w:i/>
                <w:iCs/>
                <w:sz w:val="24"/>
                <w:szCs w:val="24"/>
              </w:rPr>
              <w:t>ễ</w:t>
            </w:r>
            <w:r>
              <w:rPr>
                <w:rFonts w:ascii="Times New Roman" w:hAnsi="Times New Roman" w:cs="Times New Roman"/>
                <w:i/>
                <w:iCs/>
                <w:sz w:val="24"/>
                <w:szCs w:val="24"/>
              </w:rPr>
              <w:t>n đ</w:t>
            </w:r>
            <w:r>
              <w:rPr>
                <w:rFonts w:ascii="Times New Roman" w:hAnsi="Times New Roman" w:cs="Times New Roman"/>
                <w:i/>
                <w:iCs/>
                <w:sz w:val="24"/>
                <w:szCs w:val="24"/>
              </w:rPr>
              <w:t>ạ</w:t>
            </w:r>
            <w:r>
              <w:rPr>
                <w:rFonts w:ascii="Times New Roman" w:hAnsi="Times New Roman" w:cs="Times New Roman"/>
                <w:i/>
                <w:iCs/>
                <w:sz w:val="24"/>
                <w:szCs w:val="24"/>
              </w:rPr>
              <w:t>t</w:t>
            </w:r>
          </w:p>
          <w:p w:rsidR="008C525D" w:rsidRDefault="00ED12E9">
            <w:pPr>
              <w:jc w:val="both"/>
              <w:rPr>
                <w:rFonts w:ascii="Times New Roman" w:hAnsi="Times New Roman" w:cs="Times New Roman"/>
                <w:b/>
                <w:bCs/>
                <w:i/>
                <w:iCs/>
                <w:sz w:val="24"/>
                <w:szCs w:val="24"/>
              </w:rPr>
            </w:pPr>
            <w:r>
              <w:rPr>
                <w:rFonts w:ascii="Times New Roman" w:eastAsia="Arial" w:hAnsi="Times New Roman" w:cs="Times New Roman"/>
                <w:iCs/>
                <w:sz w:val="24"/>
                <w:szCs w:val="24"/>
              </w:rPr>
              <w:t>Đ</w:t>
            </w:r>
            <w:r>
              <w:rPr>
                <w:rFonts w:ascii="Times New Roman" w:eastAsia="Arial" w:hAnsi="Times New Roman" w:cs="Times New Roman"/>
                <w:iCs/>
                <w:sz w:val="24"/>
                <w:szCs w:val="24"/>
              </w:rPr>
              <w:t>ả</w:t>
            </w:r>
            <w:r>
              <w:rPr>
                <w:rFonts w:ascii="Times New Roman" w:eastAsia="Arial" w:hAnsi="Times New Roman" w:cs="Times New Roman"/>
                <w:iCs/>
                <w:sz w:val="24"/>
                <w:szCs w:val="24"/>
              </w:rPr>
              <w:t>m b</w:t>
            </w:r>
            <w:r>
              <w:rPr>
                <w:rFonts w:ascii="Times New Roman" w:eastAsia="Arial" w:hAnsi="Times New Roman" w:cs="Times New Roman"/>
                <w:iCs/>
                <w:sz w:val="24"/>
                <w:szCs w:val="24"/>
              </w:rPr>
              <w:t>ả</w:t>
            </w:r>
            <w:r>
              <w:rPr>
                <w:rFonts w:ascii="Times New Roman" w:eastAsia="Arial" w:hAnsi="Times New Roman" w:cs="Times New Roman"/>
                <w:iCs/>
                <w:sz w:val="24"/>
                <w:szCs w:val="24"/>
              </w:rPr>
              <w:t>o chu</w:t>
            </w:r>
            <w:r>
              <w:rPr>
                <w:rFonts w:ascii="Times New Roman" w:eastAsia="Arial" w:hAnsi="Times New Roman" w:cs="Times New Roman"/>
                <w:iCs/>
                <w:sz w:val="24"/>
                <w:szCs w:val="24"/>
              </w:rPr>
              <w:t>ẩ</w:t>
            </w:r>
            <w:r>
              <w:rPr>
                <w:rFonts w:ascii="Times New Roman" w:eastAsia="Arial" w:hAnsi="Times New Roman" w:cs="Times New Roman"/>
                <w:iCs/>
                <w:sz w:val="24"/>
                <w:szCs w:val="24"/>
              </w:rPr>
              <w:t>n chính t</w:t>
            </w:r>
            <w:r>
              <w:rPr>
                <w:rFonts w:ascii="Times New Roman" w:eastAsia="Arial" w:hAnsi="Times New Roman" w:cs="Times New Roman"/>
                <w:iCs/>
                <w:sz w:val="24"/>
                <w:szCs w:val="24"/>
              </w:rPr>
              <w:t>ả</w:t>
            </w:r>
            <w:r>
              <w:rPr>
                <w:rFonts w:ascii="Times New Roman" w:eastAsia="Arial" w:hAnsi="Times New Roman" w:cs="Times New Roman"/>
                <w:iCs/>
                <w:sz w:val="24"/>
                <w:szCs w:val="24"/>
              </w:rPr>
              <w:t>, dùng t</w:t>
            </w:r>
            <w:r>
              <w:rPr>
                <w:rFonts w:ascii="Times New Roman" w:eastAsia="Arial" w:hAnsi="Times New Roman" w:cs="Times New Roman"/>
                <w:iCs/>
                <w:sz w:val="24"/>
                <w:szCs w:val="24"/>
              </w:rPr>
              <w:t>ừ</w:t>
            </w:r>
            <w:r>
              <w:rPr>
                <w:rFonts w:ascii="Times New Roman" w:eastAsia="Arial" w:hAnsi="Times New Roman" w:cs="Times New Roman"/>
                <w:iCs/>
                <w:sz w:val="24"/>
                <w:szCs w:val="24"/>
              </w:rPr>
              <w:t>, ng</w:t>
            </w:r>
            <w:r>
              <w:rPr>
                <w:rFonts w:ascii="Times New Roman" w:eastAsia="Arial" w:hAnsi="Times New Roman" w:cs="Times New Roman"/>
                <w:iCs/>
                <w:sz w:val="24"/>
                <w:szCs w:val="24"/>
              </w:rPr>
              <w:t>ữ</w:t>
            </w:r>
            <w:r>
              <w:rPr>
                <w:rFonts w:ascii="Times New Roman" w:eastAsia="Arial" w:hAnsi="Times New Roman" w:cs="Times New Roman"/>
                <w:iCs/>
                <w:sz w:val="24"/>
                <w:szCs w:val="24"/>
              </w:rPr>
              <w:t xml:space="preserve"> pháp Ti</w:t>
            </w:r>
            <w:r>
              <w:rPr>
                <w:rFonts w:ascii="Times New Roman" w:eastAsia="Arial" w:hAnsi="Times New Roman" w:cs="Times New Roman"/>
                <w:iCs/>
                <w:sz w:val="24"/>
                <w:szCs w:val="24"/>
              </w:rPr>
              <w:t>ế</w:t>
            </w:r>
            <w:r>
              <w:rPr>
                <w:rFonts w:ascii="Times New Roman" w:eastAsia="Arial" w:hAnsi="Times New Roman" w:cs="Times New Roman"/>
                <w:iCs/>
                <w:sz w:val="24"/>
                <w:szCs w:val="24"/>
              </w:rPr>
              <w:t>ng Vi</w:t>
            </w:r>
            <w:r>
              <w:rPr>
                <w:rFonts w:ascii="Times New Roman" w:eastAsia="Arial" w:hAnsi="Times New Roman" w:cs="Times New Roman"/>
                <w:iCs/>
                <w:sz w:val="24"/>
                <w:szCs w:val="24"/>
              </w:rPr>
              <w:t>ệ</w:t>
            </w:r>
            <w:r>
              <w:rPr>
                <w:rFonts w:ascii="Times New Roman" w:eastAsia="Arial" w:hAnsi="Times New Roman" w:cs="Times New Roman"/>
                <w:iCs/>
                <w:sz w:val="24"/>
                <w:szCs w:val="24"/>
              </w:rPr>
              <w:t>t, liên k</w:t>
            </w:r>
            <w:r>
              <w:rPr>
                <w:rFonts w:ascii="Times New Roman" w:eastAsia="Arial" w:hAnsi="Times New Roman" w:cs="Times New Roman"/>
                <w:iCs/>
                <w:sz w:val="24"/>
                <w:szCs w:val="24"/>
              </w:rPr>
              <w:t>ế</w:t>
            </w:r>
            <w:r>
              <w:rPr>
                <w:rFonts w:ascii="Times New Roman" w:eastAsia="Arial" w:hAnsi="Times New Roman" w:cs="Times New Roman"/>
                <w:iCs/>
                <w:sz w:val="24"/>
                <w:szCs w:val="24"/>
              </w:rPr>
              <w:t>t câu trong đo</w:t>
            </w:r>
            <w:r>
              <w:rPr>
                <w:rFonts w:ascii="Times New Roman" w:eastAsia="Arial" w:hAnsi="Times New Roman" w:cs="Times New Roman"/>
                <w:iCs/>
                <w:sz w:val="24"/>
                <w:szCs w:val="24"/>
              </w:rPr>
              <w:t>ạ</w:t>
            </w:r>
            <w:r>
              <w:rPr>
                <w:rFonts w:ascii="Times New Roman" w:eastAsia="Arial" w:hAnsi="Times New Roman" w:cs="Times New Roman"/>
                <w:iCs/>
                <w:sz w:val="24"/>
                <w:szCs w:val="24"/>
              </w:rPr>
              <w:t>n văn.</w:t>
            </w:r>
          </w:p>
        </w:tc>
        <w:tc>
          <w:tcPr>
            <w:tcW w:w="516" w:type="pct"/>
            <w:shd w:val="clear" w:color="auto" w:fill="auto"/>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r w:rsidR="008C525D">
        <w:trPr>
          <w:jc w:val="center"/>
        </w:trPr>
        <w:tc>
          <w:tcPr>
            <w:tcW w:w="582" w:type="pct"/>
            <w:vMerge/>
            <w:shd w:val="clear" w:color="auto" w:fill="auto"/>
          </w:tcPr>
          <w:p w:rsidR="008C525D" w:rsidRDefault="008C525D">
            <w:pPr>
              <w:rPr>
                <w:rFonts w:ascii="Times New Roman" w:hAnsi="Times New Roman" w:cs="Times New Roman"/>
                <w:sz w:val="24"/>
                <w:szCs w:val="24"/>
              </w:rPr>
            </w:pPr>
          </w:p>
        </w:tc>
        <w:tc>
          <w:tcPr>
            <w:tcW w:w="456" w:type="pct"/>
            <w:vMerge/>
            <w:shd w:val="clear" w:color="auto" w:fill="auto"/>
          </w:tcPr>
          <w:p w:rsidR="008C525D" w:rsidRDefault="008C525D">
            <w:pPr>
              <w:jc w:val="both"/>
              <w:rPr>
                <w:rFonts w:ascii="Times New Roman" w:hAnsi="Times New Roman" w:cs="Times New Roman"/>
                <w:b/>
                <w:bCs/>
                <w:sz w:val="24"/>
                <w:szCs w:val="24"/>
              </w:rPr>
            </w:pPr>
          </w:p>
        </w:tc>
        <w:tc>
          <w:tcPr>
            <w:tcW w:w="3444" w:type="pct"/>
            <w:shd w:val="clear" w:color="auto" w:fill="auto"/>
          </w:tcPr>
          <w:p w:rsidR="008C525D" w:rsidRDefault="00ED12E9">
            <w:pPr>
              <w:jc w:val="both"/>
              <w:rPr>
                <w:rFonts w:ascii="Times New Roman" w:hAnsi="Times New Roman" w:cs="Times New Roman"/>
                <w:bCs/>
                <w:i/>
                <w:iCs/>
                <w:sz w:val="24"/>
                <w:szCs w:val="24"/>
              </w:rPr>
            </w:pPr>
            <w:r>
              <w:rPr>
                <w:rFonts w:ascii="Times New Roman" w:hAnsi="Times New Roman" w:cs="Times New Roman"/>
                <w:i/>
                <w:iCs/>
                <w:sz w:val="24"/>
                <w:szCs w:val="24"/>
              </w:rPr>
              <w:t>e. Sáng t</w:t>
            </w:r>
            <w:r>
              <w:rPr>
                <w:rFonts w:ascii="Times New Roman" w:hAnsi="Times New Roman" w:cs="Times New Roman"/>
                <w:i/>
                <w:iCs/>
                <w:sz w:val="24"/>
                <w:szCs w:val="24"/>
              </w:rPr>
              <w:t>ạ</w:t>
            </w:r>
            <w:r>
              <w:rPr>
                <w:rFonts w:ascii="Times New Roman" w:hAnsi="Times New Roman" w:cs="Times New Roman"/>
                <w:i/>
                <w:iCs/>
                <w:sz w:val="24"/>
                <w:szCs w:val="24"/>
              </w:rPr>
              <w:t>o</w:t>
            </w:r>
            <w:r>
              <w:rPr>
                <w:rFonts w:ascii="Times New Roman" w:hAnsi="Times New Roman" w:cs="Times New Roman"/>
                <w:bCs/>
                <w:i/>
                <w:iCs/>
                <w:sz w:val="24"/>
                <w:szCs w:val="24"/>
              </w:rPr>
              <w:t xml:space="preserve"> </w:t>
            </w:r>
          </w:p>
          <w:p w:rsidR="008C525D" w:rsidRDefault="00ED12E9">
            <w:pPr>
              <w:jc w:val="both"/>
              <w:rPr>
                <w:rFonts w:ascii="Times New Roman" w:hAnsi="Times New Roman" w:cs="Times New Roman"/>
                <w:bCs/>
                <w:i/>
                <w:iCs/>
                <w:sz w:val="24"/>
                <w:szCs w:val="24"/>
              </w:rPr>
            </w:pPr>
            <w:r>
              <w:rPr>
                <w:rFonts w:ascii="Times New Roman" w:hAnsi="Times New Roman" w:cs="Times New Roman"/>
                <w:bCs/>
                <w:sz w:val="24"/>
                <w:szCs w:val="24"/>
              </w:rPr>
              <w:t>Th</w:t>
            </w:r>
            <w:r>
              <w:rPr>
                <w:rFonts w:ascii="Times New Roman" w:hAnsi="Times New Roman" w:cs="Times New Roman"/>
                <w:bCs/>
                <w:sz w:val="24"/>
                <w:szCs w:val="24"/>
              </w:rPr>
              <w:t>ể</w:t>
            </w:r>
            <w:r>
              <w:rPr>
                <w:rFonts w:ascii="Times New Roman" w:hAnsi="Times New Roman" w:cs="Times New Roman"/>
                <w:bCs/>
                <w:sz w:val="24"/>
                <w:szCs w:val="24"/>
              </w:rPr>
              <w:t xml:space="preserve"> hi</w:t>
            </w:r>
            <w:r>
              <w:rPr>
                <w:rFonts w:ascii="Times New Roman" w:hAnsi="Times New Roman" w:cs="Times New Roman"/>
                <w:bCs/>
                <w:sz w:val="24"/>
                <w:szCs w:val="24"/>
              </w:rPr>
              <w:t>ệ</w:t>
            </w:r>
            <w:r>
              <w:rPr>
                <w:rFonts w:ascii="Times New Roman" w:hAnsi="Times New Roman" w:cs="Times New Roman"/>
                <w:bCs/>
                <w:sz w:val="24"/>
                <w:szCs w:val="24"/>
              </w:rPr>
              <w:t>n suy nghĩ sâu s</w:t>
            </w:r>
            <w:r>
              <w:rPr>
                <w:rFonts w:ascii="Times New Roman" w:hAnsi="Times New Roman" w:cs="Times New Roman"/>
                <w:bCs/>
                <w:sz w:val="24"/>
                <w:szCs w:val="24"/>
              </w:rPr>
              <w:t>ắ</w:t>
            </w:r>
            <w:r>
              <w:rPr>
                <w:rFonts w:ascii="Times New Roman" w:hAnsi="Times New Roman" w:cs="Times New Roman"/>
                <w:bCs/>
                <w:sz w:val="24"/>
                <w:szCs w:val="24"/>
              </w:rPr>
              <w:t>c v</w:t>
            </w:r>
            <w:r>
              <w:rPr>
                <w:rFonts w:ascii="Times New Roman" w:hAnsi="Times New Roman" w:cs="Times New Roman"/>
                <w:bCs/>
                <w:sz w:val="24"/>
                <w:szCs w:val="24"/>
              </w:rPr>
              <w:t>ề</w:t>
            </w:r>
            <w:r>
              <w:rPr>
                <w:rFonts w:ascii="Times New Roman" w:hAnsi="Times New Roman" w:cs="Times New Roman"/>
                <w:bCs/>
                <w:sz w:val="24"/>
                <w:szCs w:val="24"/>
              </w:rPr>
              <w:t xml:space="preserve"> v</w:t>
            </w:r>
            <w:r>
              <w:rPr>
                <w:rFonts w:ascii="Times New Roman" w:hAnsi="Times New Roman" w:cs="Times New Roman"/>
                <w:bCs/>
                <w:sz w:val="24"/>
                <w:szCs w:val="24"/>
              </w:rPr>
              <w:t>ấ</w:t>
            </w:r>
            <w:r>
              <w:rPr>
                <w:rFonts w:ascii="Times New Roman" w:hAnsi="Times New Roman" w:cs="Times New Roman"/>
                <w:bCs/>
                <w:sz w:val="24"/>
                <w:szCs w:val="24"/>
              </w:rPr>
              <w:t>n đ</w:t>
            </w:r>
            <w:r>
              <w:rPr>
                <w:rFonts w:ascii="Times New Roman" w:hAnsi="Times New Roman" w:cs="Times New Roman"/>
                <w:bCs/>
                <w:sz w:val="24"/>
                <w:szCs w:val="24"/>
              </w:rPr>
              <w:t>ề</w:t>
            </w:r>
            <w:r>
              <w:rPr>
                <w:rFonts w:ascii="Times New Roman" w:hAnsi="Times New Roman" w:cs="Times New Roman"/>
                <w:bCs/>
                <w:sz w:val="24"/>
                <w:szCs w:val="24"/>
              </w:rPr>
              <w:t xml:space="preserve"> ngh</w:t>
            </w:r>
            <w:r>
              <w:rPr>
                <w:rFonts w:ascii="Times New Roman" w:hAnsi="Times New Roman" w:cs="Times New Roman"/>
                <w:bCs/>
                <w:sz w:val="24"/>
                <w:szCs w:val="24"/>
              </w:rPr>
              <w:t>ị</w:t>
            </w:r>
            <w:r>
              <w:rPr>
                <w:rFonts w:ascii="Times New Roman" w:hAnsi="Times New Roman" w:cs="Times New Roman"/>
                <w:bCs/>
                <w:sz w:val="24"/>
                <w:szCs w:val="24"/>
              </w:rPr>
              <w:t xml:space="preserve"> lu</w:t>
            </w:r>
            <w:r>
              <w:rPr>
                <w:rFonts w:ascii="Times New Roman" w:hAnsi="Times New Roman" w:cs="Times New Roman"/>
                <w:bCs/>
                <w:sz w:val="24"/>
                <w:szCs w:val="24"/>
              </w:rPr>
              <w:t>ậ</w:t>
            </w:r>
            <w:r>
              <w:rPr>
                <w:rFonts w:ascii="Times New Roman" w:hAnsi="Times New Roman" w:cs="Times New Roman"/>
                <w:bCs/>
                <w:sz w:val="24"/>
                <w:szCs w:val="24"/>
              </w:rPr>
              <w:t>n; di</w:t>
            </w:r>
            <w:r>
              <w:rPr>
                <w:rFonts w:ascii="Times New Roman" w:hAnsi="Times New Roman" w:cs="Times New Roman"/>
                <w:bCs/>
                <w:sz w:val="24"/>
                <w:szCs w:val="24"/>
              </w:rPr>
              <w:t>ễ</w:t>
            </w:r>
            <w:r>
              <w:rPr>
                <w:rFonts w:ascii="Times New Roman" w:hAnsi="Times New Roman" w:cs="Times New Roman"/>
                <w:bCs/>
                <w:sz w:val="24"/>
                <w:szCs w:val="24"/>
              </w:rPr>
              <w:t>n đ</w:t>
            </w:r>
            <w:r>
              <w:rPr>
                <w:rFonts w:ascii="Times New Roman" w:hAnsi="Times New Roman" w:cs="Times New Roman"/>
                <w:bCs/>
                <w:sz w:val="24"/>
                <w:szCs w:val="24"/>
              </w:rPr>
              <w:t>ạ</w:t>
            </w:r>
            <w:r>
              <w:rPr>
                <w:rFonts w:ascii="Times New Roman" w:hAnsi="Times New Roman" w:cs="Times New Roman"/>
                <w:bCs/>
                <w:sz w:val="24"/>
                <w:szCs w:val="24"/>
              </w:rPr>
              <w:t>t m</w:t>
            </w:r>
            <w:r>
              <w:rPr>
                <w:rFonts w:ascii="Times New Roman" w:hAnsi="Times New Roman" w:cs="Times New Roman"/>
                <w:bCs/>
                <w:sz w:val="24"/>
                <w:szCs w:val="24"/>
              </w:rPr>
              <w:t>ớ</w:t>
            </w:r>
            <w:r>
              <w:rPr>
                <w:rFonts w:ascii="Times New Roman" w:hAnsi="Times New Roman" w:cs="Times New Roman"/>
                <w:bCs/>
                <w:sz w:val="24"/>
                <w:szCs w:val="24"/>
              </w:rPr>
              <w:t>i m</w:t>
            </w:r>
            <w:r>
              <w:rPr>
                <w:rFonts w:ascii="Times New Roman" w:hAnsi="Times New Roman" w:cs="Times New Roman"/>
                <w:bCs/>
                <w:sz w:val="24"/>
                <w:szCs w:val="24"/>
              </w:rPr>
              <w:t>ẻ</w:t>
            </w:r>
            <w:r>
              <w:rPr>
                <w:rFonts w:ascii="Times New Roman" w:hAnsi="Times New Roman" w:cs="Times New Roman"/>
                <w:bCs/>
                <w:sz w:val="24"/>
                <w:szCs w:val="24"/>
              </w:rPr>
              <w:t>.</w:t>
            </w:r>
          </w:p>
        </w:tc>
        <w:tc>
          <w:tcPr>
            <w:tcW w:w="516" w:type="pct"/>
            <w:shd w:val="clear" w:color="auto" w:fill="auto"/>
          </w:tcPr>
          <w:p w:rsidR="008C525D" w:rsidRDefault="00ED12E9">
            <w:pPr>
              <w:jc w:val="center"/>
              <w:rPr>
                <w:rFonts w:ascii="Times New Roman" w:hAnsi="Times New Roman" w:cs="Times New Roman"/>
                <w:sz w:val="24"/>
                <w:szCs w:val="24"/>
              </w:rPr>
            </w:pPr>
            <w:r>
              <w:rPr>
                <w:rFonts w:ascii="Times New Roman" w:hAnsi="Times New Roman" w:cs="Times New Roman"/>
                <w:sz w:val="24"/>
                <w:szCs w:val="24"/>
              </w:rPr>
              <w:t>0,5</w:t>
            </w:r>
          </w:p>
        </w:tc>
      </w:tr>
    </w:tbl>
    <w:p w:rsidR="008C525D" w:rsidRDefault="008C525D">
      <w:pPr>
        <w:jc w:val="both"/>
        <w:rPr>
          <w:rFonts w:ascii="Times New Roman" w:hAnsi="Times New Roman" w:cs="Times New Roman"/>
          <w:color w:val="0D0D0D"/>
          <w:sz w:val="24"/>
          <w:szCs w:val="24"/>
        </w:rPr>
      </w:pPr>
    </w:p>
    <w:p w:rsidR="008C525D" w:rsidRDefault="008C525D">
      <w:pPr>
        <w:jc w:val="center"/>
        <w:rPr>
          <w:rFonts w:ascii="Times New Roman" w:hAnsi="Times New Roman" w:cs="Times New Roman"/>
          <w:b/>
          <w:bCs/>
          <w:sz w:val="24"/>
          <w:szCs w:val="24"/>
        </w:rPr>
      </w:pPr>
    </w:p>
    <w:sectPr w:rsidR="008C525D">
      <w:headerReference w:type="default" r:id="rId10"/>
      <w:footerReference w:type="default" r:id="rId11"/>
      <w:pgSz w:w="11906" w:h="16838"/>
      <w:pgMar w:top="1138" w:right="1138" w:bottom="1138" w:left="141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2E9" w:rsidRDefault="00ED12E9" w:rsidP="00096FA4">
      <w:r>
        <w:separator/>
      </w:r>
    </w:p>
  </w:endnote>
  <w:endnote w:type="continuationSeparator" w:id="0">
    <w:p w:rsidR="00ED12E9" w:rsidRDefault="00ED12E9" w:rsidP="0009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04" w:rsidRPr="00DF1904" w:rsidRDefault="00DF1904" w:rsidP="00DF1904">
    <w:pPr>
      <w:tabs>
        <w:tab w:val="center" w:pos="4680"/>
        <w:tab w:val="right" w:pos="9360"/>
      </w:tabs>
      <w:rPr>
        <w:rFonts w:ascii="Times New Roman" w:eastAsia="Times New Roman" w:hAnsi="Times New Roman" w:cs="Times New Roman"/>
        <w:sz w:val="24"/>
        <w:szCs w:val="24"/>
        <w:lang w:eastAsia="en-US"/>
      </w:rPr>
    </w:pPr>
    <w:r w:rsidRPr="00DF1904">
      <w:rPr>
        <w:rFonts w:ascii="Times New Roman" w:eastAsia="SimSun" w:hAnsi="Times New Roman" w:cs="Times New Roman"/>
        <w:b/>
        <w:color w:val="000000"/>
        <w:kern w:val="2"/>
        <w:sz w:val="24"/>
        <w:szCs w:val="24"/>
        <w:lang w:val="nl-NL"/>
      </w:rPr>
      <w:t xml:space="preserve">                                                              </w:t>
    </w:r>
    <w:r w:rsidRPr="00DF1904">
      <w:rPr>
        <w:rFonts w:ascii="Times New Roman" w:eastAsia="SimSun" w:hAnsi="Times New Roman" w:cs="Times New Roman"/>
        <w:b/>
        <w:color w:val="00B0F0"/>
        <w:kern w:val="2"/>
        <w:sz w:val="24"/>
        <w:szCs w:val="24"/>
        <w:lang w:val="nl-NL"/>
      </w:rPr>
      <w:t>thuvienhoclieu</w:t>
    </w:r>
    <w:r w:rsidRPr="00DF1904">
      <w:rPr>
        <w:rFonts w:ascii="Times New Roman" w:eastAsia="SimSun" w:hAnsi="Times New Roman" w:cs="Times New Roman"/>
        <w:b/>
        <w:color w:val="FF0000"/>
        <w:kern w:val="2"/>
        <w:sz w:val="24"/>
        <w:szCs w:val="24"/>
        <w:lang w:val="nl-NL"/>
      </w:rPr>
      <w:t xml:space="preserve">.com </w:t>
    </w:r>
    <w:r w:rsidRPr="00DF1904">
      <w:rPr>
        <w:rFonts w:ascii="Times New Roman" w:eastAsia="SimSun" w:hAnsi="Times New Roman" w:cs="Times New Roman"/>
        <w:b/>
        <w:color w:val="000000"/>
        <w:kern w:val="2"/>
        <w:sz w:val="24"/>
        <w:szCs w:val="24"/>
      </w:rPr>
      <w:t xml:space="preserve">                                </w:t>
    </w:r>
    <w:r w:rsidRPr="00DF1904">
      <w:rPr>
        <w:rFonts w:ascii="Times New Roman" w:eastAsia="SimSun" w:hAnsi="Times New Roman" w:cs="Times New Roman"/>
        <w:b/>
        <w:color w:val="FF0000"/>
        <w:kern w:val="2"/>
        <w:sz w:val="24"/>
        <w:szCs w:val="24"/>
      </w:rPr>
      <w:t>Trang</w:t>
    </w:r>
    <w:r w:rsidRPr="00DF1904">
      <w:rPr>
        <w:rFonts w:ascii="Times New Roman" w:eastAsia="SimSun" w:hAnsi="Times New Roman" w:cs="Times New Roman"/>
        <w:b/>
        <w:color w:val="0070C0"/>
        <w:kern w:val="2"/>
        <w:sz w:val="24"/>
        <w:szCs w:val="24"/>
      </w:rPr>
      <w:t xml:space="preserve"> </w:t>
    </w:r>
    <w:r w:rsidRPr="00DF1904">
      <w:rPr>
        <w:rFonts w:ascii="Times New Roman" w:eastAsia="SimSun" w:hAnsi="Times New Roman" w:cs="Times New Roman"/>
        <w:b/>
        <w:color w:val="0070C0"/>
        <w:kern w:val="2"/>
        <w:sz w:val="24"/>
        <w:szCs w:val="24"/>
      </w:rPr>
      <w:fldChar w:fldCharType="begin"/>
    </w:r>
    <w:r w:rsidRPr="00DF1904">
      <w:rPr>
        <w:rFonts w:ascii="Times New Roman" w:eastAsia="SimSun" w:hAnsi="Times New Roman" w:cs="Times New Roman"/>
        <w:b/>
        <w:color w:val="0070C0"/>
        <w:kern w:val="2"/>
        <w:sz w:val="24"/>
        <w:szCs w:val="24"/>
      </w:rPr>
      <w:instrText xml:space="preserve"> PAGE   \* MERGEFORMAT </w:instrText>
    </w:r>
    <w:r w:rsidRPr="00DF1904">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DF1904">
      <w:rPr>
        <w:rFonts w:ascii="Times New Roman" w:eastAsia="SimSun" w:hAnsi="Times New Roman" w:cs="Times New Roman"/>
        <w:b/>
        <w:color w:val="0070C0"/>
        <w:kern w:val="2"/>
        <w:sz w:val="24"/>
        <w:szCs w:val="24"/>
      </w:rPr>
      <w:fldChar w:fldCharType="end"/>
    </w:r>
    <w:r w:rsidRPr="00DF1904">
      <w:rPr>
        <w:rFonts w:ascii="Times New Roman" w:eastAsia="SimSun" w:hAnsi="Times New Roman" w:cs="Times New Roman"/>
        <w:b/>
        <w:color w:val="0070C0"/>
        <w:kern w:val="2"/>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2E9" w:rsidRDefault="00ED12E9" w:rsidP="00096FA4">
      <w:r>
        <w:separator/>
      </w:r>
    </w:p>
  </w:footnote>
  <w:footnote w:type="continuationSeparator" w:id="0">
    <w:p w:rsidR="00ED12E9" w:rsidRDefault="00ED12E9" w:rsidP="00096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04" w:rsidRPr="00DF1904" w:rsidRDefault="00DF1904" w:rsidP="00DF1904">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DF1904">
      <w:rPr>
        <w:rFonts w:ascii="Times New Roman" w:eastAsia="Calibri" w:hAnsi="Times New Roman" w:cs="Times New Roman"/>
        <w:b/>
        <w:color w:val="00B0F0"/>
        <w:sz w:val="24"/>
        <w:szCs w:val="24"/>
        <w:lang w:val="nl-NL" w:eastAsia="en-US"/>
      </w:rPr>
      <w:t>thuvienhoclieu</w:t>
    </w:r>
    <w:r w:rsidRPr="00DF1904">
      <w:rPr>
        <w:rFonts w:ascii="Times New Roman" w:eastAsia="Calibri" w:hAnsi="Times New Roman" w:cs="Times New Roman"/>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314CD6"/>
    <w:multiLevelType w:val="multilevel"/>
    <w:tmpl w:val="C2314CD6"/>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0B3CEDD"/>
    <w:multiLevelType w:val="singleLevel"/>
    <w:tmpl w:val="F0B3CEDD"/>
    <w:lvl w:ilvl="0">
      <w:start w:val="1"/>
      <w:numFmt w:val="decimal"/>
      <w:suff w:val="space"/>
      <w:lvlText w:val="%1."/>
      <w:lvlJc w:val="left"/>
    </w:lvl>
  </w:abstractNum>
  <w:abstractNum w:abstractNumId="2">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nsid w:val="0A55F260"/>
    <w:multiLevelType w:val="singleLevel"/>
    <w:tmpl w:val="0A55F260"/>
    <w:lvl w:ilvl="0">
      <w:start w:val="1"/>
      <w:numFmt w:val="decimal"/>
      <w:suff w:val="space"/>
      <w:lvlText w:val="%1."/>
      <w:lvlJc w:val="left"/>
      <w:rPr>
        <w:rFonts w:hint="default"/>
        <w:b/>
        <w:bCs/>
      </w:rPr>
    </w:lvl>
  </w:abstractNum>
  <w:abstractNum w:abstractNumId="13">
    <w:nsid w:val="0CD80219"/>
    <w:multiLevelType w:val="singleLevel"/>
    <w:tmpl w:val="0CD80219"/>
    <w:lvl w:ilvl="0">
      <w:start w:val="1"/>
      <w:numFmt w:val="upperRoman"/>
      <w:suff w:val="space"/>
      <w:lvlText w:val="%1."/>
      <w:lvlJc w:val="left"/>
    </w:lvl>
  </w:abstractNum>
  <w:abstractNum w:abstractNumId="14">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5">
    <w:nsid w:val="12807960"/>
    <w:multiLevelType w:val="multilevel"/>
    <w:tmpl w:val="128079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639DFD"/>
    <w:multiLevelType w:val="singleLevel"/>
    <w:tmpl w:val="41639DFD"/>
    <w:lvl w:ilvl="0">
      <w:start w:val="1"/>
      <w:numFmt w:val="upperLetter"/>
      <w:suff w:val="space"/>
      <w:lvlText w:val="%1."/>
      <w:lvlJc w:val="left"/>
    </w:lvl>
  </w:abstractNum>
  <w:abstractNum w:abstractNumId="17">
    <w:nsid w:val="6DD961DF"/>
    <w:multiLevelType w:val="multilevel"/>
    <w:tmpl w:val="6DD961DF"/>
    <w:lvl w:ilvl="0">
      <w:start w:val="2"/>
      <w:numFmt w:val="bullet"/>
      <w:lvlText w:val="-"/>
      <w:lvlJc w:val="left"/>
      <w:pPr>
        <w:ind w:left="302"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6"/>
  </w:num>
  <w:num w:numId="12">
    <w:abstractNumId w:val="13"/>
  </w:num>
  <w:num w:numId="13">
    <w:abstractNumId w:val="17"/>
  </w:num>
  <w:num w:numId="14">
    <w:abstractNumId w:val="0"/>
  </w:num>
  <w:num w:numId="15">
    <w:abstractNumId w:val="14"/>
  </w:num>
  <w:num w:numId="16">
    <w:abstractNumId w:val="1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96FA4"/>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C525D"/>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02B5C"/>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DF1904"/>
    <w:rsid w:val="00E64C21"/>
    <w:rsid w:val="00EC24C6"/>
    <w:rsid w:val="00ED12E9"/>
    <w:rsid w:val="00EF2933"/>
    <w:rsid w:val="00F05146"/>
    <w:rsid w:val="00F1115D"/>
    <w:rsid w:val="00F3513C"/>
    <w:rsid w:val="00F465C5"/>
    <w:rsid w:val="00F5180D"/>
    <w:rsid w:val="00F51B21"/>
    <w:rsid w:val="00F51D87"/>
    <w:rsid w:val="00F8455C"/>
    <w:rsid w:val="03794AFC"/>
    <w:rsid w:val="0F320D60"/>
    <w:rsid w:val="1F504646"/>
    <w:rsid w:val="1F9A4469"/>
    <w:rsid w:val="21E00780"/>
    <w:rsid w:val="27992DCF"/>
    <w:rsid w:val="336A204A"/>
    <w:rsid w:val="3F26737E"/>
    <w:rsid w:val="4B006C22"/>
    <w:rsid w:val="4C8D3A5F"/>
    <w:rsid w:val="52A24BB5"/>
    <w:rsid w:val="5D71146D"/>
    <w:rsid w:val="5D773333"/>
    <w:rsid w:val="64D70D47"/>
    <w:rsid w:val="71B03E0F"/>
    <w:rsid w:val="75D4200B"/>
    <w:rsid w:val="7FE75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List 5" w:qFormat="0"/>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3D effects 1" w:qFormat="0"/>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qFormat="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1"/>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1"/>
    <w:qFormat/>
    <w:pPr>
      <w:widowControl w:val="0"/>
      <w:autoSpaceDE w:val="0"/>
      <w:autoSpaceDN w:val="0"/>
      <w:ind w:left="145"/>
      <w:jc w:val="both"/>
    </w:pPr>
    <w:rPr>
      <w:rFonts w:eastAsia="Times New Roman" w:cs="Times New Roman"/>
      <w:sz w:val="22"/>
      <w:lang w:val="vi"/>
    </w:rPr>
  </w:style>
  <w:style w:type="table" w:customStyle="1" w:styleId="TableGrid30">
    <w:name w:val="Table Grid3"/>
    <w:basedOn w:val="TableNormal"/>
    <w:uiPriority w:val="39"/>
    <w:qFormat/>
    <w:rPr>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99"/>
    <w:qFormat/>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List 5" w:qFormat="0"/>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3D effects 1" w:qFormat="0"/>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qFormat="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1"/>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1"/>
    <w:qFormat/>
    <w:pPr>
      <w:widowControl w:val="0"/>
      <w:autoSpaceDE w:val="0"/>
      <w:autoSpaceDN w:val="0"/>
      <w:ind w:left="145"/>
      <w:jc w:val="both"/>
    </w:pPr>
    <w:rPr>
      <w:rFonts w:eastAsia="Times New Roman" w:cs="Times New Roman"/>
      <w:sz w:val="22"/>
      <w:lang w:val="vi"/>
    </w:rPr>
  </w:style>
  <w:style w:type="table" w:customStyle="1" w:styleId="TableGrid30">
    <w:name w:val="Table Grid3"/>
    <w:basedOn w:val="TableNormal"/>
    <w:uiPriority w:val="39"/>
    <w:qFormat/>
    <w:rPr>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99"/>
    <w:qFormat/>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baotayninh.vn/image/fckeditor/upload/2018/20180713/images/sophia-cong-dan-robot-dau-tien-den-viet-nam2.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14764</Words>
  <Characters>84161</Characters>
  <Application>Microsoft Office Word</Application>
  <DocSecurity>0</DocSecurity>
  <Lines>701</Lines>
  <Paragraphs>197</Paragraphs>
  <ScaleCrop>false</ScaleCrop>
  <Company>thuvienhoclieu.com</Company>
  <LinksUpToDate>false</LinksUpToDate>
  <CharactersWithSpaces>98728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2025-12-08T13:25:00Z</dcterms:created>
  <dcterms:modified xsi:type="dcterms:W3CDTF">2025-12-08T13:26:00Z</dcterms:modified>
</cp:coreProperties>
</file>