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6"/>
      </w:tblGrid>
      <w:tr w:rsidR="005D5DDB" w:rsidRPr="005D5DDB" w14:paraId="5A6013D0" w14:textId="77777777" w:rsidTr="005D5DDB">
        <w:tc>
          <w:tcPr>
            <w:tcW w:w="3936" w:type="dxa"/>
          </w:tcPr>
          <w:p w14:paraId="0D5065FE" w14:textId="77777777" w:rsidR="005D5DDB" w:rsidRPr="005D5DDB" w:rsidRDefault="005D5DDB" w:rsidP="00CD4987">
            <w:pPr>
              <w:jc w:val="center"/>
              <w:rPr>
                <w:sz w:val="26"/>
                <w:szCs w:val="26"/>
              </w:rPr>
            </w:pPr>
            <w:r w:rsidRPr="005D5DDB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  <w:r w:rsidRPr="005D5DDB">
              <w:rPr>
                <w:rFonts w:ascii="Times New Roman" w:hAnsi="Times New Roman"/>
                <w:b/>
                <w:sz w:val="26"/>
                <w:szCs w:val="26"/>
              </w:rPr>
              <w:br/>
              <w:t>BẮC NINH</w:t>
            </w:r>
          </w:p>
          <w:p w14:paraId="3A13D46F" w14:textId="061DB891" w:rsidR="005D5DDB" w:rsidRPr="005D5DDB" w:rsidRDefault="005D5DDB" w:rsidP="00CD49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5DD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3DA1193" wp14:editId="3FBC40CB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1270</wp:posOffset>
                      </wp:positionV>
                      <wp:extent cx="769620" cy="0"/>
                      <wp:effectExtent l="0" t="0" r="0" b="0"/>
                      <wp:wrapNone/>
                      <wp:docPr id="17541473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4CF8333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.1pt" to="12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" strokecolor="black [3040]"/>
                  </w:pict>
                </mc:Fallback>
              </mc:AlternateContent>
            </w:r>
          </w:p>
          <w:p w14:paraId="70473EB2" w14:textId="0EA6C58D" w:rsidR="005D5DDB" w:rsidRPr="005D5DDB" w:rsidRDefault="005D5DDB" w:rsidP="00CD498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D5DDB">
              <w:rPr>
                <w:rFonts w:ascii="Times New Roman" w:hAnsi="Times New Roman"/>
                <w:bCs/>
                <w:sz w:val="26"/>
                <w:szCs w:val="26"/>
              </w:rPr>
              <w:t>(Đề có 01 trang)</w:t>
            </w:r>
          </w:p>
        </w:tc>
        <w:tc>
          <w:tcPr>
            <w:tcW w:w="6096" w:type="dxa"/>
          </w:tcPr>
          <w:p w14:paraId="7BE60B6A" w14:textId="67F87E98" w:rsidR="005D5DDB" w:rsidRPr="005D5DDB" w:rsidRDefault="005D5DDB" w:rsidP="00CD49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5DDB">
              <w:rPr>
                <w:rFonts w:ascii="Times New Roman" w:hAnsi="Times New Roman"/>
                <w:b/>
                <w:sz w:val="26"/>
                <w:szCs w:val="26"/>
              </w:rPr>
              <w:t>ĐỀ KIỂM TRA CUỐI HỌC KỲ I</w:t>
            </w:r>
            <w:r w:rsidRPr="005D5DDB">
              <w:rPr>
                <w:rFonts w:ascii="Times New Roman" w:hAnsi="Times New Roman"/>
                <w:b/>
                <w:sz w:val="26"/>
                <w:szCs w:val="26"/>
              </w:rPr>
              <w:br/>
              <w:t>NĂM HỌC 2025</w:t>
            </w:r>
            <w:r w:rsidR="00CD49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D5DD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D49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D5DDB">
              <w:rPr>
                <w:rFonts w:ascii="Times New Roman" w:hAnsi="Times New Roman"/>
                <w:b/>
                <w:sz w:val="26"/>
                <w:szCs w:val="26"/>
              </w:rPr>
              <w:t>2026</w:t>
            </w:r>
            <w:r w:rsidRPr="005D5DDB">
              <w:rPr>
                <w:rFonts w:ascii="Times New Roman" w:hAnsi="Times New Roman"/>
                <w:b/>
                <w:sz w:val="26"/>
                <w:szCs w:val="26"/>
              </w:rPr>
              <w:br/>
              <w:t>MÔN: NGỮ VĂN LỚP 6</w:t>
            </w:r>
          </w:p>
          <w:p w14:paraId="5DE76DE1" w14:textId="23FAB077" w:rsidR="005D5DDB" w:rsidRPr="005D5DDB" w:rsidRDefault="005D5DDB" w:rsidP="00CD4987">
            <w:pPr>
              <w:jc w:val="center"/>
              <w:rPr>
                <w:sz w:val="26"/>
                <w:szCs w:val="26"/>
              </w:rPr>
            </w:pPr>
            <w:r w:rsidRPr="005D5DD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F33FAD" wp14:editId="27ACE41E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29845</wp:posOffset>
                      </wp:positionV>
                      <wp:extent cx="1668780" cy="0"/>
                      <wp:effectExtent l="0" t="0" r="0" b="0"/>
                      <wp:wrapNone/>
                      <wp:docPr id="37786112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AE6072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2.35pt" to="211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" strokecolor="black [3040]"/>
                  </w:pict>
                </mc:Fallback>
              </mc:AlternateContent>
            </w:r>
          </w:p>
          <w:p w14:paraId="30777222" w14:textId="32272D1E" w:rsidR="005D5DDB" w:rsidRPr="005D5DDB" w:rsidRDefault="005D5DDB" w:rsidP="00CD4987">
            <w:pPr>
              <w:jc w:val="center"/>
              <w:rPr>
                <w:i/>
                <w:iCs/>
                <w:sz w:val="26"/>
                <w:szCs w:val="26"/>
              </w:rPr>
            </w:pPr>
            <w:r w:rsidRPr="005D5DDB">
              <w:rPr>
                <w:rFonts w:ascii="Times New Roman" w:hAnsi="Times New Roman"/>
                <w:i/>
                <w:iCs/>
                <w:sz w:val="26"/>
                <w:szCs w:val="26"/>
              </w:rPr>
              <w:t>Thời gian làm bài: 90 phút, không kể thời gian phát đề</w:t>
            </w:r>
          </w:p>
          <w:p w14:paraId="783D151E" w14:textId="77777777" w:rsidR="005D5DDB" w:rsidRPr="005D5DDB" w:rsidRDefault="005D5DDB" w:rsidP="00CD498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62227FA" w14:textId="322E2AC0" w:rsidR="00E1060A" w:rsidRPr="005D5DDB" w:rsidRDefault="00B31CB6" w:rsidP="00CD4987">
      <w:pPr>
        <w:spacing w:after="0" w:line="240" w:lineRule="auto"/>
        <w:rPr>
          <w:sz w:val="28"/>
          <w:szCs w:val="28"/>
        </w:rPr>
      </w:pPr>
      <w:r w:rsidRPr="005D5DDB">
        <w:rPr>
          <w:rFonts w:ascii="Times New Roman" w:hAnsi="Times New Roman"/>
          <w:b/>
          <w:sz w:val="28"/>
          <w:szCs w:val="28"/>
        </w:rPr>
        <w:t>I. ĐỌC HIỂU (5,0 điểm)</w:t>
      </w:r>
    </w:p>
    <w:p w14:paraId="47647E95" w14:textId="77777777" w:rsidR="00E1060A" w:rsidRPr="005D5DDB" w:rsidRDefault="00B31CB6" w:rsidP="00CD4987">
      <w:pPr>
        <w:spacing w:after="0" w:line="240" w:lineRule="auto"/>
        <w:rPr>
          <w:b/>
          <w:bCs/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Đọc bài thơ sau và thực hiện các yêu cầu:</w:t>
      </w:r>
    </w:p>
    <w:p w14:paraId="7558EF05" w14:textId="77777777" w:rsidR="00E1060A" w:rsidRPr="005D5DDB" w:rsidRDefault="00B31CB6" w:rsidP="00CD4987">
      <w:pPr>
        <w:spacing w:after="0"/>
        <w:jc w:val="center"/>
        <w:rPr>
          <w:sz w:val="28"/>
          <w:szCs w:val="28"/>
        </w:rPr>
      </w:pPr>
      <w:r w:rsidRPr="005D5DDB">
        <w:rPr>
          <w:rFonts w:ascii="Times New Roman" w:hAnsi="Times New Roman"/>
          <w:b/>
          <w:sz w:val="28"/>
          <w:szCs w:val="28"/>
        </w:rPr>
        <w:br/>
        <w:t>MẶT TRỜI ẤU THƠ</w:t>
      </w:r>
    </w:p>
    <w:p w14:paraId="6FD68B4C" w14:textId="5A7877E7" w:rsidR="00E1060A" w:rsidRDefault="005D5DDB" w:rsidP="00CD49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5D5DDB">
        <w:rPr>
          <w:rFonts w:ascii="Times New Roman" w:hAnsi="Times New Roman"/>
          <w:sz w:val="28"/>
          <w:szCs w:val="28"/>
        </w:rPr>
        <w:t>Phan Thị Thanh Nhàn</w:t>
      </w:r>
    </w:p>
    <w:tbl>
      <w:tblPr>
        <w:tblStyle w:val="TableGrid"/>
        <w:tblW w:w="7816" w:type="dxa"/>
        <w:tblInd w:w="2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</w:tblGrid>
      <w:tr w:rsidR="005D5DDB" w14:paraId="49A1D964" w14:textId="77777777" w:rsidTr="00CD4987">
        <w:trPr>
          <w:trHeight w:val="6212"/>
        </w:trPr>
        <w:tc>
          <w:tcPr>
            <w:tcW w:w="7816" w:type="dxa"/>
          </w:tcPr>
          <w:p w14:paraId="5B4A26F0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Một mình thong thả đạp xe</w:t>
            </w:r>
          </w:p>
          <w:p w14:paraId="46C4A805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Đường quen, con lại tìm về mẹ xa</w:t>
            </w:r>
          </w:p>
          <w:p w14:paraId="016E91B3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Trời trong trèo quá - tháng Ba</w:t>
            </w:r>
          </w:p>
          <w:p w14:paraId="09D83741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Hồ Tây sóng sánh như là ngày xưa</w:t>
            </w:r>
          </w:p>
          <w:p w14:paraId="46CC6712" w14:textId="77777777" w:rsidR="005D5DDB" w:rsidRPr="005D5DDB" w:rsidRDefault="005D5DDB" w:rsidP="00CD4987">
            <w:pPr>
              <w:rPr>
                <w:sz w:val="28"/>
                <w:szCs w:val="28"/>
              </w:rPr>
            </w:pPr>
          </w:p>
          <w:p w14:paraId="2A9AF432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Con tìm về tuổi bé thơ</w:t>
            </w:r>
          </w:p>
          <w:p w14:paraId="1596EB72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Dấu trần chân đất gió lùa mái xiêu</w:t>
            </w:r>
          </w:p>
          <w:p w14:paraId="59D3409D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Nhà ta thuở ấy rất nghèo</w:t>
            </w:r>
          </w:p>
          <w:p w14:paraId="1862BCD3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Sao con chỉ nhớ bao nhiêu tiếng cười</w:t>
            </w:r>
          </w:p>
          <w:p w14:paraId="1EF2B2D0" w14:textId="77777777" w:rsidR="005D5DDB" w:rsidRPr="005D5DDB" w:rsidRDefault="005D5DDB" w:rsidP="00CD4987">
            <w:pPr>
              <w:rPr>
                <w:sz w:val="28"/>
                <w:szCs w:val="28"/>
              </w:rPr>
            </w:pPr>
          </w:p>
          <w:p w14:paraId="5FC285F7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Lòng con thầm gọi mẹ ơi</w:t>
            </w:r>
          </w:p>
          <w:p w14:paraId="449A3B9B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Mẹ cho con cả khoảng trời hôm nay</w:t>
            </w:r>
          </w:p>
          <w:p w14:paraId="6BED9235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Giấu bao mất mát đắng cay</w:t>
            </w:r>
          </w:p>
          <w:p w14:paraId="140EE07C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Trong vòng tay mẹ chỉ đầy sướng vui</w:t>
            </w:r>
          </w:p>
          <w:p w14:paraId="19C6B7D0" w14:textId="77777777" w:rsidR="005D5DDB" w:rsidRPr="005D5DDB" w:rsidRDefault="005D5DDB" w:rsidP="00CD4987">
            <w:pPr>
              <w:rPr>
                <w:sz w:val="28"/>
                <w:szCs w:val="28"/>
              </w:rPr>
            </w:pPr>
          </w:p>
          <w:p w14:paraId="778653F7" w14:textId="77777777" w:rsidR="005D5DDB" w:rsidRPr="005D5DDB" w:rsidRDefault="005D5DDB" w:rsidP="00CD4987">
            <w:pPr>
              <w:rPr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Mong sao mẹ mãi tươi cười</w:t>
            </w:r>
          </w:p>
          <w:p w14:paraId="77502DC7" w14:textId="77777777" w:rsidR="005D5DDB" w:rsidRDefault="005D5DDB" w:rsidP="00CD4987">
            <w:pPr>
              <w:rPr>
                <w:rFonts w:ascii="Times New Roman" w:hAnsi="Times New Roman"/>
                <w:sz w:val="28"/>
                <w:szCs w:val="28"/>
              </w:rPr>
            </w:pPr>
            <w:r w:rsidRPr="005D5DDB">
              <w:rPr>
                <w:rFonts w:ascii="Times New Roman" w:hAnsi="Times New Roman"/>
                <w:sz w:val="28"/>
                <w:szCs w:val="28"/>
              </w:rPr>
              <w:t>Cho con gặp lại mặt trời ấu thơ.</w:t>
            </w:r>
          </w:p>
          <w:p w14:paraId="66B31960" w14:textId="77777777" w:rsidR="005D5DDB" w:rsidRDefault="005D5DDB" w:rsidP="00CD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(Con muốn mặc áo đỏ đi chơi, Phan Thị Thanh Nhàn,  </w:t>
            </w:r>
          </w:p>
          <w:p w14:paraId="7D5F3C86" w14:textId="4733EAA1" w:rsidR="005D5DDB" w:rsidRDefault="005D5DDB" w:rsidP="00CD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NXB Kim Đồng, 2016, tr.3,5)</w:t>
            </w:r>
          </w:p>
        </w:tc>
      </w:tr>
    </w:tbl>
    <w:p w14:paraId="438F62A6" w14:textId="77777777" w:rsidR="00E1060A" w:rsidRPr="005D5DDB" w:rsidRDefault="00B31CB6" w:rsidP="00CD4987">
      <w:pPr>
        <w:spacing w:after="0"/>
        <w:rPr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Câu 1</w:t>
      </w:r>
      <w:r w:rsidRPr="005D5DDB">
        <w:rPr>
          <w:rFonts w:ascii="Times New Roman" w:hAnsi="Times New Roman"/>
          <w:sz w:val="28"/>
          <w:szCs w:val="28"/>
        </w:rPr>
        <w:t>. Xác định thể thơ của bài thơ.</w:t>
      </w:r>
    </w:p>
    <w:p w14:paraId="6EC8472E" w14:textId="77777777" w:rsidR="00E1060A" w:rsidRPr="005D5DDB" w:rsidRDefault="00B31CB6" w:rsidP="00CD4987">
      <w:pPr>
        <w:spacing w:after="0"/>
        <w:ind w:right="-1283"/>
        <w:rPr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Câu 2</w:t>
      </w:r>
      <w:r w:rsidRPr="005D5DDB">
        <w:rPr>
          <w:rFonts w:ascii="Times New Roman" w:hAnsi="Times New Roman"/>
          <w:sz w:val="28"/>
          <w:szCs w:val="28"/>
        </w:rPr>
        <w:t>. Tìm từ láy, từ ghép trong các từ sau: thong thả, tươi cười, sướng vui, trong trèo.</w:t>
      </w:r>
    </w:p>
    <w:p w14:paraId="145F977D" w14:textId="77777777" w:rsidR="00E1060A" w:rsidRPr="005D5DDB" w:rsidRDefault="00B31CB6" w:rsidP="00CD4987">
      <w:pPr>
        <w:spacing w:after="0"/>
        <w:rPr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Câu 3</w:t>
      </w:r>
      <w:r w:rsidRPr="005D5DDB">
        <w:rPr>
          <w:rFonts w:ascii="Times New Roman" w:hAnsi="Times New Roman"/>
          <w:sz w:val="28"/>
          <w:szCs w:val="28"/>
        </w:rPr>
        <w:t>. Chỉ ra điều người con trong bài thơ chỉ nhớ khi tìm về tuổi bé thơ.</w:t>
      </w:r>
    </w:p>
    <w:p w14:paraId="32435FEA" w14:textId="77777777" w:rsidR="00E1060A" w:rsidRPr="005D5DDB" w:rsidRDefault="00B31CB6" w:rsidP="00CD4987">
      <w:pPr>
        <w:spacing w:after="0"/>
        <w:rPr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Câu 4</w:t>
      </w:r>
      <w:r w:rsidRPr="005D5DDB">
        <w:rPr>
          <w:rFonts w:ascii="Times New Roman" w:hAnsi="Times New Roman"/>
          <w:sz w:val="28"/>
          <w:szCs w:val="28"/>
        </w:rPr>
        <w:t>. Nhận xét về hình ảnh người mẹ qua hai dòng thơ sau:</w:t>
      </w:r>
    </w:p>
    <w:p w14:paraId="5DC3751D" w14:textId="17F86CDA" w:rsidR="00E1060A" w:rsidRPr="005D5DDB" w:rsidRDefault="005D5DDB" w:rsidP="00CD4987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D5DDB">
        <w:rPr>
          <w:rFonts w:ascii="Times New Roman" w:hAnsi="Times New Roman"/>
          <w:sz w:val="28"/>
          <w:szCs w:val="28"/>
        </w:rPr>
        <w:t>Giấu bao mất mát đắng cay</w:t>
      </w:r>
    </w:p>
    <w:p w14:paraId="2E70C2F6" w14:textId="2B58A7AD" w:rsidR="00E1060A" w:rsidRPr="005D5DDB" w:rsidRDefault="005D5DDB" w:rsidP="00CD4987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5D5DDB">
        <w:rPr>
          <w:rFonts w:ascii="Times New Roman" w:hAnsi="Times New Roman"/>
          <w:sz w:val="28"/>
          <w:szCs w:val="28"/>
        </w:rPr>
        <w:t>Trong vòng tay mẹ chỉ đầy sướng vui</w:t>
      </w:r>
    </w:p>
    <w:p w14:paraId="36F420A6" w14:textId="77777777" w:rsidR="00E1060A" w:rsidRPr="005D5DDB" w:rsidRDefault="00B31CB6" w:rsidP="00CD4987">
      <w:pPr>
        <w:spacing w:after="0"/>
        <w:rPr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Câu 5</w:t>
      </w:r>
      <w:r w:rsidRPr="005D5DDB">
        <w:rPr>
          <w:rFonts w:ascii="Times New Roman" w:hAnsi="Times New Roman"/>
          <w:sz w:val="28"/>
          <w:szCs w:val="28"/>
        </w:rPr>
        <w:t>. Trình bày cách hiểu của em về hình ảnh mặt trời ấu thơ trong bài thơ.</w:t>
      </w:r>
    </w:p>
    <w:p w14:paraId="50A4E6A6" w14:textId="2276EB77" w:rsidR="00E1060A" w:rsidRPr="005D5DDB" w:rsidRDefault="00B31CB6" w:rsidP="00CD4987">
      <w:pPr>
        <w:spacing w:after="0"/>
        <w:rPr>
          <w:sz w:val="28"/>
          <w:szCs w:val="28"/>
        </w:rPr>
      </w:pPr>
      <w:r w:rsidRPr="005D5DDB">
        <w:rPr>
          <w:rFonts w:ascii="Times New Roman" w:hAnsi="Times New Roman"/>
          <w:b/>
          <w:bCs/>
          <w:sz w:val="28"/>
          <w:szCs w:val="28"/>
        </w:rPr>
        <w:t>Câu 6</w:t>
      </w:r>
      <w:r w:rsidRPr="005D5DDB">
        <w:rPr>
          <w:rFonts w:ascii="Times New Roman" w:hAnsi="Times New Roman"/>
          <w:sz w:val="28"/>
          <w:szCs w:val="28"/>
        </w:rPr>
        <w:t>. Nêu những việc mỗi người con cần làm để có thể thực hiện được mong ước mẹ mãi tươi cười. (Nêu ít nhất 02 việc làm).</w:t>
      </w:r>
      <w:r w:rsidRPr="005D5DDB">
        <w:rPr>
          <w:rFonts w:ascii="Times New Roman" w:hAnsi="Times New Roman"/>
          <w:b/>
          <w:sz w:val="28"/>
          <w:szCs w:val="28"/>
        </w:rPr>
        <w:br/>
        <w:t>II. VIẾT (5,0 điểm)</w:t>
      </w:r>
    </w:p>
    <w:p w14:paraId="3DC2E16B" w14:textId="3DDFD266" w:rsidR="00E1060A" w:rsidRDefault="00B31CB6" w:rsidP="00CD4987">
      <w:pPr>
        <w:spacing w:after="0"/>
        <w:rPr>
          <w:rFonts w:ascii="Times New Roman" w:hAnsi="Times New Roman"/>
          <w:b/>
          <w:sz w:val="28"/>
          <w:szCs w:val="28"/>
        </w:rPr>
      </w:pPr>
      <w:r w:rsidRPr="005D5DDB">
        <w:rPr>
          <w:rFonts w:ascii="Times New Roman" w:hAnsi="Times New Roman"/>
          <w:sz w:val="28"/>
          <w:szCs w:val="28"/>
        </w:rPr>
        <w:t>Viết đoạn văn ghi lại cảm xúc của em sau khi đọc bài thơ Mặt trời ấu thơ ở phần Đọc hiểu.</w:t>
      </w:r>
      <w:r w:rsidRPr="005D5DDB">
        <w:rPr>
          <w:rFonts w:ascii="Times New Roman" w:hAnsi="Times New Roman"/>
          <w:b/>
          <w:sz w:val="28"/>
          <w:szCs w:val="28"/>
        </w:rPr>
        <w:br/>
      </w:r>
      <w:r w:rsidR="00CD49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Pr="005D5DDB">
        <w:rPr>
          <w:rFonts w:ascii="Times New Roman" w:hAnsi="Times New Roman"/>
          <w:b/>
          <w:sz w:val="28"/>
          <w:szCs w:val="28"/>
        </w:rPr>
        <w:t>HẾT</w:t>
      </w:r>
    </w:p>
    <w:p w14:paraId="15248DE4" w14:textId="77777777" w:rsidR="00CF5637" w:rsidRPr="00CF5637" w:rsidRDefault="00CF5637" w:rsidP="00CF5637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234" w:type="dxa"/>
        <w:tblLayout w:type="fixed"/>
        <w:tblLook w:val="04A0" w:firstRow="1" w:lastRow="0" w:firstColumn="1" w:lastColumn="0" w:noHBand="0" w:noVBand="1"/>
      </w:tblPr>
      <w:tblGrid>
        <w:gridCol w:w="3960"/>
        <w:gridCol w:w="6271"/>
      </w:tblGrid>
      <w:tr w:rsidR="00CF5637" w:rsidRPr="00CF5637" w14:paraId="55E30CA1" w14:textId="77777777" w:rsidTr="00CF5637">
        <w:trPr>
          <w:trHeight w:val="1"/>
        </w:trPr>
        <w:tc>
          <w:tcPr>
            <w:tcW w:w="3960" w:type="dxa"/>
            <w:shd w:val="clear" w:color="auto" w:fill="FFFFFF"/>
          </w:tcPr>
          <w:p w14:paraId="366426D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SỞ GIÁO DỤC VÀ ĐÀO TẠO</w:t>
            </w:r>
          </w:p>
          <w:p w14:paraId="3B31E23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0F14E4" wp14:editId="4EA1314A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214630</wp:posOffset>
                      </wp:positionV>
                      <wp:extent cx="8382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0.9pt;margin-top:16.9pt;width:6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7pJAIAAEk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"/>
                  </w:pict>
                </mc:Fallback>
              </mc:AlternateContent>
            </w: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BẮC NINH</w:t>
            </w:r>
          </w:p>
          <w:p w14:paraId="03C10E7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 xml:space="preserve">                                          </w:t>
            </w:r>
          </w:p>
          <w:p w14:paraId="20557A19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6271" w:type="dxa"/>
            <w:shd w:val="clear" w:color="auto" w:fill="FFFFFF"/>
            <w:hideMark/>
          </w:tcPr>
          <w:p w14:paraId="0A39DCC3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HDC ĐỀ KIỂM TRA CUỐI HỌC KÌ I</w:t>
            </w:r>
          </w:p>
          <w:p w14:paraId="68D6E9D9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NĂM HỌC 2025 - 2026</w:t>
            </w:r>
          </w:p>
          <w:p w14:paraId="17D60ED7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Môn: Ngữ văn 6</w:t>
            </w:r>
          </w:p>
          <w:p w14:paraId="0A03FBE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CF5637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ECC225" wp14:editId="4DE0CC40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221615</wp:posOffset>
                      </wp:positionV>
                      <wp:extent cx="15430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92.4pt;margin-top:17.45pt;width:12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v1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NHtIpt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"/>
                  </w:pict>
                </mc:Fallback>
              </mc:AlternateContent>
            </w: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"/>
              </w:rPr>
              <w:t>(H</w:t>
            </w: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ướng dẫn chấm có 02 trang)</w:t>
            </w:r>
          </w:p>
        </w:tc>
      </w:tr>
    </w:tbl>
    <w:p w14:paraId="02685C2D" w14:textId="77777777" w:rsidR="00CF5637" w:rsidRPr="00CF5637" w:rsidRDefault="00CF5637" w:rsidP="00CF5637">
      <w:pPr>
        <w:autoSpaceDE w:val="0"/>
        <w:autoSpaceDN w:val="0"/>
        <w:adjustRightInd w:val="0"/>
        <w:spacing w:after="160" w:line="400" w:lineRule="atLeast"/>
        <w:rPr>
          <w:rFonts w:ascii="Times New Roman" w:eastAsia="Calibri" w:hAnsi="Times New Roman" w:cs="Times New Roman"/>
          <w:sz w:val="24"/>
          <w:szCs w:val="24"/>
          <w:lang w:val="en"/>
        </w:rPr>
      </w:pPr>
    </w:p>
    <w:tbl>
      <w:tblPr>
        <w:tblW w:w="10320" w:type="dxa"/>
        <w:tblInd w:w="-14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909"/>
        <w:gridCol w:w="851"/>
      </w:tblGrid>
      <w:tr w:rsidR="00CF5637" w:rsidRPr="00CF5637" w14:paraId="060AEFE9" w14:textId="77777777" w:rsidTr="00CF5637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A4DC19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 xml:space="preserve">Phần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9C9C4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Câu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25120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Yêu cầu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32AC5A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Điểm</w:t>
            </w:r>
          </w:p>
        </w:tc>
      </w:tr>
      <w:tr w:rsidR="00CF5637" w:rsidRPr="00CF5637" w14:paraId="71708D95" w14:textId="77777777" w:rsidTr="00CF5637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A270D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2ECF047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56EA99C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011B282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09DF985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61E3077C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I</w:t>
            </w:r>
          </w:p>
          <w:p w14:paraId="5DA2FDE5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50F3144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185CE83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3F446CD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3F0FD05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5CB96756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4FBE292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4D3CBD7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2E3E50D5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27AFCEDA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1E9F4203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5EB42522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8476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43670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Đọc hiểu bài thơ </w:t>
            </w:r>
            <w:r w:rsidRPr="00CF563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Mặt trời ấu thơ </w:t>
            </w: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của </w:t>
            </w: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spacing w:val="2"/>
                <w:sz w:val="24"/>
                <w:szCs w:val="24"/>
              </w:rPr>
              <w:t>Phan Thị Thanh Nhàn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D542C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5.0</w:t>
            </w:r>
          </w:p>
        </w:tc>
      </w:tr>
      <w:tr w:rsidR="00CF5637" w:rsidRPr="00CF5637" w14:paraId="257A98BF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4888A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26CFE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02AC7C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Học sinh chỉ ra được bài thơ được viết theo thể thơ lục bát (sáu/tám).</w:t>
            </w:r>
          </w:p>
          <w:p w14:paraId="169FC32D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Hướng dẫn chấm:</w:t>
            </w:r>
          </w:p>
          <w:p w14:paraId="0A0F5CAF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Học sinh trả lời đúng thể thơ như đáp án: 0.5 điểm.</w:t>
            </w:r>
          </w:p>
          <w:p w14:paraId="0A63560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HS không làm hoặc làm sai: 0.0 điểm.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1E92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0.5</w:t>
            </w:r>
          </w:p>
          <w:p w14:paraId="4D46857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</w:tr>
      <w:tr w:rsidR="00CF5637" w:rsidRPr="00CF5637" w14:paraId="5209BBF5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42968D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967DC7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64447C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- HS chỉ ra được các từ láy: </w:t>
            </w: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 xml:space="preserve">thong thả, trong trẻo; </w:t>
            </w: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các từ ghép: </w:t>
            </w: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 xml:space="preserve">tươi cười, sướng vui. </w:t>
            </w:r>
          </w:p>
          <w:p w14:paraId="3DA4395D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Hướng dẫn chấm:</w:t>
            </w:r>
          </w:p>
          <w:p w14:paraId="60398956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+ HS trả lời đúng như đáp án: 1.0 điểm.</w:t>
            </w:r>
          </w:p>
          <w:p w14:paraId="1A569F4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HS xác định đúng 01 từ: (0.25 điểm)</w:t>
            </w:r>
          </w:p>
          <w:p w14:paraId="082A3ED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HS không làm hoặc làm sai.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A81B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1.0</w:t>
            </w:r>
          </w:p>
          <w:p w14:paraId="290F5D17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4D730EC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n"/>
              </w:rPr>
            </w:pPr>
          </w:p>
        </w:tc>
      </w:tr>
      <w:tr w:rsidR="00CF5637" w:rsidRPr="00CF5637" w14:paraId="2D37E473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7C8889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8EC423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0760C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- H</w:t>
            </w: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val="vi-VN"/>
              </w:rPr>
              <w:t xml:space="preserve">ọc sinh chỉ ra đúng </w:t>
            </w: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điều người con </w:t>
            </w: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chỉ nhớ</w:t>
            </w: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khi </w:t>
            </w: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tìm về tuổi bé thơ</w:t>
            </w: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: </w:t>
            </w: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bao nhiêu tiếng cười/ tiếng cười.</w:t>
            </w:r>
          </w:p>
          <w:p w14:paraId="5C18D26A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Hướng dẫn chấm:</w:t>
            </w:r>
          </w:p>
          <w:p w14:paraId="3F4D0CB7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+ HS trả lời đúng như đáp án: 0.5 điểm.</w:t>
            </w:r>
          </w:p>
          <w:p w14:paraId="09EDAB0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HS không làm hoặc làm sai: 0.0 điểm.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6675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0</w:t>
            </w: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vi-VN"/>
              </w:rPr>
              <w:t>.</w:t>
            </w: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5</w:t>
            </w:r>
          </w:p>
          <w:p w14:paraId="3F558493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4ECBCECC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7BC9485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73E82DF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</w:tc>
      </w:tr>
      <w:tr w:rsidR="00CF5637" w:rsidRPr="00CF5637" w14:paraId="2B406590" w14:textId="77777777" w:rsidTr="00CF5637">
        <w:trPr>
          <w:trHeight w:val="1856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43DE87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BCB736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4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CD681C" w14:textId="77777777" w:rsidR="00CF5637" w:rsidRPr="00CF5637" w:rsidRDefault="00CF5637" w:rsidP="00CF56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- Học sinh có nhận xét phù hợp về hình ảnh người mẹ qua 2 dòng thơ: Người mẹ chịu nhiều vất vả nhưng giàu đức hi sinh và tình yêu thương con; </w:t>
            </w:r>
            <w:r w:rsidRPr="00CF5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mẹ đã che chở, giấu đi những khó khăn, đau khổ của cuộc sống để mang đến cho con một tuổi thơ tràn ngập niềm vui và hạnh phúc. </w:t>
            </w:r>
          </w:p>
          <w:p w14:paraId="171FDDAE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Hướng dẫn chấm:</w:t>
            </w:r>
          </w:p>
          <w:p w14:paraId="3C881814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+ HS trả lời đúng như đáp án (chấp nhận cách diễn đạt phù hợp khác): 1.0 điểm.</w:t>
            </w:r>
          </w:p>
          <w:p w14:paraId="4C109620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+ HS trả lơi phù hợp nhưng chưa đầy đủ ý: 0,5 điểm</w:t>
            </w:r>
          </w:p>
          <w:p w14:paraId="335C21D1" w14:textId="77777777" w:rsidR="00CF5637" w:rsidRPr="00CF5637" w:rsidRDefault="00CF5637" w:rsidP="00CF56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HS không làm hoặc làm sai: 0.0 điểm.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20BF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1.0</w:t>
            </w:r>
          </w:p>
          <w:p w14:paraId="7E1726B6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5935008A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616281A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1B15B7FF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</w:tc>
      </w:tr>
      <w:tr w:rsidR="00CF5637" w:rsidRPr="00CF5637" w14:paraId="1867EFB2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851A6E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53D4FC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1EBE62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- HS nêu được cách hiểu phù hợp về hình ảnh </w:t>
            </w:r>
            <w:r w:rsidRPr="00CF5637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mặt trời ấu thơ </w:t>
            </w:r>
            <w:r w:rsidRPr="00CF56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trong bài thơ. Có thể theo hướng: </w:t>
            </w:r>
            <w:r w:rsidRPr="00CF5637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Mặt trời ấu thơ </w:t>
            </w:r>
            <w:r w:rsidRPr="00CF56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là hình ảnh ẩn dụ, </w:t>
            </w:r>
            <w:r w:rsidRPr="00CF5637">
              <w:rPr>
                <w:rFonts w:ascii="Times New Roman" w:eastAsia="Calibri" w:hAnsi="Times New Roman" w:cs="Times New Roman"/>
                <w:sz w:val="24"/>
                <w:szCs w:val="24"/>
              </w:rPr>
              <w:t>tượng trưng cho tuổi thơ tươi đẹp, ấm áp, tràn đầy hạnh phúc; hình ảnh “mặt trời” gợi sự ấm áp, rực rỡ, ẩn dụ cho tình yêu thương bao la của mẹ, mẹ như nguồn sáng, nguồn hạnh phúc cho con.</w:t>
            </w:r>
          </w:p>
          <w:p w14:paraId="6A7A92BC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Hướng dẫn chấm:</w:t>
            </w:r>
          </w:p>
          <w:p w14:paraId="7B5C2E07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+ HS nêu được 01 ý hiểu phù hợp (chấp nhận cách diễn đạt phù hợp khác): 1.0 điểm.</w:t>
            </w:r>
          </w:p>
          <w:p w14:paraId="1A5ECCCA" w14:textId="77777777" w:rsidR="00CF5637" w:rsidRPr="00CF5637" w:rsidRDefault="00CF5637" w:rsidP="00CF563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+ HS không làm hoặc làm sai: 0.0 điểm.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19C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1.0</w:t>
            </w:r>
          </w:p>
          <w:p w14:paraId="4061C50F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14:paraId="01D1A665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  <w:p w14:paraId="62E93147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  <w:p w14:paraId="271460AA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  <w:p w14:paraId="53CD2B8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  <w:p w14:paraId="010AD43A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  <w:p w14:paraId="177C58D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en"/>
              </w:rPr>
            </w:pPr>
          </w:p>
        </w:tc>
      </w:tr>
      <w:tr w:rsidR="00CF5637" w:rsidRPr="00CF5637" w14:paraId="613253A5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632D42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CC17E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6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BDCFB0" w14:textId="77777777" w:rsidR="00CF5637" w:rsidRPr="00CF5637" w:rsidRDefault="00CF5637" w:rsidP="00CF56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Hướng dẫn chấm: </w:t>
            </w:r>
          </w:p>
          <w:p w14:paraId="69D55373" w14:textId="77777777" w:rsidR="00CF5637" w:rsidRPr="00CF5637" w:rsidRDefault="00CF5637" w:rsidP="00CF563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HS nêu được ít nhất 02 việc làm phù hợp: 1.0 điểm.</w:t>
            </w:r>
          </w:p>
          <w:p w14:paraId="37EF4BAE" w14:textId="77777777" w:rsidR="00CF5637" w:rsidRPr="00CF5637" w:rsidRDefault="00CF5637" w:rsidP="00CF5637">
            <w:pPr>
              <w:spacing w:after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HS chỉ nêu được 01 việc làm phù hợp: 0,5 điểm.</w:t>
            </w:r>
          </w:p>
          <w:p w14:paraId="72372813" w14:textId="77777777" w:rsidR="00CF5637" w:rsidRPr="00CF5637" w:rsidRDefault="00CF5637" w:rsidP="00CF56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lastRenderedPageBreak/>
              <w:t>- HS không làm hoặc làm sai: 0.0 điểm.</w:t>
            </w:r>
            <w:r w:rsidRPr="00CF5637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674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lastRenderedPageBreak/>
              <w:t>1.0</w:t>
            </w:r>
          </w:p>
          <w:p w14:paraId="08CACFF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</w:p>
          <w:p w14:paraId="679884FA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</w:tr>
      <w:tr w:rsidR="00CF5637" w:rsidRPr="00CF5637" w14:paraId="6713E6BF" w14:textId="77777777" w:rsidTr="00CF5637">
        <w:trPr>
          <w:trHeight w:val="66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FBF33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  <w:lastRenderedPageBreak/>
              <w:t xml:space="preserve">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6F4B2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B64375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Viết đoạn văn phát biểu cảm nghĩ về bài thơ Mặt trời ấu thơ của Phan Thị Thanh Nhàn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469D79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5.0</w:t>
            </w:r>
          </w:p>
        </w:tc>
      </w:tr>
      <w:tr w:rsidR="00CF5637" w:rsidRPr="00CF5637" w14:paraId="269B3499" w14:textId="77777777" w:rsidTr="00CF5637">
        <w:trPr>
          <w:trHeight w:val="470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2BA5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0EE3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EB1246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a. Đảm bảo hình thức của một đoạn văn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28FDBF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0.5</w:t>
            </w:r>
          </w:p>
        </w:tc>
      </w:tr>
      <w:tr w:rsidR="00CF5637" w:rsidRPr="00CF5637" w14:paraId="7982328C" w14:textId="77777777" w:rsidTr="00CF5637">
        <w:trPr>
          <w:trHeight w:val="66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8B81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96FF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36AB3F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  <w:r w:rsidRPr="00CF5637">
              <w:rPr>
                <w:rFonts w:ascii="Times New Roman" w:eastAsia="Calibri" w:hAnsi="Times New Roman" w:cs="Times New Roman"/>
                <w:bCs/>
                <w:i/>
                <w:spacing w:val="-8"/>
                <w:sz w:val="24"/>
                <w:szCs w:val="24"/>
              </w:rPr>
              <w:t xml:space="preserve">b. Xác định đúng yêu cầu của đề: </w:t>
            </w:r>
            <w:r w:rsidRPr="00CF5637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>cảm nghĩ về bài thơ</w:t>
            </w:r>
            <w:r w:rsidRPr="00CF5637">
              <w:rPr>
                <w:rFonts w:ascii="Times New Roman" w:eastAsia="Calibri" w:hAnsi="Times New Roman" w:cs="Times New Roman"/>
                <w:bCs/>
                <w:i/>
                <w:spacing w:val="-8"/>
                <w:sz w:val="24"/>
                <w:szCs w:val="24"/>
              </w:rPr>
              <w:t xml:space="preserve"> Mặt trời ấu thơ </w:t>
            </w:r>
            <w:r w:rsidRPr="00CF5637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>của Phan Thị Thanh Nhàn.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547E6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0.5</w:t>
            </w:r>
          </w:p>
        </w:tc>
      </w:tr>
      <w:tr w:rsidR="00CF5637" w:rsidRPr="00CF5637" w14:paraId="06D31054" w14:textId="77777777" w:rsidTr="00CF5637">
        <w:trPr>
          <w:trHeight w:val="28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A0BBD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1445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73874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"/>
              </w:rPr>
              <w:t>c.</w:t>
            </w:r>
            <w:r w:rsidRPr="00CF56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Triển khai vấn đề: </w:t>
            </w:r>
            <w:r w:rsidRPr="00CF5637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  <w:t>Học sinh có thể triển khai vấn đề theo nhiều cách nhưng cần diễn đạt lôgic, thuyết phục và về cơ bản cần đảm bảo những nội dung sau</w:t>
            </w: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:</w:t>
            </w: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14:paraId="0118FA46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* Nêu được tên bài thơ, tên tác giả, cảm nghĩ/cảm xúc chung về bài thơ.</w:t>
            </w:r>
          </w:p>
          <w:p w14:paraId="3645F63E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* Trình bày cảm nghĩ về bài thơ theo một trình tự hợp lí:</w:t>
            </w:r>
          </w:p>
          <w:p w14:paraId="350485D0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- Chỉ ra yếu tố của bài thơ (nội dung hoặc nghệ thuật hoặc cả 2 phương diện) khiến bản thân có nhiều cảm xúc, suy nghĩ.</w:t>
            </w:r>
          </w:p>
          <w:p w14:paraId="098E40FA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>- Nêu lên lí do khiến bản thân có cảm xúc, suy nghĩ.</w:t>
            </w:r>
          </w:p>
          <w:p w14:paraId="315F6414" w14:textId="77777777" w:rsidR="00CF5637" w:rsidRPr="00CF5637" w:rsidRDefault="00CF5637" w:rsidP="00CF5637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 xml:space="preserve">* Khẳng định lại cảm nghĩ và ý nghĩa của bài thơ đối với bản thân.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220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3.0</w:t>
            </w:r>
          </w:p>
          <w:p w14:paraId="1518C9A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</w:p>
          <w:p w14:paraId="72FBAE4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  <w:t>0.25</w:t>
            </w:r>
          </w:p>
          <w:p w14:paraId="3C58D71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  <w:t>2,5</w:t>
            </w:r>
          </w:p>
          <w:p w14:paraId="37417C21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</w:pPr>
          </w:p>
          <w:p w14:paraId="6643DCD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</w:pPr>
          </w:p>
          <w:p w14:paraId="547C4906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</w:pPr>
          </w:p>
          <w:p w14:paraId="3F0A3D0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"/>
              </w:rPr>
              <w:t>0.25</w:t>
            </w:r>
          </w:p>
        </w:tc>
      </w:tr>
      <w:tr w:rsidR="00CF5637" w:rsidRPr="00CF5637" w14:paraId="11D48536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2C7F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F700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61A64D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"/>
              </w:rPr>
              <w:t>d.</w:t>
            </w: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CF563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"/>
              </w:rPr>
              <w:t>Sáng tạo</w:t>
            </w: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 xml:space="preserve"> HS thể hiện được những suy nghĩ sâu sắc, độc đáo.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358FA5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0.5</w:t>
            </w:r>
          </w:p>
        </w:tc>
      </w:tr>
      <w:tr w:rsidR="00CF5637" w:rsidRPr="00CF5637" w14:paraId="65A41F20" w14:textId="77777777" w:rsidTr="00CF5637">
        <w:trPr>
          <w:trHeight w:val="1"/>
        </w:trPr>
        <w:tc>
          <w:tcPr>
            <w:tcW w:w="9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71B0C" w14:textId="77777777" w:rsidR="00CF5637" w:rsidRPr="00CF5637" w:rsidRDefault="00CF5637" w:rsidP="00CF56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5834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35893F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"/>
              </w:rPr>
              <w:t xml:space="preserve">e. </w:t>
            </w:r>
            <w:r w:rsidRPr="00CF563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"/>
              </w:rPr>
              <w:t>Chính tả, ngữ pháp</w:t>
            </w:r>
            <w:r w:rsidRPr="00CF56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"/>
              </w:rPr>
              <w:t>:</w:t>
            </w:r>
            <w:r w:rsidRPr="00CF5637"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  <w:t xml:space="preserve"> Đảm bảo chuẩn chính tả, ngữ pháp, ngữ nghĩa tiếng Việt.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DF253B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sz w:val="24"/>
                <w:szCs w:val="24"/>
                <w:lang w:val="en"/>
              </w:rPr>
              <w:t>0.5</w:t>
            </w:r>
          </w:p>
        </w:tc>
      </w:tr>
      <w:tr w:rsidR="00CF5637" w:rsidRPr="00CF5637" w14:paraId="0A556E74" w14:textId="77777777" w:rsidTr="00CF5637">
        <w:trPr>
          <w:trHeight w:val="1"/>
        </w:trPr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4AEE88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Tổng điểm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ADC46E" w14:textId="77777777" w:rsidR="00CF5637" w:rsidRPr="00CF5637" w:rsidRDefault="00CF5637" w:rsidP="00CF5637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"/>
              </w:rPr>
            </w:pPr>
            <w:r w:rsidRPr="00CF56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"/>
              </w:rPr>
              <w:t>10.0</w:t>
            </w:r>
          </w:p>
        </w:tc>
      </w:tr>
    </w:tbl>
    <w:p w14:paraId="0A7B1E5A" w14:textId="77777777" w:rsidR="00CF5637" w:rsidRPr="00CF5637" w:rsidRDefault="00CF5637" w:rsidP="00CF5637">
      <w:pPr>
        <w:autoSpaceDE w:val="0"/>
        <w:autoSpaceDN w:val="0"/>
        <w:adjustRightInd w:val="0"/>
        <w:spacing w:after="0" w:line="34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5637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>L</w:t>
      </w:r>
      <w:r w:rsidRPr="00CF5637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ưu </w:t>
      </w:r>
      <w:r w:rsidRPr="00CF56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ý khi chấm bài: </w:t>
      </w:r>
    </w:p>
    <w:p w14:paraId="30481DBD" w14:textId="77777777" w:rsidR="00CF5637" w:rsidRPr="00CF5637" w:rsidRDefault="00CF5637" w:rsidP="00CF5637">
      <w:pPr>
        <w:autoSpaceDE w:val="0"/>
        <w:autoSpaceDN w:val="0"/>
        <w:adjustRightInd w:val="0"/>
        <w:spacing w:after="0" w:line="340" w:lineRule="atLeast"/>
        <w:ind w:right="-81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</w:pPr>
      <w:r w:rsidRPr="00CF5637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 xml:space="preserve"> Việc chi tiết hóa điểm số các ý (nếu có) phải đảm bảo không sai lệch với tổng điểm của mỗi phần và được thống nhất trong Hội đồng chấm.</w:t>
      </w:r>
    </w:p>
    <w:p w14:paraId="59A9BA98" w14:textId="77777777" w:rsidR="00CF5637" w:rsidRPr="00CF5637" w:rsidRDefault="00CF5637" w:rsidP="00CF5637">
      <w:pPr>
        <w:autoSpaceDE w:val="0"/>
        <w:autoSpaceDN w:val="0"/>
        <w:adjustRightInd w:val="0"/>
        <w:spacing w:after="0" w:line="340" w:lineRule="atLeast"/>
        <w:ind w:right="-81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</w:pPr>
    </w:p>
    <w:p w14:paraId="5F683860" w14:textId="77777777" w:rsidR="00CF5637" w:rsidRPr="00CF5637" w:rsidRDefault="00CF5637" w:rsidP="00CF5637">
      <w:pPr>
        <w:autoSpaceDE w:val="0"/>
        <w:autoSpaceDN w:val="0"/>
        <w:adjustRightInd w:val="0"/>
        <w:spacing w:after="0" w:line="340" w:lineRule="atLeast"/>
        <w:ind w:right="-81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</w:pPr>
    </w:p>
    <w:p w14:paraId="3C47AEF1" w14:textId="77777777" w:rsidR="00CF5637" w:rsidRPr="00CF5637" w:rsidRDefault="00CF5637" w:rsidP="00CF5637">
      <w:pPr>
        <w:autoSpaceDE w:val="0"/>
        <w:autoSpaceDN w:val="0"/>
        <w:adjustRightInd w:val="0"/>
        <w:spacing w:after="0" w:line="340" w:lineRule="atLeast"/>
        <w:ind w:right="-810"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</w:pPr>
    </w:p>
    <w:p w14:paraId="51350B17" w14:textId="77777777" w:rsidR="00CF5637" w:rsidRPr="005D5DDB" w:rsidRDefault="00CF5637" w:rsidP="00CD4987">
      <w:pPr>
        <w:spacing w:after="0"/>
        <w:rPr>
          <w:sz w:val="28"/>
          <w:szCs w:val="28"/>
        </w:rPr>
      </w:pPr>
      <w:bookmarkStart w:id="0" w:name="_GoBack"/>
      <w:bookmarkEnd w:id="0"/>
    </w:p>
    <w:sectPr w:rsidR="00CF5637" w:rsidRPr="005D5DDB" w:rsidSect="00EA54BE">
      <w:headerReference w:type="default" r:id="rId8"/>
      <w:footerReference w:type="default" r:id="rId9"/>
      <w:pgSz w:w="12240" w:h="15840"/>
      <w:pgMar w:top="568" w:right="1800" w:bottom="142" w:left="1800" w:header="284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2C22C" w14:textId="77777777" w:rsidR="00FC3E04" w:rsidRDefault="00FC3E04" w:rsidP="00041AAD">
      <w:pPr>
        <w:spacing w:after="0" w:line="240" w:lineRule="auto"/>
      </w:pPr>
      <w:r>
        <w:separator/>
      </w:r>
    </w:p>
  </w:endnote>
  <w:endnote w:type="continuationSeparator" w:id="0">
    <w:p w14:paraId="36132235" w14:textId="77777777" w:rsidR="00FC3E04" w:rsidRDefault="00FC3E04" w:rsidP="0004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2C20C" w14:textId="6816D185" w:rsidR="00EA54BE" w:rsidRPr="00EA54BE" w:rsidRDefault="00EA54BE" w:rsidP="00EA54B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A54B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EA54B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EA54B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EA54B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A54B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A54B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A54B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A54B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A54B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F563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A54B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EA54B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C23D8" w14:textId="77777777" w:rsidR="00FC3E04" w:rsidRDefault="00FC3E04" w:rsidP="00041AAD">
      <w:pPr>
        <w:spacing w:after="0" w:line="240" w:lineRule="auto"/>
      </w:pPr>
      <w:r>
        <w:separator/>
      </w:r>
    </w:p>
  </w:footnote>
  <w:footnote w:type="continuationSeparator" w:id="0">
    <w:p w14:paraId="3B813A14" w14:textId="77777777" w:rsidR="00FC3E04" w:rsidRDefault="00FC3E04" w:rsidP="0004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4268" w14:textId="77777777" w:rsidR="00EA54BE" w:rsidRPr="00EA54BE" w:rsidRDefault="00EA54BE" w:rsidP="00EA54B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A54B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EA54B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AAD"/>
    <w:rsid w:val="0006063C"/>
    <w:rsid w:val="0015074B"/>
    <w:rsid w:val="001F6769"/>
    <w:rsid w:val="002949B6"/>
    <w:rsid w:val="0029639D"/>
    <w:rsid w:val="00326F90"/>
    <w:rsid w:val="005D5DDB"/>
    <w:rsid w:val="00875CDA"/>
    <w:rsid w:val="009D6BC5"/>
    <w:rsid w:val="00AA1D8D"/>
    <w:rsid w:val="00B31CB6"/>
    <w:rsid w:val="00B47730"/>
    <w:rsid w:val="00CB0664"/>
    <w:rsid w:val="00CD4987"/>
    <w:rsid w:val="00CF5637"/>
    <w:rsid w:val="00E1060A"/>
    <w:rsid w:val="00EA54BE"/>
    <w:rsid w:val="00FC3E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1F4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2025-12-28T01:51:00Z</dcterms:created>
  <dcterms:modified xsi:type="dcterms:W3CDTF">2025-12-31T11:16:00Z</dcterms:modified>
  <cp:category/>
</cp:coreProperties>
</file>