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96"/>
      </w:tblGrid>
      <w:tr w:rsidR="005D5DDB" w:rsidRPr="009C2A84" w14:paraId="5A6013D0" w14:textId="77777777" w:rsidTr="005D5DDB">
        <w:tc>
          <w:tcPr>
            <w:tcW w:w="3936" w:type="dxa"/>
          </w:tcPr>
          <w:p w14:paraId="0D5065FE" w14:textId="77777777" w:rsidR="005D5DDB" w:rsidRPr="009C2A84" w:rsidRDefault="005D5DDB" w:rsidP="009C2A84">
            <w:pPr>
              <w:jc w:val="center"/>
              <w:rPr>
                <w:rFonts w:ascii="Times New Roman" w:hAnsi="Times New Roman" w:cs="Times New Roman"/>
                <w:sz w:val="26"/>
                <w:szCs w:val="26"/>
              </w:rPr>
            </w:pPr>
            <w:r w:rsidRPr="009C2A84">
              <w:rPr>
                <w:rFonts w:ascii="Times New Roman" w:hAnsi="Times New Roman" w:cs="Times New Roman"/>
                <w:b/>
                <w:sz w:val="26"/>
                <w:szCs w:val="26"/>
              </w:rPr>
              <w:t>SỞ GIÁO DỤC VÀ ĐÀO TẠO</w:t>
            </w:r>
            <w:r w:rsidRPr="009C2A84">
              <w:rPr>
                <w:rFonts w:ascii="Times New Roman" w:hAnsi="Times New Roman" w:cs="Times New Roman"/>
                <w:b/>
                <w:sz w:val="26"/>
                <w:szCs w:val="26"/>
              </w:rPr>
              <w:br/>
              <w:t>BẮC NINH</w:t>
            </w:r>
          </w:p>
          <w:p w14:paraId="3A13D46F" w14:textId="061DB891" w:rsidR="005D5DDB" w:rsidRPr="009C2A84" w:rsidRDefault="005D5DDB" w:rsidP="009C2A84">
            <w:pPr>
              <w:jc w:val="center"/>
              <w:rPr>
                <w:rFonts w:ascii="Times New Roman" w:hAnsi="Times New Roman" w:cs="Times New Roman"/>
                <w:b/>
                <w:sz w:val="26"/>
                <w:szCs w:val="26"/>
              </w:rPr>
            </w:pPr>
            <w:r w:rsidRPr="009C2A84">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33DA1193" wp14:editId="3FBC40CB">
                      <wp:simplePos x="0" y="0"/>
                      <wp:positionH relativeFrom="column">
                        <wp:posOffset>777240</wp:posOffset>
                      </wp:positionH>
                      <wp:positionV relativeFrom="paragraph">
                        <wp:posOffset>1270</wp:posOffset>
                      </wp:positionV>
                      <wp:extent cx="769620" cy="0"/>
                      <wp:effectExtent l="0" t="0" r="0" b="0"/>
                      <wp:wrapNone/>
                      <wp:docPr id="1754147364" name="Straight Connector 1"/>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9328317"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2pt,.1pt" to="12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" strokecolor="black [3040]"/>
                  </w:pict>
                </mc:Fallback>
              </mc:AlternateContent>
            </w:r>
          </w:p>
          <w:p w14:paraId="70473EB2" w14:textId="0EA6C58D" w:rsidR="005D5DDB" w:rsidRPr="009C2A84" w:rsidRDefault="005D5DDB" w:rsidP="009C2A84">
            <w:pPr>
              <w:jc w:val="center"/>
              <w:rPr>
                <w:rFonts w:ascii="Times New Roman" w:hAnsi="Times New Roman" w:cs="Times New Roman"/>
                <w:bCs/>
                <w:sz w:val="26"/>
                <w:szCs w:val="26"/>
              </w:rPr>
            </w:pPr>
            <w:r w:rsidRPr="009C2A84">
              <w:rPr>
                <w:rFonts w:ascii="Times New Roman" w:hAnsi="Times New Roman" w:cs="Times New Roman"/>
                <w:bCs/>
                <w:sz w:val="26"/>
                <w:szCs w:val="26"/>
              </w:rPr>
              <w:t>(Đề có 01 trang)</w:t>
            </w:r>
          </w:p>
        </w:tc>
        <w:tc>
          <w:tcPr>
            <w:tcW w:w="6096" w:type="dxa"/>
          </w:tcPr>
          <w:p w14:paraId="7BE60B6A" w14:textId="2980CEFB" w:rsidR="005D5DDB" w:rsidRPr="009C2A84" w:rsidRDefault="005D5DDB" w:rsidP="009C2A84">
            <w:pPr>
              <w:jc w:val="center"/>
              <w:rPr>
                <w:rFonts w:ascii="Times New Roman" w:hAnsi="Times New Roman" w:cs="Times New Roman"/>
                <w:b/>
                <w:sz w:val="26"/>
                <w:szCs w:val="26"/>
              </w:rPr>
            </w:pPr>
            <w:r w:rsidRPr="009C2A84">
              <w:rPr>
                <w:rFonts w:ascii="Times New Roman" w:hAnsi="Times New Roman" w:cs="Times New Roman"/>
                <w:b/>
                <w:sz w:val="26"/>
                <w:szCs w:val="26"/>
              </w:rPr>
              <w:t>ĐỀ KIỂM TRA CUỐI HỌC KỲ I</w:t>
            </w:r>
            <w:r w:rsidRPr="009C2A84">
              <w:rPr>
                <w:rFonts w:ascii="Times New Roman" w:hAnsi="Times New Roman" w:cs="Times New Roman"/>
                <w:b/>
                <w:sz w:val="26"/>
                <w:szCs w:val="26"/>
              </w:rPr>
              <w:br/>
              <w:t>NĂM HỌC 2025</w:t>
            </w:r>
            <w:r w:rsidR="00CD4987" w:rsidRPr="009C2A84">
              <w:rPr>
                <w:rFonts w:ascii="Times New Roman" w:hAnsi="Times New Roman" w:cs="Times New Roman"/>
                <w:b/>
                <w:sz w:val="26"/>
                <w:szCs w:val="26"/>
              </w:rPr>
              <w:t xml:space="preserve"> </w:t>
            </w:r>
            <w:r w:rsidRPr="009C2A84">
              <w:rPr>
                <w:rFonts w:ascii="Times New Roman" w:hAnsi="Times New Roman" w:cs="Times New Roman"/>
                <w:b/>
                <w:sz w:val="26"/>
                <w:szCs w:val="26"/>
              </w:rPr>
              <w:t>-</w:t>
            </w:r>
            <w:r w:rsidR="00CD4987" w:rsidRPr="009C2A84">
              <w:rPr>
                <w:rFonts w:ascii="Times New Roman" w:hAnsi="Times New Roman" w:cs="Times New Roman"/>
                <w:b/>
                <w:sz w:val="26"/>
                <w:szCs w:val="26"/>
              </w:rPr>
              <w:t xml:space="preserve"> </w:t>
            </w:r>
            <w:r w:rsidRPr="009C2A84">
              <w:rPr>
                <w:rFonts w:ascii="Times New Roman" w:hAnsi="Times New Roman" w:cs="Times New Roman"/>
                <w:b/>
                <w:sz w:val="26"/>
                <w:szCs w:val="26"/>
              </w:rPr>
              <w:t>2026</w:t>
            </w:r>
            <w:r w:rsidRPr="009C2A84">
              <w:rPr>
                <w:rFonts w:ascii="Times New Roman" w:hAnsi="Times New Roman" w:cs="Times New Roman"/>
                <w:b/>
                <w:sz w:val="26"/>
                <w:szCs w:val="26"/>
              </w:rPr>
              <w:br/>
              <w:t xml:space="preserve">MÔN: NGỮ VĂN LỚP </w:t>
            </w:r>
            <w:r w:rsidR="009C2A84" w:rsidRPr="009C2A84">
              <w:rPr>
                <w:rFonts w:ascii="Times New Roman" w:hAnsi="Times New Roman" w:cs="Times New Roman"/>
                <w:b/>
                <w:sz w:val="26"/>
                <w:szCs w:val="26"/>
              </w:rPr>
              <w:t>7</w:t>
            </w:r>
          </w:p>
          <w:p w14:paraId="5DE76DE1" w14:textId="23FAB077" w:rsidR="005D5DDB" w:rsidRPr="009C2A84" w:rsidRDefault="005D5DDB" w:rsidP="009C2A84">
            <w:pPr>
              <w:jc w:val="center"/>
              <w:rPr>
                <w:rFonts w:ascii="Times New Roman" w:hAnsi="Times New Roman" w:cs="Times New Roman"/>
                <w:sz w:val="26"/>
                <w:szCs w:val="26"/>
              </w:rPr>
            </w:pPr>
            <w:r w:rsidRPr="009C2A84">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CF33FAD" wp14:editId="27ACE41E">
                      <wp:simplePos x="0" y="0"/>
                      <wp:positionH relativeFrom="column">
                        <wp:posOffset>1013460</wp:posOffset>
                      </wp:positionH>
                      <wp:positionV relativeFrom="paragraph">
                        <wp:posOffset>29845</wp:posOffset>
                      </wp:positionV>
                      <wp:extent cx="1668780" cy="0"/>
                      <wp:effectExtent l="0" t="0" r="0" b="0"/>
                      <wp:wrapNone/>
                      <wp:docPr id="377861125" name="Straight Connector 1"/>
                      <wp:cNvGraphicFramePr/>
                      <a:graphic xmlns:a="http://schemas.openxmlformats.org/drawingml/2006/main">
                        <a:graphicData uri="http://schemas.microsoft.com/office/word/2010/wordprocessingShape">
                          <wps:wsp>
                            <wps:cNvCnPr/>
                            <wps:spPr>
                              <a:xfrm>
                                <a:off x="0" y="0"/>
                                <a:ext cx="16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1117D2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2.35pt" to="211.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" strokecolor="black [3040]"/>
                  </w:pict>
                </mc:Fallback>
              </mc:AlternateContent>
            </w:r>
          </w:p>
          <w:p w14:paraId="30777222" w14:textId="32272D1E" w:rsidR="005D5DDB" w:rsidRPr="009C2A84" w:rsidRDefault="005D5DDB" w:rsidP="009C2A84">
            <w:pPr>
              <w:jc w:val="center"/>
              <w:rPr>
                <w:rFonts w:ascii="Times New Roman" w:hAnsi="Times New Roman" w:cs="Times New Roman"/>
                <w:i/>
                <w:iCs/>
                <w:sz w:val="26"/>
                <w:szCs w:val="26"/>
              </w:rPr>
            </w:pPr>
            <w:r w:rsidRPr="009C2A84">
              <w:rPr>
                <w:rFonts w:ascii="Times New Roman" w:hAnsi="Times New Roman" w:cs="Times New Roman"/>
                <w:i/>
                <w:iCs/>
                <w:sz w:val="26"/>
                <w:szCs w:val="26"/>
              </w:rPr>
              <w:t>Thời gian làm bài: 90 phút, không kể thời gian phát đề</w:t>
            </w:r>
          </w:p>
          <w:p w14:paraId="783D151E" w14:textId="77777777" w:rsidR="005D5DDB" w:rsidRPr="009C2A84" w:rsidRDefault="005D5DDB" w:rsidP="009C2A84">
            <w:pPr>
              <w:rPr>
                <w:rFonts w:ascii="Times New Roman" w:hAnsi="Times New Roman" w:cs="Times New Roman"/>
                <w:b/>
                <w:sz w:val="26"/>
                <w:szCs w:val="26"/>
              </w:rPr>
            </w:pPr>
          </w:p>
        </w:tc>
      </w:tr>
    </w:tbl>
    <w:p w14:paraId="662227FA" w14:textId="322E2AC0" w:rsidR="00E1060A" w:rsidRPr="009C2A84" w:rsidRDefault="00C7247B" w:rsidP="009C2A84">
      <w:pPr>
        <w:spacing w:after="0" w:line="240" w:lineRule="auto"/>
        <w:rPr>
          <w:rFonts w:ascii="Times New Roman" w:hAnsi="Times New Roman" w:cs="Times New Roman"/>
          <w:sz w:val="26"/>
          <w:szCs w:val="26"/>
        </w:rPr>
      </w:pPr>
      <w:r w:rsidRPr="009C2A84">
        <w:rPr>
          <w:rFonts w:ascii="Times New Roman" w:hAnsi="Times New Roman" w:cs="Times New Roman"/>
          <w:b/>
          <w:sz w:val="26"/>
          <w:szCs w:val="26"/>
        </w:rPr>
        <w:t>I. ĐỌC HIỂU (5,0 điểm)</w:t>
      </w:r>
    </w:p>
    <w:p w14:paraId="47647E95" w14:textId="77777777" w:rsidR="00E1060A" w:rsidRPr="009C2A84" w:rsidRDefault="00C7247B" w:rsidP="009C2A84">
      <w:pPr>
        <w:spacing w:after="0" w:line="240" w:lineRule="auto"/>
        <w:rPr>
          <w:rFonts w:ascii="Times New Roman" w:hAnsi="Times New Roman" w:cs="Times New Roman"/>
          <w:b/>
          <w:bCs/>
          <w:sz w:val="26"/>
          <w:szCs w:val="26"/>
        </w:rPr>
      </w:pPr>
      <w:r w:rsidRPr="009C2A84">
        <w:rPr>
          <w:rFonts w:ascii="Times New Roman" w:hAnsi="Times New Roman" w:cs="Times New Roman"/>
          <w:b/>
          <w:bCs/>
          <w:sz w:val="26"/>
          <w:szCs w:val="26"/>
        </w:rPr>
        <w:t>Đọc bài thơ sau và thực hiện các yêu cầu:</w:t>
      </w:r>
    </w:p>
    <w:p w14:paraId="16923A7D" w14:textId="77777777" w:rsidR="009C2A84" w:rsidRPr="009C2A84" w:rsidRDefault="009C2A84" w:rsidP="009C2A84">
      <w:pPr>
        <w:spacing w:after="0" w:line="240" w:lineRule="auto"/>
        <w:jc w:val="center"/>
        <w:rPr>
          <w:rFonts w:ascii="Times New Roman" w:hAnsi="Times New Roman" w:cs="Times New Roman"/>
          <w:b/>
          <w:sz w:val="26"/>
          <w:szCs w:val="26"/>
        </w:rPr>
      </w:pPr>
    </w:p>
    <w:p w14:paraId="7558EF05" w14:textId="0148C5B5" w:rsidR="00E1060A" w:rsidRPr="009C2A84" w:rsidRDefault="009C2A84" w:rsidP="009C2A84">
      <w:pPr>
        <w:spacing w:after="0" w:line="240" w:lineRule="auto"/>
        <w:rPr>
          <w:rFonts w:ascii="Times New Roman" w:hAnsi="Times New Roman" w:cs="Times New Roman"/>
          <w:sz w:val="26"/>
          <w:szCs w:val="26"/>
        </w:rPr>
      </w:pPr>
      <w:r w:rsidRPr="009C2A84">
        <w:rPr>
          <w:rFonts w:ascii="Times New Roman" w:hAnsi="Times New Roman" w:cs="Times New Roman"/>
          <w:b/>
          <w:sz w:val="26"/>
          <w:szCs w:val="26"/>
        </w:rPr>
        <w:t xml:space="preserve">                                   NGÀY MỚI</w:t>
      </w:r>
    </w:p>
    <w:p w14:paraId="6FD68B4C" w14:textId="7B6D5D57" w:rsidR="00E1060A" w:rsidRPr="009C2A84" w:rsidRDefault="005D5DDB" w:rsidP="009C2A84">
      <w:pPr>
        <w:spacing w:after="0" w:line="240" w:lineRule="auto"/>
        <w:jc w:val="center"/>
        <w:rPr>
          <w:rFonts w:ascii="Times New Roman" w:hAnsi="Times New Roman" w:cs="Times New Roman"/>
          <w:sz w:val="26"/>
          <w:szCs w:val="26"/>
          <w:vertAlign w:val="superscript"/>
        </w:rPr>
      </w:pP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Nguyễn Bích Lan</w:t>
      </w:r>
      <w:r w:rsidR="009C2A84" w:rsidRPr="009C2A84">
        <w:rPr>
          <w:rFonts w:ascii="Times New Roman" w:hAnsi="Times New Roman" w:cs="Times New Roman"/>
          <w:sz w:val="26"/>
          <w:szCs w:val="26"/>
          <w:vertAlign w:val="superscript"/>
        </w:rPr>
        <w:t>1</w:t>
      </w:r>
    </w:p>
    <w:tbl>
      <w:tblPr>
        <w:tblStyle w:val="TableGrid"/>
        <w:tblW w:w="8247" w:type="dxa"/>
        <w:tblInd w:w="2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tblGrid>
      <w:tr w:rsidR="005D5DDB" w:rsidRPr="009C2A84" w14:paraId="49A1D964" w14:textId="77777777" w:rsidTr="009C2A84">
        <w:trPr>
          <w:trHeight w:val="6278"/>
        </w:trPr>
        <w:tc>
          <w:tcPr>
            <w:tcW w:w="8247" w:type="dxa"/>
          </w:tcPr>
          <w:p w14:paraId="1C3EE9FD"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Tôi ra ngoài ngõ</w:t>
            </w:r>
          </w:p>
          <w:p w14:paraId="34A35EA3"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Đón ngày của tôi</w:t>
            </w:r>
          </w:p>
          <w:p w14:paraId="7A7250E1"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Thấy con chim nhỏ</w:t>
            </w:r>
          </w:p>
          <w:p w14:paraId="0E95B463"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Đánh rơi gió đổi</w:t>
            </w:r>
          </w:p>
          <w:p w14:paraId="2035FC21" w14:textId="77777777" w:rsidR="009C2A84" w:rsidRPr="009C2A84" w:rsidRDefault="009C2A84" w:rsidP="009C2A84">
            <w:pPr>
              <w:rPr>
                <w:rFonts w:ascii="Times New Roman" w:hAnsi="Times New Roman" w:cs="Times New Roman"/>
                <w:sz w:val="26"/>
                <w:szCs w:val="26"/>
              </w:rPr>
            </w:pPr>
          </w:p>
          <w:p w14:paraId="52164060"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Tôi ra chợ gạo</w:t>
            </w:r>
          </w:p>
          <w:p w14:paraId="3AB07A2B"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Đong một mùa no</w:t>
            </w:r>
          </w:p>
          <w:p w14:paraId="1F4B8E8D"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Thấy người ta gói</w:t>
            </w:r>
          </w:p>
          <w:p w14:paraId="30A88347"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Thật thà đem cho</w:t>
            </w:r>
          </w:p>
          <w:p w14:paraId="4BC0FC48" w14:textId="77777777" w:rsidR="009C2A84" w:rsidRPr="009C2A84" w:rsidRDefault="009C2A84" w:rsidP="009C2A84">
            <w:pPr>
              <w:rPr>
                <w:rFonts w:ascii="Times New Roman" w:hAnsi="Times New Roman" w:cs="Times New Roman"/>
                <w:sz w:val="26"/>
                <w:szCs w:val="26"/>
              </w:rPr>
            </w:pPr>
          </w:p>
          <w:p w14:paraId="459B268E"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Tôi ra đồng xanh</w:t>
            </w:r>
          </w:p>
          <w:p w14:paraId="6C22EB9A"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Hái sương trên búp</w:t>
            </w:r>
          </w:p>
          <w:p w14:paraId="12B560DE"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Thấy nụ đời tươi</w:t>
            </w:r>
          </w:p>
          <w:p w14:paraId="5351EA1B"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Xôn xao mừng giúp</w:t>
            </w:r>
          </w:p>
          <w:p w14:paraId="088EF643" w14:textId="77777777" w:rsidR="009C2A84" w:rsidRPr="009C2A84" w:rsidRDefault="009C2A84" w:rsidP="009C2A84">
            <w:pPr>
              <w:rPr>
                <w:rFonts w:ascii="Times New Roman" w:hAnsi="Times New Roman" w:cs="Times New Roman"/>
                <w:sz w:val="26"/>
                <w:szCs w:val="26"/>
              </w:rPr>
            </w:pPr>
          </w:p>
          <w:p w14:paraId="6F8A23C1"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Tinh tang tôi hát</w:t>
            </w:r>
          </w:p>
          <w:p w14:paraId="218AA4E4"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Ru ngày của tôi</w:t>
            </w:r>
          </w:p>
          <w:p w14:paraId="5EE48961"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Tôi gánh tôi vác</w:t>
            </w:r>
          </w:p>
          <w:p w14:paraId="0077442E" w14:textId="77777777" w:rsidR="009C2A84"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Xênh xang lộc trời</w:t>
            </w:r>
          </w:p>
          <w:p w14:paraId="7D5F3C86" w14:textId="7A7F4870" w:rsidR="005D5DDB" w:rsidRPr="009C2A84" w:rsidRDefault="009C2A84" w:rsidP="009C2A84">
            <w:pPr>
              <w:rPr>
                <w:rFonts w:ascii="Times New Roman" w:hAnsi="Times New Roman" w:cs="Times New Roman"/>
                <w:sz w:val="26"/>
                <w:szCs w:val="26"/>
              </w:rPr>
            </w:pPr>
            <w:r w:rsidRPr="009C2A84">
              <w:rPr>
                <w:rFonts w:ascii="Times New Roman" w:hAnsi="Times New Roman" w:cs="Times New Roman"/>
                <w:sz w:val="26"/>
                <w:szCs w:val="26"/>
              </w:rPr>
              <w:t xml:space="preserve">(Theo </w:t>
            </w:r>
            <w:r w:rsidRPr="009C2A84">
              <w:rPr>
                <w:rFonts w:ascii="Times New Roman" w:hAnsi="Times New Roman" w:cs="Times New Roman"/>
                <w:i/>
                <w:iCs/>
                <w:sz w:val="26"/>
                <w:szCs w:val="26"/>
              </w:rPr>
              <w:t>Không gục ngã</w:t>
            </w:r>
            <w:r w:rsidRPr="009C2A84">
              <w:rPr>
                <w:rFonts w:ascii="Times New Roman" w:hAnsi="Times New Roman" w:cs="Times New Roman"/>
                <w:sz w:val="26"/>
                <w:szCs w:val="26"/>
              </w:rPr>
              <w:t>, Nguyễn Bích Lan, NXB Phụ nữ 2021, tr. 140)</w:t>
            </w:r>
          </w:p>
        </w:tc>
      </w:tr>
    </w:tbl>
    <w:p w14:paraId="610D27ED" w14:textId="77777777" w:rsidR="009C2A84" w:rsidRPr="009C2A84" w:rsidRDefault="00C7247B" w:rsidP="009C2A84">
      <w:pPr>
        <w:spacing w:after="0"/>
        <w:rPr>
          <w:rFonts w:ascii="Times New Roman" w:hAnsi="Times New Roman" w:cs="Times New Roman"/>
          <w:sz w:val="26"/>
          <w:szCs w:val="26"/>
        </w:rPr>
      </w:pPr>
      <w:r w:rsidRPr="009C2A84">
        <w:rPr>
          <w:rFonts w:ascii="Times New Roman" w:hAnsi="Times New Roman" w:cs="Times New Roman"/>
          <w:b/>
          <w:bCs/>
          <w:sz w:val="26"/>
          <w:szCs w:val="26"/>
        </w:rPr>
        <w:t>Câu 1</w:t>
      </w: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Chỉ ra thể thơ của bài thơ.</w:t>
      </w:r>
    </w:p>
    <w:p w14:paraId="24777A45" w14:textId="77777777" w:rsidR="009C2A84" w:rsidRPr="009C2A84" w:rsidRDefault="00C7247B" w:rsidP="009C2A84">
      <w:pPr>
        <w:spacing w:after="0"/>
        <w:rPr>
          <w:rFonts w:ascii="Times New Roman" w:hAnsi="Times New Roman" w:cs="Times New Roman"/>
          <w:sz w:val="26"/>
          <w:szCs w:val="26"/>
        </w:rPr>
      </w:pPr>
      <w:r w:rsidRPr="009C2A84">
        <w:rPr>
          <w:rFonts w:ascii="Times New Roman" w:hAnsi="Times New Roman" w:cs="Times New Roman"/>
          <w:b/>
          <w:bCs/>
          <w:sz w:val="26"/>
          <w:szCs w:val="26"/>
        </w:rPr>
        <w:t>Câu 2</w:t>
      </w: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Xác định những nơi mà nhân vật tôi đã ra trong bài thơ.</w:t>
      </w:r>
    </w:p>
    <w:p w14:paraId="145F977D" w14:textId="258FD16B" w:rsidR="00E1060A" w:rsidRPr="009C2A84" w:rsidRDefault="00C7247B" w:rsidP="009C2A84">
      <w:pPr>
        <w:spacing w:after="0"/>
        <w:rPr>
          <w:rFonts w:ascii="Times New Roman" w:hAnsi="Times New Roman" w:cs="Times New Roman"/>
          <w:sz w:val="26"/>
          <w:szCs w:val="26"/>
        </w:rPr>
      </w:pPr>
      <w:r w:rsidRPr="009C2A84">
        <w:rPr>
          <w:rFonts w:ascii="Times New Roman" w:hAnsi="Times New Roman" w:cs="Times New Roman"/>
          <w:b/>
          <w:bCs/>
          <w:sz w:val="26"/>
          <w:szCs w:val="26"/>
        </w:rPr>
        <w:t>Câu 3</w:t>
      </w: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Tìm số từ trong dòng thơ sau: Đong một mùa no.</w:t>
      </w:r>
    </w:p>
    <w:p w14:paraId="6850AF22" w14:textId="77777777" w:rsidR="009C2A84" w:rsidRPr="009C2A84" w:rsidRDefault="00C7247B" w:rsidP="009C2A84">
      <w:pPr>
        <w:spacing w:after="0"/>
        <w:rPr>
          <w:rFonts w:ascii="Times New Roman" w:hAnsi="Times New Roman" w:cs="Times New Roman"/>
          <w:sz w:val="26"/>
          <w:szCs w:val="26"/>
        </w:rPr>
      </w:pPr>
      <w:r w:rsidRPr="009C2A84">
        <w:rPr>
          <w:rFonts w:ascii="Times New Roman" w:hAnsi="Times New Roman" w:cs="Times New Roman"/>
          <w:b/>
          <w:bCs/>
          <w:sz w:val="26"/>
          <w:szCs w:val="26"/>
        </w:rPr>
        <w:t>Câu 4</w:t>
      </w: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Nêu tác dụng của việc lặp lại cụm từ tôi ra ... thấy trong bài thơ.</w:t>
      </w:r>
    </w:p>
    <w:p w14:paraId="4708167F" w14:textId="77777777" w:rsidR="009C2A84" w:rsidRPr="009C2A84" w:rsidRDefault="00C7247B" w:rsidP="009C2A84">
      <w:pPr>
        <w:spacing w:after="0"/>
        <w:rPr>
          <w:rFonts w:ascii="Times New Roman" w:hAnsi="Times New Roman" w:cs="Times New Roman"/>
          <w:sz w:val="26"/>
          <w:szCs w:val="26"/>
        </w:rPr>
      </w:pPr>
      <w:r w:rsidRPr="009C2A84">
        <w:rPr>
          <w:rFonts w:ascii="Times New Roman" w:hAnsi="Times New Roman" w:cs="Times New Roman"/>
          <w:b/>
          <w:bCs/>
          <w:sz w:val="26"/>
          <w:szCs w:val="26"/>
        </w:rPr>
        <w:t>Câu 5</w:t>
      </w: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Nhận xét về ngôn ngữ, hình ảnh trong bài thơ.</w:t>
      </w:r>
    </w:p>
    <w:p w14:paraId="60375C43" w14:textId="77777777" w:rsidR="009C2A84" w:rsidRPr="009C2A84" w:rsidRDefault="00C7247B" w:rsidP="009C2A84">
      <w:pPr>
        <w:spacing w:after="0"/>
        <w:ind w:right="-1800"/>
        <w:rPr>
          <w:rFonts w:ascii="Times New Roman" w:hAnsi="Times New Roman" w:cs="Times New Roman"/>
          <w:sz w:val="26"/>
          <w:szCs w:val="26"/>
        </w:rPr>
      </w:pPr>
      <w:r w:rsidRPr="009C2A84">
        <w:rPr>
          <w:rFonts w:ascii="Times New Roman" w:hAnsi="Times New Roman" w:cs="Times New Roman"/>
          <w:b/>
          <w:bCs/>
          <w:sz w:val="26"/>
          <w:szCs w:val="26"/>
        </w:rPr>
        <w:t>Câu 6</w:t>
      </w:r>
      <w:r w:rsidRPr="009C2A84">
        <w:rPr>
          <w:rFonts w:ascii="Times New Roman" w:hAnsi="Times New Roman" w:cs="Times New Roman"/>
          <w:sz w:val="26"/>
          <w:szCs w:val="26"/>
        </w:rPr>
        <w:t xml:space="preserve">. </w:t>
      </w:r>
      <w:r w:rsidR="009C2A84" w:rsidRPr="009C2A84">
        <w:rPr>
          <w:rFonts w:ascii="Times New Roman" w:hAnsi="Times New Roman" w:cs="Times New Roman"/>
          <w:sz w:val="26"/>
          <w:szCs w:val="26"/>
        </w:rPr>
        <w:t>Trình bày bài học sâu sắc mà em rút ra được sau khi đọc bài thơ. (Trả lời từ 3-5 câu).</w:t>
      </w:r>
    </w:p>
    <w:p w14:paraId="50A4E6A6" w14:textId="46DB6502" w:rsidR="00E1060A" w:rsidRPr="009C2A84" w:rsidRDefault="00C7247B" w:rsidP="009C2A84">
      <w:pPr>
        <w:spacing w:after="0"/>
        <w:rPr>
          <w:rFonts w:ascii="Times New Roman" w:hAnsi="Times New Roman" w:cs="Times New Roman"/>
          <w:sz w:val="26"/>
          <w:szCs w:val="26"/>
        </w:rPr>
      </w:pPr>
      <w:r w:rsidRPr="009C2A84">
        <w:rPr>
          <w:rFonts w:ascii="Times New Roman" w:hAnsi="Times New Roman" w:cs="Times New Roman"/>
          <w:b/>
          <w:sz w:val="26"/>
          <w:szCs w:val="26"/>
        </w:rPr>
        <w:t>II. VIẾT (5,0 điểm)</w:t>
      </w:r>
    </w:p>
    <w:p w14:paraId="55C2E1AA" w14:textId="77777777" w:rsidR="009C2A84" w:rsidRDefault="009C2A84" w:rsidP="009C2A84">
      <w:pPr>
        <w:spacing w:after="0"/>
        <w:ind w:right="-1140" w:firstLine="720"/>
        <w:jc w:val="both"/>
        <w:rPr>
          <w:rFonts w:ascii="Times New Roman" w:hAnsi="Times New Roman" w:cs="Times New Roman"/>
          <w:sz w:val="26"/>
          <w:szCs w:val="26"/>
        </w:rPr>
      </w:pPr>
      <w:r w:rsidRPr="009C2A84">
        <w:rPr>
          <w:rFonts w:ascii="Times New Roman" w:hAnsi="Times New Roman" w:cs="Times New Roman"/>
          <w:sz w:val="26"/>
          <w:szCs w:val="26"/>
        </w:rPr>
        <w:t>Trong cuộc sống, có những người không may mắn rơi vào hoàn cảnh khó khăn nhưng lại giàu ý chí, nghị lực vươn lên. Hãy viết bài văn biểu cảm về một con người có ý chí, nghị lực đã để lại cho em ấn tượng sâu sắc.</w:t>
      </w:r>
    </w:p>
    <w:p w14:paraId="5CC19FF5" w14:textId="62262AEC" w:rsidR="009C2A84" w:rsidRPr="009C2A84" w:rsidRDefault="009C2A84" w:rsidP="009C2A84">
      <w:pPr>
        <w:spacing w:after="0" w:line="240" w:lineRule="auto"/>
        <w:ind w:right="-1140"/>
        <w:jc w:val="center"/>
        <w:rPr>
          <w:rFonts w:ascii="Times New Roman" w:hAnsi="Times New Roman" w:cs="Times New Roman"/>
          <w:b/>
          <w:bCs/>
          <w:sz w:val="26"/>
          <w:szCs w:val="26"/>
        </w:rPr>
      </w:pPr>
      <w:r w:rsidRPr="009C2A84">
        <w:rPr>
          <w:rFonts w:ascii="Times New Roman" w:hAnsi="Times New Roman" w:cs="Times New Roman"/>
          <w:b/>
          <w:bCs/>
          <w:sz w:val="26"/>
          <w:szCs w:val="26"/>
        </w:rPr>
        <w:t>HẾT</w:t>
      </w:r>
    </w:p>
    <w:p w14:paraId="3DC2E16B" w14:textId="45FE92A9" w:rsidR="00E1060A" w:rsidRPr="009C2A84" w:rsidRDefault="009C2A84" w:rsidP="009C2A84">
      <w:pPr>
        <w:spacing w:after="0" w:line="240" w:lineRule="auto"/>
        <w:rPr>
          <w:rFonts w:ascii="Times New Roman" w:hAnsi="Times New Roman" w:cs="Times New Roman"/>
          <w:b/>
          <w:sz w:val="26"/>
          <w:szCs w:val="26"/>
        </w:rPr>
      </w:pPr>
      <w:r w:rsidRPr="009C2A84">
        <w:rPr>
          <w:rFonts w:ascii="Times New Roman" w:hAnsi="Times New Roman" w:cs="Times New Roman"/>
          <w:b/>
          <w:sz w:val="26"/>
          <w:szCs w:val="26"/>
        </w:rPr>
        <w:t>----------------------------------------------------------------------</w:t>
      </w:r>
    </w:p>
    <w:p w14:paraId="37B1D360" w14:textId="77777777" w:rsidR="009C2A84" w:rsidRDefault="009C2A84" w:rsidP="009C2A84">
      <w:pPr>
        <w:spacing w:after="0" w:line="240" w:lineRule="auto"/>
        <w:ind w:right="-1283"/>
        <w:rPr>
          <w:rFonts w:ascii="Times New Roman" w:hAnsi="Times New Roman" w:cs="Times New Roman"/>
          <w:sz w:val="24"/>
          <w:szCs w:val="24"/>
        </w:rPr>
      </w:pPr>
      <w:r w:rsidRPr="009C2A84">
        <w:rPr>
          <w:rFonts w:ascii="Times New Roman" w:hAnsi="Times New Roman" w:cs="Times New Roman"/>
          <w:sz w:val="24"/>
          <w:szCs w:val="24"/>
        </w:rPr>
        <w:t>¹ Nguyễn Bích Lan sinh năm 1976. Năm 13 tuổi, Nguyễn Bích Lan mắc bệnh nan y loạn dưỡng cơ (căn bệnh làm yếu và teo cơ, suy giảm chức năng vận động, gây các biến chứng nguy hiểm) và buộc phải nghỉ học. Nguyễn Bích Lan đã nỗ lực rất nhiều để vượt lên số phận, trở thành một dịch giả thành công với hàng trăm tác phẩm dịch nổi tiếng. Bên cạnh đó, Nguyễn Bích Lan còn viết truyện, làm thơ.</w:t>
      </w:r>
    </w:p>
    <w:p w14:paraId="657C08D0" w14:textId="77777777" w:rsidR="003678E3" w:rsidRPr="003678E3" w:rsidRDefault="003678E3" w:rsidP="003678E3">
      <w:pPr>
        <w:spacing w:after="0" w:line="360" w:lineRule="atLeast"/>
        <w:rPr>
          <w:rFonts w:ascii="Times New Roman" w:eastAsia="Calibri" w:hAnsi="Times New Roman" w:cs="Times New Roman"/>
          <w:b/>
          <w:sz w:val="26"/>
          <w:szCs w:val="26"/>
        </w:rPr>
      </w:pPr>
    </w:p>
    <w:tbl>
      <w:tblPr>
        <w:tblW w:w="0" w:type="auto"/>
        <w:tblInd w:w="-234" w:type="dxa"/>
        <w:tblLayout w:type="fixed"/>
        <w:tblLook w:val="04A0" w:firstRow="1" w:lastRow="0" w:firstColumn="1" w:lastColumn="0" w:noHBand="0" w:noVBand="1"/>
      </w:tblPr>
      <w:tblGrid>
        <w:gridCol w:w="3960"/>
        <w:gridCol w:w="6271"/>
      </w:tblGrid>
      <w:tr w:rsidR="003678E3" w:rsidRPr="003678E3" w14:paraId="2074C890" w14:textId="77777777" w:rsidTr="003678E3">
        <w:trPr>
          <w:trHeight w:val="1"/>
        </w:trPr>
        <w:tc>
          <w:tcPr>
            <w:tcW w:w="3960" w:type="dxa"/>
            <w:shd w:val="clear" w:color="auto" w:fill="FFFFFF"/>
          </w:tcPr>
          <w:p w14:paraId="626B0381" w14:textId="77777777" w:rsidR="003678E3" w:rsidRPr="003678E3" w:rsidRDefault="003678E3" w:rsidP="003678E3">
            <w:pPr>
              <w:autoSpaceDE w:val="0"/>
              <w:autoSpaceDN w:val="0"/>
              <w:adjustRightInd w:val="0"/>
              <w:spacing w:after="0"/>
              <w:ind w:right="-108"/>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SỞ GIÁO DỤC VÀ ĐÀO TẠO</w:t>
            </w:r>
          </w:p>
          <w:p w14:paraId="3E7253F0" w14:textId="77777777" w:rsidR="003678E3" w:rsidRPr="003678E3" w:rsidRDefault="003678E3" w:rsidP="003678E3">
            <w:pPr>
              <w:autoSpaceDE w:val="0"/>
              <w:autoSpaceDN w:val="0"/>
              <w:adjustRightInd w:val="0"/>
              <w:spacing w:after="0"/>
              <w:jc w:val="center"/>
              <w:rPr>
                <w:rFonts w:ascii="Times New Roman" w:eastAsia="Calibri" w:hAnsi="Times New Roman" w:cs="Times New Roman"/>
                <w:b/>
                <w:bCs/>
                <w:sz w:val="26"/>
                <w:szCs w:val="26"/>
                <w:lang w:val="en"/>
              </w:rPr>
            </w:pPr>
            <w:r w:rsidRPr="003678E3">
              <w:rPr>
                <w:rFonts w:ascii="Times New Roman" w:eastAsia="Calibri" w:hAnsi="Times New Roman" w:cs="Times New Roman"/>
                <w:noProof/>
                <w:sz w:val="28"/>
              </w:rPr>
              <mc:AlternateContent>
                <mc:Choice Requires="wps">
                  <w:drawing>
                    <wp:anchor distT="0" distB="0" distL="114300" distR="114300" simplePos="0" relativeHeight="251662336" behindDoc="0" locked="0" layoutInCell="1" allowOverlap="1" wp14:anchorId="167B0E41" wp14:editId="09DEA284">
                      <wp:simplePos x="0" y="0"/>
                      <wp:positionH relativeFrom="column">
                        <wp:posOffset>773430</wp:posOffset>
                      </wp:positionH>
                      <wp:positionV relativeFrom="paragraph">
                        <wp:posOffset>214630</wp:posOffset>
                      </wp:positionV>
                      <wp:extent cx="83820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9pt;margin-top:16.9pt;width: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"/>
                  </w:pict>
                </mc:Fallback>
              </mc:AlternateContent>
            </w:r>
            <w:r w:rsidRPr="003678E3">
              <w:rPr>
                <w:rFonts w:ascii="Times New Roman" w:eastAsia="Calibri" w:hAnsi="Times New Roman" w:cs="Times New Roman"/>
                <w:b/>
                <w:bCs/>
                <w:sz w:val="26"/>
                <w:szCs w:val="26"/>
                <w:lang w:val="en"/>
              </w:rPr>
              <w:t>BẮC NINH</w:t>
            </w:r>
          </w:p>
          <w:p w14:paraId="430B037E" w14:textId="77777777" w:rsidR="003678E3" w:rsidRPr="003678E3" w:rsidRDefault="003678E3" w:rsidP="003678E3">
            <w:pPr>
              <w:autoSpaceDE w:val="0"/>
              <w:autoSpaceDN w:val="0"/>
              <w:adjustRightInd w:val="0"/>
              <w:spacing w:after="0"/>
              <w:jc w:val="both"/>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 xml:space="preserve">                                          </w:t>
            </w:r>
          </w:p>
          <w:p w14:paraId="1891C26E" w14:textId="77777777" w:rsidR="003678E3" w:rsidRPr="003678E3" w:rsidRDefault="003678E3" w:rsidP="003678E3">
            <w:pPr>
              <w:autoSpaceDE w:val="0"/>
              <w:autoSpaceDN w:val="0"/>
              <w:adjustRightInd w:val="0"/>
              <w:spacing w:after="0"/>
              <w:jc w:val="both"/>
              <w:rPr>
                <w:rFonts w:ascii="Times New Roman" w:eastAsia="Calibri" w:hAnsi="Times New Roman" w:cs="Times New Roman"/>
                <w:sz w:val="26"/>
                <w:szCs w:val="26"/>
                <w:lang w:val="en"/>
              </w:rPr>
            </w:pPr>
          </w:p>
        </w:tc>
        <w:tc>
          <w:tcPr>
            <w:tcW w:w="6271" w:type="dxa"/>
            <w:shd w:val="clear" w:color="auto" w:fill="FFFFFF"/>
            <w:hideMark/>
          </w:tcPr>
          <w:p w14:paraId="2ADCBEA5" w14:textId="77777777" w:rsidR="003678E3" w:rsidRPr="003678E3" w:rsidRDefault="003678E3" w:rsidP="003678E3">
            <w:pPr>
              <w:autoSpaceDE w:val="0"/>
              <w:autoSpaceDN w:val="0"/>
              <w:adjustRightInd w:val="0"/>
              <w:spacing w:after="0"/>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HDC ĐỀ KIỂM TRA CUỐI HỌC KÌ I</w:t>
            </w:r>
          </w:p>
          <w:p w14:paraId="718A7AC2" w14:textId="77777777" w:rsidR="003678E3" w:rsidRPr="003678E3" w:rsidRDefault="003678E3" w:rsidP="003678E3">
            <w:pPr>
              <w:autoSpaceDE w:val="0"/>
              <w:autoSpaceDN w:val="0"/>
              <w:adjustRightInd w:val="0"/>
              <w:spacing w:after="0"/>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NĂM HỌC 2025 - 2026</w:t>
            </w:r>
          </w:p>
          <w:p w14:paraId="689454DE" w14:textId="77777777" w:rsidR="003678E3" w:rsidRPr="003678E3" w:rsidRDefault="003678E3" w:rsidP="003678E3">
            <w:pPr>
              <w:autoSpaceDE w:val="0"/>
              <w:autoSpaceDN w:val="0"/>
              <w:adjustRightInd w:val="0"/>
              <w:spacing w:after="0"/>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Môn: Ngữ văn 7</w:t>
            </w:r>
          </w:p>
          <w:p w14:paraId="1D88B42C" w14:textId="77777777" w:rsidR="003678E3" w:rsidRPr="003678E3" w:rsidRDefault="003678E3" w:rsidP="003678E3">
            <w:pPr>
              <w:autoSpaceDE w:val="0"/>
              <w:autoSpaceDN w:val="0"/>
              <w:adjustRightInd w:val="0"/>
              <w:spacing w:after="0"/>
              <w:jc w:val="center"/>
              <w:rPr>
                <w:rFonts w:ascii="Times New Roman" w:eastAsia="Calibri" w:hAnsi="Times New Roman" w:cs="Times New Roman"/>
                <w:i/>
                <w:iCs/>
                <w:sz w:val="26"/>
                <w:szCs w:val="26"/>
                <w:lang w:val="vi-VN"/>
              </w:rPr>
            </w:pPr>
            <w:r w:rsidRPr="003678E3">
              <w:rPr>
                <w:rFonts w:ascii="Times New Roman" w:eastAsia="Calibri" w:hAnsi="Times New Roman" w:cs="Times New Roman"/>
                <w:noProof/>
                <w:sz w:val="28"/>
              </w:rPr>
              <mc:AlternateContent>
                <mc:Choice Requires="wps">
                  <w:drawing>
                    <wp:anchor distT="0" distB="0" distL="114300" distR="114300" simplePos="0" relativeHeight="251663360" behindDoc="0" locked="0" layoutInCell="1" allowOverlap="1" wp14:anchorId="3D0D5FB2" wp14:editId="451CFCEA">
                      <wp:simplePos x="0" y="0"/>
                      <wp:positionH relativeFrom="column">
                        <wp:posOffset>1173480</wp:posOffset>
                      </wp:positionH>
                      <wp:positionV relativeFrom="paragraph">
                        <wp:posOffset>221615</wp:posOffset>
                      </wp:positionV>
                      <wp:extent cx="1543050" cy="0"/>
                      <wp:effectExtent l="0" t="0" r="1905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2.4pt;margin-top:17.45pt;width:1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"/>
                  </w:pict>
                </mc:Fallback>
              </mc:AlternateContent>
            </w:r>
            <w:r w:rsidRPr="003678E3">
              <w:rPr>
                <w:rFonts w:ascii="Times New Roman" w:eastAsia="Calibri" w:hAnsi="Times New Roman" w:cs="Times New Roman"/>
                <w:i/>
                <w:iCs/>
                <w:sz w:val="26"/>
                <w:szCs w:val="26"/>
                <w:lang w:val="en"/>
              </w:rPr>
              <w:t>(H</w:t>
            </w:r>
            <w:r w:rsidRPr="003678E3">
              <w:rPr>
                <w:rFonts w:ascii="Times New Roman" w:eastAsia="Calibri" w:hAnsi="Times New Roman" w:cs="Times New Roman"/>
                <w:i/>
                <w:iCs/>
                <w:sz w:val="26"/>
                <w:szCs w:val="26"/>
                <w:lang w:val="vi-VN"/>
              </w:rPr>
              <w:t>ướng dẫn chấm có 02 trang)</w:t>
            </w:r>
          </w:p>
        </w:tc>
      </w:tr>
    </w:tbl>
    <w:p w14:paraId="3B3F0837" w14:textId="77777777" w:rsidR="003678E3" w:rsidRPr="003678E3" w:rsidRDefault="003678E3" w:rsidP="003678E3">
      <w:pPr>
        <w:autoSpaceDE w:val="0"/>
        <w:autoSpaceDN w:val="0"/>
        <w:adjustRightInd w:val="0"/>
        <w:spacing w:after="160" w:line="400" w:lineRule="atLeast"/>
        <w:rPr>
          <w:rFonts w:ascii="Times New Roman" w:eastAsia="Calibri" w:hAnsi="Times New Roman" w:cs="Times New Roman"/>
          <w:sz w:val="26"/>
          <w:szCs w:val="26"/>
          <w:lang w:val="en"/>
        </w:rPr>
      </w:pPr>
    </w:p>
    <w:tbl>
      <w:tblPr>
        <w:tblW w:w="10320" w:type="dxa"/>
        <w:tblInd w:w="-146" w:type="dxa"/>
        <w:tblLayout w:type="fixed"/>
        <w:tblLook w:val="04A0" w:firstRow="1" w:lastRow="0" w:firstColumn="1" w:lastColumn="0" w:noHBand="0" w:noVBand="1"/>
      </w:tblPr>
      <w:tblGrid>
        <w:gridCol w:w="851"/>
        <w:gridCol w:w="709"/>
        <w:gridCol w:w="7909"/>
        <w:gridCol w:w="851"/>
      </w:tblGrid>
      <w:tr w:rsidR="003678E3" w:rsidRPr="003678E3" w14:paraId="5483E88D" w14:textId="77777777" w:rsidTr="003678E3">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7C2AFFE4"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 xml:space="preserve">Phần </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18A7CCD6"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Câu</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7869DCB8"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Yêu cầu</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10457AC7"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Điểm</w:t>
            </w:r>
          </w:p>
        </w:tc>
      </w:tr>
      <w:tr w:rsidR="003678E3" w:rsidRPr="003678E3" w14:paraId="6509F636" w14:textId="77777777" w:rsidTr="003678E3">
        <w:trPr>
          <w:trHeight w:val="1"/>
        </w:trPr>
        <w:tc>
          <w:tcPr>
            <w:tcW w:w="851" w:type="dxa"/>
            <w:vMerge w:val="restart"/>
            <w:tcBorders>
              <w:top w:val="single" w:sz="4" w:space="0" w:color="000000"/>
              <w:left w:val="single" w:sz="4" w:space="0" w:color="000000"/>
              <w:bottom w:val="nil"/>
              <w:right w:val="single" w:sz="4" w:space="0" w:color="000000"/>
            </w:tcBorders>
            <w:shd w:val="clear" w:color="auto" w:fill="FFFFFF"/>
            <w:vAlign w:val="center"/>
          </w:tcPr>
          <w:p w14:paraId="637D5544"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5A3D0F0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737787DD"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4BA42C2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743FED8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53872CF4"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I</w:t>
            </w:r>
          </w:p>
          <w:p w14:paraId="03D46463"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061BD1FB"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74533D82"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386B8E53"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113FE7C9"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5BABD77E"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6A76F5EE"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70C5A0A5"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68B0DD7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642C097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087537FD"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color w:val="EE0000"/>
                <w:sz w:val="26"/>
                <w:szCs w:val="26"/>
                <w:lang w:val="en"/>
              </w:rPr>
            </w:pPr>
          </w:p>
          <w:p w14:paraId="13F19923"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68C9E58"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color w:val="EE0000"/>
                <w:sz w:val="26"/>
                <w:szCs w:val="26"/>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4BA36C83"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b/>
                <w:sz w:val="26"/>
                <w:szCs w:val="26"/>
                <w:lang w:val="vi-VN"/>
              </w:rPr>
            </w:pPr>
            <w:r w:rsidRPr="003678E3">
              <w:rPr>
                <w:rFonts w:ascii="Times New Roman" w:eastAsia="Calibri" w:hAnsi="Times New Roman" w:cs="Times New Roman"/>
                <w:b/>
                <w:sz w:val="26"/>
                <w:szCs w:val="26"/>
              </w:rPr>
              <w:t xml:space="preserve">Đọc hiểu bài thơ </w:t>
            </w:r>
            <w:r w:rsidRPr="003678E3">
              <w:rPr>
                <w:rFonts w:ascii="Times New Roman" w:eastAsia="Calibri" w:hAnsi="Times New Roman" w:cs="Times New Roman"/>
                <w:b/>
                <w:i/>
                <w:iCs/>
                <w:sz w:val="26"/>
                <w:szCs w:val="26"/>
              </w:rPr>
              <w:t xml:space="preserve">Ngày mới </w:t>
            </w:r>
            <w:r w:rsidRPr="003678E3">
              <w:rPr>
                <w:rFonts w:ascii="Times New Roman" w:eastAsia="Calibri" w:hAnsi="Times New Roman" w:cs="Times New Roman"/>
                <w:b/>
                <w:sz w:val="26"/>
                <w:szCs w:val="26"/>
              </w:rPr>
              <w:t xml:space="preserve">của </w:t>
            </w:r>
            <w:r w:rsidRPr="003678E3">
              <w:rPr>
                <w:rFonts w:ascii="Times New Roman" w:eastAsia="Calibri" w:hAnsi="Times New Roman" w:cs="Times New Roman"/>
                <w:b/>
                <w:bCs/>
                <w:iCs/>
                <w:spacing w:val="2"/>
                <w:sz w:val="26"/>
                <w:szCs w:val="26"/>
              </w:rPr>
              <w:t>Nguyễn Bích Lan</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5786AF8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5.0</w:t>
            </w:r>
          </w:p>
        </w:tc>
      </w:tr>
      <w:tr w:rsidR="003678E3" w:rsidRPr="003678E3" w14:paraId="1A426F50" w14:textId="77777777" w:rsidTr="003678E3">
        <w:trPr>
          <w:trHeight w:val="1"/>
        </w:trPr>
        <w:tc>
          <w:tcPr>
            <w:tcW w:w="9468" w:type="dxa"/>
            <w:vMerge/>
            <w:tcBorders>
              <w:top w:val="single" w:sz="4" w:space="0" w:color="000000"/>
              <w:left w:val="single" w:sz="4" w:space="0" w:color="000000"/>
              <w:bottom w:val="nil"/>
              <w:right w:val="single" w:sz="4" w:space="0" w:color="000000"/>
            </w:tcBorders>
            <w:vAlign w:val="center"/>
            <w:hideMark/>
          </w:tcPr>
          <w:p w14:paraId="4A3759B9" w14:textId="77777777" w:rsidR="003678E3" w:rsidRPr="003678E3" w:rsidRDefault="003678E3" w:rsidP="003678E3">
            <w:pPr>
              <w:spacing w:after="0" w:line="240" w:lineRule="auto"/>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4879DB75"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sz w:val="26"/>
                <w:szCs w:val="26"/>
                <w:lang w:val="en"/>
              </w:rPr>
              <w:t>1</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05E4FBC3"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Cs/>
                <w:noProof/>
                <w:sz w:val="26"/>
                <w:szCs w:val="26"/>
              </w:rPr>
            </w:pPr>
            <w:r w:rsidRPr="003678E3">
              <w:rPr>
                <w:rFonts w:ascii="Times New Roman" w:eastAsia="Calibri" w:hAnsi="Times New Roman" w:cs="Times New Roman"/>
                <w:iCs/>
                <w:noProof/>
                <w:sz w:val="26"/>
                <w:szCs w:val="26"/>
              </w:rPr>
              <w:t>- Học sinh xác định đúng thể thơ 4 chữ.</w:t>
            </w:r>
          </w:p>
          <w:p w14:paraId="3C9B1CAA"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Cs/>
                <w:noProof/>
                <w:sz w:val="26"/>
                <w:szCs w:val="26"/>
              </w:rPr>
              <w:t xml:space="preserve">- </w:t>
            </w:r>
            <w:r w:rsidRPr="003678E3">
              <w:rPr>
                <w:rFonts w:ascii="Times New Roman" w:eastAsia="Calibri" w:hAnsi="Times New Roman" w:cs="Times New Roman"/>
                <w:i/>
                <w:noProof/>
                <w:sz w:val="26"/>
                <w:szCs w:val="26"/>
              </w:rPr>
              <w:t>Hướng dẫn chấm</w:t>
            </w:r>
          </w:p>
          <w:p w14:paraId="25A781C6"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
                <w:noProof/>
                <w:sz w:val="26"/>
                <w:szCs w:val="26"/>
              </w:rPr>
              <w:t>+ HS trả lời đúng thể thơ như đáp án: 0.5 điểm</w:t>
            </w:r>
          </w:p>
          <w:p w14:paraId="262A3E81"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b/>
                <w:iCs/>
                <w:sz w:val="26"/>
                <w:szCs w:val="26"/>
              </w:rPr>
            </w:pPr>
            <w:r w:rsidRPr="003678E3">
              <w:rPr>
                <w:rFonts w:ascii="Times New Roman" w:eastAsia="Calibri" w:hAnsi="Times New Roman" w:cs="Times New Roman"/>
                <w:iCs/>
                <w:noProof/>
                <w:sz w:val="26"/>
                <w:szCs w:val="26"/>
              </w:rPr>
              <w:t xml:space="preserve">+ </w:t>
            </w:r>
            <w:r w:rsidRPr="003678E3">
              <w:rPr>
                <w:rFonts w:ascii="Times New Roman" w:eastAsia="Calibri" w:hAnsi="Times New Roman" w:cs="Times New Roman"/>
                <w:i/>
                <w:noProof/>
                <w:sz w:val="26"/>
                <w:szCs w:val="26"/>
              </w:rPr>
              <w:t>HS không làm hoặc làm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DACAFD5"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r w:rsidRPr="003678E3">
              <w:rPr>
                <w:rFonts w:ascii="Times New Roman" w:eastAsia="Calibri" w:hAnsi="Times New Roman" w:cs="Times New Roman"/>
                <w:b/>
                <w:bCs/>
                <w:iCs/>
                <w:noProof/>
                <w:sz w:val="26"/>
                <w:szCs w:val="26"/>
              </w:rPr>
              <w:t>0.5</w:t>
            </w:r>
          </w:p>
          <w:p w14:paraId="24E25778"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p>
        </w:tc>
      </w:tr>
      <w:tr w:rsidR="003678E3" w:rsidRPr="003678E3" w14:paraId="54711112" w14:textId="77777777" w:rsidTr="003678E3">
        <w:trPr>
          <w:trHeight w:val="1"/>
        </w:trPr>
        <w:tc>
          <w:tcPr>
            <w:tcW w:w="9468" w:type="dxa"/>
            <w:vMerge/>
            <w:tcBorders>
              <w:top w:val="single" w:sz="4" w:space="0" w:color="000000"/>
              <w:left w:val="single" w:sz="4" w:space="0" w:color="000000"/>
              <w:bottom w:val="nil"/>
              <w:right w:val="single" w:sz="4" w:space="0" w:color="000000"/>
            </w:tcBorders>
            <w:vAlign w:val="center"/>
            <w:hideMark/>
          </w:tcPr>
          <w:p w14:paraId="01B505F1" w14:textId="77777777" w:rsidR="003678E3" w:rsidRPr="003678E3" w:rsidRDefault="003678E3" w:rsidP="003678E3">
            <w:pPr>
              <w:spacing w:after="0" w:line="240" w:lineRule="auto"/>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18B192AB"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color w:val="EE0000"/>
                <w:sz w:val="26"/>
                <w:szCs w:val="26"/>
                <w:lang w:val="en"/>
              </w:rPr>
            </w:pPr>
            <w:r w:rsidRPr="003678E3">
              <w:rPr>
                <w:rFonts w:ascii="Times New Roman" w:eastAsia="Calibri" w:hAnsi="Times New Roman" w:cs="Times New Roman"/>
                <w:sz w:val="26"/>
                <w:szCs w:val="26"/>
                <w:lang w:val="en"/>
              </w:rPr>
              <w:t>2</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6F5472BA"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Cs/>
                <w:noProof/>
                <w:sz w:val="26"/>
                <w:szCs w:val="26"/>
              </w:rPr>
              <w:t xml:space="preserve">- Học sinh xác định được những nơi mà </w:t>
            </w:r>
            <w:r w:rsidRPr="003678E3">
              <w:rPr>
                <w:rFonts w:ascii="Times New Roman" w:eastAsia="Calibri" w:hAnsi="Times New Roman" w:cs="Times New Roman"/>
                <w:i/>
                <w:noProof/>
                <w:sz w:val="26"/>
                <w:szCs w:val="26"/>
              </w:rPr>
              <w:t>tôi</w:t>
            </w:r>
            <w:r w:rsidRPr="003678E3">
              <w:rPr>
                <w:rFonts w:ascii="Times New Roman" w:eastAsia="Calibri" w:hAnsi="Times New Roman" w:cs="Times New Roman"/>
                <w:iCs/>
                <w:noProof/>
                <w:sz w:val="26"/>
                <w:szCs w:val="26"/>
              </w:rPr>
              <w:t xml:space="preserve"> đã ra: </w:t>
            </w:r>
            <w:r w:rsidRPr="003678E3">
              <w:rPr>
                <w:rFonts w:ascii="Times New Roman" w:eastAsia="Calibri" w:hAnsi="Times New Roman" w:cs="Times New Roman"/>
                <w:i/>
                <w:noProof/>
                <w:sz w:val="26"/>
                <w:szCs w:val="26"/>
              </w:rPr>
              <w:t>ngoài ngõ, chợ gạo, đồng xanh.</w:t>
            </w:r>
          </w:p>
          <w:p w14:paraId="15C23ACA"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
                <w:noProof/>
                <w:sz w:val="26"/>
                <w:szCs w:val="26"/>
              </w:rPr>
              <w:t>- Hướng dẫn chấm</w:t>
            </w:r>
          </w:p>
          <w:p w14:paraId="57561C8A"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
                <w:noProof/>
                <w:sz w:val="26"/>
                <w:szCs w:val="26"/>
              </w:rPr>
              <w:t>+ HS trả lời như đáp án: 1.0 điểm.</w:t>
            </w:r>
          </w:p>
          <w:p w14:paraId="1D91CD13"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
                <w:noProof/>
                <w:sz w:val="26"/>
                <w:szCs w:val="26"/>
              </w:rPr>
              <w:t>+ HS trả lời đúng 02 địa điểm: 0.75 điểm.</w:t>
            </w:r>
          </w:p>
          <w:p w14:paraId="7D751DCD"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i/>
                <w:noProof/>
                <w:sz w:val="26"/>
                <w:szCs w:val="26"/>
              </w:rPr>
            </w:pPr>
            <w:r w:rsidRPr="003678E3">
              <w:rPr>
                <w:rFonts w:ascii="Times New Roman" w:eastAsia="Calibri" w:hAnsi="Times New Roman" w:cs="Times New Roman"/>
                <w:i/>
                <w:noProof/>
                <w:sz w:val="26"/>
                <w:szCs w:val="26"/>
              </w:rPr>
              <w:t>+ HS trả lời đúng 01 địa điểm: 0.5 điểm.</w:t>
            </w:r>
          </w:p>
          <w:p w14:paraId="110541C1"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iCs/>
                <w:noProof/>
                <w:color w:val="EE0000"/>
                <w:sz w:val="26"/>
                <w:szCs w:val="26"/>
              </w:rPr>
            </w:pPr>
            <w:r w:rsidRPr="003678E3">
              <w:rPr>
                <w:rFonts w:ascii="Times New Roman" w:eastAsia="Calibri" w:hAnsi="Times New Roman" w:cs="Times New Roman"/>
                <w:i/>
                <w:noProof/>
                <w:sz w:val="26"/>
                <w:szCs w:val="26"/>
              </w:rPr>
              <w:t>+ HS không làm hoặc làm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1B83B65"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r w:rsidRPr="003678E3">
              <w:rPr>
                <w:rFonts w:ascii="Times New Roman" w:eastAsia="Calibri" w:hAnsi="Times New Roman" w:cs="Times New Roman"/>
                <w:b/>
                <w:bCs/>
                <w:iCs/>
                <w:noProof/>
                <w:sz w:val="26"/>
                <w:szCs w:val="26"/>
              </w:rPr>
              <w:t>1.0</w:t>
            </w:r>
          </w:p>
          <w:p w14:paraId="63CB4098"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p>
          <w:p w14:paraId="0779FC3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p>
          <w:p w14:paraId="6DCC5F4D"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p>
        </w:tc>
      </w:tr>
      <w:tr w:rsidR="003678E3" w:rsidRPr="003678E3" w14:paraId="300B0541" w14:textId="77777777" w:rsidTr="003678E3">
        <w:trPr>
          <w:trHeight w:val="1"/>
        </w:trPr>
        <w:tc>
          <w:tcPr>
            <w:tcW w:w="9468" w:type="dxa"/>
            <w:vMerge/>
            <w:tcBorders>
              <w:top w:val="single" w:sz="4" w:space="0" w:color="000000"/>
              <w:left w:val="single" w:sz="4" w:space="0" w:color="000000"/>
              <w:bottom w:val="nil"/>
              <w:right w:val="single" w:sz="4" w:space="0" w:color="000000"/>
            </w:tcBorders>
            <w:vAlign w:val="center"/>
            <w:hideMark/>
          </w:tcPr>
          <w:p w14:paraId="10A8C25F" w14:textId="77777777" w:rsidR="003678E3" w:rsidRPr="003678E3" w:rsidRDefault="003678E3" w:rsidP="003678E3">
            <w:pPr>
              <w:spacing w:after="0" w:line="240" w:lineRule="auto"/>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35358064"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sz w:val="26"/>
                <w:szCs w:val="26"/>
                <w:lang w:val="en"/>
              </w:rPr>
              <w:t>3</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608B59E9"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noProof/>
                <w:sz w:val="26"/>
                <w:szCs w:val="26"/>
              </w:rPr>
            </w:pPr>
            <w:r w:rsidRPr="003678E3">
              <w:rPr>
                <w:rFonts w:ascii="Times New Roman" w:eastAsia="Calibri" w:hAnsi="Times New Roman" w:cs="Times New Roman"/>
                <w:iCs/>
                <w:noProof/>
                <w:sz w:val="26"/>
                <w:szCs w:val="26"/>
              </w:rPr>
              <w:t>- H</w:t>
            </w:r>
            <w:r w:rsidRPr="003678E3">
              <w:rPr>
                <w:rFonts w:ascii="Times New Roman" w:eastAsia="Calibri" w:hAnsi="Times New Roman" w:cs="Times New Roman"/>
                <w:iCs/>
                <w:noProof/>
                <w:sz w:val="26"/>
                <w:szCs w:val="26"/>
                <w:lang w:val="vi-VN"/>
              </w:rPr>
              <w:t xml:space="preserve">ọc sinh chỉ ra </w:t>
            </w:r>
            <w:r w:rsidRPr="003678E3">
              <w:rPr>
                <w:rFonts w:ascii="Times New Roman" w:eastAsia="Calibri" w:hAnsi="Times New Roman" w:cs="Times New Roman"/>
                <w:iCs/>
                <w:noProof/>
                <w:sz w:val="26"/>
                <w:szCs w:val="26"/>
              </w:rPr>
              <w:t xml:space="preserve">đúng số từ </w:t>
            </w:r>
            <w:r w:rsidRPr="003678E3">
              <w:rPr>
                <w:rFonts w:ascii="Times New Roman" w:eastAsia="Calibri" w:hAnsi="Times New Roman" w:cs="Times New Roman"/>
                <w:i/>
                <w:noProof/>
                <w:sz w:val="26"/>
                <w:szCs w:val="26"/>
              </w:rPr>
              <w:t>một: 0.5 điểm.</w:t>
            </w:r>
          </w:p>
          <w:p w14:paraId="5D053AD3"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Cs/>
                <w:noProof/>
                <w:sz w:val="26"/>
                <w:szCs w:val="26"/>
              </w:rPr>
            </w:pPr>
            <w:r w:rsidRPr="003678E3">
              <w:rPr>
                <w:rFonts w:ascii="Times New Roman" w:eastAsia="Calibri" w:hAnsi="Times New Roman" w:cs="Times New Roman"/>
                <w:iCs/>
                <w:noProof/>
                <w:sz w:val="26"/>
                <w:szCs w:val="26"/>
              </w:rPr>
              <w:t xml:space="preserve">- HS không làm hoặc làm sai: 0.0 điểm.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CAEA22C"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r w:rsidRPr="003678E3">
              <w:rPr>
                <w:rFonts w:ascii="Times New Roman" w:eastAsia="Calibri" w:hAnsi="Times New Roman" w:cs="Times New Roman"/>
                <w:b/>
                <w:bCs/>
                <w:iCs/>
                <w:noProof/>
                <w:sz w:val="26"/>
                <w:szCs w:val="26"/>
              </w:rPr>
              <w:t>0</w:t>
            </w:r>
            <w:r w:rsidRPr="003678E3">
              <w:rPr>
                <w:rFonts w:ascii="Times New Roman" w:eastAsia="Calibri" w:hAnsi="Times New Roman" w:cs="Times New Roman"/>
                <w:b/>
                <w:bCs/>
                <w:iCs/>
                <w:noProof/>
                <w:sz w:val="26"/>
                <w:szCs w:val="26"/>
                <w:lang w:val="vi-VN"/>
              </w:rPr>
              <w:t>.</w:t>
            </w:r>
            <w:r w:rsidRPr="003678E3">
              <w:rPr>
                <w:rFonts w:ascii="Times New Roman" w:eastAsia="Calibri" w:hAnsi="Times New Roman" w:cs="Times New Roman"/>
                <w:b/>
                <w:bCs/>
                <w:iCs/>
                <w:noProof/>
                <w:sz w:val="26"/>
                <w:szCs w:val="26"/>
              </w:rPr>
              <w:t>5</w:t>
            </w:r>
          </w:p>
          <w:p w14:paraId="42902C94"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color w:val="EE0000"/>
                <w:sz w:val="26"/>
                <w:szCs w:val="26"/>
              </w:rPr>
            </w:pPr>
          </w:p>
        </w:tc>
      </w:tr>
      <w:tr w:rsidR="003678E3" w:rsidRPr="003678E3" w14:paraId="73A562C7" w14:textId="77777777" w:rsidTr="003678E3">
        <w:trPr>
          <w:trHeight w:val="1856"/>
        </w:trPr>
        <w:tc>
          <w:tcPr>
            <w:tcW w:w="9468" w:type="dxa"/>
            <w:vMerge/>
            <w:tcBorders>
              <w:top w:val="single" w:sz="4" w:space="0" w:color="000000"/>
              <w:left w:val="single" w:sz="4" w:space="0" w:color="000000"/>
              <w:bottom w:val="nil"/>
              <w:right w:val="single" w:sz="4" w:space="0" w:color="000000"/>
            </w:tcBorders>
            <w:vAlign w:val="center"/>
            <w:hideMark/>
          </w:tcPr>
          <w:p w14:paraId="31D56023" w14:textId="77777777" w:rsidR="003678E3" w:rsidRPr="003678E3" w:rsidRDefault="003678E3" w:rsidP="003678E3">
            <w:pPr>
              <w:spacing w:after="0" w:line="240" w:lineRule="auto"/>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61D5EA2A"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sz w:val="26"/>
                <w:szCs w:val="26"/>
                <w:lang w:val="en"/>
              </w:rPr>
              <w:t>4</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66854A16" w14:textId="77777777" w:rsidR="003678E3" w:rsidRPr="003678E3" w:rsidRDefault="003678E3" w:rsidP="003678E3">
            <w:pPr>
              <w:spacing w:after="0"/>
              <w:jc w:val="both"/>
              <w:rPr>
                <w:rFonts w:ascii="Times New Roman" w:eastAsia="Calibri" w:hAnsi="Times New Roman" w:cs="Times New Roman"/>
                <w:iCs/>
                <w:noProof/>
                <w:sz w:val="26"/>
                <w:szCs w:val="26"/>
              </w:rPr>
            </w:pPr>
            <w:r w:rsidRPr="003678E3">
              <w:rPr>
                <w:rFonts w:ascii="Times New Roman" w:eastAsia="Calibri" w:hAnsi="Times New Roman" w:cs="Times New Roman"/>
                <w:iCs/>
                <w:noProof/>
                <w:sz w:val="26"/>
                <w:szCs w:val="26"/>
              </w:rPr>
              <w:t xml:space="preserve">- Học sinh nêu được tác dụng phù hợp của việc lặp lại cụm từ </w:t>
            </w:r>
            <w:r w:rsidRPr="003678E3">
              <w:rPr>
                <w:rFonts w:ascii="Times New Roman" w:eastAsia="Calibri" w:hAnsi="Times New Roman" w:cs="Times New Roman"/>
                <w:i/>
                <w:noProof/>
                <w:sz w:val="26"/>
                <w:szCs w:val="26"/>
              </w:rPr>
              <w:t>Tôi ra … Thấy</w:t>
            </w:r>
            <w:r w:rsidRPr="003678E3">
              <w:rPr>
                <w:rFonts w:ascii="Times New Roman" w:eastAsia="Calibri" w:hAnsi="Times New Roman" w:cs="Times New Roman"/>
                <w:iCs/>
                <w:noProof/>
                <w:sz w:val="26"/>
                <w:szCs w:val="26"/>
              </w:rPr>
              <w:t xml:space="preserve"> trong bài thơ: </w:t>
            </w:r>
          </w:p>
          <w:p w14:paraId="22781F5C" w14:textId="77777777" w:rsidR="003678E3" w:rsidRPr="003678E3" w:rsidRDefault="003678E3" w:rsidP="003678E3">
            <w:pPr>
              <w:spacing w:after="0"/>
              <w:jc w:val="both"/>
              <w:rPr>
                <w:rFonts w:ascii="Times New Roman" w:eastAsia="Calibri" w:hAnsi="Times New Roman" w:cs="Times New Roman"/>
                <w:sz w:val="28"/>
              </w:rPr>
            </w:pPr>
            <w:r w:rsidRPr="003678E3">
              <w:rPr>
                <w:rFonts w:ascii="Times New Roman" w:eastAsia="Calibri" w:hAnsi="Times New Roman" w:cs="Times New Roman"/>
                <w:iCs/>
                <w:noProof/>
                <w:sz w:val="26"/>
                <w:szCs w:val="26"/>
              </w:rPr>
              <w:t xml:space="preserve">+ Cụm từ </w:t>
            </w:r>
            <w:r w:rsidRPr="003678E3">
              <w:rPr>
                <w:rFonts w:ascii="Times New Roman" w:eastAsia="Calibri" w:hAnsi="Times New Roman" w:cs="Times New Roman"/>
                <w:i/>
                <w:noProof/>
                <w:sz w:val="26"/>
                <w:szCs w:val="26"/>
              </w:rPr>
              <w:t xml:space="preserve">Tôi ra … Thấy </w:t>
            </w:r>
            <w:r w:rsidRPr="003678E3">
              <w:rPr>
                <w:rFonts w:ascii="Times New Roman" w:eastAsia="Calibri" w:hAnsi="Times New Roman" w:cs="Times New Roman"/>
                <w:iCs/>
                <w:noProof/>
                <w:sz w:val="26"/>
                <w:szCs w:val="26"/>
              </w:rPr>
              <w:t xml:space="preserve"> lặp lại 3 lần, ở đầu các dòng thơ thể hiện sự </w:t>
            </w:r>
            <w:r w:rsidRPr="003678E3">
              <w:rPr>
                <w:rFonts w:ascii="Times New Roman" w:eastAsia="Calibri" w:hAnsi="Times New Roman" w:cs="Times New Roman"/>
                <w:sz w:val="26"/>
                <w:szCs w:val="26"/>
              </w:rPr>
              <w:t>chủ động đón nhận những thanh âm của cuộc đời trong niềm vui hân hoan và trong niềm tin vào những điều tốt đẹp của cuộc sống của nhân vật tôi.</w:t>
            </w:r>
            <w:r w:rsidRPr="003678E3">
              <w:rPr>
                <w:rFonts w:ascii="Times New Roman" w:eastAsia="Calibri" w:hAnsi="Times New Roman" w:cs="Times New Roman"/>
                <w:sz w:val="28"/>
              </w:rPr>
              <w:t xml:space="preserve"> </w:t>
            </w:r>
          </w:p>
          <w:p w14:paraId="7557DF71" w14:textId="77777777" w:rsidR="003678E3" w:rsidRPr="003678E3" w:rsidRDefault="003678E3" w:rsidP="003678E3">
            <w:pPr>
              <w:spacing w:after="0"/>
              <w:jc w:val="both"/>
              <w:rPr>
                <w:rFonts w:ascii="Times New Roman" w:eastAsia="Calibri" w:hAnsi="Times New Roman" w:cs="Times New Roman"/>
                <w:sz w:val="26"/>
                <w:szCs w:val="26"/>
              </w:rPr>
            </w:pPr>
            <w:r w:rsidRPr="003678E3">
              <w:rPr>
                <w:rFonts w:ascii="Times New Roman" w:eastAsia="Calibri" w:hAnsi="Times New Roman" w:cs="Times New Roman"/>
                <w:sz w:val="28"/>
              </w:rPr>
              <w:t xml:space="preserve">+ </w:t>
            </w:r>
            <w:r w:rsidRPr="003678E3">
              <w:rPr>
                <w:rFonts w:ascii="Times New Roman" w:eastAsia="Calibri" w:hAnsi="Times New Roman" w:cs="Times New Roman"/>
                <w:sz w:val="26"/>
                <w:szCs w:val="26"/>
              </w:rPr>
              <w:t>Tạo tính nhạc cho bài thơ.</w:t>
            </w:r>
          </w:p>
          <w:p w14:paraId="4723D5C8" w14:textId="77777777" w:rsidR="003678E3" w:rsidRPr="003678E3" w:rsidRDefault="003678E3" w:rsidP="003678E3">
            <w:pPr>
              <w:spacing w:after="0"/>
              <w:jc w:val="both"/>
              <w:rPr>
                <w:rFonts w:ascii="Times New Roman" w:eastAsia="Calibri" w:hAnsi="Times New Roman" w:cs="Times New Roman"/>
                <w:i/>
                <w:iCs/>
                <w:sz w:val="26"/>
                <w:szCs w:val="26"/>
              </w:rPr>
            </w:pPr>
            <w:r w:rsidRPr="003678E3">
              <w:rPr>
                <w:rFonts w:ascii="Times New Roman" w:eastAsia="Calibri" w:hAnsi="Times New Roman" w:cs="Times New Roman"/>
                <w:sz w:val="26"/>
                <w:szCs w:val="26"/>
              </w:rPr>
              <w:t xml:space="preserve">- </w:t>
            </w:r>
            <w:r w:rsidRPr="003678E3">
              <w:rPr>
                <w:rFonts w:ascii="Times New Roman" w:eastAsia="Calibri" w:hAnsi="Times New Roman" w:cs="Times New Roman"/>
                <w:i/>
                <w:iCs/>
                <w:sz w:val="26"/>
                <w:szCs w:val="26"/>
              </w:rPr>
              <w:t xml:space="preserve">Hướng dẫn chấm: </w:t>
            </w:r>
          </w:p>
          <w:p w14:paraId="44CD2A81" w14:textId="77777777" w:rsidR="003678E3" w:rsidRPr="003678E3" w:rsidRDefault="003678E3" w:rsidP="003678E3">
            <w:pPr>
              <w:spacing w:after="0"/>
              <w:jc w:val="both"/>
              <w:rPr>
                <w:rFonts w:ascii="Times New Roman" w:eastAsia="Calibri" w:hAnsi="Times New Roman" w:cs="Times New Roman"/>
                <w:i/>
                <w:iCs/>
                <w:sz w:val="26"/>
                <w:szCs w:val="26"/>
              </w:rPr>
            </w:pPr>
            <w:r w:rsidRPr="003678E3">
              <w:rPr>
                <w:rFonts w:ascii="Times New Roman" w:eastAsia="Calibri" w:hAnsi="Times New Roman" w:cs="Times New Roman"/>
                <w:i/>
                <w:iCs/>
                <w:sz w:val="26"/>
                <w:szCs w:val="26"/>
              </w:rPr>
              <w:t>+ Học sinh trả lời đủ các ý như đáp án (chấp nhận cách diễn đạt khác phù hợp): 1.0 điểm.</w:t>
            </w:r>
          </w:p>
          <w:p w14:paraId="0DE47055" w14:textId="77777777" w:rsidR="003678E3" w:rsidRPr="003678E3" w:rsidRDefault="003678E3" w:rsidP="003678E3">
            <w:pPr>
              <w:spacing w:after="0"/>
              <w:jc w:val="both"/>
              <w:rPr>
                <w:rFonts w:ascii="Times New Roman" w:eastAsia="Calibri" w:hAnsi="Times New Roman" w:cs="Times New Roman"/>
                <w:i/>
                <w:iCs/>
                <w:sz w:val="26"/>
                <w:szCs w:val="26"/>
              </w:rPr>
            </w:pPr>
            <w:r w:rsidRPr="003678E3">
              <w:rPr>
                <w:rFonts w:ascii="Times New Roman" w:eastAsia="Calibri" w:hAnsi="Times New Roman" w:cs="Times New Roman"/>
                <w:i/>
                <w:iCs/>
                <w:sz w:val="26"/>
                <w:szCs w:val="26"/>
              </w:rPr>
              <w:t>+ Nếu HS chỉ nêu được tác dụng 1: 0,75 điểm.</w:t>
            </w:r>
          </w:p>
          <w:p w14:paraId="0FB61BB6" w14:textId="77777777" w:rsidR="003678E3" w:rsidRPr="003678E3" w:rsidRDefault="003678E3" w:rsidP="003678E3">
            <w:pPr>
              <w:spacing w:after="0"/>
              <w:jc w:val="both"/>
              <w:rPr>
                <w:rFonts w:ascii="Times New Roman" w:eastAsia="Calibri" w:hAnsi="Times New Roman" w:cs="Times New Roman"/>
                <w:i/>
                <w:iCs/>
                <w:noProof/>
                <w:sz w:val="26"/>
                <w:szCs w:val="26"/>
              </w:rPr>
            </w:pPr>
            <w:r w:rsidRPr="003678E3">
              <w:rPr>
                <w:rFonts w:ascii="Times New Roman" w:eastAsia="Calibri" w:hAnsi="Times New Roman" w:cs="Times New Roman"/>
                <w:i/>
                <w:iCs/>
                <w:sz w:val="26"/>
                <w:szCs w:val="26"/>
              </w:rPr>
              <w:t>+ Nếu HS chỉ nêu được tác dụng 2: 0,25 điểm.</w:t>
            </w:r>
          </w:p>
          <w:p w14:paraId="5851DCBF" w14:textId="77777777" w:rsidR="003678E3" w:rsidRPr="003678E3" w:rsidRDefault="003678E3" w:rsidP="003678E3">
            <w:pPr>
              <w:spacing w:after="0"/>
              <w:jc w:val="both"/>
              <w:rPr>
                <w:rFonts w:ascii="Times New Roman" w:eastAsia="Calibri" w:hAnsi="Times New Roman" w:cs="Times New Roman"/>
                <w:sz w:val="26"/>
                <w:szCs w:val="26"/>
                <w:highlight w:val="yellow"/>
              </w:rPr>
            </w:pPr>
            <w:r w:rsidRPr="003678E3">
              <w:rPr>
                <w:rFonts w:ascii="Times New Roman" w:eastAsia="Calibri" w:hAnsi="Times New Roman" w:cs="Times New Roman"/>
                <w:i/>
                <w:iCs/>
                <w:noProof/>
                <w:sz w:val="26"/>
                <w:szCs w:val="26"/>
              </w:rPr>
              <w:t>+ HS không làm hoặc làm sai: 0.0 điểm.</w:t>
            </w:r>
            <w:r w:rsidRPr="003678E3">
              <w:rPr>
                <w:rFonts w:ascii="Times New Roman" w:eastAsia="Calibri" w:hAnsi="Times New Roman" w:cs="Times New Roman"/>
                <w:iCs/>
                <w:noProof/>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8E7E1A"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r w:rsidRPr="003678E3">
              <w:rPr>
                <w:rFonts w:ascii="Times New Roman" w:eastAsia="Calibri" w:hAnsi="Times New Roman" w:cs="Times New Roman"/>
                <w:b/>
                <w:bCs/>
                <w:iCs/>
                <w:noProof/>
                <w:sz w:val="26"/>
                <w:szCs w:val="26"/>
              </w:rPr>
              <w:t>1.0</w:t>
            </w:r>
          </w:p>
          <w:p w14:paraId="108888C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color w:val="EE0000"/>
                <w:sz w:val="26"/>
                <w:szCs w:val="26"/>
                <w:highlight w:val="yellow"/>
              </w:rPr>
            </w:pPr>
          </w:p>
          <w:p w14:paraId="60F52D1D"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color w:val="EE0000"/>
                <w:sz w:val="26"/>
                <w:szCs w:val="26"/>
                <w:highlight w:val="yellow"/>
              </w:rPr>
            </w:pPr>
          </w:p>
          <w:p w14:paraId="38D0890D"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color w:val="EE0000"/>
                <w:sz w:val="26"/>
                <w:szCs w:val="26"/>
                <w:highlight w:val="yellow"/>
              </w:rPr>
            </w:pPr>
          </w:p>
          <w:p w14:paraId="3326978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highlight w:val="yellow"/>
              </w:rPr>
            </w:pPr>
          </w:p>
          <w:p w14:paraId="6A9108A3"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highlight w:val="yellow"/>
              </w:rPr>
            </w:pPr>
          </w:p>
          <w:p w14:paraId="59053E3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p>
          <w:p w14:paraId="392FA3A2"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color w:val="EE0000"/>
                <w:sz w:val="26"/>
                <w:szCs w:val="26"/>
                <w:highlight w:val="yellow"/>
              </w:rPr>
            </w:pPr>
          </w:p>
        </w:tc>
      </w:tr>
      <w:tr w:rsidR="003678E3" w:rsidRPr="003678E3" w14:paraId="1EEEF06A" w14:textId="77777777" w:rsidTr="003678E3">
        <w:trPr>
          <w:trHeight w:val="1"/>
        </w:trPr>
        <w:tc>
          <w:tcPr>
            <w:tcW w:w="9468" w:type="dxa"/>
            <w:vMerge/>
            <w:tcBorders>
              <w:top w:val="single" w:sz="4" w:space="0" w:color="000000"/>
              <w:left w:val="single" w:sz="4" w:space="0" w:color="000000"/>
              <w:bottom w:val="nil"/>
              <w:right w:val="single" w:sz="4" w:space="0" w:color="000000"/>
            </w:tcBorders>
            <w:vAlign w:val="center"/>
            <w:hideMark/>
          </w:tcPr>
          <w:p w14:paraId="2ACB5FD6" w14:textId="77777777" w:rsidR="003678E3" w:rsidRPr="003678E3" w:rsidRDefault="003678E3" w:rsidP="003678E3">
            <w:pPr>
              <w:spacing w:after="0" w:line="240" w:lineRule="auto"/>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57284BD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color w:val="EE0000"/>
                <w:sz w:val="26"/>
                <w:szCs w:val="26"/>
                <w:highlight w:val="yellow"/>
                <w:lang w:val="en"/>
              </w:rPr>
            </w:pPr>
            <w:r w:rsidRPr="003678E3">
              <w:rPr>
                <w:rFonts w:ascii="Times New Roman" w:eastAsia="Calibri" w:hAnsi="Times New Roman" w:cs="Times New Roman"/>
                <w:sz w:val="26"/>
                <w:szCs w:val="26"/>
                <w:lang w:val="en"/>
              </w:rPr>
              <w:t>5</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3FF157CF"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noProof/>
                <w:sz w:val="26"/>
                <w:szCs w:val="26"/>
              </w:rPr>
            </w:pPr>
            <w:r w:rsidRPr="003678E3">
              <w:rPr>
                <w:rFonts w:ascii="Times New Roman" w:eastAsia="Calibri" w:hAnsi="Times New Roman" w:cs="Times New Roman"/>
                <w:noProof/>
                <w:sz w:val="26"/>
                <w:szCs w:val="26"/>
              </w:rPr>
              <w:t>- HS nêu được nhận xét phù hợp về ngôn ngữ, hình ảnh trong bài thơ:  Ngôn ngữ, hình ảnh thơ quen thuộc, mộc mạc nhưng trong trẻo, tươi sáng, đầy sức sống, thể hiện tâm hồn hứng khởi, lạc quan, yêu đời của nhân vật tôi.</w:t>
            </w:r>
          </w:p>
          <w:p w14:paraId="28C27399" w14:textId="77777777" w:rsidR="003678E3" w:rsidRPr="003678E3" w:rsidRDefault="003678E3" w:rsidP="003678E3">
            <w:pPr>
              <w:autoSpaceDE w:val="0"/>
              <w:autoSpaceDN w:val="0"/>
              <w:adjustRightInd w:val="0"/>
              <w:spacing w:after="160" w:line="340" w:lineRule="atLeast"/>
              <w:jc w:val="both"/>
              <w:rPr>
                <w:rFonts w:ascii="Times New Roman" w:eastAsia="Calibri" w:hAnsi="Times New Roman" w:cs="Times New Roman"/>
                <w:noProof/>
                <w:sz w:val="26"/>
                <w:szCs w:val="26"/>
              </w:rPr>
            </w:pPr>
            <w:r w:rsidRPr="003678E3">
              <w:rPr>
                <w:rFonts w:ascii="Times New Roman" w:eastAsia="Calibri" w:hAnsi="Times New Roman" w:cs="Times New Roman"/>
                <w:i/>
                <w:iCs/>
                <w:noProof/>
                <w:sz w:val="26"/>
                <w:szCs w:val="26"/>
              </w:rPr>
              <w:t>- Hướng dẫn chấm</w:t>
            </w:r>
            <w:r w:rsidRPr="003678E3">
              <w:rPr>
                <w:rFonts w:ascii="Times New Roman" w:eastAsia="Calibri" w:hAnsi="Times New Roman" w:cs="Times New Roman"/>
                <w:noProof/>
                <w:sz w:val="26"/>
                <w:szCs w:val="26"/>
              </w:rPr>
              <w:t xml:space="preserve"> </w:t>
            </w:r>
          </w:p>
          <w:p w14:paraId="46D96E6D" w14:textId="77777777" w:rsidR="003678E3" w:rsidRPr="003678E3" w:rsidRDefault="003678E3" w:rsidP="003678E3">
            <w:pPr>
              <w:spacing w:after="0"/>
              <w:jc w:val="both"/>
              <w:rPr>
                <w:rFonts w:ascii="Times New Roman" w:eastAsia="Calibri" w:hAnsi="Times New Roman" w:cs="Times New Roman"/>
                <w:i/>
                <w:iCs/>
                <w:sz w:val="26"/>
                <w:szCs w:val="26"/>
              </w:rPr>
            </w:pPr>
            <w:r w:rsidRPr="003678E3">
              <w:rPr>
                <w:rFonts w:ascii="Times New Roman" w:eastAsia="Calibri" w:hAnsi="Times New Roman" w:cs="Times New Roman"/>
                <w:i/>
                <w:iCs/>
                <w:sz w:val="26"/>
                <w:szCs w:val="26"/>
              </w:rPr>
              <w:t>+ Học sinh trả lời đủ các ý như đáp án (chấp nhận cách diễn đạt khác phù hợp): 1.0 điểm.</w:t>
            </w:r>
          </w:p>
          <w:p w14:paraId="1E6E2E21"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
                <w:iCs/>
                <w:noProof/>
                <w:sz w:val="26"/>
                <w:szCs w:val="26"/>
              </w:rPr>
            </w:pPr>
            <w:r w:rsidRPr="003678E3">
              <w:rPr>
                <w:rFonts w:ascii="Times New Roman" w:eastAsia="Calibri" w:hAnsi="Times New Roman" w:cs="Times New Roman"/>
                <w:i/>
                <w:iCs/>
                <w:noProof/>
                <w:sz w:val="26"/>
                <w:szCs w:val="26"/>
              </w:rPr>
              <w:t>+ HS trả lời phù hợp nhưng chưa đầy đủ: 0,5 điểm.</w:t>
            </w:r>
          </w:p>
          <w:p w14:paraId="03EC7C5D"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iCs/>
                <w:color w:val="EE0000"/>
                <w:sz w:val="26"/>
                <w:szCs w:val="26"/>
                <w:highlight w:val="yellow"/>
              </w:rPr>
            </w:pPr>
            <w:r w:rsidRPr="003678E3">
              <w:rPr>
                <w:rFonts w:ascii="Times New Roman" w:eastAsia="Calibri" w:hAnsi="Times New Roman" w:cs="Times New Roman"/>
                <w:i/>
                <w:iCs/>
                <w:noProof/>
                <w:sz w:val="26"/>
                <w:szCs w:val="26"/>
              </w:rPr>
              <w:lastRenderedPageBreak/>
              <w:t xml:space="preserve">+ </w:t>
            </w:r>
            <w:r w:rsidRPr="003678E3">
              <w:rPr>
                <w:rFonts w:ascii="Times New Roman" w:eastAsia="Calibri" w:hAnsi="Times New Roman" w:cs="Times New Roman"/>
                <w:i/>
                <w:iCs/>
                <w:sz w:val="26"/>
                <w:szCs w:val="26"/>
                <w:lang w:val="en"/>
              </w:rPr>
              <w:t>HS</w:t>
            </w:r>
            <w:r w:rsidRPr="003678E3">
              <w:rPr>
                <w:rFonts w:ascii="Times New Roman" w:eastAsia="Calibri" w:hAnsi="Times New Roman" w:cs="Times New Roman"/>
                <w:b/>
                <w:i/>
                <w:iCs/>
                <w:sz w:val="26"/>
                <w:szCs w:val="26"/>
                <w:lang w:val="en"/>
              </w:rPr>
              <w:t xml:space="preserve"> </w:t>
            </w:r>
            <w:r w:rsidRPr="003678E3">
              <w:rPr>
                <w:rFonts w:ascii="Times New Roman" w:eastAsia="Calibri" w:hAnsi="Times New Roman" w:cs="Times New Roman"/>
                <w:i/>
                <w:iCs/>
                <w:sz w:val="26"/>
                <w:szCs w:val="26"/>
                <w:lang w:val="en"/>
              </w:rPr>
              <w:t>không làm hoặc làm sai.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26B9D21"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r w:rsidRPr="003678E3">
              <w:rPr>
                <w:rFonts w:ascii="Times New Roman" w:eastAsia="Calibri" w:hAnsi="Times New Roman" w:cs="Times New Roman"/>
                <w:b/>
                <w:bCs/>
                <w:iCs/>
                <w:noProof/>
                <w:sz w:val="26"/>
                <w:szCs w:val="26"/>
              </w:rPr>
              <w:lastRenderedPageBreak/>
              <w:t>1.0</w:t>
            </w:r>
          </w:p>
          <w:p w14:paraId="1577CE5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highlight w:val="yellow"/>
                <w:lang w:val="en"/>
              </w:rPr>
            </w:pPr>
          </w:p>
          <w:p w14:paraId="303285F1"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highlight w:val="yellow"/>
                <w:lang w:val="en"/>
              </w:rPr>
            </w:pPr>
          </w:p>
          <w:p w14:paraId="1D492ED7"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highlight w:val="yellow"/>
                <w:lang w:val="en"/>
              </w:rPr>
            </w:pPr>
          </w:p>
          <w:p w14:paraId="1B96C21A"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highlight w:val="yellow"/>
                <w:lang w:val="en"/>
              </w:rPr>
            </w:pPr>
          </w:p>
          <w:p w14:paraId="01A12AAD"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highlight w:val="yellow"/>
                <w:lang w:val="en"/>
              </w:rPr>
            </w:pPr>
          </w:p>
        </w:tc>
      </w:tr>
      <w:tr w:rsidR="003678E3" w:rsidRPr="003678E3" w14:paraId="05C74DBA" w14:textId="77777777" w:rsidTr="003678E3">
        <w:trPr>
          <w:trHeight w:val="1"/>
        </w:trPr>
        <w:tc>
          <w:tcPr>
            <w:tcW w:w="9468" w:type="dxa"/>
            <w:vMerge/>
            <w:tcBorders>
              <w:top w:val="single" w:sz="4" w:space="0" w:color="000000"/>
              <w:left w:val="single" w:sz="4" w:space="0" w:color="000000"/>
              <w:bottom w:val="nil"/>
              <w:right w:val="single" w:sz="4" w:space="0" w:color="000000"/>
            </w:tcBorders>
            <w:vAlign w:val="center"/>
            <w:hideMark/>
          </w:tcPr>
          <w:p w14:paraId="4F89C383" w14:textId="77777777" w:rsidR="003678E3" w:rsidRPr="003678E3" w:rsidRDefault="003678E3" w:rsidP="003678E3">
            <w:pPr>
              <w:spacing w:after="0" w:line="240" w:lineRule="auto"/>
              <w:rPr>
                <w:rFonts w:ascii="Times New Roman" w:eastAsia="Calibri" w:hAnsi="Times New Roman" w:cs="Times New Roman"/>
                <w:color w:val="EE0000"/>
                <w:sz w:val="26"/>
                <w:szCs w:val="26"/>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731E55FC"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color w:val="EE0000"/>
                <w:sz w:val="26"/>
                <w:szCs w:val="26"/>
                <w:lang w:val="en"/>
              </w:rPr>
            </w:pPr>
            <w:r w:rsidRPr="003678E3">
              <w:rPr>
                <w:rFonts w:ascii="Times New Roman" w:eastAsia="Calibri" w:hAnsi="Times New Roman" w:cs="Times New Roman"/>
                <w:sz w:val="26"/>
                <w:szCs w:val="26"/>
                <w:lang w:val="en"/>
              </w:rPr>
              <w:t>6</w:t>
            </w: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6DD5A186" w14:textId="77777777" w:rsidR="003678E3" w:rsidRPr="003678E3" w:rsidRDefault="003678E3" w:rsidP="003678E3">
            <w:pPr>
              <w:spacing w:after="0"/>
              <w:rPr>
                <w:rFonts w:ascii="Times New Roman" w:eastAsia="Calibri" w:hAnsi="Times New Roman" w:cs="Times New Roman"/>
                <w:sz w:val="26"/>
                <w:szCs w:val="26"/>
              </w:rPr>
            </w:pPr>
            <w:r w:rsidRPr="003678E3">
              <w:rPr>
                <w:rFonts w:ascii="Times New Roman" w:eastAsia="Calibri" w:hAnsi="Times New Roman" w:cs="Times New Roman"/>
                <w:sz w:val="26"/>
                <w:szCs w:val="26"/>
              </w:rPr>
              <w:t>- HS trình bày được bài học phù hợp với nội dung bài thơ (có thể gắn với hoàn cảnh riêng của tác giả): 1.0 điểm.</w:t>
            </w:r>
          </w:p>
          <w:p w14:paraId="37A290FC" w14:textId="77777777" w:rsidR="003678E3" w:rsidRPr="003678E3" w:rsidRDefault="003678E3" w:rsidP="003678E3">
            <w:pPr>
              <w:spacing w:after="0"/>
              <w:rPr>
                <w:rFonts w:ascii="Times New Roman" w:eastAsia="Calibri" w:hAnsi="Times New Roman" w:cs="Times New Roman"/>
                <w:color w:val="EE0000"/>
                <w:sz w:val="26"/>
                <w:szCs w:val="26"/>
              </w:rPr>
            </w:pPr>
            <w:r w:rsidRPr="003678E3">
              <w:rPr>
                <w:rFonts w:ascii="Times New Roman" w:eastAsia="Calibri" w:hAnsi="Times New Roman" w:cs="Times New Roman"/>
                <w:iCs/>
                <w:noProof/>
                <w:sz w:val="26"/>
                <w:szCs w:val="26"/>
              </w:rPr>
              <w:t>- HS không làm hoặc làm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2A0DE66"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r w:rsidRPr="003678E3">
              <w:rPr>
                <w:rFonts w:ascii="Times New Roman" w:eastAsia="Calibri" w:hAnsi="Times New Roman" w:cs="Times New Roman"/>
                <w:b/>
                <w:bCs/>
                <w:iCs/>
                <w:noProof/>
                <w:sz w:val="26"/>
                <w:szCs w:val="26"/>
              </w:rPr>
              <w:t>1.0</w:t>
            </w:r>
          </w:p>
          <w:p w14:paraId="2080DA81"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iCs/>
                <w:noProof/>
                <w:sz w:val="26"/>
                <w:szCs w:val="26"/>
              </w:rPr>
            </w:pPr>
          </w:p>
          <w:p w14:paraId="0A4B4CA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p>
        </w:tc>
      </w:tr>
      <w:tr w:rsidR="003678E3" w:rsidRPr="003678E3" w14:paraId="3F8C906E" w14:textId="77777777" w:rsidTr="003678E3">
        <w:trPr>
          <w:trHeight w:val="66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D8381"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color w:val="EE0000"/>
                <w:sz w:val="26"/>
                <w:szCs w:val="26"/>
                <w:highlight w:val="yellow"/>
                <w:lang w:val="en"/>
              </w:rPr>
            </w:pPr>
            <w:r w:rsidRPr="003678E3">
              <w:rPr>
                <w:rFonts w:ascii="Times New Roman" w:eastAsia="Calibri" w:hAnsi="Times New Roman" w:cs="Times New Roman"/>
                <w:b/>
                <w:color w:val="EE0000"/>
                <w:sz w:val="26"/>
                <w:szCs w:val="26"/>
                <w:highlight w:val="yellow"/>
                <w:lang w:val="en"/>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AAC8C7"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color w:val="EE0000"/>
                <w:sz w:val="26"/>
                <w:szCs w:val="26"/>
                <w:highlight w:val="yellow"/>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3BE536C3" w14:textId="77777777" w:rsidR="003678E3" w:rsidRPr="003678E3" w:rsidRDefault="003678E3" w:rsidP="003678E3">
            <w:pPr>
              <w:spacing w:after="0" w:line="340" w:lineRule="atLeast"/>
              <w:jc w:val="both"/>
              <w:rPr>
                <w:rFonts w:ascii="Times New Roman" w:eastAsia="Calibri" w:hAnsi="Times New Roman" w:cs="Times New Roman"/>
                <w:b/>
                <w:sz w:val="26"/>
                <w:szCs w:val="26"/>
                <w:highlight w:val="yellow"/>
                <w:lang w:val="en"/>
              </w:rPr>
            </w:pPr>
            <w:r w:rsidRPr="003678E3">
              <w:rPr>
                <w:rFonts w:ascii="Times New Roman" w:eastAsia="Calibri" w:hAnsi="Times New Roman" w:cs="Times New Roman"/>
                <w:b/>
                <w:sz w:val="26"/>
                <w:szCs w:val="26"/>
              </w:rPr>
              <w:t xml:space="preserve">Viết bài văn biểu cảm về </w:t>
            </w:r>
            <w:r w:rsidRPr="003678E3">
              <w:rPr>
                <w:rFonts w:ascii="Times New Roman" w:eastAsia="Calibri" w:hAnsi="Times New Roman" w:cs="Times New Roman"/>
                <w:b/>
                <w:bCs/>
                <w:sz w:val="26"/>
                <w:szCs w:val="26"/>
              </w:rPr>
              <w:t>một con người có ý chí, nghị lực vươn lên trong cuộc sống</w:t>
            </w:r>
            <w:r w:rsidRPr="003678E3">
              <w:rPr>
                <w:rFonts w:ascii="Times New Roman" w:eastAsia="Calibri" w:hAnsi="Times New Roman" w:cs="Times New Roman"/>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6372A0B8"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5.0</w:t>
            </w:r>
          </w:p>
        </w:tc>
      </w:tr>
      <w:tr w:rsidR="003678E3" w:rsidRPr="003678E3" w14:paraId="1BB5C857" w14:textId="77777777" w:rsidTr="003678E3">
        <w:trPr>
          <w:trHeight w:val="470"/>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0E8DA0C8" w14:textId="77777777" w:rsidR="003678E3" w:rsidRPr="003678E3" w:rsidRDefault="003678E3" w:rsidP="003678E3">
            <w:pPr>
              <w:spacing w:after="0" w:line="240" w:lineRule="auto"/>
              <w:rPr>
                <w:rFonts w:ascii="Times New Roman" w:eastAsia="Calibri" w:hAnsi="Times New Roman" w:cs="Times New Roman"/>
                <w:b/>
                <w:color w:val="EE0000"/>
                <w:sz w:val="26"/>
                <w:szCs w:val="26"/>
                <w:highlight w:val="yellow"/>
                <w:lang w:val="e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A5DE3CF" w14:textId="77777777" w:rsidR="003678E3" w:rsidRPr="003678E3" w:rsidRDefault="003678E3" w:rsidP="003678E3">
            <w:pPr>
              <w:spacing w:after="0" w:line="240" w:lineRule="auto"/>
              <w:rPr>
                <w:rFonts w:ascii="Times New Roman" w:eastAsia="Calibri" w:hAnsi="Times New Roman" w:cs="Times New Roman"/>
                <w:color w:val="EE0000"/>
                <w:sz w:val="26"/>
                <w:szCs w:val="26"/>
                <w:highlight w:val="yellow"/>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2EF95D28"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bCs/>
                <w:sz w:val="26"/>
                <w:szCs w:val="26"/>
                <w:highlight w:val="yellow"/>
              </w:rPr>
            </w:pPr>
            <w:r w:rsidRPr="003678E3">
              <w:rPr>
                <w:rFonts w:ascii="Times New Roman" w:eastAsia="Calibri" w:hAnsi="Times New Roman" w:cs="Times New Roman"/>
                <w:bCs/>
                <w:i/>
                <w:sz w:val="26"/>
                <w:szCs w:val="26"/>
              </w:rPr>
              <w:t xml:space="preserve">a. Đảm bảo cấu trúc của một đoạn văn phát biểu cảm: </w:t>
            </w:r>
            <w:r w:rsidRPr="003678E3">
              <w:rPr>
                <w:rFonts w:ascii="Times New Roman" w:eastAsia="Calibri" w:hAnsi="Times New Roman" w:cs="Times"/>
                <w:color w:val="000000"/>
                <w:sz w:val="26"/>
                <w:szCs w:val="26"/>
              </w:rPr>
              <w:t>Có đủ </w:t>
            </w:r>
            <w:r w:rsidRPr="003678E3">
              <w:rPr>
                <w:rFonts w:ascii="Times New Roman" w:eastAsia="Calibri" w:hAnsi="Times New Roman" w:cs="Times"/>
                <w:i/>
                <w:iCs/>
                <w:color w:val="000000"/>
                <w:sz w:val="26"/>
                <w:szCs w:val="26"/>
              </w:rPr>
              <w:t>Mở bài, Thân bài, Kết bài. Mở bài </w:t>
            </w:r>
            <w:r w:rsidRPr="003678E3">
              <w:rPr>
                <w:rFonts w:ascii="Times New Roman" w:eastAsia="Calibri" w:hAnsi="Times New Roman" w:cs="Times"/>
                <w:color w:val="000000"/>
                <w:sz w:val="26"/>
                <w:szCs w:val="26"/>
              </w:rPr>
              <w:t>giới thiệu được vấn đề, </w:t>
            </w:r>
            <w:r w:rsidRPr="003678E3">
              <w:rPr>
                <w:rFonts w:ascii="Times New Roman" w:eastAsia="Calibri" w:hAnsi="Times New Roman" w:cs="Times"/>
                <w:i/>
                <w:iCs/>
                <w:color w:val="000000"/>
                <w:sz w:val="26"/>
                <w:szCs w:val="26"/>
              </w:rPr>
              <w:t>Thân</w:t>
            </w:r>
            <w:r w:rsidRPr="003678E3">
              <w:rPr>
                <w:rFonts w:ascii="Times New Roman" w:eastAsia="Calibri" w:hAnsi="Times New Roman" w:cs="Times"/>
                <w:color w:val="000000"/>
                <w:sz w:val="26"/>
                <w:szCs w:val="26"/>
              </w:rPr>
              <w:t xml:space="preserve"> </w:t>
            </w:r>
            <w:r w:rsidRPr="003678E3">
              <w:rPr>
                <w:rFonts w:ascii="Times New Roman" w:eastAsia="Calibri" w:hAnsi="Times New Roman" w:cs="Times"/>
                <w:i/>
                <w:iCs/>
                <w:color w:val="000000"/>
                <w:sz w:val="26"/>
                <w:szCs w:val="26"/>
              </w:rPr>
              <w:t>bài </w:t>
            </w:r>
            <w:r w:rsidRPr="003678E3">
              <w:rPr>
                <w:rFonts w:ascii="Times New Roman" w:eastAsia="Calibri" w:hAnsi="Times New Roman" w:cs="Times"/>
                <w:color w:val="000000"/>
                <w:sz w:val="26"/>
                <w:szCs w:val="26"/>
              </w:rPr>
              <w:t>triển khai được vấn đề, </w:t>
            </w:r>
            <w:r w:rsidRPr="003678E3">
              <w:rPr>
                <w:rFonts w:ascii="Times New Roman" w:eastAsia="Calibri" w:hAnsi="Times New Roman" w:cs="Times"/>
                <w:i/>
                <w:iCs/>
                <w:color w:val="000000"/>
                <w:sz w:val="26"/>
                <w:szCs w:val="26"/>
              </w:rPr>
              <w:t>Kết bài </w:t>
            </w:r>
            <w:r w:rsidRPr="003678E3">
              <w:rPr>
                <w:rFonts w:ascii="Times New Roman" w:eastAsia="Calibri" w:hAnsi="Times New Roman" w:cs="Times"/>
                <w:color w:val="000000"/>
                <w:sz w:val="26"/>
                <w:szCs w:val="26"/>
              </w:rPr>
              <w:t>khái quát được vấn đề.</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F77A305"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0.5</w:t>
            </w:r>
          </w:p>
        </w:tc>
      </w:tr>
      <w:tr w:rsidR="003678E3" w:rsidRPr="003678E3" w14:paraId="1FC55DCB" w14:textId="77777777" w:rsidTr="003678E3">
        <w:trPr>
          <w:trHeight w:val="661"/>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27D37D0F" w14:textId="77777777" w:rsidR="003678E3" w:rsidRPr="003678E3" w:rsidRDefault="003678E3" w:rsidP="003678E3">
            <w:pPr>
              <w:spacing w:after="0" w:line="240" w:lineRule="auto"/>
              <w:rPr>
                <w:rFonts w:ascii="Times New Roman" w:eastAsia="Calibri" w:hAnsi="Times New Roman" w:cs="Times New Roman"/>
                <w:b/>
                <w:color w:val="EE0000"/>
                <w:sz w:val="26"/>
                <w:szCs w:val="26"/>
                <w:highlight w:val="yellow"/>
                <w:lang w:val="e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7717EEA" w14:textId="77777777" w:rsidR="003678E3" w:rsidRPr="003678E3" w:rsidRDefault="003678E3" w:rsidP="003678E3">
            <w:pPr>
              <w:spacing w:after="0" w:line="240" w:lineRule="auto"/>
              <w:rPr>
                <w:rFonts w:ascii="Times New Roman" w:eastAsia="Calibri" w:hAnsi="Times New Roman" w:cs="Times New Roman"/>
                <w:color w:val="EE0000"/>
                <w:sz w:val="26"/>
                <w:szCs w:val="26"/>
                <w:highlight w:val="yellow"/>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581EC860" w14:textId="77777777" w:rsidR="003678E3" w:rsidRPr="003678E3" w:rsidRDefault="003678E3" w:rsidP="003678E3">
            <w:pPr>
              <w:spacing w:after="0" w:line="340" w:lineRule="atLeast"/>
              <w:jc w:val="both"/>
              <w:rPr>
                <w:rFonts w:ascii="Times New Roman" w:eastAsia="Calibri" w:hAnsi="Times New Roman" w:cs="Times New Roman"/>
                <w:bCs/>
                <w:spacing w:val="-8"/>
                <w:sz w:val="26"/>
                <w:szCs w:val="26"/>
                <w:highlight w:val="yellow"/>
              </w:rPr>
            </w:pPr>
            <w:r w:rsidRPr="003678E3">
              <w:rPr>
                <w:rFonts w:ascii="Times New Roman" w:eastAsia="Calibri" w:hAnsi="Times New Roman" w:cs="Times New Roman"/>
                <w:bCs/>
                <w:i/>
                <w:spacing w:val="-8"/>
                <w:sz w:val="26"/>
                <w:szCs w:val="26"/>
              </w:rPr>
              <w:t xml:space="preserve">b. Xác định đúng yêu cầu của đề: </w:t>
            </w:r>
            <w:r w:rsidRPr="003678E3">
              <w:rPr>
                <w:rFonts w:ascii="Times New Roman" w:eastAsia="Calibri" w:hAnsi="Times New Roman" w:cs="Times New Roman"/>
                <w:bCs/>
                <w:iCs/>
                <w:spacing w:val="-8"/>
                <w:sz w:val="26"/>
                <w:szCs w:val="26"/>
              </w:rPr>
              <w:t xml:space="preserve">Phát biểu cảm nghĩ về một  </w:t>
            </w:r>
            <w:r w:rsidRPr="003678E3">
              <w:rPr>
                <w:rFonts w:ascii="Times New Roman" w:eastAsia="Calibri" w:hAnsi="Times New Roman" w:cs="Times New Roman"/>
                <w:sz w:val="26"/>
                <w:szCs w:val="26"/>
              </w:rPr>
              <w:t>người có ý chí, nghị lực vươn lên trong cuộc sống.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FF9DDF9"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bCs/>
                <w:sz w:val="26"/>
                <w:szCs w:val="26"/>
                <w:lang w:val="en"/>
              </w:rPr>
            </w:pPr>
            <w:r w:rsidRPr="003678E3">
              <w:rPr>
                <w:rFonts w:ascii="Times New Roman" w:eastAsia="Calibri" w:hAnsi="Times New Roman" w:cs="Times New Roman"/>
                <w:b/>
                <w:bCs/>
                <w:sz w:val="26"/>
                <w:szCs w:val="26"/>
                <w:lang w:val="en"/>
              </w:rPr>
              <w:t>0.5</w:t>
            </w:r>
          </w:p>
        </w:tc>
      </w:tr>
      <w:tr w:rsidR="003678E3" w:rsidRPr="003678E3" w14:paraId="47270CBE" w14:textId="77777777" w:rsidTr="003678E3">
        <w:trPr>
          <w:trHeight w:val="281"/>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71AC0165" w14:textId="77777777" w:rsidR="003678E3" w:rsidRPr="003678E3" w:rsidRDefault="003678E3" w:rsidP="003678E3">
            <w:pPr>
              <w:spacing w:after="0" w:line="240" w:lineRule="auto"/>
              <w:rPr>
                <w:rFonts w:ascii="Times New Roman" w:eastAsia="Calibri" w:hAnsi="Times New Roman" w:cs="Times New Roman"/>
                <w:b/>
                <w:color w:val="EE0000"/>
                <w:sz w:val="26"/>
                <w:szCs w:val="26"/>
                <w:highlight w:val="yellow"/>
                <w:lang w:val="e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EBE78EC" w14:textId="77777777" w:rsidR="003678E3" w:rsidRPr="003678E3" w:rsidRDefault="003678E3" w:rsidP="003678E3">
            <w:pPr>
              <w:spacing w:after="0" w:line="240" w:lineRule="auto"/>
              <w:rPr>
                <w:rFonts w:ascii="Times New Roman" w:eastAsia="Calibri" w:hAnsi="Times New Roman" w:cs="Times New Roman"/>
                <w:color w:val="EE0000"/>
                <w:sz w:val="26"/>
                <w:szCs w:val="26"/>
                <w:highlight w:val="yellow"/>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1C31F20B" w14:textId="77777777" w:rsidR="003678E3" w:rsidRPr="003678E3" w:rsidRDefault="003678E3" w:rsidP="003678E3">
            <w:pPr>
              <w:autoSpaceDE w:val="0"/>
              <w:autoSpaceDN w:val="0"/>
              <w:adjustRightInd w:val="0"/>
              <w:spacing w:after="0"/>
              <w:jc w:val="both"/>
              <w:rPr>
                <w:rFonts w:ascii="Times New Roman" w:eastAsia="Calibri" w:hAnsi="Times New Roman" w:cs="Times New Roman"/>
                <w:sz w:val="26"/>
                <w:szCs w:val="26"/>
                <w:lang w:val="en"/>
              </w:rPr>
            </w:pPr>
            <w:r w:rsidRPr="003678E3">
              <w:rPr>
                <w:rFonts w:ascii="Times New Roman" w:eastAsia="Calibri" w:hAnsi="Times New Roman" w:cs="Times New Roman"/>
                <w:b/>
                <w:i/>
                <w:sz w:val="26"/>
                <w:szCs w:val="26"/>
                <w:lang w:val="en"/>
              </w:rPr>
              <w:t>c.</w:t>
            </w:r>
            <w:r w:rsidRPr="003678E3">
              <w:rPr>
                <w:rFonts w:ascii="Times New Roman" w:eastAsia="Calibri" w:hAnsi="Times New Roman" w:cs="Times New Roman"/>
                <w:i/>
                <w:sz w:val="26"/>
                <w:szCs w:val="26"/>
              </w:rPr>
              <w:t xml:space="preserve"> Triển khai vấn đề: </w:t>
            </w:r>
            <w:r w:rsidRPr="003678E3">
              <w:rPr>
                <w:rFonts w:ascii="Times New Roman" w:eastAsia="Calibri" w:hAnsi="Times New Roman" w:cs="Times New Roman"/>
                <w:i/>
                <w:sz w:val="26"/>
                <w:szCs w:val="26"/>
                <w:lang w:val="nl-NL"/>
              </w:rPr>
              <w:t>Học sinh có thể triển khai vấn đề theo nhiều cách nhưng cần diễn đạt lôgic, thuyết phục và về cơ bản cần đảm bảo những nội dung sau</w:t>
            </w:r>
            <w:r w:rsidRPr="003678E3">
              <w:rPr>
                <w:rFonts w:ascii="Times New Roman" w:eastAsia="Calibri" w:hAnsi="Times New Roman" w:cs="Times New Roman"/>
                <w:sz w:val="26"/>
                <w:szCs w:val="26"/>
                <w:lang w:val="nl-NL"/>
              </w:rPr>
              <w:t>:</w:t>
            </w:r>
            <w:r w:rsidRPr="003678E3">
              <w:rPr>
                <w:rFonts w:ascii="Times New Roman" w:eastAsia="Calibri" w:hAnsi="Times New Roman" w:cs="Times New Roman"/>
                <w:sz w:val="26"/>
                <w:szCs w:val="26"/>
                <w:lang w:val="en"/>
              </w:rPr>
              <w:t xml:space="preserve"> </w:t>
            </w:r>
          </w:p>
          <w:p w14:paraId="431F50A9" w14:textId="77777777" w:rsidR="003678E3" w:rsidRPr="003678E3" w:rsidRDefault="003678E3" w:rsidP="003678E3">
            <w:pPr>
              <w:spacing w:after="0"/>
              <w:jc w:val="both"/>
              <w:rPr>
                <w:rFonts w:ascii="Times New Roman" w:eastAsia="Calibri" w:hAnsi="Times New Roman" w:cs="Times New Roman"/>
                <w:sz w:val="26"/>
              </w:rPr>
            </w:pPr>
            <w:r w:rsidRPr="003678E3">
              <w:rPr>
                <w:rFonts w:ascii="Times New Roman" w:eastAsia="Calibri" w:hAnsi="Times New Roman" w:cs="Times New Roman"/>
                <w:sz w:val="26"/>
              </w:rPr>
              <w:t xml:space="preserve">- Giới thiệu về đối tượng cần phát biểu cảm nghĩ, nêu cảm xúc chung nhất. </w:t>
            </w:r>
          </w:p>
          <w:p w14:paraId="236633DF" w14:textId="77777777" w:rsidR="003678E3" w:rsidRPr="003678E3" w:rsidRDefault="003678E3" w:rsidP="003678E3">
            <w:pPr>
              <w:spacing w:after="0"/>
              <w:jc w:val="both"/>
              <w:rPr>
                <w:rFonts w:ascii="Times New Roman" w:eastAsia="Calibri" w:hAnsi="Times New Roman" w:cs="Times New Roman"/>
                <w:sz w:val="26"/>
                <w:lang w:val="vi-VN"/>
              </w:rPr>
            </w:pPr>
            <w:r w:rsidRPr="003678E3">
              <w:rPr>
                <w:rFonts w:ascii="Times New Roman" w:eastAsia="Calibri" w:hAnsi="Times New Roman" w:cs="Times New Roman"/>
                <w:sz w:val="26"/>
              </w:rPr>
              <w:t>- Phát biểu cảm nghĩ về nh</w:t>
            </w:r>
            <w:r w:rsidRPr="003678E3">
              <w:rPr>
                <w:rFonts w:ascii="Times New Roman" w:eastAsia="Calibri" w:hAnsi="Times New Roman" w:cs="Times New Roman"/>
                <w:sz w:val="26"/>
                <w:lang w:val="vi-VN"/>
              </w:rPr>
              <w:t xml:space="preserve">ững đặc điểm nổi bật của người mà bản thân muốn bày tỏ tình cảm; nêu ấn tượng về người đó. </w:t>
            </w:r>
          </w:p>
          <w:p w14:paraId="22E0A8A3" w14:textId="77777777" w:rsidR="003678E3" w:rsidRPr="003678E3" w:rsidRDefault="003678E3" w:rsidP="003678E3">
            <w:pPr>
              <w:spacing w:after="0"/>
              <w:jc w:val="both"/>
              <w:rPr>
                <w:rFonts w:ascii="Times New Roman" w:eastAsia="Calibri" w:hAnsi="Times New Roman" w:cs="Times New Roman"/>
                <w:sz w:val="26"/>
              </w:rPr>
            </w:pPr>
            <w:r w:rsidRPr="003678E3">
              <w:rPr>
                <w:rFonts w:ascii="Times New Roman" w:eastAsia="Calibri" w:hAnsi="Times New Roman" w:cs="Times New Roman"/>
                <w:sz w:val="26"/>
                <w:lang w:val="vi-VN"/>
              </w:rPr>
              <w:t>Có thể nêu cảm nghĩ về:</w:t>
            </w:r>
            <w:r w:rsidRPr="003678E3">
              <w:rPr>
                <w:rFonts w:ascii="Times New Roman" w:eastAsia="Calibri" w:hAnsi="Times New Roman" w:cs="Times New Roman"/>
                <w:sz w:val="26"/>
              </w:rPr>
              <w:t xml:space="preserve"> Hoàn cảnh, những khó khăn, thách thức cả đối tượng biểu cảm; ý chí, nghị lực vươn lên như thế nào …; Vai trò, ảnh hưởng của người đó đối với bản thân mình trong học tập, trong đạo đức, lối sống, tư tưởng, tình cảm;</w:t>
            </w:r>
            <w:r w:rsidRPr="003678E3">
              <w:rPr>
                <w:rFonts w:ascii="Times New Roman" w:eastAsia="Calibri" w:hAnsi="Times New Roman" w:cs="Times New Roman"/>
                <w:sz w:val="26"/>
                <w:lang w:val="vi-VN"/>
              </w:rPr>
              <w:t xml:space="preserve"> </w:t>
            </w:r>
            <w:r w:rsidRPr="003678E3">
              <w:rPr>
                <w:rFonts w:ascii="Times New Roman" w:eastAsia="Calibri" w:hAnsi="Times New Roman" w:cs="Times New Roman"/>
                <w:sz w:val="26"/>
              </w:rPr>
              <w:t>…</w:t>
            </w:r>
          </w:p>
          <w:p w14:paraId="1FB238A7" w14:textId="77777777" w:rsidR="003678E3" w:rsidRPr="003678E3" w:rsidRDefault="003678E3" w:rsidP="003678E3">
            <w:pPr>
              <w:spacing w:after="0"/>
              <w:jc w:val="both"/>
              <w:rPr>
                <w:rFonts w:ascii="Times New Roman" w:eastAsia="Calibri" w:hAnsi="Times New Roman" w:cs="Times New Roman"/>
                <w:sz w:val="26"/>
                <w:szCs w:val="26"/>
                <w:highlight w:val="yellow"/>
                <w:lang w:val="en"/>
              </w:rPr>
            </w:pPr>
            <w:r w:rsidRPr="003678E3">
              <w:rPr>
                <w:rFonts w:ascii="Times New Roman" w:eastAsia="Calibri" w:hAnsi="Times New Roman" w:cs="Times New Roman"/>
                <w:sz w:val="26"/>
              </w:rPr>
              <w:t>- Khái quát tình cảm đối với nhân vật được biểu cảm.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334246E"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sz w:val="26"/>
                <w:szCs w:val="26"/>
                <w:lang w:val="en"/>
              </w:rPr>
            </w:pPr>
            <w:r w:rsidRPr="003678E3">
              <w:rPr>
                <w:rFonts w:ascii="Times New Roman" w:eastAsia="Calibri" w:hAnsi="Times New Roman" w:cs="Times New Roman"/>
                <w:b/>
                <w:sz w:val="26"/>
                <w:szCs w:val="26"/>
                <w:lang w:val="en"/>
              </w:rPr>
              <w:t>3.0</w:t>
            </w:r>
          </w:p>
          <w:p w14:paraId="5266478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sz w:val="26"/>
                <w:szCs w:val="26"/>
                <w:lang w:val="en"/>
              </w:rPr>
            </w:pPr>
          </w:p>
          <w:p w14:paraId="38D40A3F"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sz w:val="26"/>
                <w:szCs w:val="26"/>
                <w:lang w:val="en"/>
              </w:rPr>
            </w:pPr>
          </w:p>
          <w:p w14:paraId="3999EFCC"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Cs/>
                <w:i/>
                <w:iCs/>
                <w:sz w:val="26"/>
                <w:szCs w:val="26"/>
                <w:lang w:val="en"/>
              </w:rPr>
            </w:pPr>
            <w:r w:rsidRPr="003678E3">
              <w:rPr>
                <w:rFonts w:ascii="Times New Roman" w:eastAsia="Calibri" w:hAnsi="Times New Roman" w:cs="Times New Roman"/>
                <w:bCs/>
                <w:i/>
                <w:iCs/>
                <w:sz w:val="26"/>
                <w:szCs w:val="26"/>
                <w:lang w:val="en"/>
              </w:rPr>
              <w:t>0.25</w:t>
            </w:r>
          </w:p>
          <w:p w14:paraId="619147F0"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Cs/>
                <w:i/>
                <w:iCs/>
                <w:sz w:val="26"/>
                <w:szCs w:val="26"/>
                <w:lang w:val="en"/>
              </w:rPr>
            </w:pPr>
            <w:r w:rsidRPr="003678E3">
              <w:rPr>
                <w:rFonts w:ascii="Times New Roman" w:eastAsia="Calibri" w:hAnsi="Times New Roman" w:cs="Times New Roman"/>
                <w:bCs/>
                <w:i/>
                <w:iCs/>
                <w:sz w:val="26"/>
                <w:szCs w:val="26"/>
                <w:lang w:val="en"/>
              </w:rPr>
              <w:t>2,5</w:t>
            </w:r>
          </w:p>
          <w:p w14:paraId="1D81B26F"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bCs/>
                <w:i/>
                <w:iCs/>
                <w:sz w:val="26"/>
                <w:szCs w:val="26"/>
                <w:lang w:val="en"/>
              </w:rPr>
            </w:pPr>
          </w:p>
          <w:p w14:paraId="13A7038D"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bCs/>
                <w:i/>
                <w:iCs/>
                <w:sz w:val="26"/>
                <w:szCs w:val="26"/>
                <w:lang w:val="en"/>
              </w:rPr>
            </w:pPr>
          </w:p>
          <w:p w14:paraId="093FE6AF" w14:textId="77777777" w:rsidR="003678E3" w:rsidRPr="003678E3" w:rsidRDefault="003678E3" w:rsidP="003678E3">
            <w:pPr>
              <w:autoSpaceDE w:val="0"/>
              <w:autoSpaceDN w:val="0"/>
              <w:adjustRightInd w:val="0"/>
              <w:spacing w:after="0" w:line="340" w:lineRule="atLeast"/>
              <w:rPr>
                <w:rFonts w:ascii="Times New Roman" w:eastAsia="Calibri" w:hAnsi="Times New Roman" w:cs="Times New Roman"/>
                <w:bCs/>
                <w:i/>
                <w:iCs/>
                <w:sz w:val="26"/>
                <w:szCs w:val="26"/>
                <w:lang w:val="en"/>
              </w:rPr>
            </w:pPr>
          </w:p>
          <w:p w14:paraId="73816C5C"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sz w:val="26"/>
                <w:szCs w:val="26"/>
                <w:lang w:val="en"/>
              </w:rPr>
            </w:pPr>
            <w:r w:rsidRPr="003678E3">
              <w:rPr>
                <w:rFonts w:ascii="Times New Roman" w:eastAsia="Calibri" w:hAnsi="Times New Roman" w:cs="Times New Roman"/>
                <w:bCs/>
                <w:i/>
                <w:iCs/>
                <w:sz w:val="26"/>
                <w:szCs w:val="26"/>
                <w:lang w:val="en"/>
              </w:rPr>
              <w:t>0.25</w:t>
            </w:r>
          </w:p>
        </w:tc>
      </w:tr>
      <w:tr w:rsidR="003678E3" w:rsidRPr="003678E3" w14:paraId="42922CFB" w14:textId="77777777" w:rsidTr="003678E3">
        <w:trPr>
          <w:trHeight w:val="1"/>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4020B0A9" w14:textId="77777777" w:rsidR="003678E3" w:rsidRPr="003678E3" w:rsidRDefault="003678E3" w:rsidP="003678E3">
            <w:pPr>
              <w:spacing w:after="0" w:line="240" w:lineRule="auto"/>
              <w:rPr>
                <w:rFonts w:ascii="Times New Roman" w:eastAsia="Calibri" w:hAnsi="Times New Roman" w:cs="Times New Roman"/>
                <w:b/>
                <w:color w:val="EE0000"/>
                <w:sz w:val="26"/>
                <w:szCs w:val="26"/>
                <w:highlight w:val="yellow"/>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12622DA"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color w:val="EE0000"/>
                <w:sz w:val="26"/>
                <w:szCs w:val="26"/>
                <w:highlight w:val="yellow"/>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6F13EEC4"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sz w:val="26"/>
                <w:szCs w:val="26"/>
                <w:lang w:val="en"/>
              </w:rPr>
            </w:pPr>
            <w:r w:rsidRPr="003678E3">
              <w:rPr>
                <w:rFonts w:ascii="Times New Roman" w:eastAsia="Calibri" w:hAnsi="Times New Roman" w:cs="Times New Roman"/>
                <w:b/>
                <w:i/>
                <w:sz w:val="26"/>
                <w:szCs w:val="26"/>
                <w:lang w:val="en"/>
              </w:rPr>
              <w:t>d.</w:t>
            </w:r>
            <w:r w:rsidRPr="003678E3">
              <w:rPr>
                <w:rFonts w:ascii="Times New Roman" w:eastAsia="Calibri" w:hAnsi="Times New Roman" w:cs="Times New Roman"/>
                <w:b/>
                <w:sz w:val="26"/>
                <w:szCs w:val="26"/>
                <w:lang w:val="en"/>
              </w:rPr>
              <w:t xml:space="preserve"> </w:t>
            </w:r>
            <w:r w:rsidRPr="003678E3">
              <w:rPr>
                <w:rFonts w:ascii="Times New Roman" w:eastAsia="Calibri" w:hAnsi="Times New Roman" w:cs="Times New Roman"/>
                <w:b/>
                <w:i/>
                <w:iCs/>
                <w:sz w:val="26"/>
                <w:szCs w:val="26"/>
                <w:lang w:val="en"/>
              </w:rPr>
              <w:t>Sáng tạo</w:t>
            </w:r>
            <w:r w:rsidRPr="003678E3">
              <w:rPr>
                <w:rFonts w:ascii="Times New Roman" w:eastAsia="Calibri" w:hAnsi="Times New Roman" w:cs="Times New Roman"/>
                <w:b/>
                <w:sz w:val="26"/>
                <w:szCs w:val="26"/>
                <w:lang w:val="en"/>
              </w:rPr>
              <w:t>:</w:t>
            </w:r>
            <w:r w:rsidRPr="003678E3">
              <w:rPr>
                <w:rFonts w:ascii="Times New Roman" w:eastAsia="Calibri" w:hAnsi="Times New Roman" w:cs="Times New Roman"/>
                <w:sz w:val="26"/>
                <w:szCs w:val="26"/>
                <w:lang w:val="en"/>
              </w:rPr>
              <w:t xml:space="preserve"> </w:t>
            </w:r>
            <w:r w:rsidRPr="003678E3">
              <w:rPr>
                <w:rFonts w:ascii="Times New Roman" w:eastAsia="Calibri" w:hAnsi="Times New Roman" w:cs="Times New Roman"/>
                <w:bCs/>
                <w:sz w:val="26"/>
                <w:szCs w:val="26"/>
              </w:rPr>
              <w:t>Bộc lộ suy nghĩ chân thành</w:t>
            </w:r>
            <w:r w:rsidRPr="003678E3">
              <w:rPr>
                <w:rFonts w:ascii="Times New Roman" w:eastAsia="Calibri" w:hAnsi="Times New Roman" w:cs=".VnTime"/>
                <w:bCs/>
                <w:sz w:val="26"/>
                <w:szCs w:val="26"/>
              </w:rPr>
              <w:t>, có cách di</w:t>
            </w:r>
            <w:r w:rsidRPr="003678E3">
              <w:rPr>
                <w:rFonts w:ascii="Times New Roman" w:eastAsia="Calibri" w:hAnsi="Times New Roman" w:cs="Arial"/>
                <w:bCs/>
                <w:sz w:val="26"/>
                <w:szCs w:val="26"/>
              </w:rPr>
              <w:t>ễ</w:t>
            </w:r>
            <w:r w:rsidRPr="003678E3">
              <w:rPr>
                <w:rFonts w:ascii="Times New Roman" w:eastAsia="Calibri" w:hAnsi="Times New Roman" w:cs=".VnTime"/>
                <w:bCs/>
                <w:sz w:val="26"/>
                <w:szCs w:val="26"/>
              </w:rPr>
              <w:t xml:space="preserve">n </w:t>
            </w:r>
            <w:r w:rsidRPr="003678E3">
              <w:rPr>
                <w:rFonts w:ascii="Times New Roman" w:eastAsia="Calibri" w:hAnsi="Times New Roman" w:cs="Arial"/>
                <w:bCs/>
                <w:sz w:val="26"/>
                <w:szCs w:val="26"/>
              </w:rPr>
              <w:t>đạ</w:t>
            </w:r>
            <w:r w:rsidRPr="003678E3">
              <w:rPr>
                <w:rFonts w:ascii="Times New Roman" w:eastAsia="Calibri" w:hAnsi="Times New Roman" w:cs=".VnTime"/>
                <w:bCs/>
                <w:sz w:val="26"/>
                <w:szCs w:val="26"/>
              </w:rPr>
              <w:t>t m</w:t>
            </w:r>
            <w:r w:rsidRPr="003678E3">
              <w:rPr>
                <w:rFonts w:ascii="Times New Roman" w:eastAsia="Calibri" w:hAnsi="Times New Roman" w:cs="Arial"/>
                <w:bCs/>
                <w:sz w:val="26"/>
                <w:szCs w:val="26"/>
              </w:rPr>
              <w:t>ớ</w:t>
            </w:r>
            <w:r w:rsidRPr="003678E3">
              <w:rPr>
                <w:rFonts w:ascii="Times New Roman" w:eastAsia="Calibri" w:hAnsi="Times New Roman" w:cs=".VnTime"/>
                <w:bCs/>
                <w:sz w:val="26"/>
                <w:szCs w:val="26"/>
              </w:rPr>
              <w:t>i m</w:t>
            </w:r>
            <w:r w:rsidRPr="003678E3">
              <w:rPr>
                <w:rFonts w:ascii="Times New Roman" w:eastAsia="Calibri" w:hAnsi="Times New Roman" w:cs="Arial"/>
                <w:bCs/>
                <w:sz w:val="26"/>
                <w:szCs w:val="26"/>
              </w:rPr>
              <w:t>ẻ</w:t>
            </w:r>
            <w:r w:rsidRPr="003678E3">
              <w:rPr>
                <w:rFonts w:ascii="Times New Roman" w:eastAsia="Calibri" w:hAnsi="Times New Roman" w:cs=".VnTime"/>
                <w:bCs/>
                <w:sz w:val="26"/>
                <w:szCs w:val="26"/>
              </w:rPr>
              <w:t>. Lời văn có sự kết hợp các phương thức biểu cảm, miêu tả, tự sự, sử dụng các biện pháp nghệ thuật tăng sức hấp dẫn cho bài văn.</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6ABBD2C8"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sz w:val="26"/>
                <w:szCs w:val="26"/>
                <w:lang w:val="en"/>
              </w:rPr>
            </w:pPr>
            <w:r w:rsidRPr="003678E3">
              <w:rPr>
                <w:rFonts w:ascii="Times New Roman" w:eastAsia="Calibri" w:hAnsi="Times New Roman" w:cs="Times New Roman"/>
                <w:b/>
                <w:sz w:val="26"/>
                <w:szCs w:val="26"/>
                <w:lang w:val="en"/>
              </w:rPr>
              <w:t>0.5</w:t>
            </w:r>
          </w:p>
        </w:tc>
      </w:tr>
      <w:tr w:rsidR="003678E3" w:rsidRPr="003678E3" w14:paraId="0F0A63C3" w14:textId="77777777" w:rsidTr="003678E3">
        <w:trPr>
          <w:trHeight w:val="1"/>
        </w:trPr>
        <w:tc>
          <w:tcPr>
            <w:tcW w:w="9468" w:type="dxa"/>
            <w:vMerge/>
            <w:tcBorders>
              <w:top w:val="single" w:sz="4" w:space="0" w:color="000000"/>
              <w:left w:val="single" w:sz="4" w:space="0" w:color="000000"/>
              <w:bottom w:val="single" w:sz="4" w:space="0" w:color="000000"/>
              <w:right w:val="single" w:sz="4" w:space="0" w:color="000000"/>
            </w:tcBorders>
            <w:vAlign w:val="center"/>
            <w:hideMark/>
          </w:tcPr>
          <w:p w14:paraId="7CD4695A" w14:textId="77777777" w:rsidR="003678E3" w:rsidRPr="003678E3" w:rsidRDefault="003678E3" w:rsidP="003678E3">
            <w:pPr>
              <w:spacing w:after="0" w:line="240" w:lineRule="auto"/>
              <w:rPr>
                <w:rFonts w:ascii="Times New Roman" w:eastAsia="Calibri" w:hAnsi="Times New Roman" w:cs="Times New Roman"/>
                <w:b/>
                <w:color w:val="EE0000"/>
                <w:sz w:val="26"/>
                <w:szCs w:val="26"/>
                <w:highlight w:val="yellow"/>
                <w:lang w:val="e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DAAF88"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color w:val="EE0000"/>
                <w:sz w:val="26"/>
                <w:szCs w:val="26"/>
                <w:highlight w:val="yellow"/>
                <w:lang w:val="en"/>
              </w:rPr>
            </w:pPr>
          </w:p>
        </w:tc>
        <w:tc>
          <w:tcPr>
            <w:tcW w:w="7908" w:type="dxa"/>
            <w:tcBorders>
              <w:top w:val="single" w:sz="4" w:space="0" w:color="000000"/>
              <w:left w:val="single" w:sz="4" w:space="0" w:color="000000"/>
              <w:bottom w:val="single" w:sz="4" w:space="0" w:color="000000"/>
              <w:right w:val="single" w:sz="4" w:space="0" w:color="000000"/>
            </w:tcBorders>
            <w:shd w:val="clear" w:color="auto" w:fill="FFFFFF"/>
            <w:hideMark/>
          </w:tcPr>
          <w:p w14:paraId="0F8CEEC4"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sz w:val="26"/>
                <w:szCs w:val="26"/>
                <w:lang w:val="en"/>
              </w:rPr>
            </w:pPr>
            <w:r w:rsidRPr="003678E3">
              <w:rPr>
                <w:rFonts w:ascii="Times New Roman" w:eastAsia="Calibri" w:hAnsi="Times New Roman" w:cs="Times New Roman"/>
                <w:b/>
                <w:i/>
                <w:sz w:val="26"/>
                <w:szCs w:val="26"/>
                <w:lang w:val="en"/>
              </w:rPr>
              <w:t xml:space="preserve">e. </w:t>
            </w:r>
            <w:r w:rsidRPr="003678E3">
              <w:rPr>
                <w:rFonts w:ascii="Times New Roman" w:eastAsia="Calibri" w:hAnsi="Times New Roman" w:cs="Times New Roman"/>
                <w:b/>
                <w:i/>
                <w:iCs/>
                <w:sz w:val="26"/>
                <w:szCs w:val="26"/>
                <w:lang w:val="en"/>
              </w:rPr>
              <w:t>Chính tả, ngữ pháp</w:t>
            </w:r>
            <w:r w:rsidRPr="003678E3">
              <w:rPr>
                <w:rFonts w:ascii="Times New Roman" w:eastAsia="Calibri" w:hAnsi="Times New Roman" w:cs="Times New Roman"/>
                <w:b/>
                <w:i/>
                <w:sz w:val="26"/>
                <w:szCs w:val="26"/>
                <w:lang w:val="en"/>
              </w:rPr>
              <w:t>:</w:t>
            </w:r>
            <w:r w:rsidRPr="003678E3">
              <w:rPr>
                <w:rFonts w:ascii="Times New Roman" w:eastAsia="Calibri" w:hAnsi="Times New Roman" w:cs="Times New Roman"/>
                <w:sz w:val="26"/>
                <w:szCs w:val="26"/>
                <w:lang w:val="en"/>
              </w:rPr>
              <w:t xml:space="preserve"> Đảm bảo chuẩn chính tả, ngữ pháp, ngữ nghĩa tiếng Việt.</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CB0A082"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b/>
                <w:sz w:val="26"/>
                <w:szCs w:val="26"/>
                <w:lang w:val="en"/>
              </w:rPr>
            </w:pPr>
            <w:r w:rsidRPr="003678E3">
              <w:rPr>
                <w:rFonts w:ascii="Times New Roman" w:eastAsia="Calibri" w:hAnsi="Times New Roman" w:cs="Times New Roman"/>
                <w:b/>
                <w:sz w:val="26"/>
                <w:szCs w:val="26"/>
                <w:lang w:val="en"/>
              </w:rPr>
              <w:t>0.5</w:t>
            </w:r>
          </w:p>
        </w:tc>
      </w:tr>
      <w:tr w:rsidR="003678E3" w:rsidRPr="003678E3" w14:paraId="1BFD6E18" w14:textId="77777777" w:rsidTr="003678E3">
        <w:trPr>
          <w:trHeight w:val="1"/>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CA1DCB9"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Tổng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089D777B" w14:textId="77777777" w:rsidR="003678E3" w:rsidRPr="003678E3" w:rsidRDefault="003678E3" w:rsidP="003678E3">
            <w:pPr>
              <w:autoSpaceDE w:val="0"/>
              <w:autoSpaceDN w:val="0"/>
              <w:adjustRightInd w:val="0"/>
              <w:spacing w:after="0" w:line="340" w:lineRule="atLeast"/>
              <w:jc w:val="center"/>
              <w:rPr>
                <w:rFonts w:ascii="Times New Roman" w:eastAsia="Calibri" w:hAnsi="Times New Roman" w:cs="Times New Roman"/>
                <w:sz w:val="26"/>
                <w:szCs w:val="26"/>
                <w:lang w:val="en"/>
              </w:rPr>
            </w:pPr>
            <w:r w:rsidRPr="003678E3">
              <w:rPr>
                <w:rFonts w:ascii="Times New Roman" w:eastAsia="Calibri" w:hAnsi="Times New Roman" w:cs="Times New Roman"/>
                <w:b/>
                <w:bCs/>
                <w:sz w:val="26"/>
                <w:szCs w:val="26"/>
                <w:lang w:val="en"/>
              </w:rPr>
              <w:t>10.0</w:t>
            </w:r>
          </w:p>
        </w:tc>
      </w:tr>
    </w:tbl>
    <w:p w14:paraId="64756256" w14:textId="77777777" w:rsidR="003678E3" w:rsidRPr="003678E3" w:rsidRDefault="003678E3" w:rsidP="003678E3">
      <w:pPr>
        <w:autoSpaceDE w:val="0"/>
        <w:autoSpaceDN w:val="0"/>
        <w:adjustRightInd w:val="0"/>
        <w:spacing w:after="0" w:line="340" w:lineRule="atLeast"/>
        <w:jc w:val="both"/>
        <w:rPr>
          <w:rFonts w:ascii="Times New Roman" w:eastAsia="Calibri" w:hAnsi="Times New Roman" w:cs="Times New Roman"/>
          <w:b/>
          <w:bCs/>
          <w:sz w:val="26"/>
          <w:szCs w:val="26"/>
        </w:rPr>
      </w:pPr>
      <w:r w:rsidRPr="003678E3">
        <w:rPr>
          <w:rFonts w:ascii="Times New Roman" w:eastAsia="Calibri" w:hAnsi="Times New Roman" w:cs="Times New Roman"/>
          <w:b/>
          <w:bCs/>
          <w:sz w:val="26"/>
          <w:szCs w:val="26"/>
          <w:lang w:val="en"/>
        </w:rPr>
        <w:t>L</w:t>
      </w:r>
      <w:r w:rsidRPr="003678E3">
        <w:rPr>
          <w:rFonts w:ascii="Times New Roman" w:eastAsia="Calibri" w:hAnsi="Times New Roman" w:cs="Times New Roman"/>
          <w:b/>
          <w:bCs/>
          <w:sz w:val="26"/>
          <w:szCs w:val="26"/>
          <w:lang w:val="vi-VN"/>
        </w:rPr>
        <w:t xml:space="preserve">ưu </w:t>
      </w:r>
      <w:r w:rsidRPr="003678E3">
        <w:rPr>
          <w:rFonts w:ascii="Times New Roman" w:eastAsia="Calibri" w:hAnsi="Times New Roman" w:cs="Times New Roman"/>
          <w:b/>
          <w:bCs/>
          <w:sz w:val="26"/>
          <w:szCs w:val="26"/>
        </w:rPr>
        <w:t xml:space="preserve">ý khi chấm bài: </w:t>
      </w:r>
    </w:p>
    <w:p w14:paraId="064A725C" w14:textId="77777777" w:rsidR="003678E3" w:rsidRPr="003678E3" w:rsidRDefault="003678E3" w:rsidP="003678E3">
      <w:pPr>
        <w:autoSpaceDE w:val="0"/>
        <w:autoSpaceDN w:val="0"/>
        <w:adjustRightInd w:val="0"/>
        <w:spacing w:after="0" w:line="340" w:lineRule="atLeast"/>
        <w:ind w:right="-810" w:firstLine="720"/>
        <w:jc w:val="both"/>
        <w:rPr>
          <w:rFonts w:ascii="Times New Roman" w:eastAsia="Calibri" w:hAnsi="Times New Roman" w:cs="Times New Roman"/>
          <w:i/>
          <w:iCs/>
          <w:sz w:val="26"/>
          <w:szCs w:val="26"/>
          <w:lang w:val="en"/>
        </w:rPr>
      </w:pPr>
      <w:r w:rsidRPr="003678E3">
        <w:rPr>
          <w:rFonts w:ascii="Times New Roman" w:eastAsia="Calibri" w:hAnsi="Times New Roman" w:cs="Times New Roman"/>
          <w:i/>
          <w:iCs/>
          <w:sz w:val="26"/>
          <w:szCs w:val="26"/>
          <w:lang w:val="en"/>
        </w:rPr>
        <w:t xml:space="preserve"> Việc chi tiết hóa điểm số các ý (nếu có) phải đảm bảo không sai lệch với tổng điểm của mỗi phần và được thống nhất trong Hội đồng chấm.</w:t>
      </w:r>
      <w:bookmarkStart w:id="0" w:name="_GoBack"/>
      <w:bookmarkEnd w:id="0"/>
    </w:p>
    <w:sectPr w:rsidR="003678E3" w:rsidRPr="003678E3" w:rsidSect="00E65D12">
      <w:headerReference w:type="default" r:id="rId8"/>
      <w:footerReference w:type="default" r:id="rId9"/>
      <w:pgSz w:w="12240" w:h="15840"/>
      <w:pgMar w:top="568" w:right="1800" w:bottom="142" w:left="1800" w:header="285" w:footer="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981BA" w14:textId="77777777" w:rsidR="00C7227C" w:rsidRDefault="00C7227C" w:rsidP="00180407">
      <w:pPr>
        <w:spacing w:after="0" w:line="240" w:lineRule="auto"/>
      </w:pPr>
      <w:r>
        <w:separator/>
      </w:r>
    </w:p>
  </w:endnote>
  <w:endnote w:type="continuationSeparator" w:id="0">
    <w:p w14:paraId="0DD63267" w14:textId="77777777" w:rsidR="00C7227C" w:rsidRDefault="00C7227C" w:rsidP="0018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D0F63" w14:textId="1A1BB252" w:rsidR="00E65D12" w:rsidRPr="00E65D12" w:rsidRDefault="00E65D12" w:rsidP="00E65D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65D1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65D12">
      <w:rPr>
        <w:rFonts w:ascii="Times New Roman" w:eastAsia="SimSun" w:hAnsi="Times New Roman" w:cs="Times New Roman"/>
        <w:b/>
        <w:color w:val="000000"/>
        <w:kern w:val="2"/>
        <w:sz w:val="24"/>
        <w:szCs w:val="24"/>
        <w:lang w:val="nl-NL" w:eastAsia="zh-CN"/>
      </w:rPr>
      <w:t xml:space="preserve"> </w:t>
    </w:r>
    <w:r w:rsidRPr="00E65D12">
      <w:rPr>
        <w:rFonts w:ascii="Times New Roman" w:eastAsia="SimSun" w:hAnsi="Times New Roman" w:cs="Times New Roman"/>
        <w:b/>
        <w:color w:val="00B0F0"/>
        <w:kern w:val="2"/>
        <w:sz w:val="24"/>
        <w:szCs w:val="24"/>
        <w:lang w:val="nl-NL" w:eastAsia="zh-CN"/>
      </w:rPr>
      <w:t>thuvienhoclieu</w:t>
    </w:r>
    <w:r w:rsidRPr="00E65D12">
      <w:rPr>
        <w:rFonts w:ascii="Times New Roman" w:eastAsia="SimSun" w:hAnsi="Times New Roman" w:cs="Times New Roman"/>
        <w:b/>
        <w:color w:val="FF0000"/>
        <w:kern w:val="2"/>
        <w:sz w:val="24"/>
        <w:szCs w:val="24"/>
        <w:lang w:val="nl-NL" w:eastAsia="zh-CN"/>
      </w:rPr>
      <w:t xml:space="preserve">.com </w:t>
    </w:r>
    <w:r w:rsidRPr="00E65D12">
      <w:rPr>
        <w:rFonts w:ascii="Times New Roman" w:eastAsia="SimSun" w:hAnsi="Times New Roman" w:cs="Times New Roman"/>
        <w:b/>
        <w:color w:val="000000"/>
        <w:kern w:val="2"/>
        <w:sz w:val="24"/>
        <w:szCs w:val="24"/>
        <w:lang w:eastAsia="zh-CN"/>
      </w:rPr>
      <w:t xml:space="preserve">                                </w:t>
    </w:r>
    <w:r w:rsidRPr="00E65D12">
      <w:rPr>
        <w:rFonts w:ascii="Times New Roman" w:eastAsia="SimSun" w:hAnsi="Times New Roman" w:cs="Times New Roman"/>
        <w:b/>
        <w:color w:val="FF0000"/>
        <w:kern w:val="2"/>
        <w:sz w:val="24"/>
        <w:szCs w:val="24"/>
        <w:lang w:eastAsia="zh-CN"/>
      </w:rPr>
      <w:t>Trang</w:t>
    </w:r>
    <w:r w:rsidRPr="00E65D12">
      <w:rPr>
        <w:rFonts w:ascii="Times New Roman" w:eastAsia="SimSun" w:hAnsi="Times New Roman" w:cs="Times New Roman"/>
        <w:b/>
        <w:color w:val="0070C0"/>
        <w:kern w:val="2"/>
        <w:sz w:val="24"/>
        <w:szCs w:val="24"/>
        <w:lang w:eastAsia="zh-CN"/>
      </w:rPr>
      <w:t xml:space="preserve"> </w:t>
    </w:r>
    <w:r w:rsidRPr="00E65D12">
      <w:rPr>
        <w:rFonts w:ascii="Times New Roman" w:eastAsia="SimSun" w:hAnsi="Times New Roman" w:cs="Times New Roman"/>
        <w:b/>
        <w:color w:val="0070C0"/>
        <w:kern w:val="2"/>
        <w:sz w:val="24"/>
        <w:szCs w:val="24"/>
        <w:lang w:eastAsia="zh-CN"/>
      </w:rPr>
      <w:fldChar w:fldCharType="begin"/>
    </w:r>
    <w:r w:rsidRPr="00E65D12">
      <w:rPr>
        <w:rFonts w:ascii="Times New Roman" w:eastAsia="SimSun" w:hAnsi="Times New Roman" w:cs="Times New Roman"/>
        <w:b/>
        <w:color w:val="0070C0"/>
        <w:kern w:val="2"/>
        <w:sz w:val="24"/>
        <w:szCs w:val="24"/>
        <w:lang w:eastAsia="zh-CN"/>
      </w:rPr>
      <w:instrText xml:space="preserve"> PAGE   \* MERGEFORMAT </w:instrText>
    </w:r>
    <w:r w:rsidRPr="00E65D12">
      <w:rPr>
        <w:rFonts w:ascii="Times New Roman" w:eastAsia="SimSun" w:hAnsi="Times New Roman" w:cs="Times New Roman"/>
        <w:b/>
        <w:color w:val="0070C0"/>
        <w:kern w:val="2"/>
        <w:sz w:val="24"/>
        <w:szCs w:val="24"/>
        <w:lang w:eastAsia="zh-CN"/>
      </w:rPr>
      <w:fldChar w:fldCharType="separate"/>
    </w:r>
    <w:r w:rsidR="003678E3">
      <w:rPr>
        <w:rFonts w:ascii="Times New Roman" w:eastAsia="SimSun" w:hAnsi="Times New Roman" w:cs="Times New Roman"/>
        <w:b/>
        <w:noProof/>
        <w:color w:val="0070C0"/>
        <w:kern w:val="2"/>
        <w:sz w:val="24"/>
        <w:szCs w:val="24"/>
        <w:lang w:eastAsia="zh-CN"/>
      </w:rPr>
      <w:t>1</w:t>
    </w:r>
    <w:r w:rsidRPr="00E65D12">
      <w:rPr>
        <w:rFonts w:ascii="Times New Roman" w:eastAsia="SimSun" w:hAnsi="Times New Roman" w:cs="Times New Roman"/>
        <w:b/>
        <w:color w:val="0070C0"/>
        <w:kern w:val="2"/>
        <w:sz w:val="24"/>
        <w:szCs w:val="24"/>
        <w:lang w:eastAsia="zh-CN"/>
      </w:rPr>
      <w:fldChar w:fldCharType="end"/>
    </w:r>
    <w:r w:rsidRPr="00E65D1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19C73" w14:textId="77777777" w:rsidR="00C7227C" w:rsidRDefault="00C7227C" w:rsidP="00180407">
      <w:pPr>
        <w:spacing w:after="0" w:line="240" w:lineRule="auto"/>
      </w:pPr>
      <w:r>
        <w:separator/>
      </w:r>
    </w:p>
  </w:footnote>
  <w:footnote w:type="continuationSeparator" w:id="0">
    <w:p w14:paraId="5145BD3C" w14:textId="77777777" w:rsidR="00C7227C" w:rsidRDefault="00C7227C" w:rsidP="00180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CCDF8" w14:textId="77777777" w:rsidR="00E65D12" w:rsidRPr="00E65D12" w:rsidRDefault="00E65D12" w:rsidP="00E65D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65D12">
      <w:rPr>
        <w:rFonts w:ascii="Times New Roman" w:eastAsia="Calibri" w:hAnsi="Times New Roman" w:cs="Times New Roman"/>
        <w:b/>
        <w:color w:val="00B0F0"/>
        <w:sz w:val="24"/>
        <w:szCs w:val="24"/>
        <w:lang w:val="nl-NL"/>
      </w:rPr>
      <w:t>thuvienhoclieu</w:t>
    </w:r>
    <w:r w:rsidRPr="00E65D1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418D"/>
    <w:rsid w:val="0015074B"/>
    <w:rsid w:val="00180407"/>
    <w:rsid w:val="001F6769"/>
    <w:rsid w:val="002949B6"/>
    <w:rsid w:val="0029639D"/>
    <w:rsid w:val="00326F90"/>
    <w:rsid w:val="003678E3"/>
    <w:rsid w:val="005D5DDB"/>
    <w:rsid w:val="00875CDA"/>
    <w:rsid w:val="009C2A84"/>
    <w:rsid w:val="009D6BC5"/>
    <w:rsid w:val="00AA1D8D"/>
    <w:rsid w:val="00B47730"/>
    <w:rsid w:val="00C7227C"/>
    <w:rsid w:val="00C7247B"/>
    <w:rsid w:val="00CB0664"/>
    <w:rsid w:val="00CD4987"/>
    <w:rsid w:val="00E1060A"/>
    <w:rsid w:val="00E64817"/>
    <w:rsid w:val="00E65D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F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599">
      <w:bodyDiv w:val="1"/>
      <w:marLeft w:val="0"/>
      <w:marRight w:val="0"/>
      <w:marTop w:val="0"/>
      <w:marBottom w:val="0"/>
      <w:divBdr>
        <w:top w:val="none" w:sz="0" w:space="0" w:color="auto"/>
        <w:left w:val="none" w:sz="0" w:space="0" w:color="auto"/>
        <w:bottom w:val="none" w:sz="0" w:space="0" w:color="auto"/>
        <w:right w:val="none" w:sz="0" w:space="0" w:color="auto"/>
      </w:divBdr>
    </w:div>
    <w:div w:id="318847716">
      <w:bodyDiv w:val="1"/>
      <w:marLeft w:val="0"/>
      <w:marRight w:val="0"/>
      <w:marTop w:val="0"/>
      <w:marBottom w:val="0"/>
      <w:divBdr>
        <w:top w:val="none" w:sz="0" w:space="0" w:color="auto"/>
        <w:left w:val="none" w:sz="0" w:space="0" w:color="auto"/>
        <w:bottom w:val="none" w:sz="0" w:space="0" w:color="auto"/>
        <w:right w:val="none" w:sz="0" w:space="0" w:color="auto"/>
      </w:divBdr>
    </w:div>
    <w:div w:id="364447645">
      <w:bodyDiv w:val="1"/>
      <w:marLeft w:val="0"/>
      <w:marRight w:val="0"/>
      <w:marTop w:val="0"/>
      <w:marBottom w:val="0"/>
      <w:divBdr>
        <w:top w:val="none" w:sz="0" w:space="0" w:color="auto"/>
        <w:left w:val="none" w:sz="0" w:space="0" w:color="auto"/>
        <w:bottom w:val="none" w:sz="0" w:space="0" w:color="auto"/>
        <w:right w:val="none" w:sz="0" w:space="0" w:color="auto"/>
      </w:divBdr>
    </w:div>
    <w:div w:id="614563787">
      <w:bodyDiv w:val="1"/>
      <w:marLeft w:val="0"/>
      <w:marRight w:val="0"/>
      <w:marTop w:val="0"/>
      <w:marBottom w:val="0"/>
      <w:divBdr>
        <w:top w:val="none" w:sz="0" w:space="0" w:color="auto"/>
        <w:left w:val="none" w:sz="0" w:space="0" w:color="auto"/>
        <w:bottom w:val="none" w:sz="0" w:space="0" w:color="auto"/>
        <w:right w:val="none" w:sz="0" w:space="0" w:color="auto"/>
      </w:divBdr>
    </w:div>
    <w:div w:id="681512908">
      <w:bodyDiv w:val="1"/>
      <w:marLeft w:val="0"/>
      <w:marRight w:val="0"/>
      <w:marTop w:val="0"/>
      <w:marBottom w:val="0"/>
      <w:divBdr>
        <w:top w:val="none" w:sz="0" w:space="0" w:color="auto"/>
        <w:left w:val="none" w:sz="0" w:space="0" w:color="auto"/>
        <w:bottom w:val="none" w:sz="0" w:space="0" w:color="auto"/>
        <w:right w:val="none" w:sz="0" w:space="0" w:color="auto"/>
      </w:divBdr>
    </w:div>
    <w:div w:id="720403030">
      <w:bodyDiv w:val="1"/>
      <w:marLeft w:val="0"/>
      <w:marRight w:val="0"/>
      <w:marTop w:val="0"/>
      <w:marBottom w:val="0"/>
      <w:divBdr>
        <w:top w:val="none" w:sz="0" w:space="0" w:color="auto"/>
        <w:left w:val="none" w:sz="0" w:space="0" w:color="auto"/>
        <w:bottom w:val="none" w:sz="0" w:space="0" w:color="auto"/>
        <w:right w:val="none" w:sz="0" w:space="0" w:color="auto"/>
      </w:divBdr>
    </w:div>
    <w:div w:id="759567531">
      <w:bodyDiv w:val="1"/>
      <w:marLeft w:val="0"/>
      <w:marRight w:val="0"/>
      <w:marTop w:val="0"/>
      <w:marBottom w:val="0"/>
      <w:divBdr>
        <w:top w:val="none" w:sz="0" w:space="0" w:color="auto"/>
        <w:left w:val="none" w:sz="0" w:space="0" w:color="auto"/>
        <w:bottom w:val="none" w:sz="0" w:space="0" w:color="auto"/>
        <w:right w:val="none" w:sz="0" w:space="0" w:color="auto"/>
      </w:divBdr>
    </w:div>
    <w:div w:id="842478885">
      <w:bodyDiv w:val="1"/>
      <w:marLeft w:val="0"/>
      <w:marRight w:val="0"/>
      <w:marTop w:val="0"/>
      <w:marBottom w:val="0"/>
      <w:divBdr>
        <w:top w:val="none" w:sz="0" w:space="0" w:color="auto"/>
        <w:left w:val="none" w:sz="0" w:space="0" w:color="auto"/>
        <w:bottom w:val="none" w:sz="0" w:space="0" w:color="auto"/>
        <w:right w:val="none" w:sz="0" w:space="0" w:color="auto"/>
      </w:divBdr>
    </w:div>
    <w:div w:id="930550575">
      <w:bodyDiv w:val="1"/>
      <w:marLeft w:val="0"/>
      <w:marRight w:val="0"/>
      <w:marTop w:val="0"/>
      <w:marBottom w:val="0"/>
      <w:divBdr>
        <w:top w:val="none" w:sz="0" w:space="0" w:color="auto"/>
        <w:left w:val="none" w:sz="0" w:space="0" w:color="auto"/>
        <w:bottom w:val="none" w:sz="0" w:space="0" w:color="auto"/>
        <w:right w:val="none" w:sz="0" w:space="0" w:color="auto"/>
      </w:divBdr>
    </w:div>
    <w:div w:id="1025253518">
      <w:bodyDiv w:val="1"/>
      <w:marLeft w:val="0"/>
      <w:marRight w:val="0"/>
      <w:marTop w:val="0"/>
      <w:marBottom w:val="0"/>
      <w:divBdr>
        <w:top w:val="none" w:sz="0" w:space="0" w:color="auto"/>
        <w:left w:val="none" w:sz="0" w:space="0" w:color="auto"/>
        <w:bottom w:val="none" w:sz="0" w:space="0" w:color="auto"/>
        <w:right w:val="none" w:sz="0" w:space="0" w:color="auto"/>
      </w:divBdr>
    </w:div>
    <w:div w:id="1159736411">
      <w:bodyDiv w:val="1"/>
      <w:marLeft w:val="0"/>
      <w:marRight w:val="0"/>
      <w:marTop w:val="0"/>
      <w:marBottom w:val="0"/>
      <w:divBdr>
        <w:top w:val="none" w:sz="0" w:space="0" w:color="auto"/>
        <w:left w:val="none" w:sz="0" w:space="0" w:color="auto"/>
        <w:bottom w:val="none" w:sz="0" w:space="0" w:color="auto"/>
        <w:right w:val="none" w:sz="0" w:space="0" w:color="auto"/>
      </w:divBdr>
    </w:div>
    <w:div w:id="1214733504">
      <w:bodyDiv w:val="1"/>
      <w:marLeft w:val="0"/>
      <w:marRight w:val="0"/>
      <w:marTop w:val="0"/>
      <w:marBottom w:val="0"/>
      <w:divBdr>
        <w:top w:val="none" w:sz="0" w:space="0" w:color="auto"/>
        <w:left w:val="none" w:sz="0" w:space="0" w:color="auto"/>
        <w:bottom w:val="none" w:sz="0" w:space="0" w:color="auto"/>
        <w:right w:val="none" w:sz="0" w:space="0" w:color="auto"/>
      </w:divBdr>
    </w:div>
    <w:div w:id="1302078623">
      <w:bodyDiv w:val="1"/>
      <w:marLeft w:val="0"/>
      <w:marRight w:val="0"/>
      <w:marTop w:val="0"/>
      <w:marBottom w:val="0"/>
      <w:divBdr>
        <w:top w:val="none" w:sz="0" w:space="0" w:color="auto"/>
        <w:left w:val="none" w:sz="0" w:space="0" w:color="auto"/>
        <w:bottom w:val="none" w:sz="0" w:space="0" w:color="auto"/>
        <w:right w:val="none" w:sz="0" w:space="0" w:color="auto"/>
      </w:divBdr>
    </w:div>
    <w:div w:id="1945990391">
      <w:bodyDiv w:val="1"/>
      <w:marLeft w:val="0"/>
      <w:marRight w:val="0"/>
      <w:marTop w:val="0"/>
      <w:marBottom w:val="0"/>
      <w:divBdr>
        <w:top w:val="none" w:sz="0" w:space="0" w:color="auto"/>
        <w:left w:val="none" w:sz="0" w:space="0" w:color="auto"/>
        <w:bottom w:val="none" w:sz="0" w:space="0" w:color="auto"/>
        <w:right w:val="none" w:sz="0" w:space="0" w:color="auto"/>
      </w:divBdr>
    </w:div>
    <w:div w:id="1946035972">
      <w:bodyDiv w:val="1"/>
      <w:marLeft w:val="0"/>
      <w:marRight w:val="0"/>
      <w:marTop w:val="0"/>
      <w:marBottom w:val="0"/>
      <w:divBdr>
        <w:top w:val="none" w:sz="0" w:space="0" w:color="auto"/>
        <w:left w:val="none" w:sz="0" w:space="0" w:color="auto"/>
        <w:bottom w:val="none" w:sz="0" w:space="0" w:color="auto"/>
        <w:right w:val="none" w:sz="0" w:space="0" w:color="auto"/>
      </w:divBdr>
    </w:div>
    <w:div w:id="2036493503">
      <w:bodyDiv w:val="1"/>
      <w:marLeft w:val="0"/>
      <w:marRight w:val="0"/>
      <w:marTop w:val="0"/>
      <w:marBottom w:val="0"/>
      <w:divBdr>
        <w:top w:val="none" w:sz="0" w:space="0" w:color="auto"/>
        <w:left w:val="none" w:sz="0" w:space="0" w:color="auto"/>
        <w:bottom w:val="none" w:sz="0" w:space="0" w:color="auto"/>
        <w:right w:val="none" w:sz="0" w:space="0" w:color="auto"/>
      </w:divBdr>
    </w:div>
    <w:div w:id="205653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4420</Characters>
  <Application>Microsoft Office Word</Application>
  <DocSecurity>0</DocSecurity>
  <Lines>36</Lines>
  <Paragraphs>10</Paragraphs>
  <ScaleCrop>false</ScaleCrop>
  <Manager/>
  <Company/>
  <LinksUpToDate>false</LinksUpToDate>
  <CharactersWithSpaces>5185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2025-12-28T01:57:00Z</dcterms:created>
  <dcterms:modified xsi:type="dcterms:W3CDTF">2025-12-31T11:24:00Z</dcterms:modified>
  <cp:category/>
</cp:coreProperties>
</file>