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096"/>
      </w:tblGrid>
      <w:tr w:rsidR="005D5DDB" w:rsidRPr="00BD7D8D" w14:paraId="5A6013D0" w14:textId="77777777" w:rsidTr="005D5DDB">
        <w:tc>
          <w:tcPr>
            <w:tcW w:w="3936" w:type="dxa"/>
          </w:tcPr>
          <w:p w14:paraId="0D5065FE" w14:textId="77777777" w:rsidR="005D5DDB" w:rsidRPr="00BD7D8D" w:rsidRDefault="005D5DDB" w:rsidP="00BD7D8D">
            <w:pPr>
              <w:spacing w:line="276" w:lineRule="auto"/>
              <w:jc w:val="center"/>
              <w:rPr>
                <w:rFonts w:ascii="Times New Roman" w:hAnsi="Times New Roman" w:cs="Times New Roman"/>
                <w:sz w:val="26"/>
                <w:szCs w:val="26"/>
              </w:rPr>
            </w:pPr>
            <w:r w:rsidRPr="00BD7D8D">
              <w:rPr>
                <w:rFonts w:ascii="Times New Roman" w:hAnsi="Times New Roman" w:cs="Times New Roman"/>
                <w:b/>
                <w:sz w:val="26"/>
                <w:szCs w:val="26"/>
              </w:rPr>
              <w:t>SỞ GIÁO DỤC VÀ ĐÀO TẠO</w:t>
            </w:r>
            <w:r w:rsidRPr="00BD7D8D">
              <w:rPr>
                <w:rFonts w:ascii="Times New Roman" w:hAnsi="Times New Roman" w:cs="Times New Roman"/>
                <w:b/>
                <w:sz w:val="26"/>
                <w:szCs w:val="26"/>
              </w:rPr>
              <w:br/>
              <w:t>BẮC NINH</w:t>
            </w:r>
          </w:p>
          <w:p w14:paraId="3A13D46F" w14:textId="061DB891" w:rsidR="005D5DDB" w:rsidRPr="00BD7D8D" w:rsidRDefault="005D5DDB" w:rsidP="00BD7D8D">
            <w:pPr>
              <w:spacing w:line="276" w:lineRule="auto"/>
              <w:jc w:val="center"/>
              <w:rPr>
                <w:rFonts w:ascii="Times New Roman" w:hAnsi="Times New Roman" w:cs="Times New Roman"/>
                <w:b/>
                <w:sz w:val="26"/>
                <w:szCs w:val="26"/>
              </w:rPr>
            </w:pPr>
            <w:r w:rsidRPr="00BD7D8D">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33DA1193" wp14:editId="3FBC40CB">
                      <wp:simplePos x="0" y="0"/>
                      <wp:positionH relativeFrom="column">
                        <wp:posOffset>777240</wp:posOffset>
                      </wp:positionH>
                      <wp:positionV relativeFrom="paragraph">
                        <wp:posOffset>1270</wp:posOffset>
                      </wp:positionV>
                      <wp:extent cx="769620" cy="0"/>
                      <wp:effectExtent l="0" t="0" r="0" b="0"/>
                      <wp:wrapNone/>
                      <wp:docPr id="1754147364" name="Straight Connector 1"/>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36E37FC"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1.2pt,.1pt" to="12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" strokecolor="black [3040]"/>
                  </w:pict>
                </mc:Fallback>
              </mc:AlternateContent>
            </w:r>
          </w:p>
          <w:p w14:paraId="70473EB2" w14:textId="0EA6C58D" w:rsidR="005D5DDB" w:rsidRPr="00BD7D8D" w:rsidRDefault="005D5DDB" w:rsidP="00BD7D8D">
            <w:pPr>
              <w:spacing w:line="276" w:lineRule="auto"/>
              <w:jc w:val="center"/>
              <w:rPr>
                <w:rFonts w:ascii="Times New Roman" w:hAnsi="Times New Roman" w:cs="Times New Roman"/>
                <w:bCs/>
                <w:sz w:val="26"/>
                <w:szCs w:val="26"/>
              </w:rPr>
            </w:pPr>
            <w:r w:rsidRPr="00BD7D8D">
              <w:rPr>
                <w:rFonts w:ascii="Times New Roman" w:hAnsi="Times New Roman" w:cs="Times New Roman"/>
                <w:bCs/>
                <w:sz w:val="26"/>
                <w:szCs w:val="26"/>
              </w:rPr>
              <w:t>(Đề có 01 trang)</w:t>
            </w:r>
          </w:p>
        </w:tc>
        <w:tc>
          <w:tcPr>
            <w:tcW w:w="6096" w:type="dxa"/>
          </w:tcPr>
          <w:p w14:paraId="7BE60B6A" w14:textId="7E27D8AC" w:rsidR="005D5DDB" w:rsidRPr="00BD7D8D" w:rsidRDefault="005D5DDB" w:rsidP="00BD7D8D">
            <w:pPr>
              <w:spacing w:line="276" w:lineRule="auto"/>
              <w:jc w:val="center"/>
              <w:rPr>
                <w:rFonts w:ascii="Times New Roman" w:hAnsi="Times New Roman" w:cs="Times New Roman"/>
                <w:b/>
                <w:sz w:val="26"/>
                <w:szCs w:val="26"/>
              </w:rPr>
            </w:pPr>
            <w:r w:rsidRPr="00BD7D8D">
              <w:rPr>
                <w:rFonts w:ascii="Times New Roman" w:hAnsi="Times New Roman" w:cs="Times New Roman"/>
                <w:b/>
                <w:sz w:val="26"/>
                <w:szCs w:val="26"/>
              </w:rPr>
              <w:t>ĐỀ KIỂM TRA CUỐI HỌC KỲ I</w:t>
            </w:r>
            <w:r w:rsidRPr="00BD7D8D">
              <w:rPr>
                <w:rFonts w:ascii="Times New Roman" w:hAnsi="Times New Roman" w:cs="Times New Roman"/>
                <w:b/>
                <w:sz w:val="26"/>
                <w:szCs w:val="26"/>
              </w:rPr>
              <w:br/>
              <w:t>NĂM HỌC 2025</w:t>
            </w:r>
            <w:r w:rsidR="00CD4987" w:rsidRPr="00BD7D8D">
              <w:rPr>
                <w:rFonts w:ascii="Times New Roman" w:hAnsi="Times New Roman" w:cs="Times New Roman"/>
                <w:b/>
                <w:sz w:val="26"/>
                <w:szCs w:val="26"/>
              </w:rPr>
              <w:t xml:space="preserve"> </w:t>
            </w:r>
            <w:r w:rsidRPr="00BD7D8D">
              <w:rPr>
                <w:rFonts w:ascii="Times New Roman" w:hAnsi="Times New Roman" w:cs="Times New Roman"/>
                <w:b/>
                <w:sz w:val="26"/>
                <w:szCs w:val="26"/>
              </w:rPr>
              <w:t>-</w:t>
            </w:r>
            <w:r w:rsidR="00CD4987" w:rsidRPr="00BD7D8D">
              <w:rPr>
                <w:rFonts w:ascii="Times New Roman" w:hAnsi="Times New Roman" w:cs="Times New Roman"/>
                <w:b/>
                <w:sz w:val="26"/>
                <w:szCs w:val="26"/>
              </w:rPr>
              <w:t xml:space="preserve"> </w:t>
            </w:r>
            <w:r w:rsidRPr="00BD7D8D">
              <w:rPr>
                <w:rFonts w:ascii="Times New Roman" w:hAnsi="Times New Roman" w:cs="Times New Roman"/>
                <w:b/>
                <w:sz w:val="26"/>
                <w:szCs w:val="26"/>
              </w:rPr>
              <w:t>2026</w:t>
            </w:r>
            <w:r w:rsidRPr="00BD7D8D">
              <w:rPr>
                <w:rFonts w:ascii="Times New Roman" w:hAnsi="Times New Roman" w:cs="Times New Roman"/>
                <w:b/>
                <w:sz w:val="26"/>
                <w:szCs w:val="26"/>
              </w:rPr>
              <w:br/>
              <w:t xml:space="preserve">MÔN: NGỮ VĂN LỚP </w:t>
            </w:r>
            <w:r w:rsidR="00BD7D8D" w:rsidRPr="00BD7D8D">
              <w:rPr>
                <w:rFonts w:ascii="Times New Roman" w:hAnsi="Times New Roman" w:cs="Times New Roman"/>
                <w:b/>
                <w:sz w:val="26"/>
                <w:szCs w:val="26"/>
              </w:rPr>
              <w:t>8</w:t>
            </w:r>
          </w:p>
          <w:p w14:paraId="5DE76DE1" w14:textId="23FAB077" w:rsidR="005D5DDB" w:rsidRPr="00BD7D8D" w:rsidRDefault="005D5DDB" w:rsidP="00BD7D8D">
            <w:pPr>
              <w:spacing w:line="276" w:lineRule="auto"/>
              <w:jc w:val="center"/>
              <w:rPr>
                <w:rFonts w:ascii="Times New Roman" w:hAnsi="Times New Roman" w:cs="Times New Roman"/>
                <w:sz w:val="26"/>
                <w:szCs w:val="26"/>
              </w:rPr>
            </w:pPr>
            <w:r w:rsidRPr="00BD7D8D">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CF33FAD" wp14:editId="27ACE41E">
                      <wp:simplePos x="0" y="0"/>
                      <wp:positionH relativeFrom="column">
                        <wp:posOffset>1013460</wp:posOffset>
                      </wp:positionH>
                      <wp:positionV relativeFrom="paragraph">
                        <wp:posOffset>29845</wp:posOffset>
                      </wp:positionV>
                      <wp:extent cx="1668780" cy="0"/>
                      <wp:effectExtent l="0" t="0" r="0" b="0"/>
                      <wp:wrapNone/>
                      <wp:docPr id="377861125" name="Straight Connector 1"/>
                      <wp:cNvGraphicFramePr/>
                      <a:graphic xmlns:a="http://schemas.openxmlformats.org/drawingml/2006/main">
                        <a:graphicData uri="http://schemas.microsoft.com/office/word/2010/wordprocessingShape">
                          <wps:wsp>
                            <wps:cNvCnPr/>
                            <wps:spPr>
                              <a:xfrm>
                                <a:off x="0" y="0"/>
                                <a:ext cx="166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234AFF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2.35pt" to="211.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" strokecolor="black [3040]"/>
                  </w:pict>
                </mc:Fallback>
              </mc:AlternateContent>
            </w:r>
          </w:p>
          <w:p w14:paraId="30777222" w14:textId="32272D1E" w:rsidR="005D5DDB" w:rsidRPr="00BD7D8D" w:rsidRDefault="005D5DDB" w:rsidP="00BD7D8D">
            <w:pPr>
              <w:spacing w:line="276" w:lineRule="auto"/>
              <w:jc w:val="center"/>
              <w:rPr>
                <w:rFonts w:ascii="Times New Roman" w:hAnsi="Times New Roman" w:cs="Times New Roman"/>
                <w:i/>
                <w:iCs/>
                <w:sz w:val="26"/>
                <w:szCs w:val="26"/>
              </w:rPr>
            </w:pPr>
            <w:r w:rsidRPr="00BD7D8D">
              <w:rPr>
                <w:rFonts w:ascii="Times New Roman" w:hAnsi="Times New Roman" w:cs="Times New Roman"/>
                <w:i/>
                <w:iCs/>
                <w:sz w:val="26"/>
                <w:szCs w:val="26"/>
              </w:rPr>
              <w:t>Thời gian làm bài: 90 phút, không kể thời gian phát đề</w:t>
            </w:r>
          </w:p>
          <w:p w14:paraId="783D151E" w14:textId="77777777" w:rsidR="005D5DDB" w:rsidRPr="00BD7D8D" w:rsidRDefault="005D5DDB" w:rsidP="00BD7D8D">
            <w:pPr>
              <w:spacing w:line="276" w:lineRule="auto"/>
              <w:rPr>
                <w:rFonts w:ascii="Times New Roman" w:hAnsi="Times New Roman" w:cs="Times New Roman"/>
                <w:b/>
                <w:sz w:val="26"/>
                <w:szCs w:val="26"/>
              </w:rPr>
            </w:pPr>
          </w:p>
        </w:tc>
      </w:tr>
    </w:tbl>
    <w:p w14:paraId="662227FA" w14:textId="322E2AC0" w:rsidR="00E1060A" w:rsidRPr="00BD7D8D" w:rsidRDefault="00D669A6" w:rsidP="00BD7D8D">
      <w:pPr>
        <w:spacing w:after="0"/>
        <w:rPr>
          <w:rFonts w:ascii="Times New Roman" w:hAnsi="Times New Roman" w:cs="Times New Roman"/>
          <w:sz w:val="26"/>
          <w:szCs w:val="26"/>
        </w:rPr>
      </w:pPr>
      <w:r w:rsidRPr="00BD7D8D">
        <w:rPr>
          <w:rFonts w:ascii="Times New Roman" w:hAnsi="Times New Roman" w:cs="Times New Roman"/>
          <w:b/>
          <w:sz w:val="26"/>
          <w:szCs w:val="26"/>
        </w:rPr>
        <w:t>I. ĐỌC HIỂU (5,0 điểm)</w:t>
      </w:r>
    </w:p>
    <w:p w14:paraId="16923A7D" w14:textId="05F35402" w:rsidR="009C2A84" w:rsidRPr="00BD7D8D" w:rsidRDefault="00BD7D8D" w:rsidP="00BD7D8D">
      <w:pPr>
        <w:spacing w:after="0"/>
        <w:rPr>
          <w:rFonts w:ascii="Times New Roman" w:hAnsi="Times New Roman" w:cs="Times New Roman"/>
          <w:b/>
          <w:sz w:val="26"/>
          <w:szCs w:val="26"/>
        </w:rPr>
      </w:pPr>
      <w:r w:rsidRPr="00BD7D8D">
        <w:rPr>
          <w:rFonts w:ascii="Times New Roman" w:hAnsi="Times New Roman" w:cs="Times New Roman"/>
          <w:b/>
          <w:bCs/>
          <w:sz w:val="26"/>
          <w:szCs w:val="26"/>
        </w:rPr>
        <w:t>Đọc văn bản sau và thực hiện các yêu cầu:</w:t>
      </w:r>
    </w:p>
    <w:p w14:paraId="1480DCCF" w14:textId="421FDC18" w:rsidR="00AA0B01" w:rsidRDefault="00BD7D8D" w:rsidP="00AA0B01">
      <w:pPr>
        <w:spacing w:after="0"/>
        <w:ind w:right="-2" w:firstLine="720"/>
        <w:jc w:val="both"/>
        <w:rPr>
          <w:rFonts w:ascii="Times New Roman" w:hAnsi="Times New Roman"/>
          <w:sz w:val="26"/>
          <w:szCs w:val="26"/>
        </w:rPr>
      </w:pPr>
      <w:r w:rsidRPr="00BD7D8D">
        <w:rPr>
          <w:rFonts w:ascii="Times New Roman" w:hAnsi="Times New Roman"/>
          <w:sz w:val="26"/>
          <w:szCs w:val="26"/>
        </w:rPr>
        <w:t>Steve Jobs – người được mệnh danh là “phù thủy sáng tạo”, “trong đại công nghệ” coi đam mê mà ông có đối với công việc là một trong những yếu tố quan trọng nhất đằng sau sự thành công của ông. Cùng với Wozniak, Steve Jobs đã tạo ra Apple với tầm nhìn thay đổi thế giới. Steve Jobs và đội của mình mơ ước về sự cách mạng hóa thế giới máy tính cá nhân, đã cống hiến toàn bộ tâm trí để biến ước mơ đó thành hiện thực và ông đã trở thành tượng đài của thành công đỉnh cao.</w:t>
      </w:r>
    </w:p>
    <w:p w14:paraId="61DE0809" w14:textId="51C3BECF" w:rsidR="00BD7D8D" w:rsidRPr="00AA0B01" w:rsidRDefault="00BD7D8D" w:rsidP="00BD7D8D">
      <w:pPr>
        <w:spacing w:after="0"/>
        <w:ind w:right="-2"/>
        <w:jc w:val="both"/>
        <w:rPr>
          <w:i/>
          <w:iCs/>
          <w:sz w:val="26"/>
          <w:szCs w:val="26"/>
        </w:rPr>
      </w:pPr>
      <w:r w:rsidRPr="00AA0B01">
        <w:rPr>
          <w:rFonts w:ascii="Times New Roman" w:hAnsi="Times New Roman"/>
          <w:i/>
          <w:iCs/>
          <w:sz w:val="26"/>
          <w:szCs w:val="26"/>
        </w:rPr>
        <w:t>[...</w:t>
      </w:r>
      <w:r w:rsidR="00AA0B01" w:rsidRPr="00AA0B01">
        <w:rPr>
          <w:rFonts w:ascii="Times New Roman" w:hAnsi="Times New Roman"/>
          <w:i/>
          <w:iCs/>
          <w:sz w:val="26"/>
          <w:szCs w:val="26"/>
        </w:rPr>
        <w:t>].</w:t>
      </w:r>
    </w:p>
    <w:p w14:paraId="6E5C2B08" w14:textId="77777777" w:rsidR="00BD7D8D" w:rsidRPr="00BD7D8D" w:rsidRDefault="00BD7D8D" w:rsidP="00BD7D8D">
      <w:pPr>
        <w:spacing w:after="0"/>
        <w:ind w:right="-2" w:firstLine="720"/>
        <w:jc w:val="both"/>
        <w:rPr>
          <w:sz w:val="26"/>
          <w:szCs w:val="26"/>
        </w:rPr>
      </w:pPr>
      <w:r w:rsidRPr="00BD7D8D">
        <w:rPr>
          <w:rFonts w:ascii="Times New Roman" w:hAnsi="Times New Roman"/>
          <w:sz w:val="26"/>
          <w:szCs w:val="26"/>
        </w:rPr>
        <w:t>Trong thái độ tích cực với bản thân, chúng ta cần phải có ước mơ. Lỗ Tấn từng nói: “Ước mơ không phải là cái sẵn có, cũng không phải là cái không thể có. Ước mơ giống như con đường chưa có, nhưng con người phải khai phá và vượt qua”.</w:t>
      </w:r>
    </w:p>
    <w:p w14:paraId="60EBD2B5" w14:textId="77777777" w:rsidR="00BD7D8D" w:rsidRPr="00BD7D8D" w:rsidRDefault="00BD7D8D" w:rsidP="00BD7D8D">
      <w:pPr>
        <w:spacing w:after="0"/>
        <w:ind w:right="-2" w:firstLine="720"/>
        <w:jc w:val="both"/>
        <w:rPr>
          <w:sz w:val="26"/>
          <w:szCs w:val="26"/>
        </w:rPr>
      </w:pPr>
      <w:r w:rsidRPr="00BD7D8D">
        <w:rPr>
          <w:rFonts w:ascii="Times New Roman" w:hAnsi="Times New Roman"/>
          <w:sz w:val="26"/>
          <w:szCs w:val="26"/>
        </w:rPr>
        <w:t>Bởi vậy mà ước mơ sẽ làm cho con người sống có mục đích, nghị lực. Cuộc sống sẽ trở nên tươi đẹp hơn khi ta nuôi dưỡng ước mơ. Bạn có ước mơ cũng như bạn đã có cái la bàn. Để biến ước mơ thành hiện thực bạn phải có lòng quyết tâm cao độ. Phải lập ra kế hoạch cho cuộc đời mình và ngày ngày hiện thực hóa giấc mơ đó. Cuộc sống mà không có ước mơ sẽ tẻ nhạt và không có ý nghĩa. Bởi khi đó ta đã đánh mất mục tiêu sống của mình. Không có sự đam mê, sáng tạo sẽ khiến bạn chán nản và không tìm thấy niềm vui trong việc mình đang làm. Bạn không có động lực để vượt qua khó khăn và luôn bằng lòng với những gì mình đang có.</w:t>
      </w:r>
    </w:p>
    <w:p w14:paraId="51FF4CE2" w14:textId="77777777" w:rsidR="00BD7D8D" w:rsidRPr="00BD7D8D" w:rsidRDefault="00BD7D8D" w:rsidP="00BD7D8D">
      <w:pPr>
        <w:spacing w:after="0"/>
        <w:ind w:right="-2" w:firstLine="720"/>
        <w:jc w:val="both"/>
        <w:rPr>
          <w:sz w:val="26"/>
          <w:szCs w:val="26"/>
        </w:rPr>
      </w:pPr>
      <w:r w:rsidRPr="00BD7D8D">
        <w:rPr>
          <w:rFonts w:ascii="Times New Roman" w:hAnsi="Times New Roman"/>
          <w:sz w:val="26"/>
          <w:szCs w:val="26"/>
        </w:rPr>
        <w:t>Trước khi có một cái gì đó là hiện hình thì nó là ước mơ, nó đã nằm trong đầu của ai đó. Cũng như trước khi có iPhone, iPad ngày nay thì nó đã nằm trong đầu của Steve Jobs từ rất lâu. Bạn ước mơ càng lớn lao và vĩ đại thì con người của bạn sẽ có động lực để sống càng lớn lao và vĩ đại. Bạn phải sống, phấn đấu để xứng đáng với ước mơ đó. Nỗ lực đem mơ ước thành hiện thực là động cơ của bạn.</w:t>
      </w:r>
    </w:p>
    <w:p w14:paraId="5896DF4E" w14:textId="55C49974" w:rsidR="00BD7D8D" w:rsidRPr="00BD7D8D" w:rsidRDefault="00BD7D8D" w:rsidP="00BD7D8D">
      <w:pPr>
        <w:spacing w:after="0"/>
        <w:ind w:right="-998" w:firstLine="720"/>
        <w:jc w:val="both"/>
        <w:rPr>
          <w:sz w:val="26"/>
          <w:szCs w:val="26"/>
        </w:rPr>
      </w:pPr>
      <w:r w:rsidRPr="00BD7D8D">
        <w:rPr>
          <w:rFonts w:ascii="Times New Roman" w:hAnsi="Times New Roman"/>
          <w:i/>
          <w:sz w:val="26"/>
          <w:szCs w:val="26"/>
        </w:rPr>
        <w:t>(Theo Thay đổi thái độ, đổi tương lai, Lê Văn Thành, NXB Dân trí, 2016, tr. 64-66)</w:t>
      </w:r>
    </w:p>
    <w:p w14:paraId="610D27ED" w14:textId="0D6916E8" w:rsidR="009C2A84" w:rsidRPr="00BD7D8D" w:rsidRDefault="00D669A6" w:rsidP="00AA0B01">
      <w:pPr>
        <w:spacing w:after="0"/>
        <w:ind w:right="-569"/>
        <w:rPr>
          <w:sz w:val="26"/>
          <w:szCs w:val="26"/>
        </w:rPr>
      </w:pPr>
      <w:r w:rsidRPr="00BD7D8D">
        <w:rPr>
          <w:rFonts w:ascii="Times New Roman" w:hAnsi="Times New Roman" w:cs="Times New Roman"/>
          <w:b/>
          <w:bCs/>
          <w:sz w:val="26"/>
          <w:szCs w:val="26"/>
        </w:rPr>
        <w:t>Câu 1</w:t>
      </w:r>
      <w:r w:rsidRPr="00BD7D8D">
        <w:rPr>
          <w:rFonts w:ascii="Times New Roman" w:hAnsi="Times New Roman" w:cs="Times New Roman"/>
          <w:sz w:val="26"/>
          <w:szCs w:val="26"/>
        </w:rPr>
        <w:t xml:space="preserve">. </w:t>
      </w:r>
      <w:r w:rsidR="00BD7D8D" w:rsidRPr="00BD7D8D">
        <w:rPr>
          <w:rFonts w:ascii="Times New Roman" w:hAnsi="Times New Roman"/>
          <w:sz w:val="26"/>
          <w:szCs w:val="26"/>
        </w:rPr>
        <w:t>Vấn đề được bàn luận trong văn bản là gì?</w:t>
      </w:r>
    </w:p>
    <w:p w14:paraId="2217CBDE" w14:textId="77777777" w:rsidR="00BD7D8D" w:rsidRPr="00BD7D8D" w:rsidRDefault="00D669A6" w:rsidP="00AA0B01">
      <w:pPr>
        <w:spacing w:after="0"/>
        <w:ind w:right="-569"/>
        <w:rPr>
          <w:sz w:val="26"/>
          <w:szCs w:val="26"/>
        </w:rPr>
      </w:pPr>
      <w:r w:rsidRPr="00BD7D8D">
        <w:rPr>
          <w:rFonts w:ascii="Times New Roman" w:hAnsi="Times New Roman" w:cs="Times New Roman"/>
          <w:b/>
          <w:bCs/>
          <w:sz w:val="26"/>
          <w:szCs w:val="26"/>
        </w:rPr>
        <w:t>Câu 2</w:t>
      </w:r>
      <w:r w:rsidRPr="00BD7D8D">
        <w:rPr>
          <w:rFonts w:ascii="Times New Roman" w:hAnsi="Times New Roman" w:cs="Times New Roman"/>
          <w:sz w:val="26"/>
          <w:szCs w:val="26"/>
        </w:rPr>
        <w:t xml:space="preserve">. </w:t>
      </w:r>
      <w:r w:rsidR="00BD7D8D" w:rsidRPr="00BD7D8D">
        <w:rPr>
          <w:rFonts w:ascii="Times New Roman" w:hAnsi="Times New Roman"/>
          <w:sz w:val="26"/>
          <w:szCs w:val="26"/>
        </w:rPr>
        <w:t>Theo văn bản, cuộc sống của con người sẽ như thế nào khi có và không có ước mơ?</w:t>
      </w:r>
    </w:p>
    <w:p w14:paraId="0770FA7C" w14:textId="77777777" w:rsidR="00BD7D8D" w:rsidRPr="00BD7D8D" w:rsidRDefault="00D669A6" w:rsidP="00AA0B01">
      <w:pPr>
        <w:spacing w:after="0"/>
        <w:ind w:right="-569"/>
        <w:rPr>
          <w:rFonts w:ascii="Times New Roman" w:hAnsi="Times New Roman"/>
          <w:sz w:val="26"/>
          <w:szCs w:val="26"/>
        </w:rPr>
      </w:pPr>
      <w:r w:rsidRPr="00BD7D8D">
        <w:rPr>
          <w:rFonts w:ascii="Times New Roman" w:hAnsi="Times New Roman" w:cs="Times New Roman"/>
          <w:b/>
          <w:bCs/>
          <w:sz w:val="26"/>
          <w:szCs w:val="26"/>
        </w:rPr>
        <w:t>Câu 3</w:t>
      </w:r>
      <w:r w:rsidRPr="00BD7D8D">
        <w:rPr>
          <w:rFonts w:ascii="Times New Roman" w:hAnsi="Times New Roman" w:cs="Times New Roman"/>
          <w:sz w:val="26"/>
          <w:szCs w:val="26"/>
        </w:rPr>
        <w:t xml:space="preserve">. </w:t>
      </w:r>
      <w:r w:rsidR="00BD7D8D" w:rsidRPr="00BD7D8D">
        <w:rPr>
          <w:rFonts w:ascii="Times New Roman" w:hAnsi="Times New Roman"/>
          <w:sz w:val="26"/>
          <w:szCs w:val="26"/>
        </w:rPr>
        <w:t>Để biến ước mơ thành hiện thực, tác giả văn bản đã khuyên bạn phải làm gì?</w:t>
      </w:r>
    </w:p>
    <w:p w14:paraId="692D93E7" w14:textId="77777777" w:rsidR="00BD7D8D" w:rsidRPr="00BD7D8D" w:rsidRDefault="00D669A6" w:rsidP="00AA0B01">
      <w:pPr>
        <w:spacing w:after="0"/>
        <w:ind w:right="-569"/>
        <w:rPr>
          <w:sz w:val="26"/>
          <w:szCs w:val="26"/>
        </w:rPr>
      </w:pPr>
      <w:r w:rsidRPr="00BD7D8D">
        <w:rPr>
          <w:rFonts w:ascii="Times New Roman" w:hAnsi="Times New Roman" w:cs="Times New Roman"/>
          <w:b/>
          <w:bCs/>
          <w:sz w:val="26"/>
          <w:szCs w:val="26"/>
        </w:rPr>
        <w:t>Câu 4</w:t>
      </w:r>
      <w:r w:rsidRPr="00BD7D8D">
        <w:rPr>
          <w:rFonts w:ascii="Times New Roman" w:hAnsi="Times New Roman" w:cs="Times New Roman"/>
          <w:sz w:val="26"/>
          <w:szCs w:val="26"/>
        </w:rPr>
        <w:t xml:space="preserve">. </w:t>
      </w:r>
      <w:r w:rsidR="00BD7D8D" w:rsidRPr="00BD7D8D">
        <w:rPr>
          <w:rFonts w:ascii="Times New Roman" w:hAnsi="Times New Roman"/>
          <w:sz w:val="26"/>
          <w:szCs w:val="26"/>
        </w:rPr>
        <w:t>Việc sử dụng bằng chứng về thành công của Steve Jobs trong văn bản có tác dụng gì?</w:t>
      </w:r>
    </w:p>
    <w:p w14:paraId="2B77A053" w14:textId="77777777" w:rsidR="00BD7D8D" w:rsidRPr="00BD7D8D" w:rsidRDefault="00D669A6" w:rsidP="00AA0B01">
      <w:pPr>
        <w:spacing w:after="0"/>
        <w:ind w:right="-569"/>
        <w:rPr>
          <w:sz w:val="26"/>
          <w:szCs w:val="26"/>
        </w:rPr>
      </w:pPr>
      <w:r w:rsidRPr="00BD7D8D">
        <w:rPr>
          <w:rFonts w:ascii="Times New Roman" w:hAnsi="Times New Roman" w:cs="Times New Roman"/>
          <w:b/>
          <w:bCs/>
          <w:sz w:val="26"/>
          <w:szCs w:val="26"/>
        </w:rPr>
        <w:t>Câu 5</w:t>
      </w:r>
      <w:r w:rsidRPr="00BD7D8D">
        <w:rPr>
          <w:rFonts w:ascii="Times New Roman" w:hAnsi="Times New Roman" w:cs="Times New Roman"/>
          <w:sz w:val="26"/>
          <w:szCs w:val="26"/>
        </w:rPr>
        <w:t xml:space="preserve">. </w:t>
      </w:r>
      <w:r w:rsidR="00BD7D8D" w:rsidRPr="00BD7D8D">
        <w:rPr>
          <w:rFonts w:ascii="Times New Roman" w:hAnsi="Times New Roman"/>
          <w:sz w:val="26"/>
          <w:szCs w:val="26"/>
        </w:rPr>
        <w:t>Việc sử dụng bằng chứng về thành công của Steve Jobs trong văn bản có tác dụng gì?</w:t>
      </w:r>
    </w:p>
    <w:p w14:paraId="11D56F2A" w14:textId="77777777" w:rsidR="00BD7D8D" w:rsidRPr="00BD7D8D" w:rsidRDefault="00D669A6" w:rsidP="00AA0B01">
      <w:pPr>
        <w:spacing w:after="0"/>
        <w:ind w:right="-569"/>
        <w:rPr>
          <w:sz w:val="26"/>
          <w:szCs w:val="26"/>
        </w:rPr>
      </w:pPr>
      <w:r w:rsidRPr="00BD7D8D">
        <w:rPr>
          <w:rFonts w:ascii="Times New Roman" w:hAnsi="Times New Roman" w:cs="Times New Roman"/>
          <w:b/>
          <w:bCs/>
          <w:sz w:val="26"/>
          <w:szCs w:val="26"/>
        </w:rPr>
        <w:t>Câu 6</w:t>
      </w:r>
      <w:r w:rsidRPr="00BD7D8D">
        <w:rPr>
          <w:rFonts w:ascii="Times New Roman" w:hAnsi="Times New Roman" w:cs="Times New Roman"/>
          <w:sz w:val="26"/>
          <w:szCs w:val="26"/>
        </w:rPr>
        <w:t xml:space="preserve">. </w:t>
      </w:r>
      <w:r w:rsidR="00BD7D8D" w:rsidRPr="00BD7D8D">
        <w:rPr>
          <w:rFonts w:ascii="Times New Roman" w:hAnsi="Times New Roman"/>
          <w:sz w:val="26"/>
          <w:szCs w:val="26"/>
        </w:rPr>
        <w:t>Bài học sâu sắc mà em rút ra được sau khi đọc văn bản trên là gì? (Trả lời trong khoảng 3-5 câu).</w:t>
      </w:r>
    </w:p>
    <w:p w14:paraId="50A4E6A6" w14:textId="44164E83" w:rsidR="00E1060A" w:rsidRPr="00BD7D8D" w:rsidRDefault="00D669A6" w:rsidP="00BD7D8D">
      <w:pPr>
        <w:spacing w:after="0"/>
        <w:rPr>
          <w:rFonts w:ascii="Times New Roman" w:hAnsi="Times New Roman" w:cs="Times New Roman"/>
          <w:sz w:val="26"/>
          <w:szCs w:val="26"/>
        </w:rPr>
      </w:pPr>
      <w:r w:rsidRPr="00BD7D8D">
        <w:rPr>
          <w:rFonts w:ascii="Times New Roman" w:hAnsi="Times New Roman" w:cs="Times New Roman"/>
          <w:b/>
          <w:sz w:val="26"/>
          <w:szCs w:val="26"/>
        </w:rPr>
        <w:t>II. VIẾT (5,0 điểm)</w:t>
      </w:r>
    </w:p>
    <w:p w14:paraId="6ACDE643" w14:textId="77777777" w:rsidR="00BD7D8D" w:rsidRDefault="00BD7D8D" w:rsidP="00BD7D8D">
      <w:pPr>
        <w:spacing w:after="0"/>
        <w:ind w:firstLine="720"/>
        <w:jc w:val="both"/>
        <w:rPr>
          <w:rFonts w:ascii="Times New Roman" w:hAnsi="Times New Roman"/>
          <w:sz w:val="26"/>
          <w:szCs w:val="26"/>
        </w:rPr>
      </w:pPr>
      <w:r w:rsidRPr="00BD7D8D">
        <w:rPr>
          <w:rFonts w:ascii="Times New Roman" w:hAnsi="Times New Roman"/>
          <w:sz w:val="26"/>
          <w:szCs w:val="26"/>
        </w:rPr>
        <w:t>Có ý kiến cho rằng: Chính sự kiên trì, nỗ lực vượt qua khó khăn, thử thách mới quyết định việc bạn có thể đạt được ước mơ hay không.</w:t>
      </w:r>
    </w:p>
    <w:p w14:paraId="008435B0" w14:textId="78078150" w:rsidR="00BD7D8D" w:rsidRPr="00BD7D8D" w:rsidRDefault="00BD7D8D" w:rsidP="00BD7D8D">
      <w:pPr>
        <w:spacing w:after="0"/>
        <w:ind w:firstLine="720"/>
        <w:jc w:val="both"/>
        <w:rPr>
          <w:sz w:val="26"/>
          <w:szCs w:val="26"/>
        </w:rPr>
      </w:pPr>
      <w:r w:rsidRPr="00BD7D8D">
        <w:rPr>
          <w:rFonts w:ascii="Times New Roman" w:hAnsi="Times New Roman"/>
          <w:sz w:val="26"/>
          <w:szCs w:val="26"/>
        </w:rPr>
        <w:t>Viết bài văn nghị luận bày tỏ quan điểm của em về ý kiến trên.</w:t>
      </w:r>
    </w:p>
    <w:p w14:paraId="67FC6443" w14:textId="7212DB8E" w:rsidR="00BD7D8D" w:rsidRDefault="00BD7D8D" w:rsidP="00BD7D8D">
      <w:pPr>
        <w:jc w:val="center"/>
      </w:pPr>
      <w:r>
        <w:rPr>
          <w:rFonts w:ascii="Times New Roman" w:hAnsi="Times New Roman"/>
          <w:b/>
          <w:sz w:val="24"/>
        </w:rPr>
        <w:t>HẾT</w:t>
      </w:r>
    </w:p>
    <w:p w14:paraId="589F485D" w14:textId="77777777" w:rsidR="00BD7D8D" w:rsidRDefault="00BD7D8D" w:rsidP="00AA0B01">
      <w:pPr>
        <w:spacing w:line="240" w:lineRule="auto"/>
        <w:jc w:val="center"/>
      </w:pPr>
      <w:r>
        <w:rPr>
          <w:rFonts w:ascii="Times New Roman" w:hAnsi="Times New Roman"/>
          <w:i/>
          <w:sz w:val="24"/>
        </w:rPr>
        <w:lastRenderedPageBreak/>
        <w:t>Học sinh không được sử dụng tài liệu. Giám thị không giải thích gì thêm.</w:t>
      </w:r>
    </w:p>
    <w:p w14:paraId="71A7F272" w14:textId="77777777" w:rsidR="00BD7D8D" w:rsidRDefault="00BD7D8D" w:rsidP="00AA0B01">
      <w:pPr>
        <w:spacing w:line="240" w:lineRule="auto"/>
        <w:jc w:val="center"/>
        <w:rPr>
          <w:rFonts w:ascii="Times New Roman" w:hAnsi="Times New Roman"/>
          <w:sz w:val="24"/>
        </w:rPr>
      </w:pPr>
      <w:r>
        <w:rPr>
          <w:rFonts w:ascii="Times New Roman" w:hAnsi="Times New Roman"/>
          <w:sz w:val="24"/>
        </w:rPr>
        <w:t>Họ tên học sinh: ..............................................   SBD: .................................</w:t>
      </w:r>
    </w:p>
    <w:p w14:paraId="13042618" w14:textId="77777777" w:rsidR="00E77625" w:rsidRDefault="00E77625" w:rsidP="00AA0B01">
      <w:pPr>
        <w:spacing w:line="240" w:lineRule="auto"/>
        <w:jc w:val="center"/>
      </w:pPr>
    </w:p>
    <w:tbl>
      <w:tblPr>
        <w:tblW w:w="10760" w:type="dxa"/>
        <w:jc w:val="center"/>
        <w:tblInd w:w="-162" w:type="dxa"/>
        <w:tblLook w:val="01E0" w:firstRow="1" w:lastRow="1" w:firstColumn="1" w:lastColumn="1" w:noHBand="0" w:noVBand="0"/>
      </w:tblPr>
      <w:tblGrid>
        <w:gridCol w:w="306"/>
        <w:gridCol w:w="444"/>
        <w:gridCol w:w="708"/>
        <w:gridCol w:w="2804"/>
        <w:gridCol w:w="5647"/>
        <w:gridCol w:w="844"/>
        <w:gridCol w:w="7"/>
      </w:tblGrid>
      <w:tr w:rsidR="00E77625" w:rsidRPr="00E77625" w14:paraId="1B578A2F" w14:textId="77777777" w:rsidTr="00B72B6A">
        <w:trPr>
          <w:gridBefore w:val="1"/>
          <w:gridAfter w:val="1"/>
          <w:wBefore w:w="306" w:type="dxa"/>
          <w:wAfter w:w="7" w:type="dxa"/>
          <w:trHeight w:val="1816"/>
          <w:jc w:val="center"/>
        </w:trPr>
        <w:tc>
          <w:tcPr>
            <w:tcW w:w="3956" w:type="dxa"/>
            <w:gridSpan w:val="3"/>
          </w:tcPr>
          <w:p w14:paraId="470E731A" w14:textId="77777777" w:rsidR="00E77625" w:rsidRPr="00E77625" w:rsidRDefault="00E77625" w:rsidP="00E77625">
            <w:pPr>
              <w:autoSpaceDE w:val="0"/>
              <w:autoSpaceDN w:val="0"/>
              <w:adjustRightInd w:val="0"/>
              <w:spacing w:after="0" w:line="264" w:lineRule="auto"/>
              <w:jc w:val="center"/>
              <w:rPr>
                <w:rFonts w:ascii="Times New Roman" w:eastAsia="Calibri" w:hAnsi="Times New Roman" w:cs="Times New Roman"/>
                <w:b/>
                <w:bCs/>
                <w:sz w:val="26"/>
                <w:szCs w:val="26"/>
                <w:lang w:val="en"/>
              </w:rPr>
            </w:pPr>
            <w:r w:rsidRPr="00E77625">
              <w:rPr>
                <w:rFonts w:ascii="Times New Roman" w:eastAsia="Calibri" w:hAnsi="Times New Roman" w:cs="Times New Roman"/>
                <w:b/>
                <w:bCs/>
                <w:sz w:val="26"/>
                <w:szCs w:val="26"/>
                <w:lang w:val="en"/>
              </w:rPr>
              <w:t>SỞ GIÁO DỤC VÀ ĐÀO TẠO</w:t>
            </w:r>
          </w:p>
          <w:p w14:paraId="10628AC9" w14:textId="77777777" w:rsidR="00E77625" w:rsidRPr="00E77625" w:rsidRDefault="00E77625" w:rsidP="00E77625">
            <w:pPr>
              <w:autoSpaceDE w:val="0"/>
              <w:autoSpaceDN w:val="0"/>
              <w:adjustRightInd w:val="0"/>
              <w:spacing w:after="0" w:line="264" w:lineRule="auto"/>
              <w:jc w:val="center"/>
              <w:rPr>
                <w:rFonts w:ascii="Times New Roman" w:eastAsia="Calibri" w:hAnsi="Times New Roman" w:cs="Times New Roman"/>
                <w:b/>
                <w:bCs/>
                <w:sz w:val="26"/>
                <w:szCs w:val="26"/>
                <w:lang w:val="en"/>
              </w:rPr>
            </w:pPr>
            <w:r w:rsidRPr="00E77625">
              <w:rPr>
                <w:rFonts w:ascii="Times New Roman" w:eastAsia="Calibri" w:hAnsi="Times New Roman" w:cs="Times New Roman"/>
                <w:noProof/>
                <w:sz w:val="26"/>
                <w:szCs w:val="26"/>
              </w:rPr>
              <mc:AlternateContent>
                <mc:Choice Requires="wps">
                  <w:drawing>
                    <wp:anchor distT="4294967295" distB="4294967295" distL="114300" distR="114300" simplePos="0" relativeHeight="251663360" behindDoc="0" locked="0" layoutInCell="1" allowOverlap="1" wp14:anchorId="52B3459F" wp14:editId="4282CF9C">
                      <wp:simplePos x="0" y="0"/>
                      <wp:positionH relativeFrom="column">
                        <wp:posOffset>770890</wp:posOffset>
                      </wp:positionH>
                      <wp:positionV relativeFrom="paragraph">
                        <wp:posOffset>214629</wp:posOffset>
                      </wp:positionV>
                      <wp:extent cx="84264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60.7pt;margin-top:16.9pt;width:66.3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am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"/>
                  </w:pict>
                </mc:Fallback>
              </mc:AlternateContent>
            </w:r>
            <w:r w:rsidRPr="00E77625">
              <w:rPr>
                <w:rFonts w:ascii="Times New Roman" w:eastAsia="Calibri" w:hAnsi="Times New Roman" w:cs="Times New Roman"/>
                <w:b/>
                <w:bCs/>
                <w:sz w:val="26"/>
                <w:szCs w:val="26"/>
                <w:lang w:val="en"/>
              </w:rPr>
              <w:t>BẮC NINH</w:t>
            </w:r>
          </w:p>
          <w:p w14:paraId="2F72E86F" w14:textId="77777777" w:rsidR="00E77625" w:rsidRPr="00E77625" w:rsidRDefault="00E77625" w:rsidP="00E77625">
            <w:pPr>
              <w:spacing w:after="0"/>
              <w:jc w:val="center"/>
              <w:rPr>
                <w:rFonts w:ascii="Times New Roman" w:eastAsia="Calibri" w:hAnsi="Times New Roman" w:cs="Times New Roman"/>
                <w:b/>
                <w:sz w:val="26"/>
                <w:szCs w:val="26"/>
                <w:lang w:val="vi-VN" w:eastAsia="vi-VN"/>
              </w:rPr>
            </w:pPr>
            <w:bookmarkStart w:id="0" w:name="_GoBack"/>
            <w:bookmarkEnd w:id="0"/>
          </w:p>
        </w:tc>
        <w:tc>
          <w:tcPr>
            <w:tcW w:w="6491" w:type="dxa"/>
            <w:gridSpan w:val="2"/>
            <w:hideMark/>
          </w:tcPr>
          <w:p w14:paraId="664BB2A1" w14:textId="77777777" w:rsidR="00E77625" w:rsidRPr="00E77625" w:rsidRDefault="00E77625" w:rsidP="00E77625">
            <w:pPr>
              <w:spacing w:after="0"/>
              <w:jc w:val="center"/>
              <w:rPr>
                <w:rFonts w:ascii="Times New Roman" w:eastAsia="Calibri" w:hAnsi="Times New Roman" w:cs="Times New Roman"/>
                <w:b/>
                <w:spacing w:val="-10"/>
                <w:sz w:val="26"/>
                <w:szCs w:val="26"/>
                <w:lang w:val="nl-NL"/>
              </w:rPr>
            </w:pPr>
            <w:r w:rsidRPr="00E77625">
              <w:rPr>
                <w:rFonts w:ascii="Times New Roman" w:eastAsia="Calibri" w:hAnsi="Times New Roman" w:cs="Times New Roman"/>
                <w:b/>
                <w:spacing w:val="-10"/>
                <w:sz w:val="26"/>
                <w:szCs w:val="26"/>
                <w:lang w:val="nl-NL"/>
              </w:rPr>
              <w:t>HDC BÀI KIỂM TRA CUỐI HỌC KÌ I</w:t>
            </w:r>
          </w:p>
          <w:p w14:paraId="0110AF32" w14:textId="77777777" w:rsidR="00E77625" w:rsidRPr="00E77625" w:rsidRDefault="00E77625" w:rsidP="00E77625">
            <w:pPr>
              <w:spacing w:after="0"/>
              <w:jc w:val="center"/>
              <w:rPr>
                <w:rFonts w:ascii="Times New Roman" w:eastAsia="Calibri" w:hAnsi="Times New Roman" w:cs="Times New Roman"/>
                <w:b/>
                <w:sz w:val="26"/>
                <w:szCs w:val="26"/>
                <w:lang w:val="nl-NL"/>
              </w:rPr>
            </w:pPr>
            <w:r w:rsidRPr="00E77625">
              <w:rPr>
                <w:rFonts w:ascii="Times New Roman" w:eastAsia="Calibri" w:hAnsi="Times New Roman" w:cs="Times New Roman"/>
                <w:b/>
                <w:spacing w:val="-10"/>
                <w:sz w:val="26"/>
                <w:szCs w:val="26"/>
                <w:lang w:val="nl-NL"/>
              </w:rPr>
              <w:t xml:space="preserve">MÔN </w:t>
            </w:r>
            <w:r w:rsidRPr="00E77625">
              <w:rPr>
                <w:rFonts w:ascii="Times New Roman" w:eastAsia="Calibri" w:hAnsi="Times New Roman" w:cs="Times New Roman"/>
                <w:b/>
                <w:sz w:val="26"/>
                <w:szCs w:val="26"/>
                <w:lang w:val="nl-NL"/>
              </w:rPr>
              <w:t xml:space="preserve">NGỮ VĂN 8 </w:t>
            </w:r>
          </w:p>
          <w:p w14:paraId="781DC96F" w14:textId="77777777" w:rsidR="00E77625" w:rsidRPr="00E77625" w:rsidRDefault="00E77625" w:rsidP="00E77625">
            <w:pPr>
              <w:spacing w:after="0"/>
              <w:jc w:val="center"/>
              <w:rPr>
                <w:rFonts w:ascii="Times New Roman" w:eastAsia="Calibri" w:hAnsi="Times New Roman" w:cs="Times New Roman"/>
                <w:b/>
                <w:sz w:val="26"/>
                <w:szCs w:val="26"/>
                <w:lang w:val="nl-NL"/>
              </w:rPr>
            </w:pPr>
            <w:r w:rsidRPr="00E77625">
              <w:rPr>
                <w:rFonts w:ascii="Times New Roman" w:eastAsia="Calibri" w:hAnsi="Times New Roman" w:cs="Times New Roman"/>
                <w:b/>
                <w:sz w:val="26"/>
                <w:szCs w:val="26"/>
                <w:lang w:val="nl-NL"/>
              </w:rPr>
              <w:t>Năm học 2025-2026</w:t>
            </w:r>
          </w:p>
          <w:p w14:paraId="29C590FA" w14:textId="77777777" w:rsidR="00E77625" w:rsidRPr="00E77625" w:rsidRDefault="00E77625" w:rsidP="00E77625">
            <w:pPr>
              <w:spacing w:after="0"/>
              <w:jc w:val="center"/>
              <w:rPr>
                <w:rFonts w:ascii="Times New Roman" w:eastAsia="Calibri" w:hAnsi="Times New Roman" w:cs="Times New Roman"/>
                <w:i/>
                <w:sz w:val="26"/>
                <w:szCs w:val="26"/>
                <w:lang w:val="vi-VN" w:eastAsia="vi-VN"/>
              </w:rPr>
            </w:pPr>
            <w:r w:rsidRPr="00E77625">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2F636E43" wp14:editId="1489CAF9">
                      <wp:simplePos x="0" y="0"/>
                      <wp:positionH relativeFrom="column">
                        <wp:posOffset>1097915</wp:posOffset>
                      </wp:positionH>
                      <wp:positionV relativeFrom="paragraph">
                        <wp:posOffset>250189</wp:posOffset>
                      </wp:positionV>
                      <wp:extent cx="18097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45pt,19.7pt" to="228.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">
                      <o:lock v:ext="edit" shapetype="f"/>
                    </v:line>
                  </w:pict>
                </mc:Fallback>
              </mc:AlternateContent>
            </w:r>
            <w:r w:rsidRPr="00E77625">
              <w:rPr>
                <w:rFonts w:ascii="Times New Roman" w:eastAsia="Calibri" w:hAnsi="Times New Roman" w:cs="Times New Roman"/>
                <w:i/>
                <w:sz w:val="26"/>
                <w:szCs w:val="26"/>
                <w:lang w:eastAsia="vi-VN"/>
              </w:rPr>
              <w:t>Hướng dẫn này gồm 03 trang</w:t>
            </w:r>
          </w:p>
        </w:tc>
      </w:tr>
      <w:tr w:rsidR="00E77625" w:rsidRPr="00E77625" w14:paraId="4B7F6587"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50" w:type="dxa"/>
            <w:gridSpan w:val="2"/>
            <w:tcBorders>
              <w:top w:val="single" w:sz="4" w:space="0" w:color="000000"/>
              <w:left w:val="single" w:sz="4" w:space="0" w:color="000000"/>
              <w:bottom w:val="single" w:sz="4" w:space="0" w:color="000000"/>
              <w:right w:val="single" w:sz="4" w:space="0" w:color="000000"/>
            </w:tcBorders>
          </w:tcPr>
          <w:p w14:paraId="085CEBDE" w14:textId="77777777" w:rsidR="00E77625" w:rsidRPr="00E77625" w:rsidRDefault="00E77625" w:rsidP="00E77625">
            <w:pPr>
              <w:spacing w:after="0"/>
              <w:jc w:val="center"/>
              <w:rPr>
                <w:rFonts w:ascii="Times New Roman" w:eastAsia="Calibri" w:hAnsi="Times New Roman" w:cs="Times New Roman"/>
                <w:b/>
                <w:sz w:val="24"/>
                <w:szCs w:val="24"/>
                <w:lang w:val="vi-VN"/>
              </w:rPr>
            </w:pPr>
            <w:r w:rsidRPr="00E77625">
              <w:rPr>
                <w:rFonts w:ascii="Times New Roman" w:eastAsia="Calibri" w:hAnsi="Times New Roman" w:cs="Times New Roman"/>
                <w:b/>
                <w:sz w:val="24"/>
                <w:szCs w:val="24"/>
                <w:lang w:val="vi-VN"/>
              </w:rPr>
              <w:t>Ph</w:t>
            </w:r>
            <w:r w:rsidRPr="00E77625">
              <w:rPr>
                <w:rFonts w:ascii="Times New Roman" w:eastAsia="Calibri" w:hAnsi="Times New Roman" w:cs="Arial"/>
                <w:b/>
                <w:sz w:val="24"/>
                <w:szCs w:val="24"/>
                <w:lang w:val="vi-VN"/>
              </w:rPr>
              <w:t>ầ</w:t>
            </w:r>
            <w:r w:rsidRPr="00E77625">
              <w:rPr>
                <w:rFonts w:ascii="Times New Roman" w:eastAsia="Calibri" w:hAnsi="Times New Roman" w:cs=".VnTime"/>
                <w:b/>
                <w:sz w:val="24"/>
                <w:szCs w:val="24"/>
                <w:lang w:val="vi-VN"/>
              </w:rPr>
              <w:t>n</w:t>
            </w:r>
          </w:p>
        </w:tc>
        <w:tc>
          <w:tcPr>
            <w:tcW w:w="708" w:type="dxa"/>
            <w:tcBorders>
              <w:top w:val="single" w:sz="4" w:space="0" w:color="000000"/>
              <w:left w:val="single" w:sz="4" w:space="0" w:color="000000"/>
              <w:right w:val="single" w:sz="4" w:space="0" w:color="000000"/>
            </w:tcBorders>
          </w:tcPr>
          <w:p w14:paraId="6FD15F5D"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lang w:val="vi-VN"/>
              </w:rPr>
              <w:t>Câu</w:t>
            </w:r>
          </w:p>
        </w:tc>
        <w:tc>
          <w:tcPr>
            <w:tcW w:w="8451" w:type="dxa"/>
            <w:gridSpan w:val="2"/>
            <w:tcBorders>
              <w:top w:val="single" w:sz="4" w:space="0" w:color="000000"/>
              <w:left w:val="single" w:sz="4" w:space="0" w:color="000000"/>
              <w:bottom w:val="single" w:sz="4" w:space="0" w:color="000000"/>
              <w:right w:val="single" w:sz="4" w:space="0" w:color="000000"/>
            </w:tcBorders>
          </w:tcPr>
          <w:p w14:paraId="4E446A12" w14:textId="77777777" w:rsidR="00E77625" w:rsidRPr="00E77625" w:rsidRDefault="00E77625" w:rsidP="00E77625">
            <w:pPr>
              <w:spacing w:after="0"/>
              <w:jc w:val="center"/>
              <w:rPr>
                <w:rFonts w:ascii="Times New Roman" w:eastAsia="Calibri" w:hAnsi="Times New Roman" w:cs="Times New Roman"/>
                <w:b/>
                <w:sz w:val="24"/>
                <w:szCs w:val="24"/>
                <w:lang w:val="vi-VN"/>
              </w:rPr>
            </w:pPr>
            <w:r w:rsidRPr="00E77625">
              <w:rPr>
                <w:rFonts w:ascii="Times New Roman" w:eastAsia="Calibri" w:hAnsi="Times New Roman" w:cs="Times New Roman"/>
                <w:b/>
                <w:sz w:val="24"/>
                <w:szCs w:val="24"/>
                <w:lang w:val="vi-VN"/>
              </w:rPr>
              <w:t>Yêu c</w:t>
            </w:r>
            <w:r w:rsidRPr="00E77625">
              <w:rPr>
                <w:rFonts w:ascii="Times New Roman" w:eastAsia="Calibri" w:hAnsi="Times New Roman" w:cs="Arial"/>
                <w:b/>
                <w:sz w:val="24"/>
                <w:szCs w:val="24"/>
                <w:lang w:val="vi-VN"/>
              </w:rPr>
              <w:t>ầ</w:t>
            </w:r>
            <w:r w:rsidRPr="00E77625">
              <w:rPr>
                <w:rFonts w:ascii="Times New Roman" w:eastAsia="Calibri" w:hAnsi="Times New Roman" w:cs=".VnTime"/>
                <w:b/>
                <w:sz w:val="24"/>
                <w:szCs w:val="24"/>
                <w:lang w:val="vi-VN"/>
              </w:rPr>
              <w:t>u</w:t>
            </w:r>
          </w:p>
        </w:tc>
        <w:tc>
          <w:tcPr>
            <w:tcW w:w="851" w:type="dxa"/>
            <w:gridSpan w:val="2"/>
            <w:tcBorders>
              <w:top w:val="single" w:sz="4" w:space="0" w:color="000000"/>
              <w:left w:val="single" w:sz="4" w:space="0" w:color="000000"/>
              <w:bottom w:val="single" w:sz="4" w:space="0" w:color="000000"/>
              <w:right w:val="single" w:sz="4" w:space="0" w:color="000000"/>
            </w:tcBorders>
          </w:tcPr>
          <w:p w14:paraId="31A614F9"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Arial"/>
                <w:b/>
                <w:sz w:val="24"/>
                <w:szCs w:val="24"/>
                <w:lang w:val="vi-VN"/>
              </w:rPr>
              <w:t>Đ</w:t>
            </w:r>
            <w:r w:rsidRPr="00E77625">
              <w:rPr>
                <w:rFonts w:ascii="Times New Roman" w:eastAsia="Calibri" w:hAnsi="Times New Roman" w:cs="Times New Roman"/>
                <w:b/>
                <w:sz w:val="24"/>
                <w:szCs w:val="24"/>
              </w:rPr>
              <w:t>i</w:t>
            </w:r>
            <w:r w:rsidRPr="00E77625">
              <w:rPr>
                <w:rFonts w:ascii="Times New Roman" w:eastAsia="Calibri" w:hAnsi="Times New Roman" w:cs="Arial"/>
                <w:b/>
                <w:sz w:val="24"/>
                <w:szCs w:val="24"/>
              </w:rPr>
              <w:t>ể</w:t>
            </w:r>
            <w:r w:rsidRPr="00E77625">
              <w:rPr>
                <w:rFonts w:ascii="Times New Roman" w:eastAsia="Calibri" w:hAnsi="Times New Roman" w:cs=".VnTime"/>
                <w:b/>
                <w:sz w:val="24"/>
                <w:szCs w:val="24"/>
              </w:rPr>
              <w:t>m</w:t>
            </w:r>
          </w:p>
        </w:tc>
      </w:tr>
      <w:tr w:rsidR="00E77625" w:rsidRPr="00E77625" w14:paraId="58363BE0"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50" w:type="dxa"/>
            <w:gridSpan w:val="2"/>
            <w:vMerge w:val="restart"/>
            <w:tcBorders>
              <w:top w:val="single" w:sz="4" w:space="0" w:color="000000"/>
              <w:left w:val="single" w:sz="4" w:space="0" w:color="000000"/>
              <w:right w:val="single" w:sz="4" w:space="0" w:color="000000"/>
            </w:tcBorders>
            <w:vAlign w:val="center"/>
          </w:tcPr>
          <w:p w14:paraId="7166DA69" w14:textId="77777777" w:rsidR="00E77625" w:rsidRPr="00E77625" w:rsidRDefault="00E77625" w:rsidP="00E77625">
            <w:pPr>
              <w:spacing w:after="0"/>
              <w:jc w:val="both"/>
              <w:rPr>
                <w:rFonts w:ascii="Times New Roman" w:eastAsia="Calibri" w:hAnsi="Times New Roman" w:cs="Times New Roman"/>
                <w:sz w:val="24"/>
                <w:szCs w:val="24"/>
              </w:rPr>
            </w:pPr>
          </w:p>
          <w:p w14:paraId="11D5DD57" w14:textId="77777777" w:rsidR="00E77625" w:rsidRPr="00E77625" w:rsidRDefault="00E77625" w:rsidP="00E77625">
            <w:pPr>
              <w:spacing w:after="0"/>
              <w:jc w:val="both"/>
              <w:rPr>
                <w:rFonts w:ascii="Times New Roman" w:eastAsia="Calibri" w:hAnsi="Times New Roman" w:cs="Times New Roman"/>
                <w:sz w:val="24"/>
                <w:szCs w:val="24"/>
              </w:rPr>
            </w:pPr>
          </w:p>
          <w:p w14:paraId="54991B5C" w14:textId="77777777" w:rsidR="00E77625" w:rsidRPr="00E77625" w:rsidRDefault="00E77625" w:rsidP="00E77625">
            <w:pPr>
              <w:spacing w:after="0"/>
              <w:jc w:val="both"/>
              <w:rPr>
                <w:rFonts w:ascii="Times New Roman" w:eastAsia="Calibri" w:hAnsi="Times New Roman" w:cs="Times New Roman"/>
                <w:sz w:val="24"/>
                <w:szCs w:val="24"/>
              </w:rPr>
            </w:pPr>
          </w:p>
          <w:p w14:paraId="10BB8093" w14:textId="77777777" w:rsidR="00E77625" w:rsidRPr="00E77625" w:rsidRDefault="00E77625" w:rsidP="00E77625">
            <w:pPr>
              <w:spacing w:after="0"/>
              <w:jc w:val="both"/>
              <w:rPr>
                <w:rFonts w:ascii="Times New Roman" w:eastAsia="Calibri" w:hAnsi="Times New Roman" w:cs="Times New Roman"/>
                <w:sz w:val="24"/>
                <w:szCs w:val="24"/>
              </w:rPr>
            </w:pPr>
          </w:p>
          <w:p w14:paraId="04404D50" w14:textId="77777777" w:rsidR="00E77625" w:rsidRPr="00E77625" w:rsidRDefault="00E77625" w:rsidP="00E77625">
            <w:pPr>
              <w:spacing w:after="0"/>
              <w:jc w:val="center"/>
              <w:rPr>
                <w:rFonts w:ascii="Times New Roman" w:eastAsia="Calibri" w:hAnsi="Times New Roman" w:cs="Times New Roman"/>
                <w:b/>
                <w:sz w:val="24"/>
                <w:szCs w:val="24"/>
                <w:lang w:val="vi-VN"/>
              </w:rPr>
            </w:pPr>
            <w:r w:rsidRPr="00E77625">
              <w:rPr>
                <w:rFonts w:ascii="Times New Roman" w:eastAsia="Calibri" w:hAnsi="Times New Roman" w:cs="Times New Roman"/>
                <w:b/>
                <w:sz w:val="24"/>
                <w:szCs w:val="24"/>
              </w:rPr>
              <w:t>I</w:t>
            </w:r>
          </w:p>
        </w:tc>
        <w:tc>
          <w:tcPr>
            <w:tcW w:w="9159" w:type="dxa"/>
            <w:gridSpan w:val="3"/>
            <w:tcBorders>
              <w:left w:val="single" w:sz="4" w:space="0" w:color="000000"/>
              <w:bottom w:val="single" w:sz="4" w:space="0" w:color="000000"/>
              <w:right w:val="single" w:sz="4" w:space="0" w:color="000000"/>
            </w:tcBorders>
          </w:tcPr>
          <w:p w14:paraId="31E2BB99" w14:textId="77777777" w:rsidR="00E77625" w:rsidRPr="00E77625" w:rsidRDefault="00E77625" w:rsidP="00E77625">
            <w:pPr>
              <w:spacing w:after="0"/>
              <w:rPr>
                <w:rFonts w:ascii="Times New Roman" w:eastAsia="Calibri" w:hAnsi="Times New Roman" w:cs="Times New Roman"/>
                <w:b/>
                <w:sz w:val="24"/>
                <w:szCs w:val="24"/>
              </w:rPr>
            </w:pPr>
            <w:r w:rsidRPr="00E77625">
              <w:rPr>
                <w:rFonts w:ascii="Times New Roman" w:eastAsia="Calibri" w:hAnsi="Times New Roman" w:cs="Times New Roman"/>
                <w:b/>
                <w:sz w:val="24"/>
                <w:szCs w:val="24"/>
              </w:rPr>
              <w:t xml:space="preserve">                                                                 ĐỌC HIỂU</w:t>
            </w:r>
          </w:p>
        </w:tc>
        <w:tc>
          <w:tcPr>
            <w:tcW w:w="851" w:type="dxa"/>
            <w:gridSpan w:val="2"/>
            <w:tcBorders>
              <w:top w:val="single" w:sz="4" w:space="0" w:color="000000"/>
              <w:left w:val="single" w:sz="4" w:space="0" w:color="000000"/>
              <w:bottom w:val="single" w:sz="4" w:space="0" w:color="000000"/>
              <w:right w:val="single" w:sz="4" w:space="0" w:color="000000"/>
            </w:tcBorders>
          </w:tcPr>
          <w:p w14:paraId="6243A5A3" w14:textId="77777777" w:rsidR="00E77625" w:rsidRPr="00E77625" w:rsidRDefault="00E77625" w:rsidP="00E77625">
            <w:pPr>
              <w:spacing w:after="0"/>
              <w:jc w:val="center"/>
              <w:rPr>
                <w:rFonts w:ascii="Times New Roman" w:eastAsia="Calibri" w:hAnsi="Times New Roman" w:cs="Arial"/>
                <w:b/>
                <w:sz w:val="24"/>
                <w:szCs w:val="24"/>
                <w:lang w:val="vi-VN"/>
              </w:rPr>
            </w:pPr>
            <w:r w:rsidRPr="00E77625">
              <w:rPr>
                <w:rFonts w:ascii="Times New Roman" w:eastAsia="Calibri" w:hAnsi="Times New Roman" w:cs="Times New Roman"/>
                <w:b/>
                <w:sz w:val="24"/>
                <w:szCs w:val="24"/>
              </w:rPr>
              <w:t>5.0</w:t>
            </w:r>
          </w:p>
        </w:tc>
      </w:tr>
      <w:tr w:rsidR="00E77625" w:rsidRPr="00E77625" w14:paraId="3305741D"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9"/>
          <w:jc w:val="center"/>
        </w:trPr>
        <w:tc>
          <w:tcPr>
            <w:tcW w:w="750" w:type="dxa"/>
            <w:gridSpan w:val="2"/>
            <w:vMerge/>
            <w:tcBorders>
              <w:left w:val="single" w:sz="4" w:space="0" w:color="000000"/>
              <w:right w:val="single" w:sz="4" w:space="0" w:color="000000"/>
            </w:tcBorders>
            <w:vAlign w:val="center"/>
          </w:tcPr>
          <w:p w14:paraId="33A3DC2A"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041FE4B" w14:textId="77777777" w:rsidR="00E77625" w:rsidRPr="00E77625" w:rsidRDefault="00E77625" w:rsidP="00E77625">
            <w:pPr>
              <w:spacing w:after="0"/>
              <w:jc w:val="center"/>
              <w:rPr>
                <w:rFonts w:ascii="Times New Roman" w:eastAsia="Calibri" w:hAnsi="Times New Roman" w:cs="Times New Roman"/>
                <w:b/>
                <w:sz w:val="24"/>
                <w:szCs w:val="24"/>
                <w:highlight w:val="yellow"/>
              </w:rPr>
            </w:pPr>
            <w:r w:rsidRPr="00E77625">
              <w:rPr>
                <w:rFonts w:ascii="Times New Roman" w:eastAsia="Calibri" w:hAnsi="Times New Roman" w:cs="Times New Roman"/>
                <w:b/>
                <w:sz w:val="24"/>
                <w:szCs w:val="24"/>
              </w:rPr>
              <w:t>1</w:t>
            </w:r>
          </w:p>
        </w:tc>
        <w:tc>
          <w:tcPr>
            <w:tcW w:w="8451" w:type="dxa"/>
            <w:gridSpan w:val="2"/>
            <w:tcBorders>
              <w:top w:val="single" w:sz="4" w:space="0" w:color="000000"/>
              <w:left w:val="single" w:sz="4" w:space="0" w:color="000000"/>
              <w:bottom w:val="single" w:sz="4" w:space="0" w:color="000000"/>
              <w:right w:val="single" w:sz="4" w:space="0" w:color="000000"/>
            </w:tcBorders>
          </w:tcPr>
          <w:p w14:paraId="6EC53E36"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Calibri" w:hAnsi="Times New Roman" w:cs="Times New Roman"/>
                <w:sz w:val="24"/>
                <w:szCs w:val="24"/>
              </w:rPr>
              <w:t>- HS trả lời được vấn đề bàn luận trong văn bản: con người cần phải có ước mơ/ ước mơ của con người.</w:t>
            </w:r>
          </w:p>
          <w:p w14:paraId="1FF09BF3" w14:textId="77777777" w:rsidR="00E77625" w:rsidRPr="00E77625" w:rsidRDefault="00E77625" w:rsidP="00E77625">
            <w:pPr>
              <w:spacing w:after="0"/>
              <w:jc w:val="both"/>
              <w:rPr>
                <w:rFonts w:ascii="Times New Roman" w:eastAsia="Calibri" w:hAnsi="Times New Roman" w:cs="Times New Roman"/>
                <w:i/>
                <w:iCs/>
                <w:sz w:val="24"/>
                <w:szCs w:val="24"/>
              </w:rPr>
            </w:pPr>
            <w:r w:rsidRPr="00E77625">
              <w:rPr>
                <w:rFonts w:ascii="Times New Roman" w:eastAsia="Calibri" w:hAnsi="Times New Roman" w:cs="Times New Roman"/>
                <w:i/>
                <w:iCs/>
                <w:sz w:val="24"/>
                <w:szCs w:val="24"/>
              </w:rPr>
              <w:t>- Hướng dẫn chấm:</w:t>
            </w:r>
          </w:p>
          <w:p w14:paraId="6C9B7657" w14:textId="77777777" w:rsidR="00E77625" w:rsidRPr="00E77625" w:rsidRDefault="00E77625" w:rsidP="00E77625">
            <w:pPr>
              <w:spacing w:after="0"/>
              <w:rPr>
                <w:rFonts w:ascii="Times New Roman" w:eastAsia="Calibri" w:hAnsi="Times New Roman" w:cs="Times New Roman"/>
                <w:i/>
                <w:sz w:val="24"/>
                <w:szCs w:val="24"/>
              </w:rPr>
            </w:pPr>
            <w:r w:rsidRPr="00E77625">
              <w:rPr>
                <w:rFonts w:ascii="Times New Roman" w:eastAsia="Calibri" w:hAnsi="Times New Roman" w:cs="Times New Roman"/>
                <w:i/>
                <w:sz w:val="24"/>
                <w:szCs w:val="24"/>
              </w:rPr>
              <w:t>+ HS trả lời đúng yêu cầu trên: 0.5 điểm</w:t>
            </w:r>
          </w:p>
          <w:p w14:paraId="2317E93C" w14:textId="77777777" w:rsidR="00E77625" w:rsidRPr="00E77625" w:rsidRDefault="00E77625" w:rsidP="00E77625">
            <w:pPr>
              <w:spacing w:after="0"/>
              <w:jc w:val="both"/>
              <w:rPr>
                <w:rFonts w:ascii="Times New Roman" w:eastAsia="Calibri" w:hAnsi="Times New Roman" w:cs=".VnTime"/>
                <w:sz w:val="24"/>
                <w:szCs w:val="24"/>
                <w:highlight w:val="yellow"/>
                <w:lang w:val="de-DE"/>
              </w:rPr>
            </w:pPr>
            <w:r w:rsidRPr="00E77625">
              <w:rPr>
                <w:rFonts w:ascii="Times New Roman" w:eastAsia="Calibri" w:hAnsi="Times New Roman" w:cs="Times New Roman"/>
                <w:i/>
                <w:sz w:val="24"/>
                <w:szCs w:val="24"/>
              </w:rPr>
              <w:t>+ HS không trả lời hoặc trả lời sai: 0.0 điểm.</w:t>
            </w:r>
          </w:p>
        </w:tc>
        <w:tc>
          <w:tcPr>
            <w:tcW w:w="851" w:type="dxa"/>
            <w:gridSpan w:val="2"/>
            <w:tcBorders>
              <w:top w:val="single" w:sz="4" w:space="0" w:color="000000"/>
              <w:left w:val="single" w:sz="4" w:space="0" w:color="000000"/>
              <w:bottom w:val="single" w:sz="4" w:space="0" w:color="000000"/>
              <w:right w:val="single" w:sz="4" w:space="0" w:color="000000"/>
            </w:tcBorders>
          </w:tcPr>
          <w:p w14:paraId="675B5F90"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0.5</w:t>
            </w:r>
          </w:p>
          <w:p w14:paraId="376DFD11" w14:textId="77777777" w:rsidR="00E77625" w:rsidRPr="00E77625" w:rsidRDefault="00E77625" w:rsidP="00E77625">
            <w:pPr>
              <w:spacing w:after="0"/>
              <w:jc w:val="center"/>
              <w:rPr>
                <w:rFonts w:ascii="Times New Roman" w:eastAsia="Calibri" w:hAnsi="Times New Roman" w:cs="Times New Roman"/>
                <w:b/>
                <w:sz w:val="24"/>
                <w:szCs w:val="24"/>
                <w:highlight w:val="yellow"/>
              </w:rPr>
            </w:pPr>
          </w:p>
          <w:p w14:paraId="11924248" w14:textId="77777777" w:rsidR="00E77625" w:rsidRPr="00E77625" w:rsidRDefault="00E77625" w:rsidP="00E77625">
            <w:pPr>
              <w:spacing w:after="0"/>
              <w:jc w:val="center"/>
              <w:rPr>
                <w:rFonts w:ascii="Times New Roman" w:eastAsia="Calibri" w:hAnsi="Times New Roman" w:cs="Times New Roman"/>
                <w:sz w:val="24"/>
                <w:szCs w:val="24"/>
                <w:highlight w:val="yellow"/>
              </w:rPr>
            </w:pPr>
          </w:p>
        </w:tc>
      </w:tr>
      <w:tr w:rsidR="00E77625" w:rsidRPr="00E77625" w14:paraId="4E5F0152"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9"/>
          <w:jc w:val="center"/>
        </w:trPr>
        <w:tc>
          <w:tcPr>
            <w:tcW w:w="750" w:type="dxa"/>
            <w:gridSpan w:val="2"/>
            <w:vMerge/>
            <w:tcBorders>
              <w:left w:val="single" w:sz="4" w:space="0" w:color="000000"/>
              <w:right w:val="single" w:sz="4" w:space="0" w:color="000000"/>
            </w:tcBorders>
            <w:vAlign w:val="center"/>
          </w:tcPr>
          <w:p w14:paraId="73443999"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B62A436" w14:textId="77777777" w:rsidR="00E77625" w:rsidRPr="00E77625" w:rsidRDefault="00E77625" w:rsidP="00E77625">
            <w:pPr>
              <w:spacing w:after="0"/>
              <w:jc w:val="center"/>
              <w:rPr>
                <w:rFonts w:ascii="Times New Roman" w:eastAsia="Calibri" w:hAnsi="Times New Roman" w:cs="Times New Roman"/>
                <w:b/>
                <w:sz w:val="24"/>
                <w:szCs w:val="24"/>
                <w:highlight w:val="yellow"/>
              </w:rPr>
            </w:pPr>
            <w:r w:rsidRPr="00E77625">
              <w:rPr>
                <w:rFonts w:ascii="Times New Roman" w:eastAsia="Calibri" w:hAnsi="Times New Roman" w:cs="Times New Roman"/>
                <w:b/>
                <w:sz w:val="24"/>
                <w:szCs w:val="24"/>
              </w:rPr>
              <w:t>2</w:t>
            </w:r>
          </w:p>
        </w:tc>
        <w:tc>
          <w:tcPr>
            <w:tcW w:w="8451" w:type="dxa"/>
            <w:gridSpan w:val="2"/>
            <w:tcBorders>
              <w:top w:val="single" w:sz="4" w:space="0" w:color="000000"/>
              <w:left w:val="single" w:sz="4" w:space="0" w:color="000000"/>
              <w:bottom w:val="single" w:sz="4" w:space="0" w:color="000000"/>
              <w:right w:val="single" w:sz="4" w:space="0" w:color="000000"/>
            </w:tcBorders>
          </w:tcPr>
          <w:p w14:paraId="32426863"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Calibri" w:hAnsi="Times New Roman" w:cs="Times New Roman"/>
                <w:sz w:val="24"/>
                <w:szCs w:val="24"/>
              </w:rPr>
              <w:t>- HS chỉ ra được:</w:t>
            </w:r>
          </w:p>
          <w:p w14:paraId="38AB5D5B"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Calibri" w:hAnsi="Times New Roman" w:cs="Times New Roman"/>
                <w:sz w:val="24"/>
                <w:szCs w:val="24"/>
              </w:rPr>
              <w:t>+ Khi có ước mơ: con người sống có mục đích, nghị lực; cuộc sống sẽ trở nên tươi đẹp hơn; có ước mơ như có cả gia tài.</w:t>
            </w:r>
          </w:p>
          <w:p w14:paraId="21293929" w14:textId="77777777" w:rsidR="00E77625" w:rsidRPr="00E77625" w:rsidRDefault="00E77625" w:rsidP="00E77625">
            <w:pPr>
              <w:spacing w:after="0"/>
              <w:jc w:val="both"/>
              <w:rPr>
                <w:rFonts w:ascii="Times New Roman" w:eastAsia="Times New Roman" w:hAnsi="Times New Roman" w:cs="Times New Roman"/>
                <w:sz w:val="24"/>
                <w:szCs w:val="24"/>
              </w:rPr>
            </w:pPr>
            <w:r w:rsidRPr="00E77625">
              <w:rPr>
                <w:rFonts w:ascii="Times New Roman" w:eastAsia="Calibri" w:hAnsi="Times New Roman" w:cs="Times New Roman"/>
                <w:sz w:val="24"/>
                <w:szCs w:val="24"/>
              </w:rPr>
              <w:t xml:space="preserve">+ Khi không co ước mơ: cuộc sống tệ hại, mất mục tiêu sống, không có đam mê, sáng tạo, chán nản và không tâm huyết với công việc mình đang làm, không có động lực để vượt qua khó khăn và luôn bằng lòng với những gì mình đang có. </w:t>
            </w:r>
          </w:p>
          <w:p w14:paraId="4582B036" w14:textId="77777777" w:rsidR="00E77625" w:rsidRPr="00E77625" w:rsidRDefault="00E77625" w:rsidP="00E77625">
            <w:pPr>
              <w:spacing w:after="0"/>
              <w:jc w:val="both"/>
              <w:rPr>
                <w:rFonts w:ascii="Times New Roman" w:eastAsia="Calibri" w:hAnsi="Times New Roman" w:cs="Times New Roman"/>
                <w:i/>
                <w:iCs/>
                <w:sz w:val="24"/>
                <w:szCs w:val="24"/>
              </w:rPr>
            </w:pPr>
            <w:r w:rsidRPr="00E77625">
              <w:rPr>
                <w:rFonts w:ascii="Times New Roman" w:eastAsia="Calibri" w:hAnsi="Times New Roman" w:cs="Times New Roman"/>
                <w:i/>
                <w:iCs/>
                <w:sz w:val="24"/>
                <w:szCs w:val="24"/>
              </w:rPr>
              <w:t>- Hướng dẫn chấm:</w:t>
            </w:r>
          </w:p>
          <w:p w14:paraId="41AEEB0C" w14:textId="77777777" w:rsidR="00E77625" w:rsidRPr="00E77625" w:rsidRDefault="00E77625" w:rsidP="00E77625">
            <w:pPr>
              <w:spacing w:after="0"/>
              <w:rPr>
                <w:rFonts w:ascii="Times New Roman" w:eastAsia="Calibri" w:hAnsi="Times New Roman" w:cs="Times New Roman"/>
                <w:i/>
                <w:sz w:val="24"/>
                <w:szCs w:val="24"/>
              </w:rPr>
            </w:pPr>
            <w:r w:rsidRPr="00E77625">
              <w:rPr>
                <w:rFonts w:ascii="Times New Roman" w:eastAsia="Calibri" w:hAnsi="Times New Roman" w:cs="Times New Roman"/>
                <w:i/>
                <w:sz w:val="24"/>
                <w:szCs w:val="24"/>
              </w:rPr>
              <w:t>+ HS trả lời đúng yêu cầu trên: 1.0 điểm</w:t>
            </w:r>
          </w:p>
          <w:p w14:paraId="6E7C069F" w14:textId="77777777" w:rsidR="00E77625" w:rsidRPr="00E77625" w:rsidRDefault="00E77625" w:rsidP="00E77625">
            <w:pPr>
              <w:spacing w:after="0"/>
              <w:rPr>
                <w:rFonts w:ascii="Times New Roman" w:eastAsia="Calibri" w:hAnsi="Times New Roman" w:cs="Times New Roman"/>
                <w:i/>
                <w:sz w:val="24"/>
                <w:szCs w:val="24"/>
              </w:rPr>
            </w:pPr>
            <w:r w:rsidRPr="00E77625">
              <w:rPr>
                <w:rFonts w:ascii="Times New Roman" w:eastAsia="Calibri" w:hAnsi="Times New Roman" w:cs="Times New Roman"/>
                <w:i/>
                <w:sz w:val="24"/>
                <w:szCs w:val="24"/>
              </w:rPr>
              <w:t>+ HS trả lời đúng 1 ý (có hoặc không có ước mơ): 0,5 điểm.</w:t>
            </w:r>
          </w:p>
          <w:p w14:paraId="2716E4BE" w14:textId="77777777" w:rsidR="00E77625" w:rsidRPr="00E77625" w:rsidRDefault="00E77625" w:rsidP="00E77625">
            <w:pPr>
              <w:spacing w:after="0"/>
              <w:jc w:val="both"/>
              <w:rPr>
                <w:rFonts w:ascii="Times New Roman" w:eastAsia="Calibri" w:hAnsi="Times New Roman" w:cs="Times New Roman"/>
                <w:sz w:val="24"/>
                <w:szCs w:val="24"/>
                <w:highlight w:val="yellow"/>
              </w:rPr>
            </w:pPr>
            <w:r w:rsidRPr="00E77625">
              <w:rPr>
                <w:rFonts w:ascii="Times New Roman" w:eastAsia="Calibri" w:hAnsi="Times New Roman" w:cs="Times New Roman"/>
                <w:i/>
                <w:sz w:val="24"/>
                <w:szCs w:val="24"/>
              </w:rPr>
              <w:t>+ HS không trả lời hoặc trả lời sai: 0.0 điểm.</w:t>
            </w:r>
          </w:p>
        </w:tc>
        <w:tc>
          <w:tcPr>
            <w:tcW w:w="851" w:type="dxa"/>
            <w:gridSpan w:val="2"/>
            <w:tcBorders>
              <w:top w:val="single" w:sz="4" w:space="0" w:color="000000"/>
              <w:left w:val="single" w:sz="4" w:space="0" w:color="000000"/>
              <w:bottom w:val="single" w:sz="4" w:space="0" w:color="000000"/>
              <w:right w:val="single" w:sz="4" w:space="0" w:color="000000"/>
            </w:tcBorders>
          </w:tcPr>
          <w:p w14:paraId="345224EA" w14:textId="77777777" w:rsidR="00E77625" w:rsidRPr="00E77625" w:rsidRDefault="00E77625" w:rsidP="00E77625">
            <w:pPr>
              <w:spacing w:after="0"/>
              <w:jc w:val="center"/>
              <w:rPr>
                <w:rFonts w:ascii="Times New Roman" w:eastAsia="Calibri" w:hAnsi="Times New Roman" w:cs="Times New Roman"/>
                <w:b/>
                <w:sz w:val="24"/>
                <w:szCs w:val="24"/>
                <w:highlight w:val="yellow"/>
              </w:rPr>
            </w:pPr>
            <w:r w:rsidRPr="00E77625">
              <w:rPr>
                <w:rFonts w:ascii="Times New Roman" w:eastAsia="Calibri" w:hAnsi="Times New Roman" w:cs="Times New Roman"/>
                <w:b/>
                <w:sz w:val="24"/>
                <w:szCs w:val="24"/>
              </w:rPr>
              <w:t>1.0</w:t>
            </w:r>
          </w:p>
        </w:tc>
      </w:tr>
      <w:tr w:rsidR="00E77625" w:rsidRPr="00E77625" w14:paraId="17BEB9EF"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9"/>
          <w:jc w:val="center"/>
        </w:trPr>
        <w:tc>
          <w:tcPr>
            <w:tcW w:w="750" w:type="dxa"/>
            <w:gridSpan w:val="2"/>
            <w:vMerge/>
            <w:tcBorders>
              <w:left w:val="single" w:sz="4" w:space="0" w:color="000000"/>
              <w:right w:val="single" w:sz="4" w:space="0" w:color="000000"/>
            </w:tcBorders>
            <w:vAlign w:val="center"/>
          </w:tcPr>
          <w:p w14:paraId="2DC2783D"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88B80A6" w14:textId="77777777" w:rsidR="00E77625" w:rsidRPr="00E77625" w:rsidRDefault="00E77625" w:rsidP="00E77625">
            <w:pPr>
              <w:spacing w:after="0"/>
              <w:jc w:val="center"/>
              <w:rPr>
                <w:rFonts w:ascii="Times New Roman" w:eastAsia="Calibri" w:hAnsi="Times New Roman" w:cs="Times New Roman"/>
                <w:b/>
                <w:sz w:val="24"/>
                <w:szCs w:val="24"/>
                <w:highlight w:val="yellow"/>
              </w:rPr>
            </w:pPr>
            <w:r w:rsidRPr="00E77625">
              <w:rPr>
                <w:rFonts w:ascii="Times New Roman" w:eastAsia="Calibri" w:hAnsi="Times New Roman" w:cs="Times New Roman"/>
                <w:b/>
                <w:sz w:val="24"/>
                <w:szCs w:val="24"/>
              </w:rPr>
              <w:t>3</w:t>
            </w:r>
          </w:p>
        </w:tc>
        <w:tc>
          <w:tcPr>
            <w:tcW w:w="8451" w:type="dxa"/>
            <w:gridSpan w:val="2"/>
            <w:tcBorders>
              <w:top w:val="single" w:sz="4" w:space="0" w:color="000000"/>
              <w:left w:val="single" w:sz="4" w:space="0" w:color="000000"/>
              <w:bottom w:val="single" w:sz="4" w:space="0" w:color="000000"/>
              <w:right w:val="single" w:sz="4" w:space="0" w:color="000000"/>
            </w:tcBorders>
          </w:tcPr>
          <w:p w14:paraId="3AD31488" w14:textId="77777777" w:rsidR="00E77625" w:rsidRPr="00E77625" w:rsidRDefault="00E77625" w:rsidP="00E77625">
            <w:pPr>
              <w:spacing w:after="0"/>
              <w:jc w:val="both"/>
              <w:rPr>
                <w:rFonts w:ascii="Times New Roman" w:eastAsia="Calibri" w:hAnsi="Times New Roman" w:cs="Times New Roman"/>
                <w:iCs/>
                <w:sz w:val="24"/>
                <w:szCs w:val="24"/>
              </w:rPr>
            </w:pPr>
            <w:r w:rsidRPr="00E77625">
              <w:rPr>
                <w:rFonts w:ascii="Times New Roman" w:eastAsia="Calibri" w:hAnsi="Times New Roman" w:cs="Times New Roman"/>
                <w:sz w:val="24"/>
                <w:szCs w:val="24"/>
              </w:rPr>
              <w:t xml:space="preserve">- HS trả lời được để biến ước mơ thành hiện thực, tác giả đã khuyên: phải có lòng quyết tâm cao độ, phải lập ra kế hoạch cho cuộc đời mình và ngày ngày hiện thực hóa giấc mơ đó.  </w:t>
            </w:r>
          </w:p>
          <w:p w14:paraId="4EC77009" w14:textId="77777777" w:rsidR="00E77625" w:rsidRPr="00E77625" w:rsidRDefault="00E77625" w:rsidP="00E77625">
            <w:pPr>
              <w:spacing w:after="0"/>
              <w:jc w:val="both"/>
              <w:rPr>
                <w:rFonts w:ascii="Times New Roman" w:eastAsia="Calibri" w:hAnsi="Times New Roman" w:cs="Times New Roman"/>
                <w:i/>
                <w:iCs/>
                <w:sz w:val="24"/>
                <w:szCs w:val="24"/>
              </w:rPr>
            </w:pPr>
            <w:r w:rsidRPr="00E77625">
              <w:rPr>
                <w:rFonts w:ascii="Times New Roman" w:eastAsia="Calibri" w:hAnsi="Times New Roman" w:cs="Times New Roman"/>
                <w:i/>
                <w:iCs/>
                <w:sz w:val="24"/>
                <w:szCs w:val="24"/>
              </w:rPr>
              <w:t>- Hướng dẫn chấm:</w:t>
            </w:r>
          </w:p>
          <w:p w14:paraId="5421DFD0" w14:textId="77777777" w:rsidR="00E77625" w:rsidRPr="00E77625" w:rsidRDefault="00E77625" w:rsidP="00E77625">
            <w:pPr>
              <w:spacing w:after="0"/>
              <w:rPr>
                <w:rFonts w:ascii="Times New Roman" w:eastAsia="Calibri" w:hAnsi="Times New Roman" w:cs="Times New Roman"/>
                <w:i/>
                <w:sz w:val="24"/>
                <w:szCs w:val="24"/>
              </w:rPr>
            </w:pPr>
            <w:r w:rsidRPr="00E77625">
              <w:rPr>
                <w:rFonts w:ascii="Times New Roman" w:eastAsia="Calibri" w:hAnsi="Times New Roman" w:cs="Times New Roman"/>
                <w:i/>
                <w:sz w:val="24"/>
                <w:szCs w:val="24"/>
              </w:rPr>
              <w:t>+ HS trả lời đúng các yêu cầu trên: 1.0 điểm</w:t>
            </w:r>
          </w:p>
          <w:p w14:paraId="32940089" w14:textId="77777777" w:rsidR="00E77625" w:rsidRPr="00E77625" w:rsidRDefault="00E77625" w:rsidP="00E77625">
            <w:pPr>
              <w:spacing w:after="0"/>
              <w:rPr>
                <w:rFonts w:ascii="Times New Roman" w:eastAsia="Calibri" w:hAnsi="Times New Roman" w:cs="Times New Roman"/>
                <w:sz w:val="24"/>
                <w:szCs w:val="24"/>
              </w:rPr>
            </w:pPr>
            <w:r w:rsidRPr="00E77625">
              <w:rPr>
                <w:rFonts w:ascii="Times New Roman" w:eastAsia="Calibri" w:hAnsi="Times New Roman" w:cs="Times New Roman"/>
                <w:i/>
                <w:sz w:val="24"/>
                <w:szCs w:val="24"/>
              </w:rPr>
              <w:t>+ HS trả lời được 1/2 yêu cầu:0.5 điểm</w:t>
            </w:r>
          </w:p>
          <w:p w14:paraId="72E556AB" w14:textId="77777777" w:rsidR="00E77625" w:rsidRPr="00E77625" w:rsidRDefault="00E77625" w:rsidP="00E77625">
            <w:pPr>
              <w:spacing w:after="0"/>
              <w:jc w:val="both"/>
              <w:rPr>
                <w:rFonts w:ascii="Times New Roman" w:eastAsia="Calibri" w:hAnsi="Times New Roman" w:cs="Times New Roman"/>
                <w:sz w:val="24"/>
                <w:szCs w:val="24"/>
                <w:highlight w:val="yellow"/>
              </w:rPr>
            </w:pPr>
            <w:r w:rsidRPr="00E77625">
              <w:rPr>
                <w:rFonts w:ascii="Times New Roman" w:eastAsia="Calibri" w:hAnsi="Times New Roman" w:cs="Times New Roman"/>
                <w:i/>
                <w:sz w:val="24"/>
                <w:szCs w:val="24"/>
              </w:rPr>
              <w:t>+ HS không trả lời hoặc trả lời sai: 0.0 điểm.</w:t>
            </w:r>
          </w:p>
        </w:tc>
        <w:tc>
          <w:tcPr>
            <w:tcW w:w="851" w:type="dxa"/>
            <w:gridSpan w:val="2"/>
            <w:tcBorders>
              <w:top w:val="single" w:sz="4" w:space="0" w:color="000000"/>
              <w:left w:val="single" w:sz="4" w:space="0" w:color="000000"/>
              <w:bottom w:val="single" w:sz="4" w:space="0" w:color="000000"/>
              <w:right w:val="single" w:sz="4" w:space="0" w:color="000000"/>
            </w:tcBorders>
          </w:tcPr>
          <w:p w14:paraId="633AC239"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1.0</w:t>
            </w:r>
          </w:p>
          <w:p w14:paraId="6039F852" w14:textId="77777777" w:rsidR="00E77625" w:rsidRPr="00E77625" w:rsidRDefault="00E77625" w:rsidP="00E77625">
            <w:pPr>
              <w:spacing w:after="0"/>
              <w:jc w:val="center"/>
              <w:rPr>
                <w:rFonts w:ascii="Times New Roman" w:eastAsia="Calibri" w:hAnsi="Times New Roman" w:cs="Times New Roman"/>
                <w:sz w:val="24"/>
                <w:szCs w:val="24"/>
                <w:highlight w:val="yellow"/>
              </w:rPr>
            </w:pPr>
          </w:p>
          <w:p w14:paraId="2AF8460B" w14:textId="77777777" w:rsidR="00E77625" w:rsidRPr="00E77625" w:rsidRDefault="00E77625" w:rsidP="00E77625">
            <w:pPr>
              <w:spacing w:after="0"/>
              <w:jc w:val="center"/>
              <w:rPr>
                <w:rFonts w:ascii="Times New Roman" w:eastAsia="Calibri" w:hAnsi="Times New Roman" w:cs="Times New Roman"/>
                <w:sz w:val="24"/>
                <w:szCs w:val="24"/>
                <w:highlight w:val="yellow"/>
              </w:rPr>
            </w:pPr>
          </w:p>
          <w:p w14:paraId="11A3EF30" w14:textId="77777777" w:rsidR="00E77625" w:rsidRPr="00E77625" w:rsidRDefault="00E77625" w:rsidP="00E77625">
            <w:pPr>
              <w:spacing w:after="0"/>
              <w:jc w:val="center"/>
              <w:rPr>
                <w:rFonts w:ascii="Times New Roman" w:eastAsia="Calibri" w:hAnsi="Times New Roman" w:cs="Times New Roman"/>
                <w:sz w:val="24"/>
                <w:szCs w:val="24"/>
                <w:highlight w:val="yellow"/>
              </w:rPr>
            </w:pPr>
          </w:p>
          <w:p w14:paraId="591BBA16" w14:textId="77777777" w:rsidR="00E77625" w:rsidRPr="00E77625" w:rsidRDefault="00E77625" w:rsidP="00E77625">
            <w:pPr>
              <w:spacing w:after="0"/>
              <w:jc w:val="center"/>
              <w:rPr>
                <w:rFonts w:ascii="Times New Roman" w:eastAsia="Calibri" w:hAnsi="Times New Roman" w:cs="Times New Roman"/>
                <w:b/>
                <w:sz w:val="24"/>
                <w:szCs w:val="24"/>
                <w:highlight w:val="yellow"/>
              </w:rPr>
            </w:pPr>
          </w:p>
        </w:tc>
      </w:tr>
      <w:tr w:rsidR="00E77625" w:rsidRPr="00E77625" w14:paraId="645267CF"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9"/>
          <w:jc w:val="center"/>
        </w:trPr>
        <w:tc>
          <w:tcPr>
            <w:tcW w:w="750" w:type="dxa"/>
            <w:gridSpan w:val="2"/>
            <w:vMerge/>
            <w:tcBorders>
              <w:left w:val="single" w:sz="4" w:space="0" w:color="000000"/>
              <w:right w:val="single" w:sz="4" w:space="0" w:color="000000"/>
            </w:tcBorders>
            <w:vAlign w:val="center"/>
          </w:tcPr>
          <w:p w14:paraId="0AEFB46F"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8E9B90D"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4</w:t>
            </w:r>
          </w:p>
        </w:tc>
        <w:tc>
          <w:tcPr>
            <w:tcW w:w="8451" w:type="dxa"/>
            <w:gridSpan w:val="2"/>
            <w:tcBorders>
              <w:top w:val="single" w:sz="4" w:space="0" w:color="000000"/>
              <w:left w:val="single" w:sz="4" w:space="0" w:color="000000"/>
              <w:bottom w:val="single" w:sz="4" w:space="0" w:color="000000"/>
              <w:right w:val="single" w:sz="4" w:space="0" w:color="000000"/>
            </w:tcBorders>
          </w:tcPr>
          <w:p w14:paraId="296D0071"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Calibri" w:hAnsi="Times New Roman" w:cs="Times New Roman"/>
                <w:sz w:val="24"/>
                <w:szCs w:val="24"/>
              </w:rPr>
              <w:t>- HS trả lời phù hợp tác dụng của việc sử dụng bằng chứng về thành công của Steve Jobs trong văn bản:</w:t>
            </w:r>
          </w:p>
          <w:p w14:paraId="55B6A4EC"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Calibri" w:hAnsi="Times New Roman" w:cs="Times New Roman"/>
                <w:sz w:val="24"/>
                <w:szCs w:val="24"/>
              </w:rPr>
              <w:t xml:space="preserve">+ Nhấn mạnh vai trò của ước mơ đối với thành công của con người.  </w:t>
            </w:r>
          </w:p>
          <w:p w14:paraId="5AE1E293"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Calibri" w:hAnsi="Times New Roman" w:cs="Times New Roman"/>
                <w:sz w:val="24"/>
                <w:szCs w:val="24"/>
              </w:rPr>
              <w:t>+ Làm tăng tính thuyết phục của lập luận.</w:t>
            </w:r>
          </w:p>
          <w:p w14:paraId="26BE105F" w14:textId="77777777" w:rsidR="00E77625" w:rsidRPr="00E77625" w:rsidRDefault="00E77625" w:rsidP="00E77625">
            <w:pPr>
              <w:spacing w:after="0"/>
              <w:jc w:val="both"/>
              <w:rPr>
                <w:rFonts w:ascii="Times New Roman" w:eastAsia="Calibri" w:hAnsi="Times New Roman" w:cs="Times New Roman"/>
                <w:i/>
                <w:iCs/>
                <w:sz w:val="24"/>
                <w:szCs w:val="24"/>
              </w:rPr>
            </w:pPr>
            <w:r w:rsidRPr="00E77625">
              <w:rPr>
                <w:rFonts w:ascii="Times New Roman" w:eastAsia="Calibri" w:hAnsi="Times New Roman" w:cs="Times New Roman"/>
                <w:i/>
                <w:iCs/>
                <w:sz w:val="24"/>
                <w:szCs w:val="24"/>
              </w:rPr>
              <w:t>- Hướng dẫn chấm:</w:t>
            </w:r>
          </w:p>
          <w:p w14:paraId="6486E6B9" w14:textId="77777777" w:rsidR="00E77625" w:rsidRPr="00E77625" w:rsidRDefault="00E77625" w:rsidP="00E77625">
            <w:pPr>
              <w:spacing w:after="0"/>
              <w:rPr>
                <w:rFonts w:ascii="Times New Roman" w:eastAsia="Calibri" w:hAnsi="Times New Roman" w:cs="Times New Roman"/>
                <w:i/>
                <w:sz w:val="24"/>
                <w:szCs w:val="24"/>
              </w:rPr>
            </w:pPr>
            <w:r w:rsidRPr="00E77625">
              <w:rPr>
                <w:rFonts w:ascii="Times New Roman" w:eastAsia="Calibri" w:hAnsi="Times New Roman" w:cs="Times New Roman"/>
                <w:i/>
                <w:sz w:val="24"/>
                <w:szCs w:val="24"/>
              </w:rPr>
              <w:t>+ HS trả lời đúng các yêu cầu trên: 1.0 điểm.</w:t>
            </w:r>
          </w:p>
          <w:p w14:paraId="264E3BB9" w14:textId="77777777" w:rsidR="00E77625" w:rsidRPr="00E77625" w:rsidRDefault="00E77625" w:rsidP="00E77625">
            <w:pPr>
              <w:spacing w:after="0"/>
              <w:rPr>
                <w:rFonts w:ascii="Times New Roman" w:eastAsia="Calibri" w:hAnsi="Times New Roman" w:cs="Times New Roman"/>
                <w:i/>
                <w:sz w:val="24"/>
                <w:szCs w:val="24"/>
              </w:rPr>
            </w:pPr>
            <w:r w:rsidRPr="00E77625">
              <w:rPr>
                <w:rFonts w:ascii="Times New Roman" w:eastAsia="Calibri" w:hAnsi="Times New Roman" w:cs="Times New Roman"/>
                <w:i/>
                <w:sz w:val="24"/>
                <w:szCs w:val="24"/>
              </w:rPr>
              <w:t>+ HS trả lời được được 1/2 yêu cầu:0.5 điểm.</w:t>
            </w:r>
          </w:p>
          <w:p w14:paraId="2255ECFE"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Calibri" w:hAnsi="Times New Roman" w:cs="Times New Roman"/>
                <w:i/>
                <w:sz w:val="24"/>
                <w:szCs w:val="24"/>
              </w:rPr>
              <w:t>+ HS không trả lời hoặc trả lời sai: 0.0 điểm.</w:t>
            </w:r>
          </w:p>
        </w:tc>
        <w:tc>
          <w:tcPr>
            <w:tcW w:w="851" w:type="dxa"/>
            <w:gridSpan w:val="2"/>
            <w:tcBorders>
              <w:top w:val="single" w:sz="4" w:space="0" w:color="000000"/>
              <w:left w:val="single" w:sz="4" w:space="0" w:color="000000"/>
              <w:bottom w:val="single" w:sz="4" w:space="0" w:color="000000"/>
              <w:right w:val="single" w:sz="4" w:space="0" w:color="000000"/>
            </w:tcBorders>
          </w:tcPr>
          <w:p w14:paraId="55719C5F"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1.0</w:t>
            </w:r>
          </w:p>
          <w:p w14:paraId="0288C906" w14:textId="77777777" w:rsidR="00E77625" w:rsidRPr="00E77625" w:rsidRDefault="00E77625" w:rsidP="00E77625">
            <w:pPr>
              <w:spacing w:after="0"/>
              <w:jc w:val="center"/>
              <w:rPr>
                <w:rFonts w:ascii="Times New Roman" w:eastAsia="Calibri" w:hAnsi="Times New Roman" w:cs="Times New Roman"/>
                <w:b/>
                <w:sz w:val="24"/>
                <w:szCs w:val="24"/>
                <w:highlight w:val="yellow"/>
              </w:rPr>
            </w:pPr>
          </w:p>
          <w:p w14:paraId="54949CDB" w14:textId="77777777" w:rsidR="00E77625" w:rsidRPr="00E77625" w:rsidRDefault="00E77625" w:rsidP="00E77625">
            <w:pPr>
              <w:spacing w:after="0"/>
              <w:jc w:val="center"/>
              <w:rPr>
                <w:rFonts w:ascii="Times New Roman" w:eastAsia="Calibri" w:hAnsi="Times New Roman" w:cs="Times New Roman"/>
                <w:b/>
                <w:sz w:val="24"/>
                <w:szCs w:val="24"/>
                <w:highlight w:val="yellow"/>
              </w:rPr>
            </w:pPr>
          </w:p>
        </w:tc>
      </w:tr>
      <w:tr w:rsidR="00E77625" w:rsidRPr="00E77625" w14:paraId="731EEDED"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3"/>
          <w:jc w:val="center"/>
        </w:trPr>
        <w:tc>
          <w:tcPr>
            <w:tcW w:w="750" w:type="dxa"/>
            <w:gridSpan w:val="2"/>
            <w:vMerge/>
            <w:tcBorders>
              <w:left w:val="single" w:sz="4" w:space="0" w:color="000000"/>
              <w:right w:val="single" w:sz="4" w:space="0" w:color="000000"/>
            </w:tcBorders>
            <w:vAlign w:val="center"/>
          </w:tcPr>
          <w:p w14:paraId="48655068"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tcBorders>
              <w:top w:val="single" w:sz="4" w:space="0" w:color="000000"/>
              <w:left w:val="single" w:sz="4" w:space="0" w:color="000000"/>
              <w:bottom w:val="single" w:sz="4" w:space="0" w:color="auto"/>
              <w:right w:val="single" w:sz="4" w:space="0" w:color="000000"/>
            </w:tcBorders>
            <w:vAlign w:val="center"/>
          </w:tcPr>
          <w:p w14:paraId="71CA884F"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5</w:t>
            </w:r>
          </w:p>
        </w:tc>
        <w:tc>
          <w:tcPr>
            <w:tcW w:w="8451" w:type="dxa"/>
            <w:gridSpan w:val="2"/>
            <w:tcBorders>
              <w:top w:val="single" w:sz="4" w:space="0" w:color="000000"/>
              <w:left w:val="single" w:sz="4" w:space="0" w:color="000000"/>
              <w:bottom w:val="single" w:sz="4" w:space="0" w:color="auto"/>
              <w:right w:val="single" w:sz="4" w:space="0" w:color="000000"/>
            </w:tcBorders>
          </w:tcPr>
          <w:p w14:paraId="01DC3970"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Calibri" w:hAnsi="Times New Roman" w:cs="Times New Roman"/>
                <w:sz w:val="24"/>
                <w:szCs w:val="24"/>
              </w:rPr>
              <w:t xml:space="preserve">- HS trình bày được cách hiểu phù hợp về từ </w:t>
            </w:r>
            <w:r w:rsidRPr="00E77625">
              <w:rPr>
                <w:rFonts w:ascii="Times New Roman" w:eastAsia="Calibri" w:hAnsi="Times New Roman" w:cs="Times New Roman"/>
                <w:i/>
                <w:iCs/>
                <w:sz w:val="24"/>
                <w:szCs w:val="24"/>
              </w:rPr>
              <w:t xml:space="preserve">tâm huyết </w:t>
            </w:r>
            <w:r w:rsidRPr="00E77625">
              <w:rPr>
                <w:rFonts w:ascii="Times New Roman" w:eastAsia="Calibri" w:hAnsi="Times New Roman" w:cs="Times New Roman"/>
                <w:sz w:val="24"/>
                <w:szCs w:val="24"/>
              </w:rPr>
              <w:t>trong văn bản: toàn bộ tâm hồn, trí tuệ, tình cảm, lòng nhiệt tình. (Chấp nhận cách diễn đạt khác phù hợp).</w:t>
            </w:r>
          </w:p>
          <w:p w14:paraId="78941F2D" w14:textId="77777777" w:rsidR="00E77625" w:rsidRPr="00E77625" w:rsidRDefault="00E77625" w:rsidP="00E77625">
            <w:pPr>
              <w:spacing w:after="0"/>
              <w:jc w:val="both"/>
              <w:rPr>
                <w:rFonts w:ascii="Times New Roman" w:eastAsia="Calibri" w:hAnsi="Times New Roman" w:cs="Times New Roman"/>
                <w:i/>
                <w:iCs/>
                <w:sz w:val="24"/>
                <w:szCs w:val="24"/>
              </w:rPr>
            </w:pPr>
            <w:r w:rsidRPr="00E77625">
              <w:rPr>
                <w:rFonts w:ascii="Times New Roman" w:eastAsia="Calibri" w:hAnsi="Times New Roman" w:cs="Times New Roman"/>
                <w:i/>
                <w:iCs/>
                <w:sz w:val="24"/>
                <w:szCs w:val="24"/>
              </w:rPr>
              <w:t xml:space="preserve"> - Hướng dẫn chấm:</w:t>
            </w:r>
          </w:p>
          <w:p w14:paraId="657D08F8" w14:textId="77777777" w:rsidR="00E77625" w:rsidRPr="00E77625" w:rsidRDefault="00E77625" w:rsidP="00E77625">
            <w:pPr>
              <w:spacing w:after="0"/>
              <w:rPr>
                <w:rFonts w:ascii="Times New Roman" w:eastAsia="Calibri" w:hAnsi="Times New Roman" w:cs="Times New Roman"/>
                <w:i/>
                <w:sz w:val="24"/>
                <w:szCs w:val="24"/>
              </w:rPr>
            </w:pPr>
            <w:r w:rsidRPr="00E77625">
              <w:rPr>
                <w:rFonts w:ascii="Times New Roman" w:eastAsia="Calibri" w:hAnsi="Times New Roman" w:cs="Times New Roman"/>
                <w:i/>
                <w:sz w:val="24"/>
                <w:szCs w:val="24"/>
              </w:rPr>
              <w:t>+ HS trả lời đúng các yêu cầu trên: 0.5 điểm.</w:t>
            </w:r>
          </w:p>
          <w:p w14:paraId="08CDFA2C" w14:textId="77777777" w:rsidR="00E77625" w:rsidRPr="00E77625" w:rsidRDefault="00E77625" w:rsidP="00E77625">
            <w:pPr>
              <w:spacing w:after="0"/>
              <w:jc w:val="both"/>
              <w:rPr>
                <w:rFonts w:ascii="Times New Roman" w:eastAsia="Calibri" w:hAnsi="Times New Roman" w:cs="Times New Roman"/>
                <w:sz w:val="24"/>
                <w:szCs w:val="24"/>
                <w:lang w:val="es-ES"/>
              </w:rPr>
            </w:pPr>
            <w:r w:rsidRPr="00E77625">
              <w:rPr>
                <w:rFonts w:ascii="Times New Roman" w:eastAsia="Calibri" w:hAnsi="Times New Roman" w:cs="Times New Roman"/>
                <w:i/>
                <w:sz w:val="24"/>
                <w:szCs w:val="24"/>
              </w:rPr>
              <w:t>+ HS không trả lời hoặc trả lời sai: 0.0 điểm.</w:t>
            </w:r>
          </w:p>
        </w:tc>
        <w:tc>
          <w:tcPr>
            <w:tcW w:w="851" w:type="dxa"/>
            <w:gridSpan w:val="2"/>
            <w:tcBorders>
              <w:top w:val="single" w:sz="4" w:space="0" w:color="000000"/>
              <w:left w:val="single" w:sz="4" w:space="0" w:color="000000"/>
              <w:bottom w:val="single" w:sz="4" w:space="0" w:color="auto"/>
              <w:right w:val="single" w:sz="4" w:space="0" w:color="000000"/>
            </w:tcBorders>
          </w:tcPr>
          <w:p w14:paraId="610328EC" w14:textId="77777777" w:rsidR="00E77625" w:rsidRPr="00E77625" w:rsidRDefault="00E77625" w:rsidP="00E77625">
            <w:pPr>
              <w:spacing w:after="0"/>
              <w:jc w:val="center"/>
              <w:rPr>
                <w:rFonts w:ascii="Times New Roman" w:eastAsia="Calibri" w:hAnsi="Times New Roman" w:cs="Times New Roman"/>
                <w:b/>
                <w:iCs/>
                <w:noProof/>
                <w:sz w:val="24"/>
                <w:szCs w:val="24"/>
              </w:rPr>
            </w:pPr>
            <w:r w:rsidRPr="00E77625">
              <w:rPr>
                <w:rFonts w:ascii="Times New Roman" w:eastAsia="Calibri" w:hAnsi="Times New Roman" w:cs="Times New Roman"/>
                <w:b/>
                <w:iCs/>
                <w:noProof/>
                <w:sz w:val="24"/>
                <w:szCs w:val="24"/>
              </w:rPr>
              <w:t>0.5</w:t>
            </w:r>
          </w:p>
          <w:p w14:paraId="5145D5C0" w14:textId="77777777" w:rsidR="00E77625" w:rsidRPr="00E77625" w:rsidRDefault="00E77625" w:rsidP="00E77625">
            <w:pPr>
              <w:spacing w:after="0"/>
              <w:jc w:val="center"/>
              <w:rPr>
                <w:rFonts w:ascii="Times New Roman" w:eastAsia="Calibri" w:hAnsi="Times New Roman" w:cs="Times New Roman"/>
                <w:iCs/>
                <w:noProof/>
                <w:sz w:val="24"/>
                <w:szCs w:val="24"/>
                <w:highlight w:val="yellow"/>
              </w:rPr>
            </w:pPr>
          </w:p>
          <w:p w14:paraId="7F2615CA" w14:textId="77777777" w:rsidR="00E77625" w:rsidRPr="00E77625" w:rsidRDefault="00E77625" w:rsidP="00E77625">
            <w:pPr>
              <w:spacing w:after="0"/>
              <w:jc w:val="center"/>
              <w:rPr>
                <w:rFonts w:ascii="Times New Roman" w:eastAsia="Calibri" w:hAnsi="Times New Roman" w:cs="Times New Roman"/>
                <w:bCs/>
                <w:sz w:val="24"/>
                <w:szCs w:val="24"/>
                <w:highlight w:val="yellow"/>
              </w:rPr>
            </w:pPr>
          </w:p>
        </w:tc>
      </w:tr>
      <w:tr w:rsidR="00E77625" w:rsidRPr="00E77625" w14:paraId="66A15582"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3"/>
          <w:jc w:val="center"/>
        </w:trPr>
        <w:tc>
          <w:tcPr>
            <w:tcW w:w="750" w:type="dxa"/>
            <w:gridSpan w:val="2"/>
            <w:vMerge/>
            <w:tcBorders>
              <w:left w:val="single" w:sz="4" w:space="0" w:color="000000"/>
              <w:right w:val="single" w:sz="4" w:space="0" w:color="000000"/>
            </w:tcBorders>
            <w:vAlign w:val="center"/>
          </w:tcPr>
          <w:p w14:paraId="049A8D92"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tcBorders>
              <w:top w:val="single" w:sz="4" w:space="0" w:color="000000"/>
              <w:left w:val="single" w:sz="4" w:space="0" w:color="000000"/>
              <w:bottom w:val="single" w:sz="4" w:space="0" w:color="auto"/>
              <w:right w:val="single" w:sz="4" w:space="0" w:color="000000"/>
            </w:tcBorders>
            <w:vAlign w:val="center"/>
          </w:tcPr>
          <w:p w14:paraId="3835BFE1" w14:textId="77777777" w:rsidR="00E77625" w:rsidRPr="00E77625" w:rsidRDefault="00E77625" w:rsidP="00E77625">
            <w:pPr>
              <w:spacing w:after="0"/>
              <w:jc w:val="center"/>
              <w:rPr>
                <w:rFonts w:ascii="Times New Roman" w:eastAsia="Calibri" w:hAnsi="Times New Roman" w:cs="Times New Roman"/>
                <w:b/>
                <w:sz w:val="24"/>
                <w:szCs w:val="24"/>
                <w:highlight w:val="yellow"/>
              </w:rPr>
            </w:pPr>
            <w:r w:rsidRPr="00E77625">
              <w:rPr>
                <w:rFonts w:ascii="Times New Roman" w:eastAsia="Calibri" w:hAnsi="Times New Roman" w:cs="Times New Roman"/>
                <w:b/>
                <w:sz w:val="24"/>
                <w:szCs w:val="24"/>
              </w:rPr>
              <w:t>6</w:t>
            </w:r>
          </w:p>
        </w:tc>
        <w:tc>
          <w:tcPr>
            <w:tcW w:w="8451" w:type="dxa"/>
            <w:gridSpan w:val="2"/>
            <w:tcBorders>
              <w:top w:val="single" w:sz="4" w:space="0" w:color="000000"/>
              <w:left w:val="single" w:sz="4" w:space="0" w:color="000000"/>
              <w:bottom w:val="single" w:sz="4" w:space="0" w:color="auto"/>
              <w:right w:val="single" w:sz="4" w:space="0" w:color="000000"/>
            </w:tcBorders>
          </w:tcPr>
          <w:p w14:paraId="010EEA2B" w14:textId="77777777" w:rsidR="00E77625" w:rsidRPr="00E77625" w:rsidRDefault="00E77625" w:rsidP="00E77625">
            <w:pPr>
              <w:spacing w:after="0"/>
              <w:jc w:val="both"/>
              <w:rPr>
                <w:rFonts w:ascii="Times New Roman" w:eastAsia="Calibri" w:hAnsi="Times New Roman" w:cs="Times New Roman"/>
                <w:bCs/>
                <w:sz w:val="24"/>
                <w:szCs w:val="24"/>
              </w:rPr>
            </w:pPr>
            <w:r w:rsidRPr="00E77625">
              <w:rPr>
                <w:rFonts w:ascii="Times New Roman" w:eastAsia="Times New Roman" w:hAnsi="Times New Roman" w:cs="TimesNewRomanPSMT"/>
                <w:sz w:val="24"/>
                <w:szCs w:val="24"/>
                <w:lang w:bidi="as-IN"/>
              </w:rPr>
              <w:t xml:space="preserve"> - </w:t>
            </w:r>
            <w:r w:rsidRPr="00E77625">
              <w:rPr>
                <w:rFonts w:ascii="Times New Roman" w:eastAsia="Calibri" w:hAnsi="Times New Roman" w:cs="Times New Roman"/>
                <w:sz w:val="24"/>
                <w:szCs w:val="24"/>
                <w:lang w:bidi="as-IN"/>
              </w:rPr>
              <w:t>H</w:t>
            </w:r>
            <w:r w:rsidRPr="00E77625">
              <w:rPr>
                <w:rFonts w:ascii="Times New Roman" w:eastAsia="Calibri" w:hAnsi="Times New Roman" w:cs="Times New Roman"/>
                <w:bCs/>
                <w:sz w:val="24"/>
                <w:szCs w:val="24"/>
              </w:rPr>
              <w:t xml:space="preserve">ọc sinh rút ra bài học cho bản thân và có lí giải phù hợp </w:t>
            </w:r>
          </w:p>
          <w:p w14:paraId="343A156A" w14:textId="77777777" w:rsidR="00E77625" w:rsidRPr="00E77625" w:rsidRDefault="00E77625" w:rsidP="00E77625">
            <w:pPr>
              <w:spacing w:after="0"/>
              <w:jc w:val="both"/>
              <w:rPr>
                <w:rFonts w:ascii="Times New Roman" w:eastAsia="Calibri" w:hAnsi="Times New Roman" w:cs="Times New Roman"/>
                <w:iCs/>
                <w:color w:val="000000"/>
                <w:sz w:val="24"/>
                <w:szCs w:val="24"/>
              </w:rPr>
            </w:pPr>
            <w:r w:rsidRPr="00E77625">
              <w:rPr>
                <w:rFonts w:ascii="Times New Roman" w:eastAsia="Calibri" w:hAnsi="Times New Roman" w:cs="Times New Roman"/>
                <w:iCs/>
                <w:color w:val="000000"/>
                <w:sz w:val="24"/>
                <w:szCs w:val="24"/>
              </w:rPr>
              <w:t>+ Cần phải có/dám/nuôi dưỡng ước mơ.</w:t>
            </w:r>
          </w:p>
          <w:p w14:paraId="33545A47" w14:textId="77777777" w:rsidR="00E77625" w:rsidRPr="00E77625" w:rsidRDefault="00E77625" w:rsidP="00E77625">
            <w:pPr>
              <w:spacing w:after="0"/>
              <w:jc w:val="both"/>
              <w:rPr>
                <w:rFonts w:ascii="Times New Roman" w:eastAsia="Calibri" w:hAnsi="Times New Roman" w:cs="Times New Roman"/>
                <w:iCs/>
                <w:color w:val="000000"/>
                <w:sz w:val="24"/>
                <w:szCs w:val="24"/>
              </w:rPr>
            </w:pPr>
            <w:r w:rsidRPr="00E77625">
              <w:rPr>
                <w:rFonts w:ascii="Times New Roman" w:eastAsia="Calibri" w:hAnsi="Times New Roman" w:cs="Times New Roman"/>
                <w:iCs/>
                <w:color w:val="000000"/>
                <w:sz w:val="24"/>
                <w:szCs w:val="24"/>
              </w:rPr>
              <w:t>+ Khi có ước mơ, phải quyết tâm cao độ, nỗ lực hành động để thực hiện ước mơ.</w:t>
            </w:r>
          </w:p>
          <w:p w14:paraId="461821CF" w14:textId="77777777" w:rsidR="00E77625" w:rsidRPr="00E77625" w:rsidRDefault="00E77625" w:rsidP="00E77625">
            <w:pPr>
              <w:spacing w:after="0"/>
              <w:jc w:val="both"/>
              <w:rPr>
                <w:rFonts w:ascii="Times New Roman" w:eastAsia="Calibri" w:hAnsi="Times New Roman" w:cs="Times New Roman"/>
                <w:iCs/>
                <w:color w:val="000000"/>
                <w:sz w:val="24"/>
                <w:szCs w:val="24"/>
              </w:rPr>
            </w:pPr>
            <w:r w:rsidRPr="00E77625">
              <w:rPr>
                <w:rFonts w:ascii="Times New Roman" w:eastAsia="Calibri" w:hAnsi="Times New Roman" w:cs="Times New Roman"/>
                <w:iCs/>
                <w:color w:val="000000"/>
                <w:sz w:val="24"/>
                <w:szCs w:val="24"/>
              </w:rPr>
              <w:t>+ Cần xây dựng kế hoạch để biến ước mơ thành hiện thực</w:t>
            </w:r>
          </w:p>
          <w:p w14:paraId="26D5D363" w14:textId="77777777" w:rsidR="00E77625" w:rsidRPr="00E77625" w:rsidRDefault="00E77625" w:rsidP="00E77625">
            <w:pPr>
              <w:spacing w:after="0"/>
              <w:jc w:val="both"/>
              <w:rPr>
                <w:rFonts w:ascii="Times New Roman" w:eastAsia="Calibri" w:hAnsi="Times New Roman" w:cs="Times New Roman"/>
                <w:iCs/>
                <w:color w:val="000000"/>
                <w:sz w:val="24"/>
                <w:szCs w:val="24"/>
              </w:rPr>
            </w:pPr>
            <w:r w:rsidRPr="00E77625">
              <w:rPr>
                <w:rFonts w:ascii="Times New Roman" w:eastAsia="Calibri" w:hAnsi="Times New Roman" w:cs="Times New Roman"/>
                <w:iCs/>
                <w:color w:val="000000"/>
                <w:sz w:val="24"/>
                <w:szCs w:val="24"/>
              </w:rPr>
              <w:t>+…</w:t>
            </w:r>
          </w:p>
          <w:p w14:paraId="741B3C34" w14:textId="77777777" w:rsidR="00E77625" w:rsidRPr="00E77625" w:rsidRDefault="00E77625" w:rsidP="00E77625">
            <w:pPr>
              <w:spacing w:after="0"/>
              <w:jc w:val="both"/>
              <w:rPr>
                <w:rFonts w:ascii="Times New Roman" w:eastAsia="Calibri" w:hAnsi="Times New Roman" w:cs="Times New Roman"/>
                <w:i/>
                <w:iCs/>
                <w:sz w:val="24"/>
                <w:szCs w:val="24"/>
              </w:rPr>
            </w:pPr>
            <w:r w:rsidRPr="00E77625">
              <w:rPr>
                <w:rFonts w:ascii="Times New Roman" w:eastAsia="Calibri" w:hAnsi="Times New Roman" w:cs="Times New Roman"/>
                <w:i/>
                <w:iCs/>
                <w:sz w:val="24"/>
                <w:szCs w:val="24"/>
              </w:rPr>
              <w:t>- Hướng dẫn chấm:</w:t>
            </w:r>
          </w:p>
          <w:p w14:paraId="53E17C6B" w14:textId="77777777" w:rsidR="00E77625" w:rsidRPr="00E77625" w:rsidRDefault="00E77625" w:rsidP="00E77625">
            <w:pPr>
              <w:spacing w:after="0"/>
              <w:rPr>
                <w:rFonts w:ascii="Times New Roman" w:eastAsia="Calibri" w:hAnsi="Times New Roman" w:cs="Times New Roman"/>
                <w:i/>
                <w:sz w:val="24"/>
                <w:szCs w:val="24"/>
              </w:rPr>
            </w:pPr>
            <w:r w:rsidRPr="00E77625">
              <w:rPr>
                <w:rFonts w:ascii="Times New Roman" w:eastAsia="Calibri" w:hAnsi="Times New Roman" w:cs="Times New Roman"/>
                <w:i/>
                <w:sz w:val="24"/>
                <w:szCs w:val="24"/>
              </w:rPr>
              <w:t>+ HS trả lời đúng yêu cầu : 1.0 điểm</w:t>
            </w:r>
          </w:p>
          <w:p w14:paraId="0C6EF382" w14:textId="77777777" w:rsidR="00E77625" w:rsidRPr="00E77625" w:rsidRDefault="00E77625" w:rsidP="00E77625">
            <w:pPr>
              <w:spacing w:after="0"/>
              <w:rPr>
                <w:rFonts w:ascii="Times New Roman" w:eastAsia="Calibri" w:hAnsi="Times New Roman" w:cs="Times New Roman"/>
                <w:sz w:val="24"/>
                <w:szCs w:val="24"/>
              </w:rPr>
            </w:pPr>
            <w:r w:rsidRPr="00E77625">
              <w:rPr>
                <w:rFonts w:ascii="Times New Roman" w:eastAsia="Calibri" w:hAnsi="Times New Roman" w:cs="Times New Roman"/>
                <w:i/>
                <w:sz w:val="24"/>
                <w:szCs w:val="24"/>
              </w:rPr>
              <w:t>+ HS chỉ nêu bài học (không lí giải): 0.5 điểm</w:t>
            </w:r>
          </w:p>
          <w:p w14:paraId="17808584" w14:textId="77777777" w:rsidR="00E77625" w:rsidRPr="00E77625" w:rsidRDefault="00E77625" w:rsidP="00E77625">
            <w:pPr>
              <w:spacing w:after="0"/>
              <w:jc w:val="both"/>
              <w:rPr>
                <w:rFonts w:ascii="Times New Roman" w:eastAsia="Times New Roman" w:hAnsi="Times New Roman" w:cs="TimesNewRomanPSMT"/>
                <w:sz w:val="24"/>
                <w:szCs w:val="24"/>
                <w:highlight w:val="yellow"/>
                <w:lang w:bidi="as-IN"/>
              </w:rPr>
            </w:pPr>
            <w:r w:rsidRPr="00E77625">
              <w:rPr>
                <w:rFonts w:ascii="Times New Roman" w:eastAsia="Calibri" w:hAnsi="Times New Roman" w:cs="Times New Roman"/>
                <w:i/>
                <w:sz w:val="24"/>
                <w:szCs w:val="24"/>
              </w:rPr>
              <w:t>+ HS không trả lời hoặc trả lời sai: 0.0 điểm.</w:t>
            </w:r>
          </w:p>
        </w:tc>
        <w:tc>
          <w:tcPr>
            <w:tcW w:w="851" w:type="dxa"/>
            <w:gridSpan w:val="2"/>
            <w:tcBorders>
              <w:top w:val="single" w:sz="4" w:space="0" w:color="000000"/>
              <w:left w:val="single" w:sz="4" w:space="0" w:color="000000"/>
              <w:bottom w:val="single" w:sz="4" w:space="0" w:color="auto"/>
              <w:right w:val="single" w:sz="4" w:space="0" w:color="000000"/>
            </w:tcBorders>
          </w:tcPr>
          <w:p w14:paraId="388ED0C7"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1.0</w:t>
            </w:r>
          </w:p>
          <w:p w14:paraId="59EC2221" w14:textId="77777777" w:rsidR="00E77625" w:rsidRPr="00E77625" w:rsidRDefault="00E77625" w:rsidP="00E77625">
            <w:pPr>
              <w:spacing w:after="0"/>
              <w:jc w:val="center"/>
              <w:rPr>
                <w:rFonts w:ascii="Times New Roman" w:eastAsia="Calibri" w:hAnsi="Times New Roman" w:cs="Times New Roman"/>
                <w:b/>
                <w:sz w:val="24"/>
                <w:szCs w:val="24"/>
                <w:highlight w:val="yellow"/>
              </w:rPr>
            </w:pPr>
          </w:p>
          <w:p w14:paraId="52E642E6" w14:textId="77777777" w:rsidR="00E77625" w:rsidRPr="00E77625" w:rsidRDefault="00E77625" w:rsidP="00E77625">
            <w:pPr>
              <w:spacing w:after="0"/>
              <w:jc w:val="center"/>
              <w:rPr>
                <w:rFonts w:ascii="Times New Roman" w:eastAsia="Calibri" w:hAnsi="Times New Roman" w:cs="Times New Roman"/>
                <w:b/>
                <w:sz w:val="24"/>
                <w:szCs w:val="24"/>
                <w:highlight w:val="yellow"/>
              </w:rPr>
            </w:pPr>
          </w:p>
        </w:tc>
      </w:tr>
      <w:tr w:rsidR="00E77625" w:rsidRPr="00E77625" w14:paraId="4E4589B4"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50" w:type="dxa"/>
            <w:gridSpan w:val="2"/>
            <w:vMerge w:val="restart"/>
            <w:tcBorders>
              <w:left w:val="single" w:sz="4" w:space="0" w:color="000000"/>
              <w:right w:val="single" w:sz="4" w:space="0" w:color="000000"/>
            </w:tcBorders>
            <w:vAlign w:val="center"/>
          </w:tcPr>
          <w:p w14:paraId="565A41E7" w14:textId="77777777" w:rsidR="00E77625" w:rsidRPr="00E77625" w:rsidRDefault="00E77625" w:rsidP="00E77625">
            <w:pPr>
              <w:spacing w:after="0"/>
              <w:jc w:val="both"/>
              <w:rPr>
                <w:rFonts w:ascii="Times New Roman" w:eastAsia="Calibri" w:hAnsi="Times New Roman" w:cs="Times New Roman"/>
                <w:sz w:val="24"/>
                <w:szCs w:val="24"/>
                <w:highlight w:val="yellow"/>
              </w:rPr>
            </w:pPr>
          </w:p>
          <w:p w14:paraId="5F9F276A" w14:textId="77777777" w:rsidR="00E77625" w:rsidRPr="00E77625" w:rsidRDefault="00E77625" w:rsidP="00E77625">
            <w:pPr>
              <w:spacing w:after="0"/>
              <w:jc w:val="center"/>
              <w:rPr>
                <w:rFonts w:ascii="Times New Roman" w:eastAsia="Calibri" w:hAnsi="Times New Roman" w:cs="Times New Roman"/>
                <w:sz w:val="24"/>
                <w:szCs w:val="24"/>
                <w:highlight w:val="yellow"/>
              </w:rPr>
            </w:pPr>
          </w:p>
          <w:p w14:paraId="77B7E7F1" w14:textId="77777777" w:rsidR="00E77625" w:rsidRPr="00E77625" w:rsidRDefault="00E77625" w:rsidP="00E77625">
            <w:pPr>
              <w:spacing w:after="0"/>
              <w:jc w:val="center"/>
              <w:rPr>
                <w:rFonts w:ascii="Times New Roman" w:eastAsia="Calibri" w:hAnsi="Times New Roman" w:cs="Times New Roman"/>
                <w:sz w:val="24"/>
                <w:szCs w:val="24"/>
                <w:highlight w:val="yellow"/>
              </w:rPr>
            </w:pPr>
            <w:r w:rsidRPr="00E77625">
              <w:rPr>
                <w:rFonts w:ascii="Times New Roman" w:eastAsia="Calibri" w:hAnsi="Times New Roman" w:cs="Times New Roman"/>
                <w:b/>
                <w:sz w:val="24"/>
                <w:szCs w:val="24"/>
              </w:rPr>
              <w:t>II</w:t>
            </w:r>
          </w:p>
        </w:tc>
        <w:tc>
          <w:tcPr>
            <w:tcW w:w="9159" w:type="dxa"/>
            <w:gridSpan w:val="3"/>
            <w:tcBorders>
              <w:top w:val="single" w:sz="4" w:space="0" w:color="000000"/>
              <w:left w:val="single" w:sz="4" w:space="0" w:color="000000"/>
              <w:bottom w:val="single" w:sz="4" w:space="0" w:color="000000"/>
              <w:right w:val="single" w:sz="4" w:space="0" w:color="000000"/>
            </w:tcBorders>
            <w:vAlign w:val="center"/>
          </w:tcPr>
          <w:p w14:paraId="654A11F8" w14:textId="77777777" w:rsidR="00E77625" w:rsidRPr="00E77625" w:rsidRDefault="00E77625" w:rsidP="00E77625">
            <w:pPr>
              <w:spacing w:after="0"/>
              <w:jc w:val="both"/>
              <w:rPr>
                <w:rFonts w:ascii="Times New Roman" w:eastAsia="Calibri" w:hAnsi="Times New Roman" w:cs=".VnTime"/>
                <w:b/>
                <w:spacing w:val="-6"/>
                <w:sz w:val="24"/>
                <w:szCs w:val="24"/>
              </w:rPr>
            </w:pPr>
            <w:r w:rsidRPr="00E77625">
              <w:rPr>
                <w:rFonts w:ascii="Times New Roman" w:eastAsia="Calibri" w:hAnsi="Times New Roman" w:cs="Times New Roman"/>
                <w:b/>
                <w:spacing w:val="-6"/>
                <w:sz w:val="24"/>
                <w:szCs w:val="24"/>
              </w:rPr>
              <w:t xml:space="preserve">VIẾT: </w:t>
            </w:r>
            <w:r w:rsidRPr="00E77625">
              <w:rPr>
                <w:rFonts w:ascii="Times New Roman" w:eastAsia="Calibri" w:hAnsi="Times New Roman" w:cs="Times New Roman"/>
                <w:spacing w:val="-6"/>
                <w:sz w:val="24"/>
                <w:szCs w:val="24"/>
              </w:rPr>
              <w:t xml:space="preserve">Bày tỏ ý kiến của bản thân về quan điểm: </w:t>
            </w:r>
            <w:r w:rsidRPr="00E77625">
              <w:rPr>
                <w:rFonts w:ascii="Times New Roman" w:eastAsia="Calibri" w:hAnsi="Times New Roman" w:cs="Times New Roman"/>
                <w:i/>
                <w:spacing w:val="-6"/>
                <w:sz w:val="24"/>
                <w:szCs w:val="24"/>
              </w:rPr>
              <w:t>Chính sự kiên trì, nỗ lực vượt qua khó khăn, thử thách mới quyết định việc bạn có thể đạt được ước mơ hay không.</w:t>
            </w:r>
          </w:p>
        </w:tc>
        <w:tc>
          <w:tcPr>
            <w:tcW w:w="851" w:type="dxa"/>
            <w:gridSpan w:val="2"/>
            <w:tcBorders>
              <w:top w:val="single" w:sz="4" w:space="0" w:color="000000"/>
              <w:left w:val="single" w:sz="4" w:space="0" w:color="000000"/>
              <w:bottom w:val="single" w:sz="4" w:space="0" w:color="000000"/>
              <w:right w:val="single" w:sz="4" w:space="0" w:color="000000"/>
            </w:tcBorders>
          </w:tcPr>
          <w:p w14:paraId="65A03607"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5.0</w:t>
            </w:r>
          </w:p>
        </w:tc>
      </w:tr>
      <w:tr w:rsidR="00E77625" w:rsidRPr="00E77625" w14:paraId="51E80A16"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50" w:type="dxa"/>
            <w:gridSpan w:val="2"/>
            <w:vMerge/>
            <w:tcBorders>
              <w:left w:val="single" w:sz="4" w:space="0" w:color="000000"/>
              <w:right w:val="single" w:sz="4" w:space="0" w:color="000000"/>
            </w:tcBorders>
            <w:vAlign w:val="center"/>
          </w:tcPr>
          <w:p w14:paraId="5CC08C17"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1CB360E"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8451" w:type="dxa"/>
            <w:gridSpan w:val="2"/>
            <w:tcBorders>
              <w:top w:val="single" w:sz="4" w:space="0" w:color="000000"/>
              <w:left w:val="single" w:sz="4" w:space="0" w:color="000000"/>
              <w:bottom w:val="single" w:sz="4" w:space="0" w:color="000000"/>
              <w:right w:val="single" w:sz="4" w:space="0" w:color="000000"/>
            </w:tcBorders>
          </w:tcPr>
          <w:p w14:paraId="4BE59FE9" w14:textId="77777777" w:rsidR="00E77625" w:rsidRPr="00E77625" w:rsidRDefault="00E77625" w:rsidP="00E77625">
            <w:pPr>
              <w:spacing w:after="0"/>
              <w:jc w:val="both"/>
              <w:rPr>
                <w:rFonts w:ascii="Times New Roman" w:eastAsia="Calibri" w:hAnsi="Times New Roman" w:cs="Times"/>
                <w:color w:val="000000"/>
                <w:sz w:val="24"/>
                <w:szCs w:val="24"/>
              </w:rPr>
            </w:pPr>
            <w:r w:rsidRPr="00E77625">
              <w:rPr>
                <w:rFonts w:ascii="Times New Roman" w:eastAsia="Calibri" w:hAnsi="Times New Roman" w:cs="Times"/>
                <w:i/>
                <w:iCs/>
                <w:color w:val="000000"/>
                <w:sz w:val="24"/>
                <w:szCs w:val="24"/>
              </w:rPr>
              <w:t xml:space="preserve">a. Đảm bảo cấu trúc của một bài văn: </w:t>
            </w:r>
            <w:r w:rsidRPr="00E77625">
              <w:rPr>
                <w:rFonts w:ascii="Times New Roman" w:eastAsia="Calibri" w:hAnsi="Times New Roman" w:cs="Times"/>
                <w:color w:val="000000"/>
                <w:sz w:val="24"/>
                <w:szCs w:val="24"/>
              </w:rPr>
              <w:t>Có đủ </w:t>
            </w:r>
            <w:r w:rsidRPr="00E77625">
              <w:rPr>
                <w:rFonts w:ascii="Times New Roman" w:eastAsia="Calibri" w:hAnsi="Times New Roman" w:cs="Times"/>
                <w:i/>
                <w:iCs/>
                <w:color w:val="000000"/>
                <w:sz w:val="24"/>
                <w:szCs w:val="24"/>
              </w:rPr>
              <w:t>Mở bài, Thân bài, Kết bài. Mở bài </w:t>
            </w:r>
            <w:r w:rsidRPr="00E77625">
              <w:rPr>
                <w:rFonts w:ascii="Times New Roman" w:eastAsia="Calibri" w:hAnsi="Times New Roman" w:cs="Times"/>
                <w:color w:val="000000"/>
                <w:sz w:val="24"/>
                <w:szCs w:val="24"/>
              </w:rPr>
              <w:t>giới thiệu được vấn đề, </w:t>
            </w:r>
            <w:r w:rsidRPr="00E77625">
              <w:rPr>
                <w:rFonts w:ascii="Times New Roman" w:eastAsia="Calibri" w:hAnsi="Times New Roman" w:cs="Times"/>
                <w:i/>
                <w:iCs/>
                <w:color w:val="000000"/>
                <w:sz w:val="24"/>
                <w:szCs w:val="24"/>
              </w:rPr>
              <w:t>Thân</w:t>
            </w:r>
            <w:r w:rsidRPr="00E77625">
              <w:rPr>
                <w:rFonts w:ascii="Times New Roman" w:eastAsia="Calibri" w:hAnsi="Times New Roman" w:cs="Times"/>
                <w:color w:val="000000"/>
                <w:sz w:val="24"/>
                <w:szCs w:val="24"/>
              </w:rPr>
              <w:t xml:space="preserve"> </w:t>
            </w:r>
            <w:r w:rsidRPr="00E77625">
              <w:rPr>
                <w:rFonts w:ascii="Times New Roman" w:eastAsia="Calibri" w:hAnsi="Times New Roman" w:cs="Times"/>
                <w:i/>
                <w:iCs/>
                <w:color w:val="000000"/>
                <w:sz w:val="24"/>
                <w:szCs w:val="24"/>
              </w:rPr>
              <w:t>bài </w:t>
            </w:r>
            <w:r w:rsidRPr="00E77625">
              <w:rPr>
                <w:rFonts w:ascii="Times New Roman" w:eastAsia="Calibri" w:hAnsi="Times New Roman" w:cs="Times"/>
                <w:color w:val="000000"/>
                <w:sz w:val="24"/>
                <w:szCs w:val="24"/>
              </w:rPr>
              <w:t>triển khai được vấn đề, </w:t>
            </w:r>
            <w:r w:rsidRPr="00E77625">
              <w:rPr>
                <w:rFonts w:ascii="Times New Roman" w:eastAsia="Calibri" w:hAnsi="Times New Roman" w:cs="Times"/>
                <w:i/>
                <w:iCs/>
                <w:color w:val="000000"/>
                <w:sz w:val="24"/>
                <w:szCs w:val="24"/>
              </w:rPr>
              <w:t>Kết bài </w:t>
            </w:r>
            <w:r w:rsidRPr="00E77625">
              <w:rPr>
                <w:rFonts w:ascii="Times New Roman" w:eastAsia="Calibri" w:hAnsi="Times New Roman" w:cs="Times"/>
                <w:color w:val="000000"/>
                <w:sz w:val="24"/>
                <w:szCs w:val="24"/>
              </w:rPr>
              <w:t>khái quát được vấn đề.</w:t>
            </w:r>
          </w:p>
        </w:tc>
        <w:tc>
          <w:tcPr>
            <w:tcW w:w="851" w:type="dxa"/>
            <w:gridSpan w:val="2"/>
            <w:tcBorders>
              <w:top w:val="single" w:sz="4" w:space="0" w:color="000000"/>
              <w:left w:val="single" w:sz="4" w:space="0" w:color="000000"/>
              <w:bottom w:val="single" w:sz="4" w:space="0" w:color="000000"/>
              <w:right w:val="single" w:sz="4" w:space="0" w:color="000000"/>
            </w:tcBorders>
          </w:tcPr>
          <w:p w14:paraId="43348BE8"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0.5</w:t>
            </w:r>
          </w:p>
        </w:tc>
      </w:tr>
      <w:tr w:rsidR="00E77625" w:rsidRPr="00E77625" w14:paraId="7B430C48"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50" w:type="dxa"/>
            <w:gridSpan w:val="2"/>
            <w:vMerge/>
            <w:tcBorders>
              <w:left w:val="single" w:sz="4" w:space="0" w:color="000000"/>
              <w:right w:val="single" w:sz="4" w:space="0" w:color="000000"/>
            </w:tcBorders>
            <w:vAlign w:val="center"/>
          </w:tcPr>
          <w:p w14:paraId="4DD7E0C8"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6DD73CFC"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8451" w:type="dxa"/>
            <w:gridSpan w:val="2"/>
            <w:tcBorders>
              <w:top w:val="single" w:sz="4" w:space="0" w:color="000000"/>
              <w:left w:val="single" w:sz="4" w:space="0" w:color="000000"/>
              <w:bottom w:val="single" w:sz="4" w:space="0" w:color="000000"/>
              <w:right w:val="single" w:sz="4" w:space="0" w:color="000000"/>
            </w:tcBorders>
          </w:tcPr>
          <w:p w14:paraId="754B71B3" w14:textId="77777777" w:rsidR="00E77625" w:rsidRPr="00E77625" w:rsidRDefault="00E77625" w:rsidP="00E77625">
            <w:pPr>
              <w:spacing w:after="0"/>
              <w:jc w:val="both"/>
              <w:rPr>
                <w:rFonts w:ascii="Times New Roman" w:eastAsia="Calibri" w:hAnsi="Times New Roman" w:cs="Times"/>
                <w:i/>
                <w:iCs/>
                <w:color w:val="000000"/>
                <w:sz w:val="24"/>
                <w:szCs w:val="24"/>
              </w:rPr>
            </w:pPr>
            <w:r w:rsidRPr="00E77625">
              <w:rPr>
                <w:rFonts w:ascii="Times New Roman" w:eastAsia="Calibri" w:hAnsi="Times New Roman" w:cs="Times"/>
                <w:i/>
                <w:iCs/>
                <w:color w:val="000000"/>
                <w:sz w:val="24"/>
                <w:szCs w:val="24"/>
              </w:rPr>
              <w:t>b. Xác định đúng vấn đề nghị luận</w:t>
            </w:r>
            <w:r w:rsidRPr="00E77625">
              <w:rPr>
                <w:rFonts w:ascii="Times New Roman" w:eastAsia="Calibri" w:hAnsi="Times New Roman" w:cs="Times"/>
                <w:color w:val="000000"/>
                <w:sz w:val="24"/>
                <w:szCs w:val="24"/>
              </w:rPr>
              <w:t xml:space="preserve">: </w:t>
            </w:r>
            <w:r w:rsidRPr="00E77625">
              <w:rPr>
                <w:rFonts w:ascii="Times New Roman" w:eastAsia="Calibri" w:hAnsi="Times New Roman" w:cs="Times"/>
                <w:i/>
                <w:iCs/>
                <w:color w:val="000000"/>
                <w:sz w:val="24"/>
                <w:szCs w:val="24"/>
              </w:rPr>
              <w:t xml:space="preserve">bày tỏ quan điểm về vấn đề chính sự kiên trì, nỗ lực vượt qua khó khăn thử thách quyết định việc đạt được ước mơ hay không. </w:t>
            </w:r>
          </w:p>
        </w:tc>
        <w:tc>
          <w:tcPr>
            <w:tcW w:w="851" w:type="dxa"/>
            <w:gridSpan w:val="2"/>
            <w:tcBorders>
              <w:top w:val="single" w:sz="4" w:space="0" w:color="000000"/>
              <w:left w:val="single" w:sz="4" w:space="0" w:color="000000"/>
              <w:bottom w:val="single" w:sz="4" w:space="0" w:color="000000"/>
              <w:right w:val="single" w:sz="4" w:space="0" w:color="000000"/>
            </w:tcBorders>
          </w:tcPr>
          <w:p w14:paraId="6A55DE6E"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0.5</w:t>
            </w:r>
          </w:p>
        </w:tc>
      </w:tr>
      <w:tr w:rsidR="00E77625" w:rsidRPr="00E77625" w14:paraId="0151F13C"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50" w:type="dxa"/>
            <w:gridSpan w:val="2"/>
            <w:vMerge/>
            <w:tcBorders>
              <w:left w:val="single" w:sz="4" w:space="0" w:color="000000"/>
              <w:right w:val="single" w:sz="4" w:space="0" w:color="000000"/>
            </w:tcBorders>
            <w:vAlign w:val="center"/>
          </w:tcPr>
          <w:p w14:paraId="563B1CB1"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34C899ED"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8451" w:type="dxa"/>
            <w:gridSpan w:val="2"/>
            <w:tcBorders>
              <w:top w:val="single" w:sz="4" w:space="0" w:color="000000"/>
              <w:left w:val="single" w:sz="4" w:space="0" w:color="000000"/>
              <w:bottom w:val="single" w:sz="4" w:space="0" w:color="000000"/>
              <w:right w:val="single" w:sz="4" w:space="0" w:color="000000"/>
            </w:tcBorders>
          </w:tcPr>
          <w:p w14:paraId="0EC5FAF5" w14:textId="77777777" w:rsidR="00E77625" w:rsidRPr="00E77625" w:rsidRDefault="00E77625" w:rsidP="00E77625">
            <w:pPr>
              <w:spacing w:after="0"/>
              <w:jc w:val="both"/>
              <w:rPr>
                <w:rFonts w:ascii="Times New Roman" w:eastAsia="Times New Roman" w:hAnsi="Times New Roman" w:cs="Times New Roman"/>
                <w:bCs/>
                <w:i/>
                <w:iCs/>
                <w:sz w:val="24"/>
                <w:szCs w:val="24"/>
              </w:rPr>
            </w:pPr>
            <w:r w:rsidRPr="00E77625">
              <w:rPr>
                <w:rFonts w:ascii="Times New Roman" w:eastAsia="Times New Roman" w:hAnsi="Times New Roman" w:cs="Times New Roman"/>
                <w:bCs/>
                <w:i/>
                <w:iCs/>
                <w:sz w:val="24"/>
                <w:szCs w:val="24"/>
              </w:rPr>
              <w:t xml:space="preserve">c. Viết được bài văn nghị luận đảm bảo các yêu cầu: </w:t>
            </w:r>
            <w:r w:rsidRPr="00E77625">
              <w:rPr>
                <w:rFonts w:ascii="Times New Roman" w:eastAsia="Times New Roman" w:hAnsi="Times New Roman" w:cs="Times New Roman"/>
                <w:bCs/>
                <w:sz w:val="24"/>
                <w:szCs w:val="24"/>
              </w:rPr>
              <w:t>Lựa chọn được các thao tác lập luận phù hợp; kết hợp nhuần nhuyễn lí lẽ và dẫn chứng; trình bày được hệ thống ý phù hợp theo bố cục ba phần của bài văn nghị luận. Có thể tham khảo hướng triển khai sau:</w:t>
            </w:r>
          </w:p>
          <w:p w14:paraId="5C394505" w14:textId="77777777" w:rsidR="00E77625" w:rsidRPr="00E77625" w:rsidRDefault="00E77625" w:rsidP="00E77625">
            <w:pPr>
              <w:spacing w:after="0"/>
              <w:jc w:val="both"/>
              <w:rPr>
                <w:rFonts w:ascii="Times New Roman" w:eastAsia="Times New Roman" w:hAnsi="Times New Roman" w:cs="Times New Roman"/>
                <w:bCs/>
                <w:sz w:val="24"/>
                <w:szCs w:val="24"/>
              </w:rPr>
            </w:pPr>
            <w:r w:rsidRPr="00E77625">
              <w:rPr>
                <w:rFonts w:ascii="Times New Roman" w:eastAsia="Times New Roman" w:hAnsi="Times New Roman" w:cs="Times New Roman"/>
                <w:b/>
                <w:bCs/>
                <w:sz w:val="24"/>
                <w:szCs w:val="24"/>
              </w:rPr>
              <w:t>* Mở bài:</w:t>
            </w:r>
            <w:r w:rsidRPr="00E77625">
              <w:rPr>
                <w:rFonts w:ascii="Times New Roman" w:eastAsia="Times New Roman" w:hAnsi="Times New Roman" w:cs="Times New Roman"/>
                <w:bCs/>
                <w:sz w:val="24"/>
                <w:szCs w:val="24"/>
              </w:rPr>
              <w:t xml:space="preserve"> Giới thiệu vấn đề nghị luận.</w:t>
            </w:r>
          </w:p>
          <w:p w14:paraId="1C19BD9D" w14:textId="77777777" w:rsidR="00E77625" w:rsidRPr="00E77625" w:rsidRDefault="00E77625" w:rsidP="00E77625">
            <w:pPr>
              <w:spacing w:after="0"/>
              <w:jc w:val="both"/>
              <w:rPr>
                <w:rFonts w:ascii="Times New Roman" w:eastAsia="Times New Roman" w:hAnsi="Times New Roman" w:cs="Times New Roman"/>
                <w:b/>
                <w:bCs/>
                <w:sz w:val="24"/>
                <w:szCs w:val="24"/>
              </w:rPr>
            </w:pPr>
            <w:r w:rsidRPr="00E77625">
              <w:rPr>
                <w:rFonts w:ascii="Times New Roman" w:eastAsia="Times New Roman" w:hAnsi="Times New Roman" w:cs="Times New Roman"/>
                <w:b/>
                <w:bCs/>
                <w:sz w:val="24"/>
                <w:szCs w:val="24"/>
              </w:rPr>
              <w:t xml:space="preserve">* Thân bài: </w:t>
            </w:r>
          </w:p>
          <w:p w14:paraId="228BFFFC" w14:textId="77777777" w:rsidR="00E77625" w:rsidRPr="00E77625" w:rsidRDefault="00E77625" w:rsidP="00E77625">
            <w:pPr>
              <w:spacing w:after="0"/>
              <w:jc w:val="both"/>
              <w:rPr>
                <w:rFonts w:ascii="Times New Roman" w:eastAsia="Times New Roman" w:hAnsi="Times New Roman" w:cs="Times New Roman"/>
                <w:b/>
                <w:bCs/>
                <w:sz w:val="24"/>
                <w:szCs w:val="24"/>
              </w:rPr>
            </w:pPr>
            <w:r w:rsidRPr="00E77625">
              <w:rPr>
                <w:rFonts w:ascii="Times New Roman" w:eastAsia="Times New Roman" w:hAnsi="Times New Roman" w:cs="Times New Roman"/>
                <w:b/>
                <w:bCs/>
                <w:sz w:val="24"/>
                <w:szCs w:val="24"/>
              </w:rPr>
              <w:t>(1) Trình bày được ý hiểu của bản thân về ý kiến</w:t>
            </w:r>
          </w:p>
          <w:p w14:paraId="6FE8391E"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 </w:t>
            </w:r>
            <w:r w:rsidRPr="00E77625">
              <w:rPr>
                <w:rFonts w:ascii="Times New Roman" w:eastAsia="Calibri" w:hAnsi="Times New Roman" w:cs="Times New Roman"/>
                <w:i/>
                <w:iCs/>
                <w:sz w:val="24"/>
                <w:szCs w:val="24"/>
                <w:lang w:val="nl-NL"/>
              </w:rPr>
              <w:t>Ước mơ</w:t>
            </w:r>
            <w:r w:rsidRPr="00E77625">
              <w:rPr>
                <w:rFonts w:ascii="Times New Roman" w:eastAsia="Calibri" w:hAnsi="Times New Roman" w:cs="Times New Roman"/>
                <w:sz w:val="24"/>
                <w:szCs w:val="24"/>
                <w:lang w:val="nl-NL"/>
              </w:rPr>
              <w:t xml:space="preserve"> là những mong muốn, khát vọng hoặc mục tiêu tốt đẹp mà con người hướng tới. </w:t>
            </w:r>
          </w:p>
          <w:p w14:paraId="3AE4142F"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 </w:t>
            </w:r>
            <w:r w:rsidRPr="00E77625">
              <w:rPr>
                <w:rFonts w:ascii="Times New Roman" w:eastAsia="Calibri" w:hAnsi="Times New Roman" w:cs="Times New Roman"/>
                <w:i/>
                <w:iCs/>
                <w:sz w:val="24"/>
                <w:szCs w:val="24"/>
                <w:lang w:val="nl-NL"/>
              </w:rPr>
              <w:t>Kiên trì</w:t>
            </w:r>
            <w:r w:rsidRPr="00E77625">
              <w:rPr>
                <w:rFonts w:ascii="Times New Roman" w:eastAsia="Calibri" w:hAnsi="Times New Roman" w:cs="Times New Roman"/>
                <w:sz w:val="24"/>
                <w:szCs w:val="24"/>
                <w:lang w:val="nl-NL"/>
              </w:rPr>
              <w:t xml:space="preserve"> là sự bền bỉ theo đuổi mục tiêu đến cùng, không bỏ cuộc.</w:t>
            </w:r>
          </w:p>
          <w:p w14:paraId="5AE71249"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 </w:t>
            </w:r>
            <w:r w:rsidRPr="00E77625">
              <w:rPr>
                <w:rFonts w:ascii="Times New Roman" w:eastAsia="Calibri" w:hAnsi="Times New Roman" w:cs="Times New Roman"/>
                <w:i/>
                <w:iCs/>
                <w:sz w:val="24"/>
                <w:szCs w:val="24"/>
                <w:lang w:val="nl-NL"/>
              </w:rPr>
              <w:t>Nỗ lực</w:t>
            </w:r>
            <w:r w:rsidRPr="00E77625">
              <w:rPr>
                <w:rFonts w:ascii="Times New Roman" w:eastAsia="Calibri" w:hAnsi="Times New Roman" w:cs="Times New Roman"/>
                <w:sz w:val="24"/>
                <w:szCs w:val="24"/>
                <w:lang w:val="nl-NL"/>
              </w:rPr>
              <w:t xml:space="preserve"> là sự cố gắng hết mình, vượt qua giới hạn bản thân.</w:t>
            </w:r>
          </w:p>
          <w:p w14:paraId="6DB551BC"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 </w:t>
            </w:r>
            <w:r w:rsidRPr="00E77625">
              <w:rPr>
                <w:rFonts w:ascii="Times New Roman" w:eastAsia="Calibri" w:hAnsi="Times New Roman" w:cs="Times New Roman"/>
                <w:i/>
                <w:iCs/>
                <w:sz w:val="24"/>
                <w:szCs w:val="24"/>
                <w:lang w:val="nl-NL"/>
              </w:rPr>
              <w:t>Khó khăn, thử thách</w:t>
            </w:r>
            <w:r w:rsidRPr="00E77625">
              <w:rPr>
                <w:rFonts w:ascii="Times New Roman" w:eastAsia="Calibri" w:hAnsi="Times New Roman" w:cs="Times New Roman"/>
                <w:sz w:val="24"/>
                <w:szCs w:val="24"/>
                <w:lang w:val="nl-NL"/>
              </w:rPr>
              <w:t>:  là những trở ngại, thất bại, hoàn cảnh bất lợi trên đường đi đến ước mơ.</w:t>
            </w:r>
          </w:p>
          <w:p w14:paraId="600D839E"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  =&gt; Ý kiến muốn khẳng định rằng chính thái độ bền bỉ và tinh thần không khuất phục trước chông gai mới là yếu tố quyết định ước mơ, thành công.</w:t>
            </w:r>
          </w:p>
          <w:p w14:paraId="017F3B04" w14:textId="77777777" w:rsidR="00E77625" w:rsidRPr="00E77625" w:rsidRDefault="00E77625" w:rsidP="00E77625">
            <w:pPr>
              <w:spacing w:after="0"/>
              <w:jc w:val="both"/>
              <w:rPr>
                <w:rFonts w:ascii="Times New Roman" w:eastAsia="Times New Roman" w:hAnsi="Times New Roman" w:cs="Times New Roman"/>
                <w:b/>
                <w:bCs/>
                <w:sz w:val="24"/>
                <w:szCs w:val="24"/>
              </w:rPr>
            </w:pPr>
            <w:r w:rsidRPr="00E77625">
              <w:rPr>
                <w:rFonts w:ascii="Times New Roman" w:eastAsia="Times New Roman" w:hAnsi="Times New Roman" w:cs="Times New Roman"/>
                <w:b/>
                <w:bCs/>
                <w:sz w:val="24"/>
                <w:szCs w:val="24"/>
              </w:rPr>
              <w:t xml:space="preserve">(2) Bày tỏ được quan điểm của bản thân và lập luận thuyết phục: </w:t>
            </w:r>
          </w:p>
          <w:p w14:paraId="0907AA2D" w14:textId="77777777" w:rsidR="00E77625" w:rsidRPr="00E77625" w:rsidRDefault="00E77625" w:rsidP="00E77625">
            <w:pPr>
              <w:spacing w:after="0"/>
              <w:jc w:val="both"/>
              <w:rPr>
                <w:rFonts w:ascii="Times New Roman" w:eastAsia="Times New Roman" w:hAnsi="Times New Roman" w:cs="Times New Roman"/>
                <w:bCs/>
                <w:i/>
                <w:sz w:val="24"/>
                <w:szCs w:val="24"/>
              </w:rPr>
            </w:pPr>
            <w:r w:rsidRPr="00E77625">
              <w:rPr>
                <w:rFonts w:ascii="Times New Roman" w:eastAsia="Times New Roman" w:hAnsi="Times New Roman" w:cs="Times New Roman"/>
                <w:bCs/>
                <w:i/>
                <w:sz w:val="24"/>
                <w:szCs w:val="24"/>
              </w:rPr>
              <w:t xml:space="preserve">- Nếu đồng tình, có thể lập luận theo hướng: </w:t>
            </w:r>
          </w:p>
          <w:p w14:paraId="061829CA"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Ước mơ nào cũng đi kèm thử thách. Không có con đường thành công nào bằng phẳng. Hễ đặt mục tiêu càng lớn thì khó khăn càng nhiều. Nếu thiếu kiên trì, con người rất dễ bỏ cuộc giữa chừng, dù chỉ còn một chút nữa là đến đích.</w:t>
            </w:r>
          </w:p>
          <w:p w14:paraId="6807D427"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Kiên trì giúp ta đứng dậy sau thất bại. Thất bại là điều có thể xảy ra trên hành trình theo đuổi ước mơ. Người kiên trì mới biết rút kinh nghiệm, sửa sai và tiếp tục bước đi. Người không kiên trì thì dừng lại mãi mãi ở điểm vấp ngã.</w:t>
            </w:r>
          </w:p>
          <w:p w14:paraId="0F62D358"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Kiên trì tạo động lực tinh thần, giúp ta không lạc hướng. Ước mơ cần thời gian dài để thành hiện thực. Người kiên trì sẽ giữ được niềm tin, giữ được mục tiêu, không bị lung lay bởi lời chê bai hay những bước thụt lùi tạm thời.</w:t>
            </w:r>
          </w:p>
          <w:p w14:paraId="5D5299CE"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w:t>
            </w:r>
          </w:p>
          <w:p w14:paraId="44E34E93"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(Nêu bằng chứng phù hợp). </w:t>
            </w:r>
          </w:p>
          <w:p w14:paraId="5F4A35F7"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 Mở rộng, nêu quan điểm trái chiều (nếu có). </w:t>
            </w:r>
          </w:p>
          <w:p w14:paraId="3D053965" w14:textId="77777777" w:rsidR="00E77625" w:rsidRPr="00E77625" w:rsidRDefault="00E77625" w:rsidP="00E77625">
            <w:pPr>
              <w:spacing w:after="0"/>
              <w:jc w:val="both"/>
              <w:rPr>
                <w:rFonts w:ascii="Times New Roman" w:eastAsia="Calibri" w:hAnsi="Times New Roman" w:cs="Times New Roman"/>
                <w:bCs/>
                <w:i/>
                <w:sz w:val="24"/>
                <w:szCs w:val="24"/>
              </w:rPr>
            </w:pPr>
            <w:r w:rsidRPr="00E77625">
              <w:rPr>
                <w:rFonts w:ascii="Times New Roman" w:eastAsia="Calibri" w:hAnsi="Times New Roman" w:cs="Times New Roman"/>
                <w:bCs/>
                <w:i/>
                <w:sz w:val="24"/>
                <w:szCs w:val="24"/>
              </w:rPr>
              <w:t xml:space="preserve">- Nếu không đồng tình, có thể lập luận: </w:t>
            </w:r>
          </w:p>
          <w:p w14:paraId="0C77AA6A"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 Kiên trì không phải yếu tố duy nhất quyết định thành công. Một ước mơ thành hiện thực cần tổng hợp nhiều yếu tố: năng lực bẩm sinh, điều kiện kinh tế – xã hội, cơ hội, sự hỗ trợ từ gia đình và cộng đồng… Nếu chỉ có kiên trì mà thiếu năng lực hoặc điều </w:t>
            </w:r>
            <w:r w:rsidRPr="00E77625">
              <w:rPr>
                <w:rFonts w:ascii="Times New Roman" w:eastAsia="Calibri" w:hAnsi="Times New Roman" w:cs="Times New Roman"/>
                <w:sz w:val="24"/>
                <w:szCs w:val="24"/>
                <w:lang w:val="nl-NL"/>
              </w:rPr>
              <w:lastRenderedPageBreak/>
              <w:t>kiện phù hợp thì nỗ lực cũng khó mang lại kết quả. Để biến ước mơ thành hiện thực còn cần tư duy linh hoạt và chiến lược đúng đắn...</w:t>
            </w:r>
          </w:p>
          <w:p w14:paraId="65D16C5D"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xml:space="preserve">+ Có những giới hạn khách quan mà kiên trì không thể vượt qua, dù cố gắng rất nhiều, con người vẫn bị ràng buộc bởi sức khỏe, hoàn cảnh, thời gian, môi trường sống. </w:t>
            </w:r>
          </w:p>
          <w:p w14:paraId="2E370D0B"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Kiên trì sai hướng có thể gây lãng phí thời gian và cơ hội. Nếu chỉ cố gắng mà không biết đánh giá năng lực bản thân, điều chỉnh mục tiêu hoặc thay đổi chiến lược, người ta dễ rơi vào “cố chấp”. Trong nhiều trường hợp, biết dừng lại, chuyển hướng hoặc đặt mục tiêu phù hợp còn quan trọng hơn sự kiên trì đơn thuần.</w:t>
            </w:r>
          </w:p>
          <w:p w14:paraId="10FC2FFF"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 Thực tế cho thấy có người thành công nhờ cơ hội và điều kiện thuận lợi. Điều này chứng minh thành công là tổng hợp của nhiều yếu tố....</w:t>
            </w:r>
          </w:p>
          <w:p w14:paraId="35CA0AAD"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sz w:val="24"/>
                <w:szCs w:val="24"/>
                <w:lang w:val="nl-NL"/>
              </w:rPr>
              <w:t>+....</w:t>
            </w:r>
          </w:p>
          <w:p w14:paraId="23085BCD" w14:textId="77777777" w:rsidR="00E77625" w:rsidRPr="00E77625" w:rsidRDefault="00E77625" w:rsidP="00E77625">
            <w:pPr>
              <w:spacing w:after="0"/>
              <w:jc w:val="both"/>
              <w:rPr>
                <w:rFonts w:ascii="Times New Roman" w:eastAsia="Calibri" w:hAnsi="Times New Roman" w:cs="Times New Roman"/>
                <w:bCs/>
                <w:iCs/>
                <w:sz w:val="24"/>
                <w:szCs w:val="24"/>
              </w:rPr>
            </w:pPr>
            <w:r w:rsidRPr="00E77625">
              <w:rPr>
                <w:rFonts w:ascii="Times New Roman" w:eastAsia="Calibri" w:hAnsi="Times New Roman" w:cs="Times New Roman"/>
                <w:bCs/>
                <w:iCs/>
                <w:sz w:val="24"/>
                <w:szCs w:val="24"/>
              </w:rPr>
              <w:t>(Nêu bằng chứng phù hợp)</w:t>
            </w:r>
          </w:p>
          <w:p w14:paraId="12B68FDB" w14:textId="77777777" w:rsidR="00E77625" w:rsidRPr="00E77625" w:rsidRDefault="00E77625" w:rsidP="00E77625">
            <w:pPr>
              <w:spacing w:after="0"/>
              <w:jc w:val="both"/>
              <w:rPr>
                <w:rFonts w:ascii="Times New Roman" w:eastAsia="Calibri" w:hAnsi="Times New Roman" w:cs="Times New Roman"/>
                <w:sz w:val="24"/>
                <w:szCs w:val="24"/>
                <w:lang w:val="nl-NL"/>
              </w:rPr>
            </w:pPr>
            <w:r w:rsidRPr="00E77625">
              <w:rPr>
                <w:rFonts w:ascii="Times New Roman" w:eastAsia="Calibri" w:hAnsi="Times New Roman" w:cs="Times New Roman"/>
                <w:bCs/>
                <w:iCs/>
                <w:sz w:val="24"/>
                <w:szCs w:val="24"/>
              </w:rPr>
              <w:t>+</w:t>
            </w:r>
            <w:r w:rsidRPr="00E77625">
              <w:rPr>
                <w:rFonts w:ascii="Times New Roman" w:eastAsia="Calibri" w:hAnsi="Times New Roman" w:cs="Times New Roman"/>
                <w:sz w:val="24"/>
                <w:szCs w:val="24"/>
                <w:lang w:val="nl-NL"/>
              </w:rPr>
              <w:t xml:space="preserve"> Mở rộng, nêu quan điểm trái chiều (nếu có). </w:t>
            </w:r>
          </w:p>
          <w:p w14:paraId="00B989DF" w14:textId="77777777" w:rsidR="00E77625" w:rsidRPr="00E77625" w:rsidRDefault="00E77625" w:rsidP="00E77625">
            <w:pPr>
              <w:spacing w:after="0" w:line="240" w:lineRule="auto"/>
              <w:jc w:val="both"/>
              <w:rPr>
                <w:rFonts w:ascii="Times New Roman" w:eastAsia="Calibri" w:hAnsi="Times New Roman" w:cs="Times New Roman"/>
                <w:kern w:val="2"/>
                <w:sz w:val="24"/>
                <w:szCs w:val="24"/>
                <w14:ligatures w14:val="standardContextual"/>
              </w:rPr>
            </w:pPr>
            <w:r w:rsidRPr="00E77625">
              <w:rPr>
                <w:rFonts w:ascii="Times New Roman" w:eastAsia="Calibri" w:hAnsi="Times New Roman" w:cs="Times New Roman"/>
                <w:bCs/>
                <w:kern w:val="2"/>
                <w:sz w:val="24"/>
                <w:szCs w:val="24"/>
                <w14:ligatures w14:val="standardContextual"/>
              </w:rPr>
              <w:t>-</w:t>
            </w:r>
            <w:r w:rsidRPr="00E77625">
              <w:rPr>
                <w:rFonts w:ascii="Times New Roman" w:eastAsia="Calibri" w:hAnsi="Times New Roman" w:cs="Times New Roman"/>
                <w:bCs/>
                <w:i/>
                <w:iCs/>
                <w:kern w:val="2"/>
                <w:sz w:val="24"/>
                <w:szCs w:val="24"/>
                <w14:ligatures w14:val="standardContextual"/>
              </w:rPr>
              <w:t xml:space="preserve"> Nếu vừa đồng tình vừa không đồng tình: </w:t>
            </w:r>
            <w:r w:rsidRPr="00E77625">
              <w:rPr>
                <w:rFonts w:ascii="Times New Roman" w:eastAsia="Calibri" w:hAnsi="Times New Roman" w:cs="Times New Roman"/>
                <w:bCs/>
                <w:kern w:val="2"/>
                <w:sz w:val="24"/>
                <w:szCs w:val="24"/>
                <w14:ligatures w14:val="standardContextual"/>
              </w:rPr>
              <w:t>có thể kết hợp hài hòa những cách lập luận trên.</w:t>
            </w:r>
          </w:p>
          <w:p w14:paraId="68EAE429" w14:textId="77777777" w:rsidR="00E77625" w:rsidRPr="00E77625" w:rsidRDefault="00E77625" w:rsidP="00E77625">
            <w:pPr>
              <w:spacing w:after="0"/>
              <w:jc w:val="both"/>
              <w:rPr>
                <w:rFonts w:ascii="Times New Roman" w:eastAsia="Times New Roman" w:hAnsi="Times New Roman" w:cs="Times New Roman"/>
                <w:bCs/>
                <w:sz w:val="24"/>
                <w:szCs w:val="24"/>
              </w:rPr>
            </w:pPr>
            <w:r w:rsidRPr="00E77625">
              <w:rPr>
                <w:rFonts w:ascii="Times New Roman" w:eastAsia="Times New Roman" w:hAnsi="Times New Roman" w:cs="Times New Roman"/>
                <w:b/>
                <w:bCs/>
                <w:sz w:val="24"/>
                <w:szCs w:val="24"/>
              </w:rPr>
              <w:t>* Kết bài:</w:t>
            </w:r>
            <w:r w:rsidRPr="00E77625">
              <w:rPr>
                <w:rFonts w:ascii="Times New Roman" w:eastAsia="Times New Roman" w:hAnsi="Times New Roman" w:cs="Times New Roman"/>
                <w:bCs/>
                <w:sz w:val="24"/>
                <w:szCs w:val="24"/>
              </w:rPr>
              <w:t xml:space="preserve"> Khái quát vấn đề nghị luận và liên hệ bản thân.</w:t>
            </w:r>
          </w:p>
          <w:p w14:paraId="163FE2EC" w14:textId="77777777" w:rsidR="00E77625" w:rsidRPr="00E77625" w:rsidRDefault="00E77625" w:rsidP="00E77625">
            <w:pPr>
              <w:spacing w:after="0"/>
              <w:jc w:val="both"/>
              <w:rPr>
                <w:rFonts w:ascii="Times New Roman" w:eastAsia="Times New Roman" w:hAnsi="Times New Roman" w:cs="Times New Roman"/>
                <w:i/>
                <w:iCs/>
                <w:noProof/>
                <w:sz w:val="24"/>
                <w:szCs w:val="24"/>
              </w:rPr>
            </w:pPr>
            <w:r w:rsidRPr="00E77625">
              <w:rPr>
                <w:rFonts w:ascii="Times New Roman" w:eastAsia="Times New Roman" w:hAnsi="Times New Roman" w:cs="Times New Roman"/>
                <w:b/>
                <w:bCs/>
                <w:i/>
                <w:iCs/>
                <w:noProof/>
                <w:sz w:val="24"/>
                <w:szCs w:val="24"/>
              </w:rPr>
              <w:t>Lưu ý:</w:t>
            </w:r>
            <w:r w:rsidRPr="00E77625">
              <w:rPr>
                <w:rFonts w:ascii="Times New Roman" w:eastAsia="Times New Roman" w:hAnsi="Times New Roman" w:cs="Times New Roman"/>
                <w:i/>
                <w:iCs/>
                <w:noProof/>
                <w:sz w:val="24"/>
                <w:szCs w:val="24"/>
              </w:rPr>
              <w:t xml:space="preserve"> Học sinh có thể bày tỏ suy nghĩ, quan điểm riêng nhưng phải phù hợp với chuẩn mực đạo đức và pháp luật.</w:t>
            </w:r>
          </w:p>
          <w:p w14:paraId="2BF13780" w14:textId="77777777" w:rsidR="00E77625" w:rsidRPr="00E77625" w:rsidRDefault="00E77625" w:rsidP="00E77625">
            <w:pPr>
              <w:spacing w:after="0"/>
              <w:jc w:val="both"/>
              <w:rPr>
                <w:rFonts w:ascii="Times New Roman" w:eastAsia="Times New Roman" w:hAnsi="Times New Roman" w:cs="Times New Roman"/>
                <w:i/>
                <w:spacing w:val="-6"/>
                <w:sz w:val="24"/>
                <w:szCs w:val="24"/>
                <w:lang w:val="vi-VN"/>
              </w:rPr>
            </w:pPr>
            <w:r w:rsidRPr="00E77625">
              <w:rPr>
                <w:rFonts w:ascii="Times New Roman" w:eastAsia="Times New Roman" w:hAnsi="Times New Roman" w:cs="Times New Roman"/>
                <w:b/>
                <w:i/>
                <w:sz w:val="24"/>
                <w:szCs w:val="24"/>
              </w:rPr>
              <w:t>Hướng dẫn chấm:</w:t>
            </w:r>
            <w:r w:rsidRPr="00E77625">
              <w:rPr>
                <w:rFonts w:ascii="Times New Roman" w:eastAsia="Times New Roman" w:hAnsi="Times New Roman" w:cs="Times New Roman"/>
                <w:i/>
                <w:spacing w:val="-6"/>
                <w:sz w:val="24"/>
                <w:szCs w:val="24"/>
                <w:lang w:val="vi-VN"/>
              </w:rPr>
              <w:t xml:space="preserve"> </w:t>
            </w:r>
          </w:p>
          <w:p w14:paraId="5FEAF314" w14:textId="77777777" w:rsidR="00E77625" w:rsidRPr="00E77625" w:rsidRDefault="00E77625" w:rsidP="00E77625">
            <w:pPr>
              <w:spacing w:after="0"/>
              <w:jc w:val="both"/>
              <w:rPr>
                <w:rFonts w:ascii="Times New Roman" w:eastAsia="Times New Roman" w:hAnsi="Times New Roman" w:cs="Times New Roman"/>
                <w:b/>
                <w:iCs/>
                <w:sz w:val="24"/>
                <w:szCs w:val="24"/>
              </w:rPr>
            </w:pPr>
            <w:r w:rsidRPr="00E77625">
              <w:rPr>
                <w:rFonts w:ascii="Times New Roman" w:eastAsia="Arial" w:hAnsi="Times New Roman" w:cs="Times New Roman"/>
                <w:i/>
                <w:iCs/>
                <w:spacing w:val="6"/>
                <w:sz w:val="24"/>
                <w:szCs w:val="24"/>
                <w:lang w:val="vi-VN"/>
              </w:rPr>
              <w:t xml:space="preserve">- Lập luận chặt chẽ, thuyết phục: lí lẽ xác đáng; dẫn chứng tiêu biểu, phù hợp; </w:t>
            </w:r>
            <w:r w:rsidRPr="00E77625">
              <w:rPr>
                <w:rFonts w:ascii="Times New Roman" w:eastAsia="Arial" w:hAnsi="Times New Roman" w:cs="Times New Roman"/>
                <w:i/>
                <w:iCs/>
                <w:spacing w:val="6"/>
                <w:sz w:val="24"/>
                <w:szCs w:val="24"/>
              </w:rPr>
              <w:t xml:space="preserve">có sự </w:t>
            </w:r>
            <w:r w:rsidRPr="00E77625">
              <w:rPr>
                <w:rFonts w:ascii="Times New Roman" w:eastAsia="Arial" w:hAnsi="Times New Roman" w:cs="Times New Roman"/>
                <w:i/>
                <w:iCs/>
                <w:spacing w:val="6"/>
                <w:sz w:val="24"/>
                <w:szCs w:val="24"/>
                <w:lang w:val="vi-VN"/>
              </w:rPr>
              <w:t>kết hợp giữ</w:t>
            </w:r>
            <w:r w:rsidRPr="00E77625">
              <w:rPr>
                <w:rFonts w:ascii="Times New Roman" w:eastAsia="Arial" w:hAnsi="Times New Roman" w:cs="Times New Roman"/>
                <w:i/>
                <w:iCs/>
                <w:spacing w:val="6"/>
                <w:sz w:val="24"/>
                <w:szCs w:val="24"/>
              </w:rPr>
              <w:t>a</w:t>
            </w:r>
            <w:r w:rsidRPr="00E77625">
              <w:rPr>
                <w:rFonts w:ascii="Times New Roman" w:eastAsia="Arial" w:hAnsi="Times New Roman" w:cs="Times New Roman"/>
                <w:i/>
                <w:iCs/>
                <w:spacing w:val="6"/>
                <w:sz w:val="24"/>
                <w:szCs w:val="24"/>
                <w:lang w:val="vi-VN"/>
              </w:rPr>
              <w:t xml:space="preserve"> lí lẽ và dẫn chứng (</w:t>
            </w:r>
            <w:r w:rsidRPr="00E77625">
              <w:rPr>
                <w:rFonts w:ascii="Times New Roman" w:eastAsia="Arial" w:hAnsi="Times New Roman" w:cs="Times New Roman"/>
                <w:i/>
                <w:iCs/>
                <w:spacing w:val="6"/>
                <w:sz w:val="24"/>
                <w:szCs w:val="24"/>
              </w:rPr>
              <w:t>2.5 điểm – 3.0</w:t>
            </w:r>
            <w:r w:rsidRPr="00E77625">
              <w:rPr>
                <w:rFonts w:ascii="Times New Roman" w:eastAsia="Arial" w:hAnsi="Times New Roman" w:cs="Times New Roman"/>
                <w:i/>
                <w:iCs/>
                <w:spacing w:val="6"/>
                <w:sz w:val="24"/>
                <w:szCs w:val="24"/>
                <w:lang w:val="vi-VN"/>
              </w:rPr>
              <w:t xml:space="preserve"> điểm).</w:t>
            </w:r>
          </w:p>
          <w:p w14:paraId="537C2E57" w14:textId="77777777" w:rsidR="00E77625" w:rsidRPr="00E77625" w:rsidRDefault="00E77625" w:rsidP="00E77625">
            <w:pPr>
              <w:tabs>
                <w:tab w:val="left" w:pos="5264"/>
              </w:tabs>
              <w:spacing w:after="0" w:line="320" w:lineRule="exact"/>
              <w:jc w:val="both"/>
              <w:rPr>
                <w:rFonts w:ascii="Times New Roman" w:eastAsia="Arial" w:hAnsi="Times New Roman" w:cs="Times New Roman"/>
                <w:i/>
                <w:iCs/>
                <w:sz w:val="24"/>
                <w:szCs w:val="24"/>
                <w:lang w:val="vi-VN"/>
              </w:rPr>
            </w:pPr>
            <w:r w:rsidRPr="00E77625">
              <w:rPr>
                <w:rFonts w:ascii="Times New Roman" w:eastAsia="Arial" w:hAnsi="Times New Roman" w:cs="Times New Roman"/>
                <w:i/>
                <w:iCs/>
                <w:sz w:val="24"/>
                <w:szCs w:val="24"/>
                <w:lang w:val="vi-VN"/>
              </w:rPr>
              <w:t>- Lập luận chưa thật chặt chẽ, thuyết phục: lí lẽ xác đáng nhưng không có dẫn chứng hoặc dẫn chứng không tiêu biểu (</w:t>
            </w:r>
            <w:r w:rsidRPr="00E77625">
              <w:rPr>
                <w:rFonts w:ascii="Times New Roman" w:eastAsia="Arial" w:hAnsi="Times New Roman" w:cs="Times New Roman"/>
                <w:i/>
                <w:iCs/>
                <w:sz w:val="24"/>
                <w:szCs w:val="24"/>
              </w:rPr>
              <w:t>1,25</w:t>
            </w:r>
            <w:r w:rsidRPr="00E77625">
              <w:rPr>
                <w:rFonts w:ascii="Times New Roman" w:eastAsia="Arial" w:hAnsi="Times New Roman" w:cs="Times New Roman"/>
                <w:i/>
                <w:iCs/>
                <w:sz w:val="24"/>
                <w:szCs w:val="24"/>
                <w:lang w:val="vi-VN"/>
              </w:rPr>
              <w:t xml:space="preserve"> điểm</w:t>
            </w:r>
            <w:r w:rsidRPr="00E77625">
              <w:rPr>
                <w:rFonts w:ascii="Times New Roman" w:eastAsia="Arial" w:hAnsi="Times New Roman" w:cs="Times New Roman"/>
                <w:i/>
                <w:iCs/>
                <w:sz w:val="24"/>
                <w:szCs w:val="24"/>
              </w:rPr>
              <w:t xml:space="preserve"> – 2.25 điểm</w:t>
            </w:r>
            <w:r w:rsidRPr="00E77625">
              <w:rPr>
                <w:rFonts w:ascii="Times New Roman" w:eastAsia="Arial" w:hAnsi="Times New Roman" w:cs="Times New Roman"/>
                <w:i/>
                <w:iCs/>
                <w:sz w:val="24"/>
                <w:szCs w:val="24"/>
                <w:lang w:val="vi-VN"/>
              </w:rPr>
              <w:t>).</w:t>
            </w:r>
          </w:p>
          <w:p w14:paraId="5E0AA4E8" w14:textId="77777777" w:rsidR="00E77625" w:rsidRPr="00E77625" w:rsidRDefault="00E77625" w:rsidP="00E77625">
            <w:pPr>
              <w:spacing w:after="0"/>
              <w:jc w:val="both"/>
              <w:rPr>
                <w:rFonts w:ascii="Times New Roman" w:eastAsia="Calibri" w:hAnsi="Times New Roman" w:cs="Times"/>
                <w:i/>
                <w:iCs/>
                <w:color w:val="000000"/>
                <w:sz w:val="24"/>
                <w:szCs w:val="24"/>
              </w:rPr>
            </w:pPr>
            <w:r w:rsidRPr="00E77625">
              <w:rPr>
                <w:rFonts w:ascii="Times New Roman" w:eastAsia="Arial" w:hAnsi="Times New Roman" w:cs="Times New Roman"/>
                <w:i/>
                <w:iCs/>
                <w:spacing w:val="4"/>
                <w:sz w:val="24"/>
                <w:szCs w:val="24"/>
                <w:lang w:val="vi-VN"/>
              </w:rPr>
              <w:t>- Lập luận không chặt chẽ, thiếu thuyết phục: lí lẽ không xác đáng, không liên quan đến vấn đề nghị luận, không có dẫn chứng hoặc dẫn chứng không phù hợp (</w:t>
            </w:r>
            <w:r w:rsidRPr="00E77625">
              <w:rPr>
                <w:rFonts w:ascii="Times New Roman" w:eastAsia="Arial" w:hAnsi="Times New Roman" w:cs="Times New Roman"/>
                <w:i/>
                <w:iCs/>
                <w:spacing w:val="4"/>
                <w:sz w:val="24"/>
                <w:szCs w:val="24"/>
              </w:rPr>
              <w:t xml:space="preserve">0,25 </w:t>
            </w:r>
            <w:r w:rsidRPr="00E77625">
              <w:rPr>
                <w:rFonts w:ascii="Times New Roman" w:eastAsia="Arial" w:hAnsi="Times New Roman" w:cs="Times New Roman"/>
                <w:i/>
                <w:iCs/>
                <w:spacing w:val="4"/>
                <w:sz w:val="24"/>
                <w:szCs w:val="24"/>
                <w:lang w:val="vi-VN"/>
              </w:rPr>
              <w:t>điểm</w:t>
            </w:r>
            <w:r w:rsidRPr="00E77625">
              <w:rPr>
                <w:rFonts w:ascii="Times New Roman" w:eastAsia="Arial" w:hAnsi="Times New Roman" w:cs="Times New Roman"/>
                <w:i/>
                <w:iCs/>
                <w:spacing w:val="4"/>
                <w:sz w:val="24"/>
                <w:szCs w:val="24"/>
              </w:rPr>
              <w:t xml:space="preserve"> - 1,0 điểm</w:t>
            </w:r>
            <w:r w:rsidRPr="00E77625">
              <w:rPr>
                <w:rFonts w:ascii="Times New Roman" w:eastAsia="Arial" w:hAnsi="Times New Roman" w:cs="Times New Roman"/>
                <w:i/>
                <w:iCs/>
                <w:spacing w:val="4"/>
                <w:sz w:val="24"/>
                <w:szCs w:val="24"/>
                <w:lang w:val="vi-VN"/>
              </w:rPr>
              <w:t>).</w:t>
            </w:r>
          </w:p>
        </w:tc>
        <w:tc>
          <w:tcPr>
            <w:tcW w:w="851" w:type="dxa"/>
            <w:gridSpan w:val="2"/>
            <w:tcBorders>
              <w:top w:val="single" w:sz="4" w:space="0" w:color="000000"/>
              <w:left w:val="single" w:sz="4" w:space="0" w:color="000000"/>
              <w:bottom w:val="single" w:sz="4" w:space="0" w:color="000000"/>
              <w:right w:val="single" w:sz="4" w:space="0" w:color="000000"/>
            </w:tcBorders>
          </w:tcPr>
          <w:p w14:paraId="5965484C"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lastRenderedPageBreak/>
              <w:t>3.0</w:t>
            </w:r>
          </w:p>
          <w:p w14:paraId="1D937AA8" w14:textId="77777777" w:rsidR="00E77625" w:rsidRPr="00E77625" w:rsidRDefault="00E77625" w:rsidP="00E77625">
            <w:pPr>
              <w:spacing w:after="0"/>
              <w:jc w:val="center"/>
              <w:rPr>
                <w:rFonts w:ascii="Times New Roman" w:eastAsia="Calibri" w:hAnsi="Times New Roman" w:cs="Times New Roman"/>
                <w:b/>
                <w:sz w:val="24"/>
                <w:szCs w:val="24"/>
              </w:rPr>
            </w:pPr>
          </w:p>
          <w:p w14:paraId="3DD539DA" w14:textId="77777777" w:rsidR="00E77625" w:rsidRPr="00E77625" w:rsidRDefault="00E77625" w:rsidP="00E77625">
            <w:pPr>
              <w:spacing w:after="0"/>
              <w:jc w:val="center"/>
              <w:rPr>
                <w:rFonts w:ascii="Times New Roman" w:eastAsia="Calibri" w:hAnsi="Times New Roman" w:cs="Times New Roman"/>
                <w:b/>
                <w:sz w:val="24"/>
                <w:szCs w:val="24"/>
              </w:rPr>
            </w:pPr>
          </w:p>
          <w:p w14:paraId="38192A3A" w14:textId="77777777" w:rsidR="00E77625" w:rsidRPr="00E77625" w:rsidRDefault="00E77625" w:rsidP="00E77625">
            <w:pPr>
              <w:spacing w:after="0"/>
              <w:jc w:val="center"/>
              <w:rPr>
                <w:rFonts w:ascii="Times New Roman" w:eastAsia="Calibri" w:hAnsi="Times New Roman" w:cs="Times New Roman"/>
                <w:b/>
                <w:sz w:val="24"/>
                <w:szCs w:val="24"/>
              </w:rPr>
            </w:pPr>
          </w:p>
          <w:p w14:paraId="3875B83B" w14:textId="77777777" w:rsidR="00E77625" w:rsidRPr="00E77625" w:rsidRDefault="00E77625" w:rsidP="00E77625">
            <w:pPr>
              <w:spacing w:after="0"/>
              <w:jc w:val="center"/>
              <w:rPr>
                <w:rFonts w:ascii="Times New Roman" w:eastAsia="Calibri" w:hAnsi="Times New Roman" w:cs="Times New Roman"/>
                <w:bCs/>
                <w:sz w:val="24"/>
                <w:szCs w:val="24"/>
              </w:rPr>
            </w:pPr>
          </w:p>
          <w:p w14:paraId="17297C03" w14:textId="77777777" w:rsidR="00E77625" w:rsidRPr="00E77625" w:rsidRDefault="00E77625" w:rsidP="00E77625">
            <w:pPr>
              <w:spacing w:after="0"/>
              <w:jc w:val="center"/>
              <w:rPr>
                <w:rFonts w:ascii="Times New Roman" w:eastAsia="Calibri" w:hAnsi="Times New Roman" w:cs="Times New Roman"/>
                <w:bCs/>
                <w:sz w:val="24"/>
                <w:szCs w:val="24"/>
              </w:rPr>
            </w:pPr>
          </w:p>
          <w:p w14:paraId="2D874AFE" w14:textId="77777777" w:rsidR="00E77625" w:rsidRPr="00E77625" w:rsidRDefault="00E77625" w:rsidP="00E77625">
            <w:pPr>
              <w:spacing w:after="0"/>
              <w:jc w:val="center"/>
              <w:rPr>
                <w:rFonts w:ascii="Times New Roman" w:eastAsia="Calibri" w:hAnsi="Times New Roman" w:cs="Times New Roman"/>
                <w:bCs/>
                <w:sz w:val="24"/>
                <w:szCs w:val="24"/>
              </w:rPr>
            </w:pPr>
          </w:p>
          <w:p w14:paraId="3A54CC30" w14:textId="77777777" w:rsidR="00E77625" w:rsidRPr="00E77625" w:rsidRDefault="00E77625" w:rsidP="00E77625">
            <w:pPr>
              <w:spacing w:after="0"/>
              <w:jc w:val="center"/>
              <w:rPr>
                <w:rFonts w:ascii="Times New Roman" w:eastAsia="Calibri" w:hAnsi="Times New Roman" w:cs="Times New Roman"/>
                <w:bCs/>
                <w:sz w:val="24"/>
                <w:szCs w:val="24"/>
              </w:rPr>
            </w:pPr>
          </w:p>
          <w:p w14:paraId="622A2613" w14:textId="77777777" w:rsidR="00E77625" w:rsidRPr="00E77625" w:rsidRDefault="00E77625" w:rsidP="00E77625">
            <w:pPr>
              <w:spacing w:after="0"/>
              <w:jc w:val="center"/>
              <w:rPr>
                <w:rFonts w:ascii="Times New Roman" w:eastAsia="Calibri" w:hAnsi="Times New Roman" w:cs="Times New Roman"/>
                <w:bCs/>
                <w:sz w:val="24"/>
                <w:szCs w:val="24"/>
              </w:rPr>
            </w:pPr>
          </w:p>
          <w:p w14:paraId="0603A28A" w14:textId="77777777" w:rsidR="00E77625" w:rsidRPr="00E77625" w:rsidRDefault="00E77625" w:rsidP="00E77625">
            <w:pPr>
              <w:spacing w:after="0"/>
              <w:jc w:val="center"/>
              <w:rPr>
                <w:rFonts w:ascii="Times New Roman" w:eastAsia="Calibri" w:hAnsi="Times New Roman" w:cs="Times New Roman"/>
                <w:bCs/>
                <w:sz w:val="24"/>
                <w:szCs w:val="24"/>
              </w:rPr>
            </w:pPr>
          </w:p>
          <w:p w14:paraId="547F305E" w14:textId="77777777" w:rsidR="00E77625" w:rsidRPr="00E77625" w:rsidRDefault="00E77625" w:rsidP="00E77625">
            <w:pPr>
              <w:spacing w:after="0"/>
              <w:jc w:val="center"/>
              <w:rPr>
                <w:rFonts w:ascii="Times New Roman" w:eastAsia="Calibri" w:hAnsi="Times New Roman" w:cs="Times New Roman"/>
                <w:bCs/>
                <w:sz w:val="24"/>
                <w:szCs w:val="24"/>
              </w:rPr>
            </w:pPr>
          </w:p>
          <w:p w14:paraId="2E6F74BE" w14:textId="77777777" w:rsidR="00E77625" w:rsidRPr="00E77625" w:rsidRDefault="00E77625" w:rsidP="00E77625">
            <w:pPr>
              <w:spacing w:after="0"/>
              <w:jc w:val="center"/>
              <w:rPr>
                <w:rFonts w:ascii="Times New Roman" w:eastAsia="Calibri" w:hAnsi="Times New Roman" w:cs="Times New Roman"/>
                <w:bCs/>
                <w:sz w:val="24"/>
                <w:szCs w:val="24"/>
              </w:rPr>
            </w:pPr>
          </w:p>
          <w:p w14:paraId="04DE7AC3" w14:textId="77777777" w:rsidR="00E77625" w:rsidRPr="00E77625" w:rsidRDefault="00E77625" w:rsidP="00E77625">
            <w:pPr>
              <w:spacing w:after="0"/>
              <w:jc w:val="center"/>
              <w:rPr>
                <w:rFonts w:ascii="Times New Roman" w:eastAsia="Calibri" w:hAnsi="Times New Roman" w:cs="Times New Roman"/>
                <w:bCs/>
                <w:sz w:val="24"/>
                <w:szCs w:val="24"/>
              </w:rPr>
            </w:pPr>
          </w:p>
          <w:p w14:paraId="6618473B" w14:textId="77777777" w:rsidR="00E77625" w:rsidRPr="00E77625" w:rsidRDefault="00E77625" w:rsidP="00E77625">
            <w:pPr>
              <w:spacing w:after="0"/>
              <w:jc w:val="center"/>
              <w:rPr>
                <w:rFonts w:ascii="Times New Roman" w:eastAsia="Calibri" w:hAnsi="Times New Roman" w:cs="Times New Roman"/>
                <w:bCs/>
                <w:sz w:val="24"/>
                <w:szCs w:val="24"/>
              </w:rPr>
            </w:pPr>
          </w:p>
          <w:p w14:paraId="4C718BB5" w14:textId="77777777" w:rsidR="00E77625" w:rsidRPr="00E77625" w:rsidRDefault="00E77625" w:rsidP="00E77625">
            <w:pPr>
              <w:spacing w:after="0"/>
              <w:jc w:val="center"/>
              <w:rPr>
                <w:rFonts w:ascii="Times New Roman" w:eastAsia="Calibri" w:hAnsi="Times New Roman" w:cs="Times New Roman"/>
                <w:bCs/>
                <w:sz w:val="24"/>
                <w:szCs w:val="24"/>
              </w:rPr>
            </w:pPr>
          </w:p>
          <w:p w14:paraId="3B098076" w14:textId="77777777" w:rsidR="00E77625" w:rsidRPr="00E77625" w:rsidRDefault="00E77625" w:rsidP="00E77625">
            <w:pPr>
              <w:spacing w:after="0"/>
              <w:jc w:val="center"/>
              <w:rPr>
                <w:rFonts w:ascii="Times New Roman" w:eastAsia="Calibri" w:hAnsi="Times New Roman" w:cs="Times New Roman"/>
                <w:bCs/>
                <w:sz w:val="24"/>
                <w:szCs w:val="24"/>
              </w:rPr>
            </w:pPr>
          </w:p>
          <w:p w14:paraId="7692034F" w14:textId="77777777" w:rsidR="00E77625" w:rsidRPr="00E77625" w:rsidRDefault="00E77625" w:rsidP="00E77625">
            <w:pPr>
              <w:spacing w:after="0"/>
              <w:jc w:val="center"/>
              <w:rPr>
                <w:rFonts w:ascii="Times New Roman" w:eastAsia="Calibri" w:hAnsi="Times New Roman" w:cs="Times New Roman"/>
                <w:bCs/>
                <w:sz w:val="24"/>
                <w:szCs w:val="24"/>
              </w:rPr>
            </w:pPr>
          </w:p>
          <w:p w14:paraId="5A95E2BC" w14:textId="77777777" w:rsidR="00E77625" w:rsidRPr="00E77625" w:rsidRDefault="00E77625" w:rsidP="00E77625">
            <w:pPr>
              <w:spacing w:after="0"/>
              <w:jc w:val="center"/>
              <w:rPr>
                <w:rFonts w:ascii="Times New Roman" w:eastAsia="Calibri" w:hAnsi="Times New Roman" w:cs="Times New Roman"/>
                <w:bCs/>
                <w:sz w:val="24"/>
                <w:szCs w:val="24"/>
              </w:rPr>
            </w:pPr>
          </w:p>
          <w:p w14:paraId="43283C02" w14:textId="77777777" w:rsidR="00E77625" w:rsidRPr="00E77625" w:rsidRDefault="00E77625" w:rsidP="00E77625">
            <w:pPr>
              <w:spacing w:after="0"/>
              <w:jc w:val="center"/>
              <w:rPr>
                <w:rFonts w:ascii="Times New Roman" w:eastAsia="Calibri" w:hAnsi="Times New Roman" w:cs="Times New Roman"/>
                <w:bCs/>
                <w:sz w:val="24"/>
                <w:szCs w:val="24"/>
              </w:rPr>
            </w:pPr>
          </w:p>
          <w:p w14:paraId="79930046" w14:textId="77777777" w:rsidR="00E77625" w:rsidRPr="00E77625" w:rsidRDefault="00E77625" w:rsidP="00E77625">
            <w:pPr>
              <w:spacing w:after="0"/>
              <w:jc w:val="center"/>
              <w:rPr>
                <w:rFonts w:ascii="Times New Roman" w:eastAsia="Calibri" w:hAnsi="Times New Roman" w:cs="Times New Roman"/>
                <w:bCs/>
                <w:sz w:val="24"/>
                <w:szCs w:val="24"/>
              </w:rPr>
            </w:pPr>
          </w:p>
          <w:p w14:paraId="177E7EAF" w14:textId="77777777" w:rsidR="00E77625" w:rsidRPr="00E77625" w:rsidRDefault="00E77625" w:rsidP="00E77625">
            <w:pPr>
              <w:spacing w:after="0"/>
              <w:jc w:val="center"/>
              <w:rPr>
                <w:rFonts w:ascii="Times New Roman" w:eastAsia="Calibri" w:hAnsi="Times New Roman" w:cs="Times New Roman"/>
                <w:bCs/>
                <w:sz w:val="24"/>
                <w:szCs w:val="24"/>
              </w:rPr>
            </w:pPr>
          </w:p>
          <w:p w14:paraId="6ACEBFC9" w14:textId="77777777" w:rsidR="00E77625" w:rsidRPr="00E77625" w:rsidRDefault="00E77625" w:rsidP="00E77625">
            <w:pPr>
              <w:spacing w:after="0"/>
              <w:jc w:val="center"/>
              <w:rPr>
                <w:rFonts w:ascii="Times New Roman" w:eastAsia="Calibri" w:hAnsi="Times New Roman" w:cs="Times New Roman"/>
                <w:bCs/>
                <w:sz w:val="24"/>
                <w:szCs w:val="24"/>
              </w:rPr>
            </w:pPr>
          </w:p>
          <w:p w14:paraId="18A07569" w14:textId="77777777" w:rsidR="00E77625" w:rsidRPr="00E77625" w:rsidRDefault="00E77625" w:rsidP="00E77625">
            <w:pPr>
              <w:spacing w:after="0"/>
              <w:jc w:val="center"/>
              <w:rPr>
                <w:rFonts w:ascii="Times New Roman" w:eastAsia="Calibri" w:hAnsi="Times New Roman" w:cs="Times New Roman"/>
                <w:bCs/>
                <w:sz w:val="24"/>
                <w:szCs w:val="24"/>
              </w:rPr>
            </w:pPr>
          </w:p>
          <w:p w14:paraId="5EC50C7E" w14:textId="77777777" w:rsidR="00E77625" w:rsidRPr="00E77625" w:rsidRDefault="00E77625" w:rsidP="00E77625">
            <w:pPr>
              <w:spacing w:after="0"/>
              <w:jc w:val="center"/>
              <w:rPr>
                <w:rFonts w:ascii="Times New Roman" w:eastAsia="Calibri" w:hAnsi="Times New Roman" w:cs="Times New Roman"/>
                <w:bCs/>
                <w:sz w:val="24"/>
                <w:szCs w:val="24"/>
              </w:rPr>
            </w:pPr>
          </w:p>
          <w:p w14:paraId="487D2553" w14:textId="77777777" w:rsidR="00E77625" w:rsidRPr="00E77625" w:rsidRDefault="00E77625" w:rsidP="00E77625">
            <w:pPr>
              <w:spacing w:after="0"/>
              <w:jc w:val="center"/>
              <w:rPr>
                <w:rFonts w:ascii="Times New Roman" w:eastAsia="Calibri" w:hAnsi="Times New Roman" w:cs="Times New Roman"/>
                <w:bCs/>
                <w:sz w:val="24"/>
                <w:szCs w:val="24"/>
              </w:rPr>
            </w:pPr>
          </w:p>
          <w:p w14:paraId="040DBC0B" w14:textId="77777777" w:rsidR="00E77625" w:rsidRPr="00E77625" w:rsidRDefault="00E77625" w:rsidP="00E77625">
            <w:pPr>
              <w:spacing w:after="0"/>
              <w:jc w:val="center"/>
              <w:rPr>
                <w:rFonts w:ascii="Times New Roman" w:eastAsia="Calibri" w:hAnsi="Times New Roman" w:cs="Times New Roman"/>
                <w:bCs/>
                <w:sz w:val="24"/>
                <w:szCs w:val="24"/>
              </w:rPr>
            </w:pPr>
          </w:p>
          <w:p w14:paraId="1DF3B223" w14:textId="77777777" w:rsidR="00E77625" w:rsidRPr="00E77625" w:rsidRDefault="00E77625" w:rsidP="00E77625">
            <w:pPr>
              <w:spacing w:after="0"/>
              <w:jc w:val="center"/>
              <w:rPr>
                <w:rFonts w:ascii="Times New Roman" w:eastAsia="Calibri" w:hAnsi="Times New Roman" w:cs="Times New Roman"/>
                <w:bCs/>
                <w:sz w:val="24"/>
                <w:szCs w:val="24"/>
              </w:rPr>
            </w:pPr>
          </w:p>
          <w:p w14:paraId="2905AEC6" w14:textId="77777777" w:rsidR="00E77625" w:rsidRPr="00E77625" w:rsidRDefault="00E77625" w:rsidP="00E77625">
            <w:pPr>
              <w:spacing w:after="0"/>
              <w:jc w:val="center"/>
              <w:rPr>
                <w:rFonts w:ascii="Times New Roman" w:eastAsia="Calibri" w:hAnsi="Times New Roman" w:cs="Times New Roman"/>
                <w:bCs/>
                <w:sz w:val="24"/>
                <w:szCs w:val="24"/>
              </w:rPr>
            </w:pPr>
          </w:p>
          <w:p w14:paraId="5A0EB566" w14:textId="77777777" w:rsidR="00E77625" w:rsidRPr="00E77625" w:rsidRDefault="00E77625" w:rsidP="00E77625">
            <w:pPr>
              <w:spacing w:after="0"/>
              <w:jc w:val="center"/>
              <w:rPr>
                <w:rFonts w:ascii="Times New Roman" w:eastAsia="Calibri" w:hAnsi="Times New Roman" w:cs="Times New Roman"/>
                <w:bCs/>
                <w:sz w:val="24"/>
                <w:szCs w:val="24"/>
              </w:rPr>
            </w:pPr>
          </w:p>
        </w:tc>
      </w:tr>
      <w:tr w:rsidR="00E77625" w:rsidRPr="00E77625" w14:paraId="035E01A2"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50" w:type="dxa"/>
            <w:gridSpan w:val="2"/>
            <w:vMerge/>
            <w:tcBorders>
              <w:left w:val="single" w:sz="4" w:space="0" w:color="000000"/>
              <w:right w:val="single" w:sz="4" w:space="0" w:color="000000"/>
            </w:tcBorders>
            <w:vAlign w:val="center"/>
          </w:tcPr>
          <w:p w14:paraId="3FA042D8"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02312D38"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8451" w:type="dxa"/>
            <w:gridSpan w:val="2"/>
            <w:tcBorders>
              <w:top w:val="single" w:sz="4" w:space="0" w:color="000000"/>
              <w:left w:val="single" w:sz="4" w:space="0" w:color="000000"/>
              <w:bottom w:val="single" w:sz="4" w:space="0" w:color="000000"/>
              <w:right w:val="single" w:sz="4" w:space="0" w:color="000000"/>
            </w:tcBorders>
          </w:tcPr>
          <w:p w14:paraId="33A066A1" w14:textId="77777777" w:rsidR="00E77625" w:rsidRPr="00E77625" w:rsidRDefault="00E77625" w:rsidP="00E77625">
            <w:pPr>
              <w:spacing w:after="0"/>
              <w:jc w:val="both"/>
              <w:rPr>
                <w:rFonts w:ascii="Times New Roman" w:eastAsia="Calibri" w:hAnsi="Times New Roman" w:cs="Times New Roman"/>
                <w:sz w:val="24"/>
                <w:szCs w:val="24"/>
              </w:rPr>
            </w:pPr>
            <w:r w:rsidRPr="00E77625">
              <w:rPr>
                <w:rFonts w:ascii="Times New Roman" w:eastAsia="Times New Roman" w:hAnsi="Times New Roman" w:cs="Times New Roman"/>
                <w:bCs/>
                <w:i/>
                <w:iCs/>
                <w:sz w:val="24"/>
                <w:szCs w:val="24"/>
              </w:rPr>
              <w:t xml:space="preserve">d. Diễn đạt: </w:t>
            </w:r>
            <w:r w:rsidRPr="00E77625">
              <w:rPr>
                <w:rFonts w:ascii="Times New Roman" w:eastAsia="Times New Roman" w:hAnsi="Times New Roman" w:cs="Times New Roman"/>
                <w:bCs/>
                <w:sz w:val="24"/>
                <w:szCs w:val="24"/>
              </w:rPr>
              <w:t xml:space="preserve">Bảo đảm chuẩn chính tả, dùng từ, ngữ pháp tiếng Việt, liên kết câu trong đoạn văn, liên kết đoạn trong bài văn. </w:t>
            </w:r>
          </w:p>
        </w:tc>
        <w:tc>
          <w:tcPr>
            <w:tcW w:w="851" w:type="dxa"/>
            <w:gridSpan w:val="2"/>
            <w:tcBorders>
              <w:top w:val="single" w:sz="4" w:space="0" w:color="000000"/>
              <w:left w:val="single" w:sz="4" w:space="0" w:color="000000"/>
              <w:bottom w:val="single" w:sz="4" w:space="0" w:color="000000"/>
              <w:right w:val="single" w:sz="4" w:space="0" w:color="000000"/>
            </w:tcBorders>
          </w:tcPr>
          <w:p w14:paraId="2B8E0B8E" w14:textId="77777777" w:rsidR="00E77625" w:rsidRPr="00E77625" w:rsidRDefault="00E77625" w:rsidP="00E77625">
            <w:pPr>
              <w:spacing w:after="0"/>
              <w:jc w:val="center"/>
              <w:rPr>
                <w:rFonts w:ascii="Times New Roman" w:eastAsia="Calibri" w:hAnsi="Times New Roman" w:cs="Times New Roman"/>
                <w:b/>
                <w:bCs/>
                <w:sz w:val="24"/>
                <w:szCs w:val="24"/>
              </w:rPr>
            </w:pPr>
            <w:r w:rsidRPr="00E77625">
              <w:rPr>
                <w:rFonts w:ascii="Times New Roman" w:eastAsia="Calibri" w:hAnsi="Times New Roman" w:cs="Times New Roman"/>
                <w:b/>
                <w:bCs/>
                <w:sz w:val="24"/>
                <w:szCs w:val="24"/>
              </w:rPr>
              <w:t>0.5</w:t>
            </w:r>
          </w:p>
        </w:tc>
      </w:tr>
      <w:tr w:rsidR="00E77625" w:rsidRPr="00E77625" w14:paraId="16389B5F"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50" w:type="dxa"/>
            <w:gridSpan w:val="2"/>
            <w:vMerge/>
            <w:tcBorders>
              <w:left w:val="single" w:sz="4" w:space="0" w:color="000000"/>
              <w:bottom w:val="single" w:sz="4" w:space="0" w:color="000000"/>
              <w:right w:val="single" w:sz="4" w:space="0" w:color="000000"/>
            </w:tcBorders>
            <w:vAlign w:val="center"/>
          </w:tcPr>
          <w:p w14:paraId="48715C6C"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3FF37A65" w14:textId="77777777" w:rsidR="00E77625" w:rsidRPr="00E77625" w:rsidRDefault="00E77625" w:rsidP="00E77625">
            <w:pPr>
              <w:spacing w:after="0"/>
              <w:jc w:val="both"/>
              <w:rPr>
                <w:rFonts w:ascii="Times New Roman" w:eastAsia="Calibri" w:hAnsi="Times New Roman" w:cs="Times New Roman"/>
                <w:sz w:val="24"/>
                <w:szCs w:val="24"/>
                <w:highlight w:val="yellow"/>
              </w:rPr>
            </w:pPr>
          </w:p>
        </w:tc>
        <w:tc>
          <w:tcPr>
            <w:tcW w:w="8451" w:type="dxa"/>
            <w:gridSpan w:val="2"/>
            <w:tcBorders>
              <w:top w:val="single" w:sz="4" w:space="0" w:color="000000"/>
              <w:left w:val="single" w:sz="4" w:space="0" w:color="000000"/>
              <w:bottom w:val="single" w:sz="4" w:space="0" w:color="000000"/>
              <w:right w:val="single" w:sz="4" w:space="0" w:color="000000"/>
            </w:tcBorders>
          </w:tcPr>
          <w:p w14:paraId="7AAB4264" w14:textId="77777777" w:rsidR="00E77625" w:rsidRPr="00E77625" w:rsidRDefault="00E77625" w:rsidP="00E77625">
            <w:pPr>
              <w:spacing w:after="0"/>
              <w:jc w:val="both"/>
              <w:rPr>
                <w:rFonts w:ascii="Times New Roman" w:eastAsia="Calibri" w:hAnsi="Times New Roman" w:cs="Times New Roman"/>
                <w:spacing w:val="-4"/>
                <w:sz w:val="24"/>
                <w:szCs w:val="24"/>
              </w:rPr>
            </w:pPr>
            <w:r w:rsidRPr="00E77625">
              <w:rPr>
                <w:rFonts w:ascii="Times New Roman" w:eastAsia="Times New Roman" w:hAnsi="Times New Roman" w:cs="Times New Roman"/>
                <w:bCs/>
                <w:i/>
                <w:iCs/>
                <w:spacing w:val="-4"/>
                <w:sz w:val="24"/>
                <w:szCs w:val="24"/>
              </w:rPr>
              <w:t xml:space="preserve">e. Sáng tạo: </w:t>
            </w:r>
            <w:r w:rsidRPr="00E77625">
              <w:rPr>
                <w:rFonts w:ascii="Times New Roman" w:eastAsia="Times New Roman" w:hAnsi="Times New Roman" w:cs="Times New Roman"/>
                <w:bCs/>
                <w:spacing w:val="-4"/>
                <w:sz w:val="24"/>
                <w:szCs w:val="24"/>
              </w:rPr>
              <w:t>Thể hiện suy nghĩ sâu sắc về vấn đề nghị luận, có cách diễn đạt mới mẻ</w:t>
            </w:r>
          </w:p>
        </w:tc>
        <w:tc>
          <w:tcPr>
            <w:tcW w:w="851" w:type="dxa"/>
            <w:gridSpan w:val="2"/>
            <w:tcBorders>
              <w:top w:val="single" w:sz="4" w:space="0" w:color="000000"/>
              <w:left w:val="single" w:sz="4" w:space="0" w:color="000000"/>
              <w:bottom w:val="single" w:sz="4" w:space="0" w:color="000000"/>
              <w:right w:val="single" w:sz="4" w:space="0" w:color="000000"/>
            </w:tcBorders>
          </w:tcPr>
          <w:p w14:paraId="171EDE08" w14:textId="77777777" w:rsidR="00E77625" w:rsidRPr="00E77625" w:rsidRDefault="00E77625" w:rsidP="00E77625">
            <w:pPr>
              <w:spacing w:after="0"/>
              <w:jc w:val="center"/>
              <w:rPr>
                <w:rFonts w:ascii="Times New Roman" w:eastAsia="Calibri" w:hAnsi="Times New Roman" w:cs="Times New Roman"/>
                <w:b/>
                <w:bCs/>
                <w:sz w:val="24"/>
                <w:szCs w:val="24"/>
              </w:rPr>
            </w:pPr>
            <w:r w:rsidRPr="00E77625">
              <w:rPr>
                <w:rFonts w:ascii="Times New Roman" w:eastAsia="Calibri" w:hAnsi="Times New Roman" w:cs="Times New Roman"/>
                <w:b/>
                <w:bCs/>
                <w:sz w:val="24"/>
                <w:szCs w:val="24"/>
              </w:rPr>
              <w:t>0.5</w:t>
            </w:r>
          </w:p>
        </w:tc>
      </w:tr>
      <w:tr w:rsidR="00E77625" w:rsidRPr="00E77625" w14:paraId="53593211" w14:textId="77777777" w:rsidTr="00B72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909" w:type="dxa"/>
            <w:gridSpan w:val="5"/>
            <w:tcBorders>
              <w:top w:val="single" w:sz="4" w:space="0" w:color="000000"/>
              <w:left w:val="single" w:sz="4" w:space="0" w:color="000000"/>
              <w:bottom w:val="single" w:sz="4" w:space="0" w:color="000000"/>
              <w:right w:val="single" w:sz="4" w:space="0" w:color="000000"/>
            </w:tcBorders>
          </w:tcPr>
          <w:p w14:paraId="14AD4369" w14:textId="77777777" w:rsidR="00E77625" w:rsidRPr="00E77625" w:rsidRDefault="00E77625" w:rsidP="00E77625">
            <w:pPr>
              <w:spacing w:after="0"/>
              <w:jc w:val="center"/>
              <w:rPr>
                <w:rFonts w:ascii="Times New Roman" w:eastAsia="Calibri" w:hAnsi="Times New Roman" w:cs=".VnTime"/>
                <w:b/>
                <w:sz w:val="24"/>
                <w:szCs w:val="24"/>
              </w:rPr>
            </w:pPr>
            <w:r w:rsidRPr="00E77625">
              <w:rPr>
                <w:rFonts w:ascii="Times New Roman" w:eastAsia="Calibri" w:hAnsi="Times New Roman" w:cs="Times New Roman"/>
                <w:b/>
                <w:sz w:val="24"/>
                <w:szCs w:val="24"/>
              </w:rPr>
              <w:t>T</w:t>
            </w:r>
            <w:r w:rsidRPr="00E77625">
              <w:rPr>
                <w:rFonts w:ascii="Times New Roman" w:eastAsia="Calibri" w:hAnsi="Times New Roman" w:cs="Arial"/>
                <w:b/>
                <w:sz w:val="24"/>
                <w:szCs w:val="24"/>
              </w:rPr>
              <w:t>ổ</w:t>
            </w:r>
            <w:r w:rsidRPr="00E77625">
              <w:rPr>
                <w:rFonts w:ascii="Times New Roman" w:eastAsia="Calibri" w:hAnsi="Times New Roman" w:cs=".VnTime"/>
                <w:b/>
                <w:sz w:val="24"/>
                <w:szCs w:val="24"/>
              </w:rPr>
              <w:t xml:space="preserve">ng </w:t>
            </w:r>
            <w:r w:rsidRPr="00E77625">
              <w:rPr>
                <w:rFonts w:ascii="Times New Roman" w:eastAsia="Calibri" w:hAnsi="Times New Roman" w:cs="Arial"/>
                <w:b/>
                <w:sz w:val="24"/>
                <w:szCs w:val="24"/>
              </w:rPr>
              <w:t>đ</w:t>
            </w:r>
            <w:r w:rsidRPr="00E77625">
              <w:rPr>
                <w:rFonts w:ascii="Times New Roman" w:eastAsia="Calibri" w:hAnsi="Times New Roman" w:cs=".VnTime"/>
                <w:b/>
                <w:sz w:val="24"/>
                <w:szCs w:val="24"/>
              </w:rPr>
              <w:t>i</w:t>
            </w:r>
            <w:r w:rsidRPr="00E77625">
              <w:rPr>
                <w:rFonts w:ascii="Times New Roman" w:eastAsia="Calibri" w:hAnsi="Times New Roman" w:cs="Arial"/>
                <w:b/>
                <w:sz w:val="24"/>
                <w:szCs w:val="24"/>
              </w:rPr>
              <w:t>ể</w:t>
            </w:r>
            <w:r w:rsidRPr="00E77625">
              <w:rPr>
                <w:rFonts w:ascii="Times New Roman" w:eastAsia="Calibri" w:hAnsi="Times New Roman" w:cs=".VnTime"/>
                <w:b/>
                <w:sz w:val="24"/>
                <w:szCs w:val="24"/>
              </w:rPr>
              <w:t>m</w:t>
            </w:r>
          </w:p>
        </w:tc>
        <w:tc>
          <w:tcPr>
            <w:tcW w:w="851" w:type="dxa"/>
            <w:gridSpan w:val="2"/>
            <w:tcBorders>
              <w:top w:val="single" w:sz="4" w:space="0" w:color="000000"/>
              <w:left w:val="single" w:sz="4" w:space="0" w:color="000000"/>
              <w:bottom w:val="single" w:sz="4" w:space="0" w:color="000000"/>
              <w:right w:val="single" w:sz="4" w:space="0" w:color="000000"/>
            </w:tcBorders>
          </w:tcPr>
          <w:p w14:paraId="55FFD9F3" w14:textId="77777777" w:rsidR="00E77625" w:rsidRPr="00E77625" w:rsidRDefault="00E77625" w:rsidP="00E77625">
            <w:pPr>
              <w:spacing w:after="0"/>
              <w:jc w:val="center"/>
              <w:rPr>
                <w:rFonts w:ascii="Times New Roman" w:eastAsia="Calibri" w:hAnsi="Times New Roman" w:cs="Times New Roman"/>
                <w:b/>
                <w:sz w:val="24"/>
                <w:szCs w:val="24"/>
              </w:rPr>
            </w:pPr>
            <w:r w:rsidRPr="00E77625">
              <w:rPr>
                <w:rFonts w:ascii="Times New Roman" w:eastAsia="Calibri" w:hAnsi="Times New Roman" w:cs="Times New Roman"/>
                <w:b/>
                <w:sz w:val="24"/>
                <w:szCs w:val="24"/>
              </w:rPr>
              <w:t>10.0</w:t>
            </w:r>
          </w:p>
        </w:tc>
      </w:tr>
    </w:tbl>
    <w:p w14:paraId="1FE29A82" w14:textId="77777777" w:rsidR="00E77625" w:rsidRPr="00E77625" w:rsidRDefault="00E77625" w:rsidP="00E77625">
      <w:pPr>
        <w:autoSpaceDE w:val="0"/>
        <w:autoSpaceDN w:val="0"/>
        <w:adjustRightInd w:val="0"/>
        <w:spacing w:after="0"/>
        <w:ind w:firstLine="720"/>
        <w:jc w:val="both"/>
        <w:rPr>
          <w:rFonts w:ascii="Times New Roman" w:eastAsia="Calibri" w:hAnsi="Times New Roman" w:cs="Times New Roman"/>
          <w:b/>
          <w:bCs/>
          <w:sz w:val="24"/>
          <w:szCs w:val="24"/>
        </w:rPr>
      </w:pPr>
      <w:r w:rsidRPr="00E77625">
        <w:rPr>
          <w:rFonts w:ascii="Times New Roman" w:eastAsia="Calibri" w:hAnsi="Times New Roman" w:cs="Times New Roman"/>
          <w:b/>
          <w:bCs/>
          <w:sz w:val="24"/>
          <w:szCs w:val="24"/>
          <w:lang w:val="en"/>
        </w:rPr>
        <w:t>L</w:t>
      </w:r>
      <w:r w:rsidRPr="00E77625">
        <w:rPr>
          <w:rFonts w:ascii="Times New Roman" w:eastAsia="Calibri" w:hAnsi="Times New Roman" w:cs="Times New Roman"/>
          <w:b/>
          <w:bCs/>
          <w:sz w:val="24"/>
          <w:szCs w:val="24"/>
          <w:lang w:val="vi-VN"/>
        </w:rPr>
        <w:t xml:space="preserve">ưu </w:t>
      </w:r>
      <w:r w:rsidRPr="00E77625">
        <w:rPr>
          <w:rFonts w:ascii="Times New Roman" w:eastAsia="Calibri" w:hAnsi="Times New Roman" w:cs="Times New Roman"/>
          <w:b/>
          <w:bCs/>
          <w:sz w:val="24"/>
          <w:szCs w:val="24"/>
        </w:rPr>
        <w:t xml:space="preserve">ý khi chấm bài: </w:t>
      </w:r>
    </w:p>
    <w:p w14:paraId="534E2905" w14:textId="77777777" w:rsidR="00E77625" w:rsidRPr="00E77625" w:rsidRDefault="00E77625" w:rsidP="00E77625">
      <w:pPr>
        <w:autoSpaceDE w:val="0"/>
        <w:autoSpaceDN w:val="0"/>
        <w:adjustRightInd w:val="0"/>
        <w:spacing w:after="0"/>
        <w:ind w:firstLine="720"/>
        <w:jc w:val="both"/>
        <w:rPr>
          <w:rFonts w:ascii="Times New Roman" w:eastAsia="Calibri" w:hAnsi="Times New Roman" w:cs="Times New Roman"/>
          <w:i/>
          <w:iCs/>
          <w:sz w:val="24"/>
          <w:szCs w:val="24"/>
          <w:lang w:val="en"/>
        </w:rPr>
      </w:pPr>
      <w:r w:rsidRPr="00E77625">
        <w:rPr>
          <w:rFonts w:ascii="Times New Roman" w:eastAsia="Calibri" w:hAnsi="Times New Roman" w:cs="Times New Roman"/>
          <w:i/>
          <w:iCs/>
          <w:sz w:val="24"/>
          <w:szCs w:val="24"/>
          <w:lang w:val="en"/>
        </w:rPr>
        <w:t xml:space="preserve"> Việc chi tiết hóa điểm số các ý (nếu có) phải đảm bảo không sai lệch với tổng điểm của mỗi phần và được thống nhất trong Hội đồng chấm.</w:t>
      </w:r>
    </w:p>
    <w:p w14:paraId="78887CB4" w14:textId="77777777" w:rsidR="00E77625" w:rsidRPr="00E77625" w:rsidRDefault="00E77625" w:rsidP="00E77625">
      <w:pPr>
        <w:spacing w:after="0" w:line="288" w:lineRule="auto"/>
        <w:ind w:firstLine="720"/>
        <w:rPr>
          <w:rFonts w:ascii="Times New Roman" w:eastAsia="Calibri" w:hAnsi="Times New Roman" w:cs="Times New Roman"/>
          <w:i/>
          <w:iCs/>
          <w:sz w:val="24"/>
          <w:szCs w:val="24"/>
          <w:lang w:val="en"/>
        </w:rPr>
      </w:pPr>
    </w:p>
    <w:p w14:paraId="27250811" w14:textId="77777777" w:rsidR="00E77625" w:rsidRPr="00E77625" w:rsidRDefault="00E77625" w:rsidP="00E77625">
      <w:pPr>
        <w:spacing w:after="0" w:line="288" w:lineRule="auto"/>
        <w:ind w:firstLine="720"/>
        <w:rPr>
          <w:rFonts w:ascii="Times New Roman" w:eastAsia="Calibri" w:hAnsi="Times New Roman" w:cs="Times New Roman"/>
          <w:i/>
          <w:iCs/>
          <w:sz w:val="24"/>
          <w:szCs w:val="24"/>
          <w:lang w:val="en"/>
        </w:rPr>
      </w:pPr>
    </w:p>
    <w:p w14:paraId="37B1D360" w14:textId="015341E0" w:rsidR="009C2A84" w:rsidRPr="00BD7D8D" w:rsidRDefault="009C2A84" w:rsidP="00BD7D8D">
      <w:pPr>
        <w:spacing w:after="0"/>
        <w:ind w:right="-1283"/>
        <w:rPr>
          <w:rFonts w:ascii="Times New Roman" w:hAnsi="Times New Roman" w:cs="Times New Roman"/>
          <w:sz w:val="26"/>
          <w:szCs w:val="26"/>
        </w:rPr>
      </w:pPr>
    </w:p>
    <w:sectPr w:rsidR="009C2A84" w:rsidRPr="00BD7D8D" w:rsidSect="00D370FC">
      <w:headerReference w:type="default" r:id="rId8"/>
      <w:footerReference w:type="default" r:id="rId9"/>
      <w:pgSz w:w="11906" w:h="16838" w:code="9"/>
      <w:pgMar w:top="426" w:right="851" w:bottom="0" w:left="1701"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A42F3" w14:textId="77777777" w:rsidR="00FB4B05" w:rsidRDefault="00FB4B05" w:rsidP="007D1EDC">
      <w:pPr>
        <w:spacing w:after="0" w:line="240" w:lineRule="auto"/>
      </w:pPr>
      <w:r>
        <w:separator/>
      </w:r>
    </w:p>
  </w:endnote>
  <w:endnote w:type="continuationSeparator" w:id="0">
    <w:p w14:paraId="31B5FEEC" w14:textId="77777777" w:rsidR="00FB4B05" w:rsidRDefault="00FB4B05" w:rsidP="007D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panose1 w:val="00000000000000000000"/>
    <w:charset w:val="A3"/>
    <w:family w:val="auto"/>
    <w:notTrueType/>
    <w:pitch w:val="default"/>
    <w:sig w:usb0="20000001" w:usb1="00000000" w:usb2="00000000" w:usb3="00000000" w:csb0="000001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4CEC" w14:textId="54FB43F8" w:rsidR="00D370FC" w:rsidRPr="00D370FC" w:rsidRDefault="00D370FC" w:rsidP="00D370F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370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370FC">
      <w:rPr>
        <w:rFonts w:ascii="Times New Roman" w:eastAsia="SimSun" w:hAnsi="Times New Roman" w:cs="Times New Roman"/>
        <w:b/>
        <w:color w:val="00B0F0"/>
        <w:kern w:val="2"/>
        <w:sz w:val="24"/>
        <w:szCs w:val="24"/>
        <w:lang w:val="nl-NL" w:eastAsia="zh-CN"/>
      </w:rPr>
      <w:t>thuvienhoclieu</w:t>
    </w:r>
    <w:r w:rsidRPr="00D370FC">
      <w:rPr>
        <w:rFonts w:ascii="Times New Roman" w:eastAsia="SimSun" w:hAnsi="Times New Roman" w:cs="Times New Roman"/>
        <w:b/>
        <w:color w:val="FF0000"/>
        <w:kern w:val="2"/>
        <w:sz w:val="24"/>
        <w:szCs w:val="24"/>
        <w:lang w:val="nl-NL" w:eastAsia="zh-CN"/>
      </w:rPr>
      <w:t xml:space="preserve">.com </w:t>
    </w:r>
    <w:r w:rsidRPr="00D370FC">
      <w:rPr>
        <w:rFonts w:ascii="Times New Roman" w:eastAsia="SimSun" w:hAnsi="Times New Roman" w:cs="Times New Roman"/>
        <w:b/>
        <w:color w:val="000000"/>
        <w:kern w:val="2"/>
        <w:sz w:val="24"/>
        <w:szCs w:val="24"/>
        <w:lang w:eastAsia="zh-CN"/>
      </w:rPr>
      <w:t xml:space="preserve">                                </w:t>
    </w:r>
    <w:r w:rsidRPr="00D370FC">
      <w:rPr>
        <w:rFonts w:ascii="Times New Roman" w:eastAsia="SimSun" w:hAnsi="Times New Roman" w:cs="Times New Roman"/>
        <w:b/>
        <w:color w:val="FF0000"/>
        <w:kern w:val="2"/>
        <w:sz w:val="24"/>
        <w:szCs w:val="24"/>
        <w:lang w:eastAsia="zh-CN"/>
      </w:rPr>
      <w:t>Trang</w:t>
    </w:r>
    <w:r w:rsidRPr="00D370FC">
      <w:rPr>
        <w:rFonts w:ascii="Times New Roman" w:eastAsia="SimSun" w:hAnsi="Times New Roman" w:cs="Times New Roman"/>
        <w:b/>
        <w:color w:val="0070C0"/>
        <w:kern w:val="2"/>
        <w:sz w:val="24"/>
        <w:szCs w:val="24"/>
        <w:lang w:eastAsia="zh-CN"/>
      </w:rPr>
      <w:t xml:space="preserve"> </w:t>
    </w:r>
    <w:r w:rsidRPr="00D370FC">
      <w:rPr>
        <w:rFonts w:ascii="Times New Roman" w:eastAsia="SimSun" w:hAnsi="Times New Roman" w:cs="Times New Roman"/>
        <w:b/>
        <w:color w:val="0070C0"/>
        <w:kern w:val="2"/>
        <w:sz w:val="24"/>
        <w:szCs w:val="24"/>
        <w:lang w:eastAsia="zh-CN"/>
      </w:rPr>
      <w:fldChar w:fldCharType="begin"/>
    </w:r>
    <w:r w:rsidRPr="00D370FC">
      <w:rPr>
        <w:rFonts w:ascii="Times New Roman" w:eastAsia="SimSun" w:hAnsi="Times New Roman" w:cs="Times New Roman"/>
        <w:b/>
        <w:color w:val="0070C0"/>
        <w:kern w:val="2"/>
        <w:sz w:val="24"/>
        <w:szCs w:val="24"/>
        <w:lang w:eastAsia="zh-CN"/>
      </w:rPr>
      <w:instrText xml:space="preserve"> PAGE   \* MERGEFORMAT </w:instrText>
    </w:r>
    <w:r w:rsidRPr="00D370FC">
      <w:rPr>
        <w:rFonts w:ascii="Times New Roman" w:eastAsia="SimSun" w:hAnsi="Times New Roman" w:cs="Times New Roman"/>
        <w:b/>
        <w:color w:val="0070C0"/>
        <w:kern w:val="2"/>
        <w:sz w:val="24"/>
        <w:szCs w:val="24"/>
        <w:lang w:eastAsia="zh-CN"/>
      </w:rPr>
      <w:fldChar w:fldCharType="separate"/>
    </w:r>
    <w:r w:rsidR="00B72B6A">
      <w:rPr>
        <w:rFonts w:ascii="Times New Roman" w:eastAsia="SimSun" w:hAnsi="Times New Roman" w:cs="Times New Roman"/>
        <w:b/>
        <w:noProof/>
        <w:color w:val="0070C0"/>
        <w:kern w:val="2"/>
        <w:sz w:val="24"/>
        <w:szCs w:val="24"/>
        <w:lang w:eastAsia="zh-CN"/>
      </w:rPr>
      <w:t>2</w:t>
    </w:r>
    <w:r w:rsidRPr="00D370FC">
      <w:rPr>
        <w:rFonts w:ascii="Times New Roman" w:eastAsia="SimSun" w:hAnsi="Times New Roman" w:cs="Times New Roman"/>
        <w:b/>
        <w:color w:val="0070C0"/>
        <w:kern w:val="2"/>
        <w:sz w:val="24"/>
        <w:szCs w:val="24"/>
        <w:lang w:eastAsia="zh-CN"/>
      </w:rPr>
      <w:fldChar w:fldCharType="end"/>
    </w:r>
    <w:r w:rsidRPr="00D370F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BAD9C" w14:textId="77777777" w:rsidR="00FB4B05" w:rsidRDefault="00FB4B05" w:rsidP="007D1EDC">
      <w:pPr>
        <w:spacing w:after="0" w:line="240" w:lineRule="auto"/>
      </w:pPr>
      <w:r>
        <w:separator/>
      </w:r>
    </w:p>
  </w:footnote>
  <w:footnote w:type="continuationSeparator" w:id="0">
    <w:p w14:paraId="477CD178" w14:textId="77777777" w:rsidR="00FB4B05" w:rsidRDefault="00FB4B05" w:rsidP="007D1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558D6" w14:textId="77777777" w:rsidR="00D370FC" w:rsidRPr="00D370FC" w:rsidRDefault="00D370FC" w:rsidP="00D370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370FC">
      <w:rPr>
        <w:rFonts w:ascii="Times New Roman" w:eastAsia="Calibri" w:hAnsi="Times New Roman" w:cs="Times New Roman"/>
        <w:b/>
        <w:color w:val="00B0F0"/>
        <w:sz w:val="24"/>
        <w:szCs w:val="24"/>
        <w:lang w:val="nl-NL"/>
      </w:rPr>
      <w:t>thuvienhoclieu</w:t>
    </w:r>
    <w:r w:rsidRPr="00D370FC">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418D"/>
    <w:rsid w:val="0015074B"/>
    <w:rsid w:val="001F6769"/>
    <w:rsid w:val="002949B6"/>
    <w:rsid w:val="0029639D"/>
    <w:rsid w:val="00326F90"/>
    <w:rsid w:val="00470125"/>
    <w:rsid w:val="005D5DDB"/>
    <w:rsid w:val="007C2FDF"/>
    <w:rsid w:val="007D1EDC"/>
    <w:rsid w:val="00875CDA"/>
    <w:rsid w:val="009C2A84"/>
    <w:rsid w:val="009D6BC5"/>
    <w:rsid w:val="00AA0B01"/>
    <w:rsid w:val="00AA1D8D"/>
    <w:rsid w:val="00B47730"/>
    <w:rsid w:val="00B72B6A"/>
    <w:rsid w:val="00BD7D8D"/>
    <w:rsid w:val="00CB0664"/>
    <w:rsid w:val="00CD4987"/>
    <w:rsid w:val="00D370FC"/>
    <w:rsid w:val="00D669A6"/>
    <w:rsid w:val="00E1060A"/>
    <w:rsid w:val="00E64817"/>
    <w:rsid w:val="00E77625"/>
    <w:rsid w:val="00FB4B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F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3599">
      <w:bodyDiv w:val="1"/>
      <w:marLeft w:val="0"/>
      <w:marRight w:val="0"/>
      <w:marTop w:val="0"/>
      <w:marBottom w:val="0"/>
      <w:divBdr>
        <w:top w:val="none" w:sz="0" w:space="0" w:color="auto"/>
        <w:left w:val="none" w:sz="0" w:space="0" w:color="auto"/>
        <w:bottom w:val="none" w:sz="0" w:space="0" w:color="auto"/>
        <w:right w:val="none" w:sz="0" w:space="0" w:color="auto"/>
      </w:divBdr>
    </w:div>
    <w:div w:id="318847716">
      <w:bodyDiv w:val="1"/>
      <w:marLeft w:val="0"/>
      <w:marRight w:val="0"/>
      <w:marTop w:val="0"/>
      <w:marBottom w:val="0"/>
      <w:divBdr>
        <w:top w:val="none" w:sz="0" w:space="0" w:color="auto"/>
        <w:left w:val="none" w:sz="0" w:space="0" w:color="auto"/>
        <w:bottom w:val="none" w:sz="0" w:space="0" w:color="auto"/>
        <w:right w:val="none" w:sz="0" w:space="0" w:color="auto"/>
      </w:divBdr>
    </w:div>
    <w:div w:id="614563787">
      <w:bodyDiv w:val="1"/>
      <w:marLeft w:val="0"/>
      <w:marRight w:val="0"/>
      <w:marTop w:val="0"/>
      <w:marBottom w:val="0"/>
      <w:divBdr>
        <w:top w:val="none" w:sz="0" w:space="0" w:color="auto"/>
        <w:left w:val="none" w:sz="0" w:space="0" w:color="auto"/>
        <w:bottom w:val="none" w:sz="0" w:space="0" w:color="auto"/>
        <w:right w:val="none" w:sz="0" w:space="0" w:color="auto"/>
      </w:divBdr>
    </w:div>
    <w:div w:id="681512908">
      <w:bodyDiv w:val="1"/>
      <w:marLeft w:val="0"/>
      <w:marRight w:val="0"/>
      <w:marTop w:val="0"/>
      <w:marBottom w:val="0"/>
      <w:divBdr>
        <w:top w:val="none" w:sz="0" w:space="0" w:color="auto"/>
        <w:left w:val="none" w:sz="0" w:space="0" w:color="auto"/>
        <w:bottom w:val="none" w:sz="0" w:space="0" w:color="auto"/>
        <w:right w:val="none" w:sz="0" w:space="0" w:color="auto"/>
      </w:divBdr>
    </w:div>
    <w:div w:id="720403030">
      <w:bodyDiv w:val="1"/>
      <w:marLeft w:val="0"/>
      <w:marRight w:val="0"/>
      <w:marTop w:val="0"/>
      <w:marBottom w:val="0"/>
      <w:divBdr>
        <w:top w:val="none" w:sz="0" w:space="0" w:color="auto"/>
        <w:left w:val="none" w:sz="0" w:space="0" w:color="auto"/>
        <w:bottom w:val="none" w:sz="0" w:space="0" w:color="auto"/>
        <w:right w:val="none" w:sz="0" w:space="0" w:color="auto"/>
      </w:divBdr>
    </w:div>
    <w:div w:id="759567531">
      <w:bodyDiv w:val="1"/>
      <w:marLeft w:val="0"/>
      <w:marRight w:val="0"/>
      <w:marTop w:val="0"/>
      <w:marBottom w:val="0"/>
      <w:divBdr>
        <w:top w:val="none" w:sz="0" w:space="0" w:color="auto"/>
        <w:left w:val="none" w:sz="0" w:space="0" w:color="auto"/>
        <w:bottom w:val="none" w:sz="0" w:space="0" w:color="auto"/>
        <w:right w:val="none" w:sz="0" w:space="0" w:color="auto"/>
      </w:divBdr>
    </w:div>
    <w:div w:id="842478885">
      <w:bodyDiv w:val="1"/>
      <w:marLeft w:val="0"/>
      <w:marRight w:val="0"/>
      <w:marTop w:val="0"/>
      <w:marBottom w:val="0"/>
      <w:divBdr>
        <w:top w:val="none" w:sz="0" w:space="0" w:color="auto"/>
        <w:left w:val="none" w:sz="0" w:space="0" w:color="auto"/>
        <w:bottom w:val="none" w:sz="0" w:space="0" w:color="auto"/>
        <w:right w:val="none" w:sz="0" w:space="0" w:color="auto"/>
      </w:divBdr>
    </w:div>
    <w:div w:id="930550575">
      <w:bodyDiv w:val="1"/>
      <w:marLeft w:val="0"/>
      <w:marRight w:val="0"/>
      <w:marTop w:val="0"/>
      <w:marBottom w:val="0"/>
      <w:divBdr>
        <w:top w:val="none" w:sz="0" w:space="0" w:color="auto"/>
        <w:left w:val="none" w:sz="0" w:space="0" w:color="auto"/>
        <w:bottom w:val="none" w:sz="0" w:space="0" w:color="auto"/>
        <w:right w:val="none" w:sz="0" w:space="0" w:color="auto"/>
      </w:divBdr>
    </w:div>
    <w:div w:id="1025253518">
      <w:bodyDiv w:val="1"/>
      <w:marLeft w:val="0"/>
      <w:marRight w:val="0"/>
      <w:marTop w:val="0"/>
      <w:marBottom w:val="0"/>
      <w:divBdr>
        <w:top w:val="none" w:sz="0" w:space="0" w:color="auto"/>
        <w:left w:val="none" w:sz="0" w:space="0" w:color="auto"/>
        <w:bottom w:val="none" w:sz="0" w:space="0" w:color="auto"/>
        <w:right w:val="none" w:sz="0" w:space="0" w:color="auto"/>
      </w:divBdr>
    </w:div>
    <w:div w:id="1159736411">
      <w:bodyDiv w:val="1"/>
      <w:marLeft w:val="0"/>
      <w:marRight w:val="0"/>
      <w:marTop w:val="0"/>
      <w:marBottom w:val="0"/>
      <w:divBdr>
        <w:top w:val="none" w:sz="0" w:space="0" w:color="auto"/>
        <w:left w:val="none" w:sz="0" w:space="0" w:color="auto"/>
        <w:bottom w:val="none" w:sz="0" w:space="0" w:color="auto"/>
        <w:right w:val="none" w:sz="0" w:space="0" w:color="auto"/>
      </w:divBdr>
    </w:div>
    <w:div w:id="1214733504">
      <w:bodyDiv w:val="1"/>
      <w:marLeft w:val="0"/>
      <w:marRight w:val="0"/>
      <w:marTop w:val="0"/>
      <w:marBottom w:val="0"/>
      <w:divBdr>
        <w:top w:val="none" w:sz="0" w:space="0" w:color="auto"/>
        <w:left w:val="none" w:sz="0" w:space="0" w:color="auto"/>
        <w:bottom w:val="none" w:sz="0" w:space="0" w:color="auto"/>
        <w:right w:val="none" w:sz="0" w:space="0" w:color="auto"/>
      </w:divBdr>
    </w:div>
    <w:div w:id="1302078623">
      <w:bodyDiv w:val="1"/>
      <w:marLeft w:val="0"/>
      <w:marRight w:val="0"/>
      <w:marTop w:val="0"/>
      <w:marBottom w:val="0"/>
      <w:divBdr>
        <w:top w:val="none" w:sz="0" w:space="0" w:color="auto"/>
        <w:left w:val="none" w:sz="0" w:space="0" w:color="auto"/>
        <w:bottom w:val="none" w:sz="0" w:space="0" w:color="auto"/>
        <w:right w:val="none" w:sz="0" w:space="0" w:color="auto"/>
      </w:divBdr>
    </w:div>
    <w:div w:id="1945990391">
      <w:bodyDiv w:val="1"/>
      <w:marLeft w:val="0"/>
      <w:marRight w:val="0"/>
      <w:marTop w:val="0"/>
      <w:marBottom w:val="0"/>
      <w:divBdr>
        <w:top w:val="none" w:sz="0" w:space="0" w:color="auto"/>
        <w:left w:val="none" w:sz="0" w:space="0" w:color="auto"/>
        <w:bottom w:val="none" w:sz="0" w:space="0" w:color="auto"/>
        <w:right w:val="none" w:sz="0" w:space="0" w:color="auto"/>
      </w:divBdr>
    </w:div>
    <w:div w:id="1946035972">
      <w:bodyDiv w:val="1"/>
      <w:marLeft w:val="0"/>
      <w:marRight w:val="0"/>
      <w:marTop w:val="0"/>
      <w:marBottom w:val="0"/>
      <w:divBdr>
        <w:top w:val="none" w:sz="0" w:space="0" w:color="auto"/>
        <w:left w:val="none" w:sz="0" w:space="0" w:color="auto"/>
        <w:bottom w:val="none" w:sz="0" w:space="0" w:color="auto"/>
        <w:right w:val="none" w:sz="0" w:space="0" w:color="auto"/>
      </w:divBdr>
    </w:div>
    <w:div w:id="2036493503">
      <w:bodyDiv w:val="1"/>
      <w:marLeft w:val="0"/>
      <w:marRight w:val="0"/>
      <w:marTop w:val="0"/>
      <w:marBottom w:val="0"/>
      <w:divBdr>
        <w:top w:val="none" w:sz="0" w:space="0" w:color="auto"/>
        <w:left w:val="none" w:sz="0" w:space="0" w:color="auto"/>
        <w:bottom w:val="none" w:sz="0" w:space="0" w:color="auto"/>
        <w:right w:val="none" w:sz="0" w:space="0" w:color="auto"/>
      </w:divBdr>
    </w:div>
    <w:div w:id="2056538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8370</Characters>
  <Application>Microsoft Office Word</Application>
  <DocSecurity>0</DocSecurity>
  <Lines>69</Lines>
  <Paragraphs>19</Paragraphs>
  <ScaleCrop>false</ScaleCrop>
  <Manager/>
  <Company/>
  <LinksUpToDate>false</LinksUpToDate>
  <CharactersWithSpaces>9819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2025-12-28T01:58:00Z</dcterms:created>
  <dcterms:modified xsi:type="dcterms:W3CDTF">2025-12-31T11:28:00Z</dcterms:modified>
  <cp:category/>
</cp:coreProperties>
</file>