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0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6096"/>
      </w:tblGrid>
      <w:tr w:rsidR="005D5DDB" w:rsidRPr="00E968BA" w14:paraId="5A6013D0" w14:textId="77777777" w:rsidTr="005D5DDB">
        <w:tc>
          <w:tcPr>
            <w:tcW w:w="3936" w:type="dxa"/>
          </w:tcPr>
          <w:p w14:paraId="0D5065FE" w14:textId="77777777" w:rsidR="005D5DDB" w:rsidRPr="00E968BA" w:rsidRDefault="005D5DDB" w:rsidP="00E968BA">
            <w:pPr>
              <w:jc w:val="center"/>
              <w:rPr>
                <w:rFonts w:ascii="Times New Roman" w:hAnsi="Times New Roman" w:cs="Times New Roman"/>
                <w:sz w:val="26"/>
                <w:szCs w:val="26"/>
              </w:rPr>
            </w:pPr>
            <w:r w:rsidRPr="00E968BA">
              <w:rPr>
                <w:rFonts w:ascii="Times New Roman" w:hAnsi="Times New Roman" w:cs="Times New Roman"/>
                <w:b/>
                <w:sz w:val="26"/>
                <w:szCs w:val="26"/>
              </w:rPr>
              <w:t>SỞ GIÁO DỤC VÀ ĐÀO TẠO</w:t>
            </w:r>
            <w:r w:rsidRPr="00E968BA">
              <w:rPr>
                <w:rFonts w:ascii="Times New Roman" w:hAnsi="Times New Roman" w:cs="Times New Roman"/>
                <w:b/>
                <w:sz w:val="26"/>
                <w:szCs w:val="26"/>
              </w:rPr>
              <w:br/>
              <w:t>BẮC NINH</w:t>
            </w:r>
          </w:p>
          <w:p w14:paraId="3A13D46F" w14:textId="061DB891" w:rsidR="005D5DDB" w:rsidRPr="00E968BA" w:rsidRDefault="005D5DDB" w:rsidP="00E968BA">
            <w:pPr>
              <w:jc w:val="center"/>
              <w:rPr>
                <w:rFonts w:ascii="Times New Roman" w:hAnsi="Times New Roman" w:cs="Times New Roman"/>
                <w:b/>
                <w:sz w:val="26"/>
                <w:szCs w:val="26"/>
              </w:rPr>
            </w:pPr>
            <w:r w:rsidRPr="00E968BA">
              <w:rPr>
                <w:rFonts w:ascii="Times New Roman" w:hAnsi="Times New Roman" w:cs="Times New Roman"/>
                <w:b/>
                <w:noProof/>
                <w:sz w:val="26"/>
                <w:szCs w:val="26"/>
              </w:rPr>
              <mc:AlternateContent>
                <mc:Choice Requires="wps">
                  <w:drawing>
                    <wp:anchor distT="0" distB="0" distL="114300" distR="114300" simplePos="0" relativeHeight="251656192" behindDoc="0" locked="0" layoutInCell="1" allowOverlap="1" wp14:anchorId="33DA1193" wp14:editId="3FBC40CB">
                      <wp:simplePos x="0" y="0"/>
                      <wp:positionH relativeFrom="column">
                        <wp:posOffset>777240</wp:posOffset>
                      </wp:positionH>
                      <wp:positionV relativeFrom="paragraph">
                        <wp:posOffset>1270</wp:posOffset>
                      </wp:positionV>
                      <wp:extent cx="769620" cy="0"/>
                      <wp:effectExtent l="0" t="0" r="0" b="0"/>
                      <wp:wrapNone/>
                      <wp:docPr id="1754147364" name="Straight Connector 1"/>
                      <wp:cNvGraphicFramePr/>
                      <a:graphic xmlns:a="http://schemas.openxmlformats.org/drawingml/2006/main">
                        <a:graphicData uri="http://schemas.microsoft.com/office/word/2010/wordprocessingShape">
                          <wps:wsp>
                            <wps:cNvCnPr/>
                            <wps:spPr>
                              <a:xfrm>
                                <a:off x="0" y="0"/>
                                <a:ext cx="7696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721B5426" id="Straight Connector 1"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61.2pt,.1pt" to="121.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" strokecolor="black [3040]"/>
                  </w:pict>
                </mc:Fallback>
              </mc:AlternateContent>
            </w:r>
          </w:p>
          <w:p w14:paraId="70473EB2" w14:textId="0EA6C58D" w:rsidR="005D5DDB" w:rsidRPr="00E968BA" w:rsidRDefault="005D5DDB" w:rsidP="00E968BA">
            <w:pPr>
              <w:jc w:val="center"/>
              <w:rPr>
                <w:rFonts w:ascii="Times New Roman" w:hAnsi="Times New Roman" w:cs="Times New Roman"/>
                <w:bCs/>
                <w:sz w:val="26"/>
                <w:szCs w:val="26"/>
              </w:rPr>
            </w:pPr>
            <w:r w:rsidRPr="00E968BA">
              <w:rPr>
                <w:rFonts w:ascii="Times New Roman" w:hAnsi="Times New Roman" w:cs="Times New Roman"/>
                <w:bCs/>
                <w:sz w:val="26"/>
                <w:szCs w:val="26"/>
              </w:rPr>
              <w:t>(Đề có 01 trang)</w:t>
            </w:r>
          </w:p>
        </w:tc>
        <w:tc>
          <w:tcPr>
            <w:tcW w:w="6096" w:type="dxa"/>
          </w:tcPr>
          <w:p w14:paraId="7BE60B6A" w14:textId="2D8EEF3F" w:rsidR="005D5DDB" w:rsidRPr="00E968BA" w:rsidRDefault="005D5DDB" w:rsidP="00E968BA">
            <w:pPr>
              <w:jc w:val="center"/>
              <w:rPr>
                <w:rFonts w:ascii="Times New Roman" w:hAnsi="Times New Roman" w:cs="Times New Roman"/>
                <w:b/>
                <w:sz w:val="26"/>
                <w:szCs w:val="26"/>
              </w:rPr>
            </w:pPr>
            <w:r w:rsidRPr="00E968BA">
              <w:rPr>
                <w:rFonts w:ascii="Times New Roman" w:hAnsi="Times New Roman" w:cs="Times New Roman"/>
                <w:b/>
                <w:sz w:val="26"/>
                <w:szCs w:val="26"/>
              </w:rPr>
              <w:t>ĐỀ KIỂM TRA CUỐI HỌC KỲ I</w:t>
            </w:r>
            <w:r w:rsidRPr="00E968BA">
              <w:rPr>
                <w:rFonts w:ascii="Times New Roman" w:hAnsi="Times New Roman" w:cs="Times New Roman"/>
                <w:b/>
                <w:sz w:val="26"/>
                <w:szCs w:val="26"/>
              </w:rPr>
              <w:br/>
              <w:t>NĂM HỌC 2025</w:t>
            </w:r>
            <w:r w:rsidR="00CD4987" w:rsidRPr="00E968BA">
              <w:rPr>
                <w:rFonts w:ascii="Times New Roman" w:hAnsi="Times New Roman" w:cs="Times New Roman"/>
                <w:b/>
                <w:sz w:val="26"/>
                <w:szCs w:val="26"/>
              </w:rPr>
              <w:t xml:space="preserve"> </w:t>
            </w:r>
            <w:r w:rsidRPr="00E968BA">
              <w:rPr>
                <w:rFonts w:ascii="Times New Roman" w:hAnsi="Times New Roman" w:cs="Times New Roman"/>
                <w:b/>
                <w:sz w:val="26"/>
                <w:szCs w:val="26"/>
              </w:rPr>
              <w:t>-</w:t>
            </w:r>
            <w:r w:rsidR="00CD4987" w:rsidRPr="00E968BA">
              <w:rPr>
                <w:rFonts w:ascii="Times New Roman" w:hAnsi="Times New Roman" w:cs="Times New Roman"/>
                <w:b/>
                <w:sz w:val="26"/>
                <w:szCs w:val="26"/>
              </w:rPr>
              <w:t xml:space="preserve"> </w:t>
            </w:r>
            <w:r w:rsidRPr="00E968BA">
              <w:rPr>
                <w:rFonts w:ascii="Times New Roman" w:hAnsi="Times New Roman" w:cs="Times New Roman"/>
                <w:b/>
                <w:sz w:val="26"/>
                <w:szCs w:val="26"/>
              </w:rPr>
              <w:t>2026</w:t>
            </w:r>
            <w:r w:rsidRPr="00E968BA">
              <w:rPr>
                <w:rFonts w:ascii="Times New Roman" w:hAnsi="Times New Roman" w:cs="Times New Roman"/>
                <w:b/>
                <w:sz w:val="26"/>
                <w:szCs w:val="26"/>
              </w:rPr>
              <w:br/>
              <w:t xml:space="preserve">MÔN: NGỮ VĂN LỚP </w:t>
            </w:r>
            <w:r w:rsidR="00E968BA" w:rsidRPr="00E968BA">
              <w:rPr>
                <w:rFonts w:ascii="Times New Roman" w:hAnsi="Times New Roman" w:cs="Times New Roman"/>
                <w:b/>
                <w:sz w:val="26"/>
                <w:szCs w:val="26"/>
              </w:rPr>
              <w:t>9</w:t>
            </w:r>
          </w:p>
          <w:p w14:paraId="5DE76DE1" w14:textId="23FAB077" w:rsidR="005D5DDB" w:rsidRPr="00E968BA" w:rsidRDefault="005D5DDB" w:rsidP="00E968BA">
            <w:pPr>
              <w:jc w:val="center"/>
              <w:rPr>
                <w:rFonts w:ascii="Times New Roman" w:hAnsi="Times New Roman" w:cs="Times New Roman"/>
                <w:sz w:val="26"/>
                <w:szCs w:val="26"/>
              </w:rPr>
            </w:pPr>
            <w:r w:rsidRPr="00E968BA">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6CF33FAD" wp14:editId="27ACE41E">
                      <wp:simplePos x="0" y="0"/>
                      <wp:positionH relativeFrom="column">
                        <wp:posOffset>1013460</wp:posOffset>
                      </wp:positionH>
                      <wp:positionV relativeFrom="paragraph">
                        <wp:posOffset>29845</wp:posOffset>
                      </wp:positionV>
                      <wp:extent cx="1668780" cy="0"/>
                      <wp:effectExtent l="0" t="0" r="0" b="0"/>
                      <wp:wrapNone/>
                      <wp:docPr id="377861125" name="Straight Connector 1"/>
                      <wp:cNvGraphicFramePr/>
                      <a:graphic xmlns:a="http://schemas.openxmlformats.org/drawingml/2006/main">
                        <a:graphicData uri="http://schemas.microsoft.com/office/word/2010/wordprocessingShape">
                          <wps:wsp>
                            <wps:cNvCnPr/>
                            <wps:spPr>
                              <a:xfrm>
                                <a:off x="0" y="0"/>
                                <a:ext cx="16687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7B55D59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8pt,2.35pt" to="211.2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" strokecolor="black [3040]"/>
                  </w:pict>
                </mc:Fallback>
              </mc:AlternateContent>
            </w:r>
          </w:p>
          <w:p w14:paraId="30777222" w14:textId="32272D1E" w:rsidR="005D5DDB" w:rsidRPr="00E968BA" w:rsidRDefault="005D5DDB" w:rsidP="00E968BA">
            <w:pPr>
              <w:jc w:val="center"/>
              <w:rPr>
                <w:rFonts w:ascii="Times New Roman" w:hAnsi="Times New Roman" w:cs="Times New Roman"/>
                <w:i/>
                <w:iCs/>
                <w:sz w:val="26"/>
                <w:szCs w:val="26"/>
              </w:rPr>
            </w:pPr>
            <w:r w:rsidRPr="00E968BA">
              <w:rPr>
                <w:rFonts w:ascii="Times New Roman" w:hAnsi="Times New Roman" w:cs="Times New Roman"/>
                <w:i/>
                <w:iCs/>
                <w:sz w:val="26"/>
                <w:szCs w:val="26"/>
              </w:rPr>
              <w:t>Thời gian làm bài: 90 phút, không kể thời gian phát đề</w:t>
            </w:r>
          </w:p>
          <w:p w14:paraId="783D151E" w14:textId="77777777" w:rsidR="005D5DDB" w:rsidRPr="00E968BA" w:rsidRDefault="005D5DDB" w:rsidP="00E968BA">
            <w:pPr>
              <w:rPr>
                <w:rFonts w:ascii="Times New Roman" w:hAnsi="Times New Roman" w:cs="Times New Roman"/>
                <w:b/>
                <w:sz w:val="26"/>
                <w:szCs w:val="26"/>
              </w:rPr>
            </w:pPr>
          </w:p>
        </w:tc>
      </w:tr>
    </w:tbl>
    <w:p w14:paraId="662227FA" w14:textId="322E2AC0" w:rsidR="00E1060A" w:rsidRPr="00E968BA" w:rsidRDefault="0082005B" w:rsidP="00E968BA">
      <w:pPr>
        <w:spacing w:after="0" w:line="240" w:lineRule="auto"/>
        <w:rPr>
          <w:rFonts w:ascii="Times New Roman" w:hAnsi="Times New Roman" w:cs="Times New Roman"/>
          <w:sz w:val="26"/>
          <w:szCs w:val="26"/>
        </w:rPr>
      </w:pPr>
      <w:r w:rsidRPr="00E968BA">
        <w:rPr>
          <w:rFonts w:ascii="Times New Roman" w:hAnsi="Times New Roman" w:cs="Times New Roman"/>
          <w:b/>
          <w:sz w:val="26"/>
          <w:szCs w:val="26"/>
        </w:rPr>
        <w:t>I. ĐỌC HIỂU (5,0 điểm)</w:t>
      </w:r>
    </w:p>
    <w:p w14:paraId="2036D22D" w14:textId="77777777" w:rsidR="00E968BA" w:rsidRPr="00E968BA" w:rsidRDefault="00E968BA" w:rsidP="00E968BA">
      <w:pPr>
        <w:spacing w:after="0" w:line="240" w:lineRule="auto"/>
        <w:rPr>
          <w:rFonts w:ascii="Times New Roman" w:hAnsi="Times New Roman" w:cs="Times New Roman"/>
          <w:b/>
          <w:bCs/>
          <w:sz w:val="26"/>
          <w:szCs w:val="26"/>
        </w:rPr>
      </w:pPr>
      <w:r w:rsidRPr="00E968BA">
        <w:rPr>
          <w:rFonts w:ascii="Times New Roman" w:hAnsi="Times New Roman" w:cs="Times New Roman"/>
          <w:b/>
          <w:bCs/>
          <w:sz w:val="26"/>
          <w:szCs w:val="26"/>
        </w:rPr>
        <w:t>Đọc đoạn trích sau và thực hiện các yêu cầu:</w:t>
      </w:r>
    </w:p>
    <w:tbl>
      <w:tblPr>
        <w:tblStyle w:val="TableGrid"/>
        <w:tblW w:w="0" w:type="auto"/>
        <w:tblInd w:w="18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7"/>
      </w:tblGrid>
      <w:tr w:rsidR="00E968BA" w:rsidRPr="00E968BA" w14:paraId="26884A4B" w14:textId="77777777" w:rsidTr="00E968BA">
        <w:trPr>
          <w:trHeight w:val="6622"/>
        </w:trPr>
        <w:tc>
          <w:tcPr>
            <w:tcW w:w="7507" w:type="dxa"/>
          </w:tcPr>
          <w:p w14:paraId="1DA3550F" w14:textId="77777777" w:rsidR="00E968BA" w:rsidRPr="00E968BA" w:rsidRDefault="00E968BA" w:rsidP="00E968BA">
            <w:pPr>
              <w:rPr>
                <w:rFonts w:ascii="Times New Roman" w:hAnsi="Times New Roman" w:cs="Times New Roman"/>
                <w:sz w:val="26"/>
                <w:szCs w:val="26"/>
              </w:rPr>
            </w:pPr>
            <w:r w:rsidRPr="00E968BA">
              <w:rPr>
                <w:rFonts w:ascii="Times New Roman" w:hAnsi="Times New Roman" w:cs="Times New Roman"/>
                <w:sz w:val="26"/>
                <w:szCs w:val="26"/>
              </w:rPr>
              <w:t>Ba mươi tuổi Đảng sinh, phấn đấu</w:t>
            </w:r>
          </w:p>
          <w:p w14:paraId="1E02F02D" w14:textId="77777777" w:rsidR="00E968BA" w:rsidRPr="00E968BA" w:rsidRDefault="00E968BA" w:rsidP="00E968BA">
            <w:pPr>
              <w:rPr>
                <w:rFonts w:ascii="Times New Roman" w:hAnsi="Times New Roman" w:cs="Times New Roman"/>
                <w:sz w:val="26"/>
                <w:szCs w:val="26"/>
              </w:rPr>
            </w:pPr>
            <w:r w:rsidRPr="00E968BA">
              <w:rPr>
                <w:rFonts w:ascii="Times New Roman" w:hAnsi="Times New Roman" w:cs="Times New Roman"/>
                <w:sz w:val="26"/>
                <w:szCs w:val="26"/>
              </w:rPr>
              <w:t>Đã bao lần đổ máu con yêu!</w:t>
            </w:r>
          </w:p>
          <w:p w14:paraId="71C4AC03" w14:textId="77777777" w:rsidR="00E968BA" w:rsidRPr="00E968BA" w:rsidRDefault="00E968BA" w:rsidP="00E968BA">
            <w:pPr>
              <w:rPr>
                <w:rFonts w:ascii="Times New Roman" w:hAnsi="Times New Roman" w:cs="Times New Roman"/>
                <w:sz w:val="26"/>
                <w:szCs w:val="26"/>
              </w:rPr>
            </w:pPr>
            <w:r w:rsidRPr="00E968BA">
              <w:rPr>
                <w:rFonts w:ascii="Times New Roman" w:hAnsi="Times New Roman" w:cs="Times New Roman"/>
                <w:sz w:val="26"/>
                <w:szCs w:val="26"/>
              </w:rPr>
              <w:t>Đường đi mấy núi mấy đèo</w:t>
            </w:r>
          </w:p>
          <w:p w14:paraId="2107DBBD" w14:textId="77777777" w:rsidR="00E968BA" w:rsidRPr="00E968BA" w:rsidRDefault="00E968BA" w:rsidP="00E968BA">
            <w:pPr>
              <w:rPr>
                <w:rFonts w:ascii="Times New Roman" w:hAnsi="Times New Roman" w:cs="Times New Roman"/>
                <w:sz w:val="26"/>
                <w:szCs w:val="26"/>
              </w:rPr>
            </w:pPr>
            <w:r w:rsidRPr="00E968BA">
              <w:rPr>
                <w:rFonts w:ascii="Times New Roman" w:hAnsi="Times New Roman" w:cs="Times New Roman"/>
                <w:sz w:val="26"/>
                <w:szCs w:val="26"/>
              </w:rPr>
              <w:t>Núi bao nhiêu ngọn, bấy nhiêu anh hùng!</w:t>
            </w:r>
          </w:p>
          <w:p w14:paraId="4585A3D2" w14:textId="77777777" w:rsidR="00E968BA" w:rsidRPr="00E968BA" w:rsidRDefault="00E968BA" w:rsidP="00E968BA">
            <w:pPr>
              <w:rPr>
                <w:rFonts w:ascii="Times New Roman" w:hAnsi="Times New Roman" w:cs="Times New Roman"/>
                <w:sz w:val="26"/>
                <w:szCs w:val="26"/>
              </w:rPr>
            </w:pPr>
            <w:r w:rsidRPr="00E968BA">
              <w:rPr>
                <w:rFonts w:ascii="Times New Roman" w:hAnsi="Times New Roman" w:cs="Times New Roman"/>
                <w:sz w:val="26"/>
                <w:szCs w:val="26"/>
              </w:rPr>
              <w:t>Sống cùng Đảng chết không rời Đảng</w:t>
            </w:r>
          </w:p>
          <w:p w14:paraId="32EA980A" w14:textId="77777777" w:rsidR="00E968BA" w:rsidRPr="00E968BA" w:rsidRDefault="00E968BA" w:rsidP="00E968BA">
            <w:pPr>
              <w:rPr>
                <w:rFonts w:ascii="Times New Roman" w:hAnsi="Times New Roman" w:cs="Times New Roman"/>
                <w:sz w:val="26"/>
                <w:szCs w:val="26"/>
              </w:rPr>
            </w:pPr>
            <w:r w:rsidRPr="00E968BA">
              <w:rPr>
                <w:rFonts w:ascii="Times New Roman" w:hAnsi="Times New Roman" w:cs="Times New Roman"/>
                <w:sz w:val="26"/>
                <w:szCs w:val="26"/>
              </w:rPr>
              <w:t>Tấm lòng son chói sáng nghìn thu</w:t>
            </w:r>
          </w:p>
          <w:p w14:paraId="6CD78EEC" w14:textId="77777777" w:rsidR="00E968BA" w:rsidRPr="00E968BA" w:rsidRDefault="00E968BA" w:rsidP="00E968BA">
            <w:pPr>
              <w:rPr>
                <w:rFonts w:ascii="Times New Roman" w:hAnsi="Times New Roman" w:cs="Times New Roman"/>
                <w:sz w:val="26"/>
                <w:szCs w:val="26"/>
              </w:rPr>
            </w:pPr>
            <w:r w:rsidRPr="00E968BA">
              <w:rPr>
                <w:rFonts w:ascii="Times New Roman" w:hAnsi="Times New Roman" w:cs="Times New Roman"/>
                <w:sz w:val="26"/>
                <w:szCs w:val="26"/>
              </w:rPr>
              <w:t>Mặt trời có lúc mây mù</w:t>
            </w:r>
          </w:p>
          <w:p w14:paraId="2492E507" w14:textId="77777777" w:rsidR="00E968BA" w:rsidRPr="00E968BA" w:rsidRDefault="00E968BA" w:rsidP="00E968BA">
            <w:pPr>
              <w:rPr>
                <w:rFonts w:ascii="Times New Roman" w:hAnsi="Times New Roman" w:cs="Times New Roman"/>
                <w:sz w:val="26"/>
                <w:szCs w:val="26"/>
              </w:rPr>
            </w:pPr>
            <w:r w:rsidRPr="00E968BA">
              <w:rPr>
                <w:rFonts w:ascii="Times New Roman" w:hAnsi="Times New Roman" w:cs="Times New Roman"/>
                <w:sz w:val="26"/>
                <w:szCs w:val="26"/>
              </w:rPr>
              <w:t>Trái tim ta vẫn đỏ bầu máu tươi!</w:t>
            </w:r>
          </w:p>
          <w:p w14:paraId="32690999" w14:textId="77777777" w:rsidR="00E968BA" w:rsidRPr="00E968BA" w:rsidRDefault="00E968BA" w:rsidP="00E968BA">
            <w:pPr>
              <w:rPr>
                <w:rFonts w:ascii="Times New Roman" w:hAnsi="Times New Roman" w:cs="Times New Roman"/>
                <w:sz w:val="26"/>
                <w:szCs w:val="26"/>
              </w:rPr>
            </w:pPr>
            <w:r w:rsidRPr="00E968BA">
              <w:rPr>
                <w:rFonts w:ascii="Times New Roman" w:hAnsi="Times New Roman" w:cs="Times New Roman"/>
                <w:sz w:val="26"/>
                <w:szCs w:val="26"/>
              </w:rPr>
              <w:t>Người đang sống nhớ người đã khuất</w:t>
            </w:r>
          </w:p>
          <w:p w14:paraId="02A1F413" w14:textId="77777777" w:rsidR="00E968BA" w:rsidRPr="00E968BA" w:rsidRDefault="00E968BA" w:rsidP="00E968BA">
            <w:pPr>
              <w:rPr>
                <w:rFonts w:ascii="Times New Roman" w:hAnsi="Times New Roman" w:cs="Times New Roman"/>
                <w:sz w:val="26"/>
                <w:szCs w:val="26"/>
              </w:rPr>
            </w:pPr>
            <w:r w:rsidRPr="00E968BA">
              <w:rPr>
                <w:rFonts w:ascii="Times New Roman" w:hAnsi="Times New Roman" w:cs="Times New Roman"/>
                <w:sz w:val="26"/>
                <w:szCs w:val="26"/>
              </w:rPr>
              <w:t>Nhớ những anh chị mất trên đường</w:t>
            </w:r>
          </w:p>
          <w:p w14:paraId="1A1D26F1" w14:textId="77777777" w:rsidR="00E968BA" w:rsidRPr="00E968BA" w:rsidRDefault="00E968BA" w:rsidP="00E968BA">
            <w:pPr>
              <w:rPr>
                <w:rFonts w:ascii="Times New Roman" w:hAnsi="Times New Roman" w:cs="Times New Roman"/>
                <w:sz w:val="26"/>
                <w:szCs w:val="26"/>
              </w:rPr>
            </w:pPr>
            <w:r w:rsidRPr="00E968BA">
              <w:rPr>
                <w:rFonts w:ascii="Times New Roman" w:hAnsi="Times New Roman" w:cs="Times New Roman"/>
                <w:sz w:val="26"/>
                <w:szCs w:val="26"/>
              </w:rPr>
              <w:t>Tù lao, máy chém, chiến trường</w:t>
            </w:r>
          </w:p>
          <w:p w14:paraId="6B6B9B35" w14:textId="77777777" w:rsidR="00E968BA" w:rsidRPr="00E968BA" w:rsidRDefault="00E968BA" w:rsidP="00E968BA">
            <w:pPr>
              <w:rPr>
                <w:rFonts w:ascii="Times New Roman" w:hAnsi="Times New Roman" w:cs="Times New Roman"/>
                <w:sz w:val="26"/>
                <w:szCs w:val="26"/>
              </w:rPr>
            </w:pPr>
            <w:r w:rsidRPr="00E968BA">
              <w:rPr>
                <w:rFonts w:ascii="Times New Roman" w:hAnsi="Times New Roman" w:cs="Times New Roman"/>
                <w:sz w:val="26"/>
                <w:szCs w:val="26"/>
              </w:rPr>
              <w:t>Đầu tan nát thịt, còn vương vấn hồn;</w:t>
            </w:r>
          </w:p>
          <w:p w14:paraId="1A2E1ED1" w14:textId="77777777" w:rsidR="00E968BA" w:rsidRPr="00E968BA" w:rsidRDefault="00E968BA" w:rsidP="00E968BA">
            <w:pPr>
              <w:rPr>
                <w:rFonts w:ascii="Times New Roman" w:hAnsi="Times New Roman" w:cs="Times New Roman"/>
                <w:sz w:val="26"/>
                <w:szCs w:val="26"/>
              </w:rPr>
            </w:pPr>
            <w:r w:rsidRPr="00E968BA">
              <w:rPr>
                <w:rFonts w:ascii="Times New Roman" w:hAnsi="Times New Roman" w:cs="Times New Roman"/>
                <w:sz w:val="26"/>
                <w:szCs w:val="26"/>
              </w:rPr>
              <w:t>Chết nằm xuống, còn hồn cờ Đảng</w:t>
            </w:r>
          </w:p>
          <w:p w14:paraId="7660F464" w14:textId="77777777" w:rsidR="00E968BA" w:rsidRPr="00E968BA" w:rsidRDefault="00E968BA" w:rsidP="00E968BA">
            <w:pPr>
              <w:rPr>
                <w:rFonts w:ascii="Times New Roman" w:hAnsi="Times New Roman" w:cs="Times New Roman"/>
                <w:sz w:val="26"/>
                <w:szCs w:val="26"/>
              </w:rPr>
            </w:pPr>
            <w:r w:rsidRPr="00E968BA">
              <w:rPr>
                <w:rFonts w:ascii="Times New Roman" w:hAnsi="Times New Roman" w:cs="Times New Roman"/>
                <w:sz w:val="26"/>
                <w:szCs w:val="26"/>
              </w:rPr>
              <w:t>Chết còn trao súng đạn, quên đau</w:t>
            </w:r>
          </w:p>
          <w:p w14:paraId="008C9093" w14:textId="77777777" w:rsidR="00E968BA" w:rsidRPr="00E968BA" w:rsidRDefault="00E968BA" w:rsidP="00E968BA">
            <w:pPr>
              <w:rPr>
                <w:rFonts w:ascii="Times New Roman" w:hAnsi="Times New Roman" w:cs="Times New Roman"/>
                <w:sz w:val="26"/>
                <w:szCs w:val="26"/>
              </w:rPr>
            </w:pPr>
            <w:r w:rsidRPr="00E968BA">
              <w:rPr>
                <w:rFonts w:ascii="Times New Roman" w:hAnsi="Times New Roman" w:cs="Times New Roman"/>
                <w:sz w:val="26"/>
                <w:szCs w:val="26"/>
              </w:rPr>
              <w:t>Chết còn trút áo cho nhau</w:t>
            </w:r>
          </w:p>
          <w:p w14:paraId="2B930EC7" w14:textId="77777777" w:rsidR="00E968BA" w:rsidRPr="00E968BA" w:rsidRDefault="00E968BA" w:rsidP="00E968BA">
            <w:pPr>
              <w:rPr>
                <w:rFonts w:ascii="Times New Roman" w:hAnsi="Times New Roman" w:cs="Times New Roman"/>
                <w:sz w:val="26"/>
                <w:szCs w:val="26"/>
              </w:rPr>
            </w:pPr>
            <w:r w:rsidRPr="00E968BA">
              <w:rPr>
                <w:rFonts w:ascii="Times New Roman" w:hAnsi="Times New Roman" w:cs="Times New Roman"/>
                <w:sz w:val="26"/>
                <w:szCs w:val="26"/>
              </w:rPr>
              <w:t>Miếng cơm dành để người sau ấm lòng.</w:t>
            </w:r>
          </w:p>
          <w:p w14:paraId="43AAA4B0" w14:textId="77777777" w:rsidR="00E968BA" w:rsidRPr="00E968BA" w:rsidRDefault="00E968BA" w:rsidP="00E968BA">
            <w:pPr>
              <w:rPr>
                <w:rFonts w:ascii="Times New Roman" w:hAnsi="Times New Roman" w:cs="Times New Roman"/>
                <w:sz w:val="26"/>
                <w:szCs w:val="26"/>
              </w:rPr>
            </w:pPr>
            <w:r w:rsidRPr="00E968BA">
              <w:rPr>
                <w:rFonts w:ascii="Times New Roman" w:hAnsi="Times New Roman" w:cs="Times New Roman"/>
                <w:sz w:val="26"/>
                <w:szCs w:val="26"/>
              </w:rPr>
              <w:t>Hỡi những trái tim không thể chết</w:t>
            </w:r>
          </w:p>
          <w:p w14:paraId="047CC25B" w14:textId="77777777" w:rsidR="00E968BA" w:rsidRPr="00E968BA" w:rsidRDefault="00E968BA" w:rsidP="00E968BA">
            <w:pPr>
              <w:rPr>
                <w:rFonts w:ascii="Times New Roman" w:hAnsi="Times New Roman" w:cs="Times New Roman"/>
                <w:sz w:val="26"/>
                <w:szCs w:val="26"/>
              </w:rPr>
            </w:pPr>
            <w:r w:rsidRPr="00E968BA">
              <w:rPr>
                <w:rFonts w:ascii="Times New Roman" w:hAnsi="Times New Roman" w:cs="Times New Roman"/>
                <w:sz w:val="26"/>
                <w:szCs w:val="26"/>
              </w:rPr>
              <w:t>Chúng tôi đi theo vết các anh</w:t>
            </w:r>
          </w:p>
          <w:p w14:paraId="4138C0BA" w14:textId="77777777" w:rsidR="00E968BA" w:rsidRPr="00E968BA" w:rsidRDefault="00E968BA" w:rsidP="00E968BA">
            <w:pPr>
              <w:rPr>
                <w:rFonts w:ascii="Times New Roman" w:hAnsi="Times New Roman" w:cs="Times New Roman"/>
                <w:sz w:val="26"/>
                <w:szCs w:val="26"/>
              </w:rPr>
            </w:pPr>
            <w:r w:rsidRPr="00E968BA">
              <w:rPr>
                <w:rFonts w:ascii="Times New Roman" w:hAnsi="Times New Roman" w:cs="Times New Roman"/>
                <w:sz w:val="26"/>
                <w:szCs w:val="26"/>
              </w:rPr>
              <w:t>Những hồn Trần Phú vô danh</w:t>
            </w:r>
          </w:p>
          <w:p w14:paraId="14393B7F" w14:textId="77777777" w:rsidR="00E968BA" w:rsidRPr="00E968BA" w:rsidRDefault="00E968BA" w:rsidP="00E968BA">
            <w:pPr>
              <w:rPr>
                <w:rFonts w:ascii="Times New Roman" w:hAnsi="Times New Roman" w:cs="Times New Roman"/>
                <w:sz w:val="26"/>
                <w:szCs w:val="26"/>
              </w:rPr>
            </w:pPr>
            <w:r w:rsidRPr="00E968BA">
              <w:rPr>
                <w:rFonts w:ascii="Times New Roman" w:hAnsi="Times New Roman" w:cs="Times New Roman"/>
                <w:sz w:val="26"/>
                <w:szCs w:val="26"/>
              </w:rPr>
              <w:t>Sóng xanh biển cả, cây xanh núi ngàn...</w:t>
            </w:r>
          </w:p>
          <w:p w14:paraId="4B5F6A92" w14:textId="39671C92" w:rsidR="00E968BA" w:rsidRPr="00E968BA" w:rsidRDefault="00E968BA" w:rsidP="00E968BA">
            <w:pPr>
              <w:rPr>
                <w:rFonts w:ascii="Times New Roman" w:hAnsi="Times New Roman" w:cs="Times New Roman"/>
                <w:sz w:val="26"/>
                <w:szCs w:val="26"/>
              </w:rPr>
            </w:pPr>
            <w:r w:rsidRPr="00E968BA">
              <w:rPr>
                <w:rFonts w:ascii="Times New Roman" w:hAnsi="Times New Roman" w:cs="Times New Roman"/>
                <w:sz w:val="26"/>
                <w:szCs w:val="26"/>
              </w:rPr>
              <w:t xml:space="preserve">                         (Trích Ba mươi năm đời ta có Đảng, Thơ Tố Hữu,</w:t>
            </w:r>
            <w:r w:rsidRPr="00E968BA">
              <w:rPr>
                <w:rFonts w:ascii="Times New Roman" w:hAnsi="Times New Roman" w:cs="Times New Roman"/>
                <w:sz w:val="26"/>
                <w:szCs w:val="26"/>
              </w:rPr>
              <w:br/>
              <w:t xml:space="preserve">                                                            NXB Giáo dục 1999, tr.348)</w:t>
            </w:r>
          </w:p>
        </w:tc>
      </w:tr>
    </w:tbl>
    <w:p w14:paraId="610D27ED" w14:textId="50CCF708" w:rsidR="009C2A84" w:rsidRPr="00E968BA" w:rsidRDefault="0082005B" w:rsidP="00E968BA">
      <w:pPr>
        <w:spacing w:after="0" w:line="240" w:lineRule="auto"/>
        <w:rPr>
          <w:rFonts w:ascii="Times New Roman" w:hAnsi="Times New Roman" w:cs="Times New Roman"/>
          <w:sz w:val="26"/>
          <w:szCs w:val="26"/>
        </w:rPr>
      </w:pPr>
      <w:r w:rsidRPr="00E968BA">
        <w:rPr>
          <w:rFonts w:ascii="Times New Roman" w:hAnsi="Times New Roman" w:cs="Times New Roman"/>
          <w:b/>
          <w:bCs/>
          <w:sz w:val="26"/>
          <w:szCs w:val="26"/>
        </w:rPr>
        <w:t>Câu 1</w:t>
      </w:r>
      <w:r w:rsidRPr="00E968BA">
        <w:rPr>
          <w:rFonts w:ascii="Times New Roman" w:hAnsi="Times New Roman" w:cs="Times New Roman"/>
          <w:sz w:val="26"/>
          <w:szCs w:val="26"/>
        </w:rPr>
        <w:t xml:space="preserve">. </w:t>
      </w:r>
      <w:r w:rsidR="00E968BA" w:rsidRPr="00E968BA">
        <w:rPr>
          <w:rFonts w:ascii="Times New Roman" w:hAnsi="Times New Roman" w:cs="Times New Roman"/>
          <w:sz w:val="26"/>
          <w:szCs w:val="26"/>
        </w:rPr>
        <w:t>Xác định thể thơ của đoạn trích trên.</w:t>
      </w:r>
    </w:p>
    <w:p w14:paraId="2217CBDE" w14:textId="0C5F10BA" w:rsidR="00BD7D8D" w:rsidRPr="00E968BA" w:rsidRDefault="0082005B" w:rsidP="00E968BA">
      <w:pPr>
        <w:spacing w:after="0" w:line="240" w:lineRule="auto"/>
        <w:rPr>
          <w:rFonts w:ascii="Times New Roman" w:hAnsi="Times New Roman" w:cs="Times New Roman"/>
          <w:sz w:val="26"/>
          <w:szCs w:val="26"/>
        </w:rPr>
      </w:pPr>
      <w:r w:rsidRPr="00E968BA">
        <w:rPr>
          <w:rFonts w:ascii="Times New Roman" w:hAnsi="Times New Roman" w:cs="Times New Roman"/>
          <w:b/>
          <w:bCs/>
          <w:sz w:val="26"/>
          <w:szCs w:val="26"/>
        </w:rPr>
        <w:t>Câu 2</w:t>
      </w:r>
      <w:r w:rsidRPr="00E968BA">
        <w:rPr>
          <w:rFonts w:ascii="Times New Roman" w:hAnsi="Times New Roman" w:cs="Times New Roman"/>
          <w:sz w:val="26"/>
          <w:szCs w:val="26"/>
        </w:rPr>
        <w:t xml:space="preserve">. </w:t>
      </w:r>
      <w:r w:rsidR="00E968BA" w:rsidRPr="00E968BA">
        <w:rPr>
          <w:rFonts w:ascii="Times New Roman" w:hAnsi="Times New Roman" w:cs="Times New Roman"/>
          <w:sz w:val="26"/>
          <w:szCs w:val="26"/>
        </w:rPr>
        <w:t>Chỉ ra cách gieo vần trong bốn câu thơ cuối cùng của đoạn trích.</w:t>
      </w:r>
    </w:p>
    <w:p w14:paraId="1FE856C6" w14:textId="77777777" w:rsidR="00E968BA" w:rsidRPr="00E968BA" w:rsidRDefault="0082005B" w:rsidP="00E968BA">
      <w:pPr>
        <w:spacing w:after="0" w:line="240" w:lineRule="auto"/>
        <w:rPr>
          <w:rFonts w:ascii="Times New Roman" w:hAnsi="Times New Roman" w:cs="Times New Roman"/>
          <w:sz w:val="26"/>
          <w:szCs w:val="26"/>
        </w:rPr>
      </w:pPr>
      <w:r w:rsidRPr="00E968BA">
        <w:rPr>
          <w:rFonts w:ascii="Times New Roman" w:hAnsi="Times New Roman" w:cs="Times New Roman"/>
          <w:b/>
          <w:bCs/>
          <w:sz w:val="26"/>
          <w:szCs w:val="26"/>
        </w:rPr>
        <w:t>Câu 3</w:t>
      </w:r>
      <w:r w:rsidRPr="00E968BA">
        <w:rPr>
          <w:rFonts w:ascii="Times New Roman" w:hAnsi="Times New Roman" w:cs="Times New Roman"/>
          <w:sz w:val="26"/>
          <w:szCs w:val="26"/>
        </w:rPr>
        <w:t xml:space="preserve">. </w:t>
      </w:r>
      <w:r w:rsidR="00E968BA" w:rsidRPr="00E968BA">
        <w:rPr>
          <w:rFonts w:ascii="Times New Roman" w:hAnsi="Times New Roman" w:cs="Times New Roman"/>
          <w:sz w:val="26"/>
          <w:szCs w:val="26"/>
        </w:rPr>
        <w:t>Tìm câu thơ thể hiện lí tưởng sống suốt đời gắn bó với Đảng của người chiến sĩ cách mạng trong đoạn trích.</w:t>
      </w:r>
    </w:p>
    <w:p w14:paraId="5BA0084B" w14:textId="77777777" w:rsidR="00E968BA" w:rsidRPr="00E968BA" w:rsidRDefault="0082005B" w:rsidP="00E968BA">
      <w:pPr>
        <w:spacing w:after="0" w:line="240" w:lineRule="auto"/>
        <w:rPr>
          <w:rFonts w:ascii="Times New Roman" w:hAnsi="Times New Roman" w:cs="Times New Roman"/>
          <w:sz w:val="26"/>
          <w:szCs w:val="26"/>
        </w:rPr>
      </w:pPr>
      <w:r w:rsidRPr="00E968BA">
        <w:rPr>
          <w:rFonts w:ascii="Times New Roman" w:hAnsi="Times New Roman" w:cs="Times New Roman"/>
          <w:b/>
          <w:bCs/>
          <w:sz w:val="26"/>
          <w:szCs w:val="26"/>
        </w:rPr>
        <w:t>Câu 4</w:t>
      </w:r>
      <w:r w:rsidRPr="00E968BA">
        <w:rPr>
          <w:rFonts w:ascii="Times New Roman" w:hAnsi="Times New Roman" w:cs="Times New Roman"/>
          <w:sz w:val="26"/>
          <w:szCs w:val="26"/>
        </w:rPr>
        <w:t xml:space="preserve">. </w:t>
      </w:r>
      <w:r w:rsidR="00E968BA" w:rsidRPr="00E968BA">
        <w:rPr>
          <w:rFonts w:ascii="Times New Roman" w:hAnsi="Times New Roman" w:cs="Times New Roman"/>
          <w:sz w:val="26"/>
          <w:szCs w:val="26"/>
        </w:rPr>
        <w:t>Phân tích tác dụng biện pháp tu từ điệp ngữ trong các câu thơ sau:</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1"/>
      </w:tblGrid>
      <w:tr w:rsidR="00E968BA" w:rsidRPr="00E968BA" w14:paraId="227B7C20" w14:textId="77777777" w:rsidTr="00E968BA">
        <w:trPr>
          <w:trHeight w:val="1271"/>
          <w:jc w:val="center"/>
        </w:trPr>
        <w:tc>
          <w:tcPr>
            <w:tcW w:w="4911" w:type="dxa"/>
          </w:tcPr>
          <w:p w14:paraId="14FF5563" w14:textId="14FF7D38" w:rsidR="00E968BA" w:rsidRPr="00E968BA" w:rsidRDefault="00E968BA" w:rsidP="00E968BA">
            <w:pPr>
              <w:rPr>
                <w:rFonts w:ascii="Times New Roman" w:hAnsi="Times New Roman" w:cs="Times New Roman"/>
                <w:sz w:val="26"/>
                <w:szCs w:val="26"/>
              </w:rPr>
            </w:pPr>
            <w:r w:rsidRPr="00E968BA">
              <w:rPr>
                <w:rFonts w:ascii="Times New Roman" w:hAnsi="Times New Roman" w:cs="Times New Roman"/>
                <w:sz w:val="26"/>
                <w:szCs w:val="26"/>
              </w:rPr>
              <w:t>Chết nằm xuống, còn hồn cờ Đảng</w:t>
            </w:r>
            <w:r w:rsidRPr="00E968BA">
              <w:rPr>
                <w:rFonts w:ascii="Times New Roman" w:hAnsi="Times New Roman" w:cs="Times New Roman"/>
                <w:sz w:val="26"/>
                <w:szCs w:val="26"/>
              </w:rPr>
              <w:br/>
              <w:t>Chết còn trao súng đạn, quên đau</w:t>
            </w:r>
            <w:r w:rsidRPr="00E968BA">
              <w:rPr>
                <w:rFonts w:ascii="Times New Roman" w:hAnsi="Times New Roman" w:cs="Times New Roman"/>
                <w:sz w:val="26"/>
                <w:szCs w:val="26"/>
              </w:rPr>
              <w:br/>
              <w:t>Chết còn trút áo cho nhau</w:t>
            </w:r>
            <w:r w:rsidRPr="00E968BA">
              <w:rPr>
                <w:rFonts w:ascii="Times New Roman" w:hAnsi="Times New Roman" w:cs="Times New Roman"/>
                <w:sz w:val="26"/>
                <w:szCs w:val="26"/>
              </w:rPr>
              <w:br/>
              <w:t>Miếng cơm dành để người sau ấm lòng.</w:t>
            </w:r>
          </w:p>
        </w:tc>
      </w:tr>
    </w:tbl>
    <w:p w14:paraId="50A4E6A6" w14:textId="26A45947" w:rsidR="00E1060A" w:rsidRPr="00E968BA" w:rsidRDefault="0082005B" w:rsidP="00E968BA">
      <w:pPr>
        <w:spacing w:after="0" w:line="240" w:lineRule="auto"/>
        <w:rPr>
          <w:rFonts w:ascii="Times New Roman" w:hAnsi="Times New Roman" w:cs="Times New Roman"/>
          <w:sz w:val="26"/>
          <w:szCs w:val="26"/>
        </w:rPr>
      </w:pPr>
      <w:r w:rsidRPr="00E968BA">
        <w:rPr>
          <w:rFonts w:ascii="Times New Roman" w:hAnsi="Times New Roman" w:cs="Times New Roman"/>
          <w:b/>
          <w:bCs/>
          <w:sz w:val="26"/>
          <w:szCs w:val="26"/>
        </w:rPr>
        <w:t>Câu 5</w:t>
      </w:r>
      <w:r w:rsidRPr="00E968BA">
        <w:rPr>
          <w:rFonts w:ascii="Times New Roman" w:hAnsi="Times New Roman" w:cs="Times New Roman"/>
          <w:sz w:val="26"/>
          <w:szCs w:val="26"/>
        </w:rPr>
        <w:t xml:space="preserve">. </w:t>
      </w:r>
      <w:r w:rsidR="00E968BA" w:rsidRPr="00E968BA">
        <w:rPr>
          <w:rFonts w:ascii="Times New Roman" w:hAnsi="Times New Roman" w:cs="Times New Roman"/>
          <w:sz w:val="26"/>
          <w:szCs w:val="26"/>
        </w:rPr>
        <w:t>Nêu cách hiểu của em về hình ảnh những trái tim không thể chết trong đoạn trích.</w:t>
      </w:r>
      <w:r w:rsidR="00E968BA" w:rsidRPr="00E968BA">
        <w:rPr>
          <w:rFonts w:ascii="Times New Roman" w:hAnsi="Times New Roman" w:cs="Times New Roman"/>
          <w:sz w:val="26"/>
          <w:szCs w:val="26"/>
        </w:rPr>
        <w:br/>
      </w:r>
      <w:r w:rsidRPr="00E968BA">
        <w:rPr>
          <w:rFonts w:ascii="Times New Roman" w:hAnsi="Times New Roman" w:cs="Times New Roman"/>
          <w:b/>
          <w:bCs/>
          <w:sz w:val="26"/>
          <w:szCs w:val="26"/>
        </w:rPr>
        <w:t>Câu 6</w:t>
      </w:r>
      <w:r w:rsidRPr="00E968BA">
        <w:rPr>
          <w:rFonts w:ascii="Times New Roman" w:hAnsi="Times New Roman" w:cs="Times New Roman"/>
          <w:sz w:val="26"/>
          <w:szCs w:val="26"/>
        </w:rPr>
        <w:t xml:space="preserve">. </w:t>
      </w:r>
      <w:r w:rsidR="00E968BA" w:rsidRPr="00E968BA">
        <w:rPr>
          <w:rFonts w:ascii="Times New Roman" w:hAnsi="Times New Roman" w:cs="Times New Roman"/>
          <w:sz w:val="26"/>
          <w:szCs w:val="26"/>
        </w:rPr>
        <w:t>Từ những cống hiến, hi sinh của thế hệ cha anh được thể hiện trong đoạn trích, hãy nêu suy nghĩ về trách nhiệm của thế hệ trẻ hôm nay đối với Tổ quốc (Trả lời trong khoảng 3-5 câu).</w:t>
      </w:r>
      <w:r w:rsidR="00E968BA" w:rsidRPr="00E968BA">
        <w:rPr>
          <w:rFonts w:ascii="Times New Roman" w:hAnsi="Times New Roman" w:cs="Times New Roman"/>
          <w:sz w:val="26"/>
          <w:szCs w:val="26"/>
        </w:rPr>
        <w:br/>
      </w:r>
      <w:r w:rsidRPr="00E968BA">
        <w:rPr>
          <w:rFonts w:ascii="Times New Roman" w:hAnsi="Times New Roman" w:cs="Times New Roman"/>
          <w:b/>
          <w:sz w:val="26"/>
          <w:szCs w:val="26"/>
        </w:rPr>
        <w:t>II. VIẾT (5,0 điểm)</w:t>
      </w:r>
    </w:p>
    <w:p w14:paraId="36A0C209" w14:textId="77777777" w:rsidR="00E968BA" w:rsidRPr="00E968BA" w:rsidRDefault="00E968BA" w:rsidP="00E968BA">
      <w:pPr>
        <w:spacing w:after="0" w:line="240" w:lineRule="auto"/>
        <w:ind w:firstLine="720"/>
        <w:jc w:val="both"/>
        <w:rPr>
          <w:rFonts w:ascii="Times New Roman" w:hAnsi="Times New Roman" w:cs="Times New Roman"/>
          <w:b/>
          <w:bCs/>
          <w:sz w:val="26"/>
          <w:szCs w:val="26"/>
        </w:rPr>
      </w:pPr>
      <w:r w:rsidRPr="00E968BA">
        <w:rPr>
          <w:rFonts w:ascii="Times New Roman" w:hAnsi="Times New Roman" w:cs="Times New Roman"/>
          <w:b/>
          <w:bCs/>
          <w:sz w:val="26"/>
          <w:szCs w:val="26"/>
        </w:rPr>
        <w:t>Chọn một trong hai đề sau để làm bài:</w:t>
      </w:r>
    </w:p>
    <w:p w14:paraId="09F04232" w14:textId="77777777" w:rsidR="00E968BA" w:rsidRPr="00E968BA" w:rsidRDefault="00E968BA" w:rsidP="00E968BA">
      <w:pPr>
        <w:spacing w:after="0" w:line="240" w:lineRule="auto"/>
        <w:ind w:firstLine="720"/>
        <w:jc w:val="both"/>
        <w:rPr>
          <w:rFonts w:ascii="Times New Roman" w:hAnsi="Times New Roman" w:cs="Times New Roman"/>
          <w:sz w:val="26"/>
          <w:szCs w:val="26"/>
        </w:rPr>
      </w:pPr>
      <w:r w:rsidRPr="00E968BA">
        <w:rPr>
          <w:rFonts w:ascii="Times New Roman" w:hAnsi="Times New Roman" w:cs="Times New Roman"/>
          <w:b/>
          <w:bCs/>
          <w:sz w:val="26"/>
          <w:szCs w:val="26"/>
        </w:rPr>
        <w:t>Đề 1</w:t>
      </w:r>
      <w:r w:rsidRPr="00E968BA">
        <w:rPr>
          <w:rFonts w:ascii="Times New Roman" w:hAnsi="Times New Roman" w:cs="Times New Roman"/>
          <w:sz w:val="26"/>
          <w:szCs w:val="26"/>
        </w:rPr>
        <w:t>. Hiện nay, tình trạng bạo lực học đường vẫn đang diễn ra và gây những hậu quả nghiêm trọng. Hãy viết bài văn nêu suy nghĩ của em về vấn đề này và đề xuất giải pháp khắc phục.</w:t>
      </w:r>
    </w:p>
    <w:p w14:paraId="1FF6B74E" w14:textId="77777777" w:rsidR="00E968BA" w:rsidRPr="00E968BA" w:rsidRDefault="00E968BA" w:rsidP="00E968BA">
      <w:pPr>
        <w:spacing w:after="0" w:line="240" w:lineRule="auto"/>
        <w:ind w:firstLine="720"/>
        <w:jc w:val="both"/>
        <w:rPr>
          <w:rFonts w:ascii="Times New Roman" w:hAnsi="Times New Roman" w:cs="Times New Roman"/>
          <w:sz w:val="26"/>
          <w:szCs w:val="26"/>
        </w:rPr>
      </w:pPr>
      <w:r w:rsidRPr="00E968BA">
        <w:rPr>
          <w:rFonts w:ascii="Times New Roman" w:hAnsi="Times New Roman" w:cs="Times New Roman"/>
          <w:b/>
          <w:bCs/>
          <w:sz w:val="26"/>
          <w:szCs w:val="26"/>
        </w:rPr>
        <w:t>Đề 2</w:t>
      </w:r>
      <w:r w:rsidRPr="00E968BA">
        <w:rPr>
          <w:rFonts w:ascii="Times New Roman" w:hAnsi="Times New Roman" w:cs="Times New Roman"/>
          <w:sz w:val="26"/>
          <w:szCs w:val="26"/>
        </w:rPr>
        <w:t>. Viết bài văn giới thiệu một danh lam thắng cảnh ở quê hương Bắc Ninh hoặc ở vùng quê khác mà em biết.</w:t>
      </w:r>
    </w:p>
    <w:p w14:paraId="67FC6443" w14:textId="56E2FF7B" w:rsidR="00BD7D8D" w:rsidRPr="00E968BA" w:rsidRDefault="00BD7D8D" w:rsidP="00E968BA">
      <w:pPr>
        <w:spacing w:after="0" w:line="240" w:lineRule="auto"/>
        <w:ind w:firstLine="720"/>
        <w:jc w:val="center"/>
        <w:rPr>
          <w:rFonts w:ascii="Times New Roman" w:hAnsi="Times New Roman" w:cs="Times New Roman"/>
        </w:rPr>
      </w:pPr>
      <w:r w:rsidRPr="00E968BA">
        <w:rPr>
          <w:rFonts w:ascii="Times New Roman" w:hAnsi="Times New Roman" w:cs="Times New Roman"/>
          <w:b/>
          <w:sz w:val="24"/>
        </w:rPr>
        <w:t>HẾT</w:t>
      </w:r>
    </w:p>
    <w:p w14:paraId="589F485D" w14:textId="77777777" w:rsidR="00BD7D8D" w:rsidRPr="00E968BA" w:rsidRDefault="00BD7D8D" w:rsidP="00E968BA">
      <w:pPr>
        <w:spacing w:after="0" w:line="240" w:lineRule="auto"/>
        <w:jc w:val="center"/>
        <w:rPr>
          <w:rFonts w:ascii="Times New Roman" w:hAnsi="Times New Roman" w:cs="Times New Roman"/>
        </w:rPr>
      </w:pPr>
      <w:r w:rsidRPr="00E968BA">
        <w:rPr>
          <w:rFonts w:ascii="Times New Roman" w:hAnsi="Times New Roman" w:cs="Times New Roman"/>
          <w:i/>
          <w:sz w:val="24"/>
        </w:rPr>
        <w:t>Học sinh không được sử dụng tài liệu. Giám thị không giải thích gì thêm.</w:t>
      </w:r>
    </w:p>
    <w:p w14:paraId="71A7F272" w14:textId="77777777" w:rsidR="00BD7D8D" w:rsidRPr="00E968BA" w:rsidRDefault="00BD7D8D" w:rsidP="00E968BA">
      <w:pPr>
        <w:spacing w:after="0" w:line="240" w:lineRule="auto"/>
        <w:jc w:val="center"/>
        <w:rPr>
          <w:rFonts w:ascii="Times New Roman" w:hAnsi="Times New Roman" w:cs="Times New Roman"/>
        </w:rPr>
      </w:pPr>
      <w:r w:rsidRPr="00E968BA">
        <w:rPr>
          <w:rFonts w:ascii="Times New Roman" w:hAnsi="Times New Roman" w:cs="Times New Roman"/>
          <w:sz w:val="24"/>
        </w:rPr>
        <w:lastRenderedPageBreak/>
        <w:t>Họ tên học sinh: ..............................................   SBD: .................................</w:t>
      </w:r>
    </w:p>
    <w:tbl>
      <w:tblPr>
        <w:tblW w:w="0" w:type="auto"/>
        <w:tblInd w:w="-234" w:type="dxa"/>
        <w:tblLayout w:type="fixed"/>
        <w:tblLook w:val="04A0" w:firstRow="1" w:lastRow="0" w:firstColumn="1" w:lastColumn="0" w:noHBand="0" w:noVBand="1"/>
      </w:tblPr>
      <w:tblGrid>
        <w:gridCol w:w="3960"/>
        <w:gridCol w:w="6271"/>
      </w:tblGrid>
      <w:tr w:rsidR="00AE2A29" w:rsidRPr="00AE2A29" w14:paraId="6019B94C" w14:textId="77777777" w:rsidTr="00AE2A29">
        <w:trPr>
          <w:trHeight w:val="1"/>
        </w:trPr>
        <w:tc>
          <w:tcPr>
            <w:tcW w:w="3960" w:type="dxa"/>
            <w:shd w:val="clear" w:color="auto" w:fill="FFFFFF"/>
          </w:tcPr>
          <w:p w14:paraId="6365F7CE" w14:textId="77777777" w:rsidR="00AE2A29" w:rsidRPr="00AE2A29" w:rsidRDefault="00AE2A29" w:rsidP="00AE2A29">
            <w:pPr>
              <w:autoSpaceDE w:val="0"/>
              <w:autoSpaceDN w:val="0"/>
              <w:adjustRightInd w:val="0"/>
              <w:spacing w:after="0"/>
              <w:ind w:right="-108"/>
              <w:jc w:val="center"/>
              <w:rPr>
                <w:rFonts w:ascii="Times New Roman" w:eastAsia="Calibri" w:hAnsi="Times New Roman" w:cs="Times New Roman"/>
                <w:b/>
                <w:bCs/>
                <w:sz w:val="26"/>
                <w:szCs w:val="26"/>
                <w:lang w:val="en"/>
              </w:rPr>
            </w:pPr>
            <w:r w:rsidRPr="00AE2A29">
              <w:rPr>
                <w:rFonts w:ascii="Times New Roman" w:eastAsia="Calibri" w:hAnsi="Times New Roman" w:cs="Times New Roman"/>
                <w:b/>
                <w:bCs/>
                <w:sz w:val="26"/>
                <w:szCs w:val="26"/>
                <w:lang w:val="en"/>
              </w:rPr>
              <w:t>SỞ GIÁO DỤC VÀ ĐÀO TẠO</w:t>
            </w:r>
          </w:p>
          <w:p w14:paraId="59E08A61" w14:textId="77777777" w:rsidR="00AE2A29" w:rsidRPr="00AE2A29" w:rsidRDefault="00AE2A29" w:rsidP="00AE2A29">
            <w:pPr>
              <w:autoSpaceDE w:val="0"/>
              <w:autoSpaceDN w:val="0"/>
              <w:adjustRightInd w:val="0"/>
              <w:spacing w:after="0"/>
              <w:jc w:val="center"/>
              <w:rPr>
                <w:rFonts w:ascii="Times New Roman" w:eastAsia="Calibri" w:hAnsi="Times New Roman" w:cs="Times New Roman"/>
                <w:b/>
                <w:bCs/>
                <w:sz w:val="26"/>
                <w:szCs w:val="26"/>
                <w:lang w:val="en"/>
              </w:rPr>
            </w:pPr>
            <w:r w:rsidRPr="00AE2A29">
              <w:rPr>
                <w:rFonts w:ascii="Times New Roman" w:eastAsia="Calibri" w:hAnsi="Times New Roman" w:cs="Times New Roman"/>
                <w:b/>
                <w:bCs/>
                <w:sz w:val="26"/>
                <w:szCs w:val="26"/>
                <w:lang w:val="en"/>
              </w:rPr>
              <w:t>BẮC NINH</w:t>
            </w:r>
          </w:p>
          <w:p w14:paraId="16297E56" w14:textId="77777777" w:rsidR="00AE2A29" w:rsidRPr="00AE2A29" w:rsidRDefault="00AE2A29" w:rsidP="00AE2A29">
            <w:pPr>
              <w:autoSpaceDE w:val="0"/>
              <w:autoSpaceDN w:val="0"/>
              <w:adjustRightInd w:val="0"/>
              <w:spacing w:after="0"/>
              <w:jc w:val="both"/>
              <w:rPr>
                <w:rFonts w:ascii="Times New Roman" w:eastAsia="Calibri" w:hAnsi="Times New Roman" w:cs="Times New Roman"/>
                <w:b/>
                <w:bCs/>
                <w:sz w:val="26"/>
                <w:szCs w:val="26"/>
                <w:lang w:val="en"/>
              </w:rPr>
            </w:pPr>
            <w:r w:rsidRPr="00AE2A29">
              <w:rPr>
                <w:rFonts w:ascii="Calibri" w:eastAsia="Calibri" w:hAnsi="Calibri" w:cs="Times New Roman"/>
                <w:noProof/>
              </w:rPr>
              <mc:AlternateContent>
                <mc:Choice Requires="wps">
                  <w:drawing>
                    <wp:anchor distT="0" distB="0" distL="114300" distR="114300" simplePos="0" relativeHeight="251661312" behindDoc="0" locked="0" layoutInCell="1" allowOverlap="1" wp14:anchorId="455F931E" wp14:editId="7E9BD251">
                      <wp:simplePos x="0" y="0"/>
                      <wp:positionH relativeFrom="column">
                        <wp:posOffset>773430</wp:posOffset>
                      </wp:positionH>
                      <wp:positionV relativeFrom="paragraph">
                        <wp:posOffset>27940</wp:posOffset>
                      </wp:positionV>
                      <wp:extent cx="83820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60.9pt;margin-top:2.2pt;width:6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"/>
                  </w:pict>
                </mc:Fallback>
              </mc:AlternateContent>
            </w:r>
            <w:r w:rsidRPr="00AE2A29">
              <w:rPr>
                <w:rFonts w:ascii="Times New Roman" w:eastAsia="Calibri" w:hAnsi="Times New Roman" w:cs="Times New Roman"/>
                <w:b/>
                <w:bCs/>
                <w:sz w:val="26"/>
                <w:szCs w:val="26"/>
                <w:lang w:val="en"/>
              </w:rPr>
              <w:t xml:space="preserve">                                          </w:t>
            </w:r>
          </w:p>
          <w:p w14:paraId="50E06D93" w14:textId="77777777" w:rsidR="00AE2A29" w:rsidRPr="00AE2A29" w:rsidRDefault="00AE2A29" w:rsidP="00AE2A29">
            <w:pPr>
              <w:autoSpaceDE w:val="0"/>
              <w:autoSpaceDN w:val="0"/>
              <w:adjustRightInd w:val="0"/>
              <w:spacing w:after="0"/>
              <w:jc w:val="both"/>
              <w:rPr>
                <w:rFonts w:ascii="Times New Roman" w:eastAsia="Calibri" w:hAnsi="Times New Roman" w:cs="Times New Roman"/>
                <w:sz w:val="26"/>
                <w:szCs w:val="26"/>
                <w:lang w:val="en"/>
              </w:rPr>
            </w:pPr>
          </w:p>
        </w:tc>
        <w:tc>
          <w:tcPr>
            <w:tcW w:w="6271" w:type="dxa"/>
            <w:shd w:val="clear" w:color="auto" w:fill="FFFFFF"/>
            <w:hideMark/>
          </w:tcPr>
          <w:p w14:paraId="4CD8936B" w14:textId="77777777" w:rsidR="00AE2A29" w:rsidRPr="00AE2A29" w:rsidRDefault="00AE2A29" w:rsidP="00AE2A29">
            <w:pPr>
              <w:autoSpaceDE w:val="0"/>
              <w:autoSpaceDN w:val="0"/>
              <w:adjustRightInd w:val="0"/>
              <w:spacing w:after="0"/>
              <w:ind w:left="1210"/>
              <w:jc w:val="center"/>
              <w:rPr>
                <w:rFonts w:ascii="Times New Roman" w:eastAsia="Calibri" w:hAnsi="Times New Roman" w:cs="Times New Roman"/>
                <w:b/>
                <w:bCs/>
                <w:sz w:val="26"/>
                <w:szCs w:val="26"/>
                <w:lang w:val="en"/>
              </w:rPr>
            </w:pPr>
            <w:r w:rsidRPr="00AE2A29">
              <w:rPr>
                <w:rFonts w:ascii="Times New Roman" w:eastAsia="Calibri" w:hAnsi="Times New Roman" w:cs="Times New Roman"/>
                <w:b/>
                <w:bCs/>
                <w:sz w:val="26"/>
                <w:szCs w:val="26"/>
                <w:lang w:val="en"/>
              </w:rPr>
              <w:t>HDC ĐỀ KIỂM TRA CUỐI HỌC KÌ I</w:t>
            </w:r>
          </w:p>
          <w:p w14:paraId="2B9C42BE" w14:textId="77777777" w:rsidR="00AE2A29" w:rsidRPr="00AE2A29" w:rsidRDefault="00AE2A29" w:rsidP="00AE2A29">
            <w:pPr>
              <w:autoSpaceDE w:val="0"/>
              <w:autoSpaceDN w:val="0"/>
              <w:adjustRightInd w:val="0"/>
              <w:spacing w:after="0"/>
              <w:ind w:left="1210"/>
              <w:jc w:val="center"/>
              <w:rPr>
                <w:rFonts w:ascii="Times New Roman" w:eastAsia="Calibri" w:hAnsi="Times New Roman" w:cs="Times New Roman"/>
                <w:b/>
                <w:bCs/>
                <w:sz w:val="26"/>
                <w:szCs w:val="26"/>
                <w:lang w:val="en"/>
              </w:rPr>
            </w:pPr>
            <w:r w:rsidRPr="00AE2A29">
              <w:rPr>
                <w:rFonts w:ascii="Times New Roman" w:eastAsia="Calibri" w:hAnsi="Times New Roman" w:cs="Times New Roman"/>
                <w:b/>
                <w:bCs/>
                <w:sz w:val="26"/>
                <w:szCs w:val="26"/>
                <w:lang w:val="en"/>
              </w:rPr>
              <w:t>NĂM HỌC 2025 - 2026</w:t>
            </w:r>
          </w:p>
          <w:p w14:paraId="24B948D1" w14:textId="77777777" w:rsidR="00AE2A29" w:rsidRPr="00AE2A29" w:rsidRDefault="00AE2A29" w:rsidP="00AE2A29">
            <w:pPr>
              <w:autoSpaceDE w:val="0"/>
              <w:autoSpaceDN w:val="0"/>
              <w:adjustRightInd w:val="0"/>
              <w:spacing w:after="0"/>
              <w:ind w:left="1120"/>
              <w:jc w:val="center"/>
              <w:rPr>
                <w:rFonts w:ascii="Times New Roman" w:eastAsia="Calibri" w:hAnsi="Times New Roman" w:cs="Times New Roman"/>
                <w:b/>
                <w:bCs/>
                <w:sz w:val="26"/>
                <w:szCs w:val="26"/>
                <w:lang w:val="en"/>
              </w:rPr>
            </w:pPr>
            <w:r w:rsidRPr="00AE2A29">
              <w:rPr>
                <w:rFonts w:ascii="Times New Roman" w:eastAsia="Calibri" w:hAnsi="Times New Roman" w:cs="Times New Roman"/>
                <w:b/>
                <w:bCs/>
                <w:sz w:val="26"/>
                <w:szCs w:val="26"/>
                <w:lang w:val="en"/>
              </w:rPr>
              <w:t>Môn: Ngữ văn 9</w:t>
            </w:r>
          </w:p>
          <w:p w14:paraId="732B52F0" w14:textId="77777777" w:rsidR="00AE2A29" w:rsidRPr="00AE2A29" w:rsidRDefault="00AE2A29" w:rsidP="00AE2A29">
            <w:pPr>
              <w:autoSpaceDE w:val="0"/>
              <w:autoSpaceDN w:val="0"/>
              <w:adjustRightInd w:val="0"/>
              <w:spacing w:after="0"/>
              <w:ind w:left="1120"/>
              <w:jc w:val="center"/>
              <w:rPr>
                <w:rFonts w:ascii="Times New Roman" w:eastAsia="Calibri" w:hAnsi="Times New Roman" w:cs="Times New Roman"/>
                <w:i/>
                <w:iCs/>
                <w:sz w:val="26"/>
                <w:szCs w:val="26"/>
                <w:lang w:val="vi-VN"/>
              </w:rPr>
            </w:pPr>
            <w:r w:rsidRPr="00AE2A29">
              <w:rPr>
                <w:rFonts w:ascii="Times New Roman" w:eastAsia="Calibri" w:hAnsi="Times New Roman" w:cs="Times New Roman"/>
                <w:i/>
                <w:iCs/>
                <w:sz w:val="26"/>
                <w:szCs w:val="26"/>
                <w:lang w:val="en"/>
              </w:rPr>
              <w:t>(H</w:t>
            </w:r>
            <w:r w:rsidRPr="00AE2A29">
              <w:rPr>
                <w:rFonts w:ascii="Times New Roman" w:eastAsia="Calibri" w:hAnsi="Times New Roman" w:cs="Times New Roman"/>
                <w:i/>
                <w:iCs/>
                <w:sz w:val="26"/>
                <w:szCs w:val="26"/>
                <w:lang w:val="vi-VN"/>
              </w:rPr>
              <w:t>ướng dẫn chấm có 0</w:t>
            </w:r>
            <w:r w:rsidRPr="00AE2A29">
              <w:rPr>
                <w:rFonts w:ascii="Times New Roman" w:eastAsia="Calibri" w:hAnsi="Times New Roman" w:cs="Times New Roman"/>
                <w:i/>
                <w:iCs/>
                <w:sz w:val="26"/>
                <w:szCs w:val="26"/>
              </w:rPr>
              <w:t>3</w:t>
            </w:r>
            <w:r w:rsidRPr="00AE2A29">
              <w:rPr>
                <w:rFonts w:ascii="Times New Roman" w:eastAsia="Calibri" w:hAnsi="Times New Roman" w:cs="Times New Roman"/>
                <w:i/>
                <w:iCs/>
                <w:sz w:val="26"/>
                <w:szCs w:val="26"/>
                <w:lang w:val="vi-VN"/>
              </w:rPr>
              <w:t xml:space="preserve"> trang)</w:t>
            </w:r>
          </w:p>
        </w:tc>
      </w:tr>
    </w:tbl>
    <w:p w14:paraId="55E6790B" w14:textId="77777777" w:rsidR="00AE2A29" w:rsidRPr="00AE2A29" w:rsidRDefault="00AE2A29" w:rsidP="00AE2A29">
      <w:pPr>
        <w:spacing w:after="0" w:line="240" w:lineRule="auto"/>
        <w:ind w:left="2880" w:firstLine="720"/>
        <w:rPr>
          <w:rFonts w:ascii="Times New Roman" w:eastAsia="Times New Roman" w:hAnsi="Times New Roman" w:cs="Times New Roman"/>
          <w:b/>
          <w:sz w:val="26"/>
          <w:szCs w:val="26"/>
        </w:rPr>
      </w:pPr>
      <w:r w:rsidRPr="00AE2A29">
        <w:rPr>
          <w:rFonts w:ascii="Calibri" w:eastAsia="Calibri" w:hAnsi="Calibri" w:cs="Times New Roman"/>
          <w:noProof/>
        </w:rPr>
        <mc:AlternateContent>
          <mc:Choice Requires="wps">
            <w:drawing>
              <wp:anchor distT="0" distB="0" distL="114300" distR="114300" simplePos="0" relativeHeight="251662336" behindDoc="0" locked="0" layoutInCell="1" allowOverlap="1" wp14:anchorId="3AE06743" wp14:editId="4DE6364D">
                <wp:simplePos x="0" y="0"/>
                <wp:positionH relativeFrom="column">
                  <wp:posOffset>4001770</wp:posOffset>
                </wp:positionH>
                <wp:positionV relativeFrom="paragraph">
                  <wp:posOffset>15240</wp:posOffset>
                </wp:positionV>
                <wp:extent cx="154305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315.1pt;margin-top:1.2pt;width:121.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"/>
            </w:pict>
          </mc:Fallback>
        </mc:AlternateContent>
      </w:r>
    </w:p>
    <w:tbl>
      <w:tblPr>
        <w:tblW w:w="10948"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5"/>
        <w:gridCol w:w="723"/>
        <w:gridCol w:w="8533"/>
        <w:gridCol w:w="897"/>
      </w:tblGrid>
      <w:tr w:rsidR="00AE2A29" w:rsidRPr="00AE2A29" w14:paraId="00115D3E" w14:textId="77777777" w:rsidTr="00AE2A29">
        <w:tc>
          <w:tcPr>
            <w:tcW w:w="795" w:type="dxa"/>
            <w:tcBorders>
              <w:top w:val="single" w:sz="4" w:space="0" w:color="000000"/>
              <w:left w:val="single" w:sz="4" w:space="0" w:color="000000"/>
              <w:bottom w:val="single" w:sz="4" w:space="0" w:color="000000"/>
              <w:right w:val="single" w:sz="4" w:space="0" w:color="000000"/>
            </w:tcBorders>
            <w:hideMark/>
          </w:tcPr>
          <w:p w14:paraId="05BE6C13" w14:textId="77777777" w:rsidR="00AE2A29" w:rsidRPr="00AE2A29" w:rsidRDefault="00AE2A29" w:rsidP="00AE2A29">
            <w:pPr>
              <w:spacing w:after="0" w:line="240" w:lineRule="auto"/>
              <w:jc w:val="center"/>
              <w:rPr>
                <w:rFonts w:ascii="Times New Roman" w:eastAsia="Calibri" w:hAnsi="Times New Roman" w:cs="Times New Roman"/>
                <w:b/>
                <w:sz w:val="24"/>
                <w:szCs w:val="24"/>
                <w:lang w:val="vi-VN"/>
              </w:rPr>
            </w:pPr>
            <w:r w:rsidRPr="00AE2A29">
              <w:rPr>
                <w:rFonts w:ascii="Times New Roman" w:eastAsia="Calibri" w:hAnsi="Times New Roman" w:cs="Times New Roman"/>
                <w:b/>
                <w:sz w:val="24"/>
                <w:szCs w:val="24"/>
                <w:lang w:val="vi-VN"/>
              </w:rPr>
              <w:t>Phần</w:t>
            </w:r>
          </w:p>
        </w:tc>
        <w:tc>
          <w:tcPr>
            <w:tcW w:w="723" w:type="dxa"/>
            <w:tcBorders>
              <w:top w:val="single" w:sz="4" w:space="0" w:color="000000"/>
              <w:left w:val="single" w:sz="4" w:space="0" w:color="000000"/>
              <w:bottom w:val="single" w:sz="4" w:space="0" w:color="000000"/>
              <w:right w:val="single" w:sz="4" w:space="0" w:color="000000"/>
            </w:tcBorders>
            <w:hideMark/>
          </w:tcPr>
          <w:p w14:paraId="7544B68B" w14:textId="77777777" w:rsidR="00AE2A29" w:rsidRPr="00AE2A29" w:rsidRDefault="00AE2A29" w:rsidP="00AE2A29">
            <w:pPr>
              <w:spacing w:after="0" w:line="240" w:lineRule="auto"/>
              <w:jc w:val="center"/>
              <w:rPr>
                <w:rFonts w:ascii="Times New Roman" w:eastAsia="Calibri" w:hAnsi="Times New Roman" w:cs="Times New Roman"/>
                <w:b/>
                <w:sz w:val="24"/>
                <w:szCs w:val="24"/>
              </w:rPr>
            </w:pPr>
            <w:r w:rsidRPr="00AE2A29">
              <w:rPr>
                <w:rFonts w:ascii="Times New Roman" w:eastAsia="Calibri" w:hAnsi="Times New Roman" w:cs="Times New Roman"/>
                <w:b/>
                <w:sz w:val="24"/>
                <w:szCs w:val="24"/>
                <w:lang w:val="vi-VN"/>
              </w:rPr>
              <w:t>Câu</w:t>
            </w:r>
          </w:p>
        </w:tc>
        <w:tc>
          <w:tcPr>
            <w:tcW w:w="8533" w:type="dxa"/>
            <w:tcBorders>
              <w:top w:val="single" w:sz="4" w:space="0" w:color="000000"/>
              <w:left w:val="single" w:sz="4" w:space="0" w:color="000000"/>
              <w:bottom w:val="single" w:sz="4" w:space="0" w:color="000000"/>
              <w:right w:val="single" w:sz="4" w:space="0" w:color="000000"/>
            </w:tcBorders>
            <w:hideMark/>
          </w:tcPr>
          <w:p w14:paraId="681BE1B0" w14:textId="77777777" w:rsidR="00AE2A29" w:rsidRPr="00AE2A29" w:rsidRDefault="00AE2A29" w:rsidP="00AE2A29">
            <w:pPr>
              <w:spacing w:after="0" w:line="240" w:lineRule="auto"/>
              <w:jc w:val="center"/>
              <w:rPr>
                <w:rFonts w:ascii="Times New Roman" w:eastAsia="Calibri" w:hAnsi="Times New Roman" w:cs="Times New Roman"/>
                <w:b/>
                <w:sz w:val="24"/>
                <w:szCs w:val="24"/>
                <w:lang w:val="vi-VN"/>
              </w:rPr>
            </w:pPr>
            <w:r w:rsidRPr="00AE2A29">
              <w:rPr>
                <w:rFonts w:ascii="Times New Roman" w:eastAsia="Calibri" w:hAnsi="Times New Roman" w:cs="Times New Roman"/>
                <w:b/>
                <w:sz w:val="24"/>
                <w:szCs w:val="24"/>
                <w:lang w:val="vi-VN"/>
              </w:rPr>
              <w:t>Yêu cầu</w:t>
            </w:r>
          </w:p>
        </w:tc>
        <w:tc>
          <w:tcPr>
            <w:tcW w:w="897" w:type="dxa"/>
            <w:tcBorders>
              <w:top w:val="single" w:sz="4" w:space="0" w:color="000000"/>
              <w:left w:val="single" w:sz="4" w:space="0" w:color="000000"/>
              <w:bottom w:val="single" w:sz="4" w:space="0" w:color="000000"/>
              <w:right w:val="single" w:sz="4" w:space="0" w:color="000000"/>
            </w:tcBorders>
            <w:hideMark/>
          </w:tcPr>
          <w:p w14:paraId="10AE0C0F" w14:textId="77777777" w:rsidR="00AE2A29" w:rsidRPr="00AE2A29" w:rsidRDefault="00AE2A29" w:rsidP="00AE2A29">
            <w:pPr>
              <w:spacing w:after="0" w:line="240" w:lineRule="auto"/>
              <w:jc w:val="center"/>
              <w:rPr>
                <w:rFonts w:ascii="Times New Roman" w:eastAsia="Calibri" w:hAnsi="Times New Roman" w:cs="Times New Roman"/>
                <w:b/>
                <w:sz w:val="24"/>
                <w:szCs w:val="24"/>
              </w:rPr>
            </w:pPr>
            <w:r w:rsidRPr="00AE2A29">
              <w:rPr>
                <w:rFonts w:ascii="Times New Roman" w:eastAsia="Calibri" w:hAnsi="Times New Roman" w:cs="Times New Roman"/>
                <w:b/>
                <w:sz w:val="24"/>
                <w:szCs w:val="24"/>
                <w:lang w:val="vi-VN"/>
              </w:rPr>
              <w:t>Đ</w:t>
            </w:r>
            <w:r w:rsidRPr="00AE2A29">
              <w:rPr>
                <w:rFonts w:ascii="Times New Roman" w:eastAsia="Calibri" w:hAnsi="Times New Roman" w:cs="Times New Roman"/>
                <w:b/>
                <w:sz w:val="24"/>
                <w:szCs w:val="24"/>
              </w:rPr>
              <w:t>iểm</w:t>
            </w:r>
          </w:p>
        </w:tc>
      </w:tr>
      <w:tr w:rsidR="00AE2A29" w:rsidRPr="00AE2A29" w14:paraId="66DA8B67" w14:textId="77777777" w:rsidTr="00AE2A29">
        <w:tc>
          <w:tcPr>
            <w:tcW w:w="795" w:type="dxa"/>
            <w:vMerge w:val="restart"/>
            <w:tcBorders>
              <w:top w:val="single" w:sz="4" w:space="0" w:color="000000"/>
              <w:left w:val="single" w:sz="4" w:space="0" w:color="000000"/>
              <w:bottom w:val="single" w:sz="4" w:space="0" w:color="000000"/>
              <w:right w:val="single" w:sz="4" w:space="0" w:color="000000"/>
            </w:tcBorders>
            <w:vAlign w:val="center"/>
          </w:tcPr>
          <w:p w14:paraId="3532B312" w14:textId="77777777" w:rsidR="00AE2A29" w:rsidRPr="00AE2A29" w:rsidRDefault="00AE2A29" w:rsidP="00AE2A29">
            <w:pPr>
              <w:spacing w:after="0" w:line="240" w:lineRule="auto"/>
              <w:jc w:val="both"/>
              <w:rPr>
                <w:rFonts w:ascii="Times New Roman" w:eastAsia="Calibri" w:hAnsi="Times New Roman" w:cs="Times New Roman"/>
                <w:sz w:val="24"/>
                <w:szCs w:val="24"/>
              </w:rPr>
            </w:pPr>
          </w:p>
          <w:p w14:paraId="750C7F12" w14:textId="77777777" w:rsidR="00AE2A29" w:rsidRPr="00AE2A29" w:rsidRDefault="00AE2A29" w:rsidP="00AE2A29">
            <w:pPr>
              <w:spacing w:after="0" w:line="240" w:lineRule="auto"/>
              <w:jc w:val="both"/>
              <w:rPr>
                <w:rFonts w:ascii="Times New Roman" w:eastAsia="Calibri" w:hAnsi="Times New Roman" w:cs="Times New Roman"/>
                <w:sz w:val="24"/>
                <w:szCs w:val="24"/>
              </w:rPr>
            </w:pPr>
          </w:p>
          <w:p w14:paraId="7B73D297" w14:textId="77777777" w:rsidR="00AE2A29" w:rsidRPr="00AE2A29" w:rsidRDefault="00AE2A29" w:rsidP="00AE2A29">
            <w:pPr>
              <w:spacing w:after="0" w:line="240" w:lineRule="auto"/>
              <w:jc w:val="both"/>
              <w:rPr>
                <w:rFonts w:ascii="Times New Roman" w:eastAsia="Calibri" w:hAnsi="Times New Roman" w:cs="Times New Roman"/>
                <w:sz w:val="24"/>
                <w:szCs w:val="24"/>
              </w:rPr>
            </w:pPr>
          </w:p>
          <w:p w14:paraId="2562F134" w14:textId="77777777" w:rsidR="00AE2A29" w:rsidRPr="00AE2A29" w:rsidRDefault="00AE2A29" w:rsidP="00AE2A29">
            <w:pPr>
              <w:spacing w:after="0" w:line="240" w:lineRule="auto"/>
              <w:jc w:val="both"/>
              <w:rPr>
                <w:rFonts w:ascii="Times New Roman" w:eastAsia="Calibri" w:hAnsi="Times New Roman" w:cs="Times New Roman"/>
                <w:sz w:val="24"/>
                <w:szCs w:val="24"/>
              </w:rPr>
            </w:pPr>
          </w:p>
          <w:p w14:paraId="5FCC2597" w14:textId="77777777" w:rsidR="00AE2A29" w:rsidRPr="00AE2A29" w:rsidRDefault="00AE2A29" w:rsidP="00AE2A29">
            <w:pPr>
              <w:spacing w:after="0" w:line="240" w:lineRule="auto"/>
              <w:jc w:val="center"/>
              <w:rPr>
                <w:rFonts w:ascii="Times New Roman" w:eastAsia="Calibri" w:hAnsi="Times New Roman" w:cs="Times New Roman"/>
                <w:b/>
                <w:sz w:val="24"/>
                <w:szCs w:val="24"/>
                <w:lang w:val="vi-VN"/>
              </w:rPr>
            </w:pPr>
            <w:r w:rsidRPr="00AE2A29">
              <w:rPr>
                <w:rFonts w:ascii="Times New Roman" w:eastAsia="Calibri" w:hAnsi="Times New Roman" w:cs="Times New Roman"/>
                <w:b/>
                <w:sz w:val="24"/>
                <w:szCs w:val="24"/>
              </w:rPr>
              <w:t>I</w:t>
            </w:r>
          </w:p>
        </w:tc>
        <w:tc>
          <w:tcPr>
            <w:tcW w:w="9256" w:type="dxa"/>
            <w:gridSpan w:val="2"/>
            <w:tcBorders>
              <w:top w:val="single" w:sz="4" w:space="0" w:color="000000"/>
              <w:left w:val="single" w:sz="4" w:space="0" w:color="000000"/>
              <w:bottom w:val="single" w:sz="4" w:space="0" w:color="000000"/>
              <w:right w:val="single" w:sz="4" w:space="0" w:color="000000"/>
            </w:tcBorders>
            <w:hideMark/>
          </w:tcPr>
          <w:p w14:paraId="35CAF98F" w14:textId="77777777" w:rsidR="00AE2A29" w:rsidRPr="00AE2A29" w:rsidRDefault="00AE2A29" w:rsidP="00AE2A29">
            <w:pPr>
              <w:spacing w:after="0" w:line="240" w:lineRule="auto"/>
              <w:rPr>
                <w:rFonts w:ascii="Times New Roman" w:eastAsia="Calibri" w:hAnsi="Times New Roman" w:cs="Times New Roman"/>
                <w:b/>
                <w:sz w:val="24"/>
                <w:szCs w:val="24"/>
              </w:rPr>
            </w:pPr>
            <w:r w:rsidRPr="00AE2A29">
              <w:rPr>
                <w:rFonts w:ascii="Times New Roman" w:eastAsia="Calibri" w:hAnsi="Times New Roman" w:cs="Times New Roman"/>
                <w:b/>
                <w:sz w:val="24"/>
                <w:szCs w:val="24"/>
              </w:rPr>
              <w:t xml:space="preserve">                                                                 ĐỌC HIỂU</w:t>
            </w:r>
          </w:p>
        </w:tc>
        <w:tc>
          <w:tcPr>
            <w:tcW w:w="897" w:type="dxa"/>
            <w:tcBorders>
              <w:top w:val="single" w:sz="4" w:space="0" w:color="000000"/>
              <w:left w:val="single" w:sz="4" w:space="0" w:color="000000"/>
              <w:bottom w:val="single" w:sz="4" w:space="0" w:color="000000"/>
              <w:right w:val="single" w:sz="4" w:space="0" w:color="000000"/>
            </w:tcBorders>
            <w:hideMark/>
          </w:tcPr>
          <w:p w14:paraId="46D4A569" w14:textId="77777777" w:rsidR="00AE2A29" w:rsidRPr="00AE2A29" w:rsidRDefault="00AE2A29" w:rsidP="00AE2A29">
            <w:pPr>
              <w:spacing w:after="0" w:line="240" w:lineRule="auto"/>
              <w:jc w:val="center"/>
              <w:rPr>
                <w:rFonts w:ascii="Times New Roman" w:eastAsia="Calibri" w:hAnsi="Times New Roman" w:cs="Times New Roman"/>
                <w:b/>
                <w:sz w:val="24"/>
                <w:szCs w:val="24"/>
                <w:lang w:val="vi-VN"/>
              </w:rPr>
            </w:pPr>
            <w:r w:rsidRPr="00AE2A29">
              <w:rPr>
                <w:rFonts w:ascii="Times New Roman" w:eastAsia="Calibri" w:hAnsi="Times New Roman" w:cs="Times New Roman"/>
                <w:b/>
                <w:sz w:val="24"/>
                <w:szCs w:val="24"/>
              </w:rPr>
              <w:t>5,0</w:t>
            </w:r>
          </w:p>
        </w:tc>
      </w:tr>
      <w:tr w:rsidR="00AE2A29" w:rsidRPr="00AE2A29" w14:paraId="1506F63A" w14:textId="77777777" w:rsidTr="00AE2A29">
        <w:trPr>
          <w:trHeight w:val="63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922DB96" w14:textId="77777777" w:rsidR="00AE2A29" w:rsidRPr="00AE2A29" w:rsidRDefault="00AE2A29" w:rsidP="00AE2A29">
            <w:pPr>
              <w:spacing w:after="0" w:line="240" w:lineRule="auto"/>
              <w:rPr>
                <w:rFonts w:ascii="Times New Roman" w:eastAsia="Calibri" w:hAnsi="Times New Roman" w:cs="Times New Roman"/>
                <w:b/>
                <w:sz w:val="24"/>
                <w:szCs w:val="24"/>
                <w:lang w:val="vi-VN"/>
              </w:rPr>
            </w:pPr>
          </w:p>
        </w:tc>
        <w:tc>
          <w:tcPr>
            <w:tcW w:w="723" w:type="dxa"/>
            <w:tcBorders>
              <w:top w:val="single" w:sz="4" w:space="0" w:color="000000"/>
              <w:left w:val="single" w:sz="4" w:space="0" w:color="000000"/>
              <w:bottom w:val="single" w:sz="4" w:space="0" w:color="000000"/>
              <w:right w:val="single" w:sz="4" w:space="0" w:color="000000"/>
            </w:tcBorders>
            <w:vAlign w:val="center"/>
            <w:hideMark/>
          </w:tcPr>
          <w:p w14:paraId="794EFC47" w14:textId="77777777" w:rsidR="00AE2A29" w:rsidRPr="00AE2A29" w:rsidRDefault="00AE2A29" w:rsidP="00AE2A29">
            <w:pPr>
              <w:spacing w:after="0" w:line="240" w:lineRule="auto"/>
              <w:jc w:val="center"/>
              <w:rPr>
                <w:rFonts w:ascii="Times New Roman" w:eastAsia="Calibri" w:hAnsi="Times New Roman" w:cs="Times New Roman"/>
                <w:b/>
                <w:sz w:val="24"/>
                <w:szCs w:val="24"/>
              </w:rPr>
            </w:pPr>
            <w:r w:rsidRPr="00AE2A29">
              <w:rPr>
                <w:rFonts w:ascii="Times New Roman" w:eastAsia="Calibri" w:hAnsi="Times New Roman" w:cs="Times New Roman"/>
                <w:b/>
                <w:sz w:val="24"/>
                <w:szCs w:val="24"/>
              </w:rPr>
              <w:t>1</w:t>
            </w:r>
          </w:p>
        </w:tc>
        <w:tc>
          <w:tcPr>
            <w:tcW w:w="8533" w:type="dxa"/>
            <w:tcBorders>
              <w:top w:val="single" w:sz="4" w:space="0" w:color="000000"/>
              <w:left w:val="single" w:sz="4" w:space="0" w:color="000000"/>
              <w:bottom w:val="single" w:sz="4" w:space="0" w:color="000000"/>
              <w:right w:val="single" w:sz="4" w:space="0" w:color="000000"/>
            </w:tcBorders>
            <w:hideMark/>
          </w:tcPr>
          <w:p w14:paraId="66313A7C" w14:textId="77777777" w:rsidR="00AE2A29" w:rsidRPr="00AE2A29" w:rsidRDefault="00AE2A29" w:rsidP="00AE2A29">
            <w:pPr>
              <w:spacing w:after="0" w:line="240" w:lineRule="auto"/>
              <w:jc w:val="both"/>
              <w:rPr>
                <w:rFonts w:ascii="Times New Roman" w:eastAsia="Calibri" w:hAnsi="Times New Roman" w:cs="Times New Roman"/>
                <w:sz w:val="24"/>
                <w:szCs w:val="24"/>
              </w:rPr>
            </w:pPr>
            <w:r w:rsidRPr="00AE2A29">
              <w:rPr>
                <w:rFonts w:ascii="Times New Roman" w:eastAsia="Calibri" w:hAnsi="Times New Roman" w:cs="Times New Roman"/>
                <w:sz w:val="24"/>
                <w:szCs w:val="24"/>
              </w:rPr>
              <w:t>- HS xác định đúng thể thơ: song thất lục bát.</w:t>
            </w:r>
          </w:p>
          <w:p w14:paraId="099D8948" w14:textId="77777777" w:rsidR="00AE2A29" w:rsidRPr="00AE2A29" w:rsidRDefault="00AE2A29" w:rsidP="00AE2A29">
            <w:pPr>
              <w:spacing w:after="0" w:line="240" w:lineRule="auto"/>
              <w:jc w:val="both"/>
              <w:rPr>
                <w:rFonts w:ascii="Times New Roman" w:eastAsia="Calibri" w:hAnsi="Times New Roman" w:cs="Times New Roman"/>
                <w:i/>
                <w:iCs/>
                <w:sz w:val="24"/>
                <w:szCs w:val="24"/>
              </w:rPr>
            </w:pPr>
            <w:r w:rsidRPr="00AE2A29">
              <w:rPr>
                <w:rFonts w:ascii="Times New Roman" w:eastAsia="Calibri" w:hAnsi="Times New Roman" w:cs="Times New Roman"/>
                <w:i/>
                <w:iCs/>
                <w:sz w:val="24"/>
                <w:szCs w:val="24"/>
              </w:rPr>
              <w:t>- Hướng dẫn chấm:</w:t>
            </w:r>
          </w:p>
          <w:p w14:paraId="7BA847A6" w14:textId="77777777" w:rsidR="00AE2A29" w:rsidRPr="00AE2A29" w:rsidRDefault="00AE2A29" w:rsidP="00AE2A29">
            <w:pPr>
              <w:spacing w:after="0" w:line="240" w:lineRule="auto"/>
              <w:rPr>
                <w:rFonts w:ascii="Times New Roman" w:eastAsia="Calibri" w:hAnsi="Times New Roman" w:cs="Times New Roman"/>
                <w:i/>
                <w:sz w:val="24"/>
                <w:szCs w:val="24"/>
              </w:rPr>
            </w:pPr>
            <w:r w:rsidRPr="00AE2A29">
              <w:rPr>
                <w:rFonts w:ascii="Times New Roman" w:eastAsia="Calibri" w:hAnsi="Times New Roman" w:cs="Times New Roman"/>
                <w:i/>
                <w:sz w:val="24"/>
                <w:szCs w:val="24"/>
              </w:rPr>
              <w:t>+ HS trả lời đúng yêu cầu trên: 0,5 điểm</w:t>
            </w:r>
          </w:p>
          <w:p w14:paraId="01D1A9DD" w14:textId="77777777" w:rsidR="00AE2A29" w:rsidRPr="00AE2A29" w:rsidRDefault="00AE2A29" w:rsidP="00AE2A29">
            <w:pPr>
              <w:spacing w:after="0" w:line="240" w:lineRule="auto"/>
              <w:jc w:val="both"/>
              <w:rPr>
                <w:rFonts w:ascii="Times New Roman" w:eastAsia="Calibri" w:hAnsi="Times New Roman" w:cs="Times New Roman"/>
                <w:sz w:val="24"/>
                <w:szCs w:val="24"/>
                <w:lang w:val="de-DE"/>
              </w:rPr>
            </w:pPr>
            <w:r w:rsidRPr="00AE2A29">
              <w:rPr>
                <w:rFonts w:ascii="Times New Roman" w:eastAsia="Calibri" w:hAnsi="Times New Roman" w:cs="Times New Roman"/>
                <w:i/>
                <w:sz w:val="24"/>
                <w:szCs w:val="24"/>
              </w:rPr>
              <w:t>+ HS không trả lời hoặc trả lời sai: 0,0 điểm.</w:t>
            </w:r>
          </w:p>
        </w:tc>
        <w:tc>
          <w:tcPr>
            <w:tcW w:w="897" w:type="dxa"/>
            <w:tcBorders>
              <w:top w:val="single" w:sz="4" w:space="0" w:color="000000"/>
              <w:left w:val="single" w:sz="4" w:space="0" w:color="000000"/>
              <w:bottom w:val="single" w:sz="4" w:space="0" w:color="000000"/>
              <w:right w:val="single" w:sz="4" w:space="0" w:color="000000"/>
            </w:tcBorders>
            <w:hideMark/>
          </w:tcPr>
          <w:p w14:paraId="636E2ED1" w14:textId="77777777" w:rsidR="00AE2A29" w:rsidRPr="00AE2A29" w:rsidRDefault="00AE2A29" w:rsidP="00AE2A29">
            <w:pPr>
              <w:spacing w:after="0" w:line="240" w:lineRule="auto"/>
              <w:jc w:val="center"/>
              <w:rPr>
                <w:rFonts w:ascii="Times New Roman" w:eastAsia="Calibri" w:hAnsi="Times New Roman" w:cs="Times New Roman"/>
                <w:b/>
                <w:sz w:val="24"/>
                <w:szCs w:val="24"/>
              </w:rPr>
            </w:pPr>
            <w:r w:rsidRPr="00AE2A29">
              <w:rPr>
                <w:rFonts w:ascii="Times New Roman" w:eastAsia="Calibri" w:hAnsi="Times New Roman" w:cs="Times New Roman"/>
                <w:b/>
                <w:sz w:val="24"/>
                <w:szCs w:val="24"/>
              </w:rPr>
              <w:t>0,5</w:t>
            </w:r>
          </w:p>
        </w:tc>
      </w:tr>
      <w:tr w:rsidR="00AE2A29" w:rsidRPr="00AE2A29" w14:paraId="3B42752E" w14:textId="77777777" w:rsidTr="00AE2A29">
        <w:trPr>
          <w:trHeight w:val="63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720C192" w14:textId="77777777" w:rsidR="00AE2A29" w:rsidRPr="00AE2A29" w:rsidRDefault="00AE2A29" w:rsidP="00AE2A29">
            <w:pPr>
              <w:spacing w:after="0" w:line="240" w:lineRule="auto"/>
              <w:rPr>
                <w:rFonts w:ascii="Times New Roman" w:eastAsia="Calibri" w:hAnsi="Times New Roman" w:cs="Times New Roman"/>
                <w:b/>
                <w:sz w:val="24"/>
                <w:szCs w:val="24"/>
                <w:lang w:val="vi-VN"/>
              </w:rPr>
            </w:pPr>
          </w:p>
        </w:tc>
        <w:tc>
          <w:tcPr>
            <w:tcW w:w="723" w:type="dxa"/>
            <w:tcBorders>
              <w:top w:val="single" w:sz="4" w:space="0" w:color="000000"/>
              <w:left w:val="single" w:sz="4" w:space="0" w:color="000000"/>
              <w:bottom w:val="single" w:sz="4" w:space="0" w:color="000000"/>
              <w:right w:val="single" w:sz="4" w:space="0" w:color="000000"/>
            </w:tcBorders>
            <w:vAlign w:val="center"/>
            <w:hideMark/>
          </w:tcPr>
          <w:p w14:paraId="4EAEE836" w14:textId="77777777" w:rsidR="00AE2A29" w:rsidRPr="00AE2A29" w:rsidRDefault="00AE2A29" w:rsidP="00AE2A29">
            <w:pPr>
              <w:spacing w:after="0" w:line="240" w:lineRule="auto"/>
              <w:jc w:val="center"/>
              <w:rPr>
                <w:rFonts w:ascii="Times New Roman" w:eastAsia="Calibri" w:hAnsi="Times New Roman" w:cs="Times New Roman"/>
                <w:b/>
                <w:sz w:val="24"/>
                <w:szCs w:val="24"/>
              </w:rPr>
            </w:pPr>
            <w:r w:rsidRPr="00AE2A29">
              <w:rPr>
                <w:rFonts w:ascii="Times New Roman" w:eastAsia="Calibri" w:hAnsi="Times New Roman" w:cs="Times New Roman"/>
                <w:b/>
                <w:sz w:val="24"/>
                <w:szCs w:val="24"/>
              </w:rPr>
              <w:t>2</w:t>
            </w:r>
          </w:p>
        </w:tc>
        <w:tc>
          <w:tcPr>
            <w:tcW w:w="8533" w:type="dxa"/>
            <w:tcBorders>
              <w:top w:val="single" w:sz="4" w:space="0" w:color="000000"/>
              <w:left w:val="single" w:sz="4" w:space="0" w:color="000000"/>
              <w:bottom w:val="single" w:sz="4" w:space="0" w:color="000000"/>
              <w:right w:val="single" w:sz="4" w:space="0" w:color="000000"/>
            </w:tcBorders>
            <w:hideMark/>
          </w:tcPr>
          <w:p w14:paraId="270F4838" w14:textId="77777777" w:rsidR="00AE2A29" w:rsidRPr="00AE2A29" w:rsidRDefault="00AE2A29" w:rsidP="00AE2A29">
            <w:pPr>
              <w:spacing w:after="0" w:line="240" w:lineRule="auto"/>
              <w:ind w:right="57"/>
              <w:jc w:val="both"/>
              <w:rPr>
                <w:rFonts w:ascii="Times New Roman" w:eastAsia="Calibri" w:hAnsi="Times New Roman" w:cs="Times New Roman"/>
                <w:sz w:val="24"/>
                <w:szCs w:val="24"/>
              </w:rPr>
            </w:pPr>
            <w:r w:rsidRPr="00AE2A29">
              <w:rPr>
                <w:rFonts w:ascii="Times New Roman" w:eastAsia="Calibri" w:hAnsi="Times New Roman" w:cs="Times New Roman"/>
                <w:sz w:val="24"/>
                <w:szCs w:val="24"/>
              </w:rPr>
              <w:t xml:space="preserve">- HS chỉ ra đúng cách gieo vần trong bốn câu thơ: </w:t>
            </w:r>
          </w:p>
          <w:p w14:paraId="105255B4" w14:textId="77777777" w:rsidR="00AE2A29" w:rsidRPr="00AE2A29" w:rsidRDefault="00AE2A29" w:rsidP="00AE2A29">
            <w:pPr>
              <w:spacing w:after="0" w:line="240" w:lineRule="auto"/>
              <w:ind w:right="57"/>
              <w:jc w:val="both"/>
              <w:rPr>
                <w:rFonts w:ascii="Times New Roman" w:eastAsia="Calibri" w:hAnsi="Times New Roman" w:cs="Times New Roman"/>
                <w:i/>
                <w:sz w:val="24"/>
                <w:szCs w:val="24"/>
              </w:rPr>
            </w:pPr>
            <w:r w:rsidRPr="00AE2A29">
              <w:rPr>
                <w:rFonts w:ascii="Times New Roman" w:eastAsia="Calibri" w:hAnsi="Times New Roman" w:cs="Times New Roman"/>
                <w:sz w:val="24"/>
                <w:szCs w:val="24"/>
              </w:rPr>
              <w:t xml:space="preserve">+ Vần chân: </w:t>
            </w:r>
            <w:r w:rsidRPr="00AE2A29">
              <w:rPr>
                <w:rFonts w:ascii="Times New Roman" w:eastAsia="Calibri" w:hAnsi="Times New Roman" w:cs="Times New Roman"/>
                <w:i/>
                <w:sz w:val="24"/>
                <w:szCs w:val="24"/>
              </w:rPr>
              <w:t>anh-danh.</w:t>
            </w:r>
          </w:p>
          <w:p w14:paraId="41AE8733" w14:textId="77777777" w:rsidR="00AE2A29" w:rsidRPr="00AE2A29" w:rsidRDefault="00AE2A29" w:rsidP="00AE2A29">
            <w:pPr>
              <w:spacing w:after="0" w:line="240" w:lineRule="auto"/>
              <w:ind w:right="57"/>
              <w:jc w:val="both"/>
              <w:rPr>
                <w:rFonts w:ascii="Times New Roman" w:eastAsia="Calibri" w:hAnsi="Times New Roman" w:cs="Times New Roman"/>
                <w:i/>
                <w:iCs/>
                <w:sz w:val="24"/>
                <w:szCs w:val="24"/>
              </w:rPr>
            </w:pPr>
            <w:r w:rsidRPr="00AE2A29">
              <w:rPr>
                <w:rFonts w:ascii="Times New Roman" w:eastAsia="Calibri" w:hAnsi="Times New Roman" w:cs="Times New Roman"/>
                <w:sz w:val="24"/>
                <w:szCs w:val="24"/>
              </w:rPr>
              <w:t xml:space="preserve">+ Vần lưng: </w:t>
            </w:r>
            <w:r w:rsidRPr="00AE2A29">
              <w:rPr>
                <w:rFonts w:ascii="Times New Roman" w:eastAsia="Calibri" w:hAnsi="Times New Roman" w:cs="Times New Roman"/>
                <w:i/>
                <w:sz w:val="24"/>
                <w:szCs w:val="24"/>
              </w:rPr>
              <w:t>chết-vết; danh-xanh.</w:t>
            </w:r>
          </w:p>
          <w:p w14:paraId="5F857AD4" w14:textId="77777777" w:rsidR="00AE2A29" w:rsidRPr="00AE2A29" w:rsidRDefault="00AE2A29" w:rsidP="00AE2A29">
            <w:pPr>
              <w:spacing w:after="0" w:line="240" w:lineRule="auto"/>
              <w:ind w:right="57"/>
              <w:jc w:val="both"/>
              <w:rPr>
                <w:rFonts w:ascii="Times New Roman" w:eastAsia="Calibri" w:hAnsi="Times New Roman" w:cs="Times New Roman"/>
                <w:i/>
                <w:iCs/>
                <w:sz w:val="24"/>
                <w:szCs w:val="24"/>
              </w:rPr>
            </w:pPr>
            <w:r w:rsidRPr="00AE2A29">
              <w:rPr>
                <w:rFonts w:ascii="Times New Roman" w:eastAsia="Calibri" w:hAnsi="Times New Roman" w:cs="Times New Roman"/>
                <w:iCs/>
                <w:sz w:val="24"/>
                <w:szCs w:val="24"/>
              </w:rPr>
              <w:t xml:space="preserve">- </w:t>
            </w:r>
            <w:r w:rsidRPr="00AE2A29">
              <w:rPr>
                <w:rFonts w:ascii="Times New Roman" w:eastAsia="Calibri" w:hAnsi="Times New Roman" w:cs="Times New Roman"/>
                <w:i/>
                <w:iCs/>
                <w:sz w:val="24"/>
                <w:szCs w:val="24"/>
              </w:rPr>
              <w:t xml:space="preserve"> Hướng dẫn chấm:</w:t>
            </w:r>
          </w:p>
          <w:p w14:paraId="1EC605E9" w14:textId="77777777" w:rsidR="00AE2A29" w:rsidRPr="00AE2A29" w:rsidRDefault="00AE2A29" w:rsidP="00AE2A29">
            <w:pPr>
              <w:spacing w:after="0" w:line="240" w:lineRule="auto"/>
              <w:ind w:right="57"/>
              <w:rPr>
                <w:rFonts w:ascii="Times New Roman" w:eastAsia="Calibri" w:hAnsi="Times New Roman" w:cs="Times New Roman"/>
                <w:i/>
                <w:sz w:val="24"/>
                <w:szCs w:val="24"/>
              </w:rPr>
            </w:pPr>
            <w:r w:rsidRPr="00AE2A29">
              <w:rPr>
                <w:rFonts w:ascii="Times New Roman" w:eastAsia="Calibri" w:hAnsi="Times New Roman" w:cs="Times New Roman"/>
                <w:i/>
                <w:sz w:val="24"/>
                <w:szCs w:val="24"/>
              </w:rPr>
              <w:t>+ HS trả lời đúng yêu cầu trên: 1,0 điểm</w:t>
            </w:r>
          </w:p>
          <w:p w14:paraId="2DDD8EE4" w14:textId="77777777" w:rsidR="00AE2A29" w:rsidRPr="00AE2A29" w:rsidRDefault="00AE2A29" w:rsidP="00AE2A29">
            <w:pPr>
              <w:spacing w:after="0" w:line="240" w:lineRule="auto"/>
              <w:ind w:right="57"/>
              <w:rPr>
                <w:rFonts w:ascii="Times New Roman" w:eastAsia="Calibri" w:hAnsi="Times New Roman" w:cs="Times New Roman"/>
                <w:i/>
                <w:spacing w:val="-4"/>
                <w:sz w:val="24"/>
                <w:szCs w:val="24"/>
              </w:rPr>
            </w:pPr>
            <w:r w:rsidRPr="00AE2A29">
              <w:rPr>
                <w:rFonts w:ascii="Times New Roman" w:eastAsia="Calibri" w:hAnsi="Times New Roman" w:cs="Times New Roman"/>
                <w:i/>
                <w:sz w:val="24"/>
                <w:szCs w:val="24"/>
              </w:rPr>
              <w:t xml:space="preserve">+ </w:t>
            </w:r>
            <w:r w:rsidRPr="00AE2A29">
              <w:rPr>
                <w:rFonts w:ascii="Times New Roman" w:eastAsia="Calibri" w:hAnsi="Times New Roman" w:cs="Times New Roman"/>
                <w:i/>
                <w:spacing w:val="-4"/>
                <w:sz w:val="24"/>
                <w:szCs w:val="24"/>
              </w:rPr>
              <w:t xml:space="preserve">HS chỉ ra đúng cách gieo vần, không chỉ ra tiếng gieo vần (hoặc ngược lại): 0,5 điểm </w:t>
            </w:r>
          </w:p>
          <w:p w14:paraId="27BF931A" w14:textId="77777777" w:rsidR="00AE2A29" w:rsidRPr="00AE2A29" w:rsidRDefault="00AE2A29" w:rsidP="00AE2A29">
            <w:pPr>
              <w:spacing w:after="0" w:line="240" w:lineRule="auto"/>
              <w:ind w:right="57"/>
              <w:jc w:val="both"/>
              <w:rPr>
                <w:rFonts w:ascii="Times New Roman" w:eastAsia="Calibri" w:hAnsi="Times New Roman" w:cs="Times New Roman"/>
                <w:sz w:val="24"/>
                <w:szCs w:val="24"/>
              </w:rPr>
            </w:pPr>
            <w:r w:rsidRPr="00AE2A29">
              <w:rPr>
                <w:rFonts w:ascii="Times New Roman" w:eastAsia="Calibri" w:hAnsi="Times New Roman" w:cs="Times New Roman"/>
                <w:i/>
                <w:sz w:val="24"/>
                <w:szCs w:val="24"/>
              </w:rPr>
              <w:t>+ HS không trả lời hoặc trả lời sai: 0,0 điểm.</w:t>
            </w:r>
          </w:p>
        </w:tc>
        <w:tc>
          <w:tcPr>
            <w:tcW w:w="897" w:type="dxa"/>
            <w:tcBorders>
              <w:top w:val="single" w:sz="4" w:space="0" w:color="000000"/>
              <w:left w:val="single" w:sz="4" w:space="0" w:color="000000"/>
              <w:bottom w:val="single" w:sz="4" w:space="0" w:color="000000"/>
              <w:right w:val="single" w:sz="4" w:space="0" w:color="000000"/>
            </w:tcBorders>
            <w:hideMark/>
          </w:tcPr>
          <w:p w14:paraId="7B7B10DA" w14:textId="77777777" w:rsidR="00AE2A29" w:rsidRPr="00AE2A29" w:rsidRDefault="00AE2A29" w:rsidP="00AE2A29">
            <w:pPr>
              <w:spacing w:after="0" w:line="240" w:lineRule="auto"/>
              <w:jc w:val="center"/>
              <w:rPr>
                <w:rFonts w:ascii="Times New Roman" w:eastAsia="Calibri" w:hAnsi="Times New Roman" w:cs="Times New Roman"/>
                <w:b/>
                <w:sz w:val="24"/>
                <w:szCs w:val="24"/>
              </w:rPr>
            </w:pPr>
            <w:r w:rsidRPr="00AE2A29">
              <w:rPr>
                <w:rFonts w:ascii="Times New Roman" w:eastAsia="Calibri" w:hAnsi="Times New Roman" w:cs="Times New Roman"/>
                <w:b/>
                <w:sz w:val="24"/>
                <w:szCs w:val="24"/>
              </w:rPr>
              <w:t>1,0</w:t>
            </w:r>
          </w:p>
        </w:tc>
      </w:tr>
      <w:tr w:rsidR="00AE2A29" w:rsidRPr="00AE2A29" w14:paraId="361C743E" w14:textId="77777777" w:rsidTr="00AE2A29">
        <w:trPr>
          <w:trHeight w:val="63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F963475" w14:textId="77777777" w:rsidR="00AE2A29" w:rsidRPr="00AE2A29" w:rsidRDefault="00AE2A29" w:rsidP="00AE2A29">
            <w:pPr>
              <w:spacing w:after="0" w:line="240" w:lineRule="auto"/>
              <w:rPr>
                <w:rFonts w:ascii="Times New Roman" w:eastAsia="Calibri" w:hAnsi="Times New Roman" w:cs="Times New Roman"/>
                <w:b/>
                <w:sz w:val="24"/>
                <w:szCs w:val="24"/>
                <w:lang w:val="vi-VN"/>
              </w:rPr>
            </w:pPr>
          </w:p>
        </w:tc>
        <w:tc>
          <w:tcPr>
            <w:tcW w:w="723" w:type="dxa"/>
            <w:tcBorders>
              <w:top w:val="single" w:sz="4" w:space="0" w:color="000000"/>
              <w:left w:val="single" w:sz="4" w:space="0" w:color="000000"/>
              <w:bottom w:val="single" w:sz="4" w:space="0" w:color="000000"/>
              <w:right w:val="single" w:sz="4" w:space="0" w:color="000000"/>
            </w:tcBorders>
            <w:vAlign w:val="center"/>
            <w:hideMark/>
          </w:tcPr>
          <w:p w14:paraId="40676909" w14:textId="77777777" w:rsidR="00AE2A29" w:rsidRPr="00AE2A29" w:rsidRDefault="00AE2A29" w:rsidP="00AE2A29">
            <w:pPr>
              <w:spacing w:after="0" w:line="240" w:lineRule="auto"/>
              <w:jc w:val="center"/>
              <w:rPr>
                <w:rFonts w:ascii="Times New Roman" w:eastAsia="Calibri" w:hAnsi="Times New Roman" w:cs="Times New Roman"/>
                <w:b/>
                <w:sz w:val="24"/>
                <w:szCs w:val="24"/>
                <w:highlight w:val="yellow"/>
              </w:rPr>
            </w:pPr>
            <w:r w:rsidRPr="00AE2A29">
              <w:rPr>
                <w:rFonts w:ascii="Times New Roman" w:eastAsia="Calibri" w:hAnsi="Times New Roman" w:cs="Times New Roman"/>
                <w:b/>
                <w:sz w:val="24"/>
                <w:szCs w:val="24"/>
              </w:rPr>
              <w:t>3</w:t>
            </w:r>
          </w:p>
        </w:tc>
        <w:tc>
          <w:tcPr>
            <w:tcW w:w="8533" w:type="dxa"/>
            <w:tcBorders>
              <w:top w:val="single" w:sz="4" w:space="0" w:color="000000"/>
              <w:left w:val="single" w:sz="4" w:space="0" w:color="000000"/>
              <w:bottom w:val="single" w:sz="4" w:space="0" w:color="000000"/>
              <w:right w:val="single" w:sz="4" w:space="0" w:color="000000"/>
            </w:tcBorders>
            <w:hideMark/>
          </w:tcPr>
          <w:p w14:paraId="5A3553E9" w14:textId="77777777" w:rsidR="00AE2A29" w:rsidRPr="00AE2A29" w:rsidRDefault="00AE2A29" w:rsidP="00AE2A29">
            <w:pPr>
              <w:spacing w:after="0" w:line="240" w:lineRule="auto"/>
              <w:ind w:right="57"/>
              <w:jc w:val="both"/>
              <w:rPr>
                <w:rFonts w:ascii="Times New Roman" w:eastAsia="Calibri" w:hAnsi="Times New Roman" w:cs="Times New Roman"/>
                <w:sz w:val="24"/>
                <w:szCs w:val="24"/>
              </w:rPr>
            </w:pPr>
            <w:r w:rsidRPr="00AE2A29">
              <w:rPr>
                <w:rFonts w:ascii="Times New Roman" w:eastAsia="Calibri" w:hAnsi="Times New Roman" w:cs="Times New Roman"/>
                <w:iCs/>
                <w:sz w:val="24"/>
                <w:szCs w:val="24"/>
                <w:lang w:eastAsia="en-SG"/>
              </w:rPr>
              <w:t xml:space="preserve">- HS chỉ ra được </w:t>
            </w:r>
            <w:r w:rsidRPr="00AE2A29">
              <w:rPr>
                <w:rFonts w:ascii="Times New Roman" w:eastAsia="Calibri" w:hAnsi="Times New Roman" w:cs="Times New Roman"/>
                <w:sz w:val="24"/>
                <w:szCs w:val="24"/>
              </w:rPr>
              <w:t xml:space="preserve">câu thơ thể hiện lí tưởng sống suốt đời gắn bó với Đảng của người chiến sĩ cách mạng: </w:t>
            </w:r>
            <w:r w:rsidRPr="00AE2A29">
              <w:rPr>
                <w:rFonts w:ascii="Times New Roman" w:eastAsia="Calibri" w:hAnsi="Times New Roman" w:cs="Times New Roman"/>
                <w:i/>
                <w:iCs/>
                <w:sz w:val="24"/>
                <w:szCs w:val="24"/>
                <w:lang w:eastAsia="en-SG"/>
              </w:rPr>
              <w:t>Sống cùng Đảng, chết không rời Đảng;</w:t>
            </w:r>
          </w:p>
          <w:p w14:paraId="4AE10316" w14:textId="77777777" w:rsidR="00AE2A29" w:rsidRPr="00AE2A29" w:rsidRDefault="00AE2A29" w:rsidP="00AE2A29">
            <w:pPr>
              <w:spacing w:after="0" w:line="240" w:lineRule="auto"/>
              <w:ind w:right="57"/>
              <w:rPr>
                <w:rFonts w:ascii="Times New Roman" w:eastAsia="Calibri" w:hAnsi="Times New Roman" w:cs="Times New Roman"/>
                <w:i/>
                <w:iCs/>
                <w:sz w:val="24"/>
                <w:szCs w:val="24"/>
              </w:rPr>
            </w:pPr>
            <w:r w:rsidRPr="00AE2A29">
              <w:rPr>
                <w:rFonts w:ascii="Times New Roman" w:eastAsia="Calibri" w:hAnsi="Times New Roman" w:cs="Times New Roman"/>
                <w:iCs/>
                <w:sz w:val="24"/>
                <w:szCs w:val="24"/>
              </w:rPr>
              <w:t xml:space="preserve">- </w:t>
            </w:r>
            <w:r w:rsidRPr="00AE2A29">
              <w:rPr>
                <w:rFonts w:ascii="Times New Roman" w:eastAsia="Calibri" w:hAnsi="Times New Roman" w:cs="Times New Roman"/>
                <w:i/>
                <w:iCs/>
                <w:sz w:val="24"/>
                <w:szCs w:val="24"/>
              </w:rPr>
              <w:t xml:space="preserve"> Hướng dẫn chấm:</w:t>
            </w:r>
          </w:p>
          <w:p w14:paraId="35403CFB" w14:textId="77777777" w:rsidR="00AE2A29" w:rsidRPr="00AE2A29" w:rsidRDefault="00AE2A29" w:rsidP="00AE2A29">
            <w:pPr>
              <w:spacing w:after="0" w:line="240" w:lineRule="auto"/>
              <w:ind w:right="57"/>
              <w:rPr>
                <w:rFonts w:ascii="Times New Roman" w:eastAsia="Calibri" w:hAnsi="Times New Roman" w:cs="Times New Roman"/>
                <w:i/>
                <w:sz w:val="24"/>
                <w:szCs w:val="24"/>
              </w:rPr>
            </w:pPr>
            <w:r w:rsidRPr="00AE2A29">
              <w:rPr>
                <w:rFonts w:ascii="Times New Roman" w:eastAsia="Calibri" w:hAnsi="Times New Roman" w:cs="Times New Roman"/>
                <w:i/>
                <w:sz w:val="24"/>
                <w:szCs w:val="24"/>
              </w:rPr>
              <w:t>+ HS trả lời đúng yêu cầu trên: 0,5 điểm</w:t>
            </w:r>
          </w:p>
          <w:p w14:paraId="7C7048CA" w14:textId="77777777" w:rsidR="00AE2A29" w:rsidRPr="00AE2A29" w:rsidRDefault="00AE2A29" w:rsidP="00AE2A29">
            <w:pPr>
              <w:spacing w:after="0" w:line="240" w:lineRule="auto"/>
              <w:ind w:right="57"/>
              <w:jc w:val="both"/>
              <w:rPr>
                <w:rFonts w:ascii="Times New Roman" w:eastAsia="Calibri" w:hAnsi="Times New Roman" w:cs="Times New Roman"/>
                <w:sz w:val="24"/>
                <w:szCs w:val="24"/>
                <w:highlight w:val="yellow"/>
              </w:rPr>
            </w:pPr>
            <w:r w:rsidRPr="00AE2A29">
              <w:rPr>
                <w:rFonts w:ascii="Times New Roman" w:eastAsia="Calibri" w:hAnsi="Times New Roman" w:cs="Times New Roman"/>
                <w:i/>
                <w:sz w:val="24"/>
                <w:szCs w:val="24"/>
              </w:rPr>
              <w:t>+ HS không trả lời hoặc trả lời sai: 0,0 điểm.</w:t>
            </w:r>
          </w:p>
        </w:tc>
        <w:tc>
          <w:tcPr>
            <w:tcW w:w="897" w:type="dxa"/>
            <w:tcBorders>
              <w:top w:val="single" w:sz="4" w:space="0" w:color="000000"/>
              <w:left w:val="single" w:sz="4" w:space="0" w:color="000000"/>
              <w:bottom w:val="single" w:sz="4" w:space="0" w:color="000000"/>
              <w:right w:val="single" w:sz="4" w:space="0" w:color="000000"/>
            </w:tcBorders>
            <w:hideMark/>
          </w:tcPr>
          <w:p w14:paraId="7AA564E4" w14:textId="77777777" w:rsidR="00AE2A29" w:rsidRPr="00AE2A29" w:rsidRDefault="00AE2A29" w:rsidP="00AE2A29">
            <w:pPr>
              <w:spacing w:after="0" w:line="240" w:lineRule="auto"/>
              <w:jc w:val="center"/>
              <w:rPr>
                <w:rFonts w:ascii="Times New Roman" w:eastAsia="Calibri" w:hAnsi="Times New Roman" w:cs="Times New Roman"/>
                <w:b/>
                <w:sz w:val="24"/>
                <w:szCs w:val="24"/>
                <w:highlight w:val="yellow"/>
              </w:rPr>
            </w:pPr>
            <w:r w:rsidRPr="00AE2A29">
              <w:rPr>
                <w:rFonts w:ascii="Times New Roman" w:eastAsia="Calibri" w:hAnsi="Times New Roman" w:cs="Times New Roman"/>
                <w:b/>
                <w:sz w:val="24"/>
                <w:szCs w:val="24"/>
              </w:rPr>
              <w:t>0,5</w:t>
            </w:r>
          </w:p>
        </w:tc>
      </w:tr>
      <w:tr w:rsidR="00AE2A29" w:rsidRPr="00AE2A29" w14:paraId="6E7A09F3" w14:textId="77777777" w:rsidTr="00AE2A29">
        <w:trPr>
          <w:trHeight w:val="63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CA43A46" w14:textId="77777777" w:rsidR="00AE2A29" w:rsidRPr="00AE2A29" w:rsidRDefault="00AE2A29" w:rsidP="00AE2A29">
            <w:pPr>
              <w:spacing w:after="0" w:line="240" w:lineRule="auto"/>
              <w:rPr>
                <w:rFonts w:ascii="Times New Roman" w:eastAsia="Calibri" w:hAnsi="Times New Roman" w:cs="Times New Roman"/>
                <w:b/>
                <w:sz w:val="24"/>
                <w:szCs w:val="24"/>
                <w:lang w:val="vi-VN"/>
              </w:rPr>
            </w:pPr>
          </w:p>
        </w:tc>
        <w:tc>
          <w:tcPr>
            <w:tcW w:w="723" w:type="dxa"/>
            <w:tcBorders>
              <w:top w:val="single" w:sz="4" w:space="0" w:color="000000"/>
              <w:left w:val="single" w:sz="4" w:space="0" w:color="000000"/>
              <w:bottom w:val="single" w:sz="4" w:space="0" w:color="000000"/>
              <w:right w:val="single" w:sz="4" w:space="0" w:color="000000"/>
            </w:tcBorders>
            <w:vAlign w:val="center"/>
            <w:hideMark/>
          </w:tcPr>
          <w:p w14:paraId="435C81C5" w14:textId="77777777" w:rsidR="00AE2A29" w:rsidRPr="00AE2A29" w:rsidRDefault="00AE2A29" w:rsidP="00AE2A29">
            <w:pPr>
              <w:spacing w:after="0" w:line="240" w:lineRule="auto"/>
              <w:jc w:val="center"/>
              <w:rPr>
                <w:rFonts w:ascii="Times New Roman" w:eastAsia="Calibri" w:hAnsi="Times New Roman" w:cs="Times New Roman"/>
                <w:b/>
                <w:sz w:val="24"/>
                <w:szCs w:val="24"/>
              </w:rPr>
            </w:pPr>
            <w:r w:rsidRPr="00AE2A29">
              <w:rPr>
                <w:rFonts w:ascii="Times New Roman" w:eastAsia="Calibri" w:hAnsi="Times New Roman" w:cs="Times New Roman"/>
                <w:b/>
                <w:sz w:val="24"/>
                <w:szCs w:val="24"/>
              </w:rPr>
              <w:t>4</w:t>
            </w:r>
          </w:p>
        </w:tc>
        <w:tc>
          <w:tcPr>
            <w:tcW w:w="8533" w:type="dxa"/>
            <w:tcBorders>
              <w:top w:val="single" w:sz="4" w:space="0" w:color="000000"/>
              <w:left w:val="single" w:sz="4" w:space="0" w:color="000000"/>
              <w:bottom w:val="single" w:sz="4" w:space="0" w:color="000000"/>
              <w:right w:val="single" w:sz="4" w:space="0" w:color="000000"/>
            </w:tcBorders>
            <w:hideMark/>
          </w:tcPr>
          <w:p w14:paraId="4EEB4399" w14:textId="77777777" w:rsidR="00AE2A29" w:rsidRPr="00AE2A29" w:rsidRDefault="00AE2A29" w:rsidP="00AE2A29">
            <w:pPr>
              <w:spacing w:after="0" w:line="240" w:lineRule="auto"/>
              <w:jc w:val="both"/>
              <w:rPr>
                <w:rFonts w:ascii="Times New Roman" w:eastAsia="Calibri" w:hAnsi="Times New Roman" w:cs="Times New Roman"/>
                <w:sz w:val="24"/>
                <w:szCs w:val="24"/>
              </w:rPr>
            </w:pPr>
            <w:r w:rsidRPr="00AE2A29">
              <w:rPr>
                <w:rFonts w:ascii="Times New Roman" w:eastAsia="Calibri" w:hAnsi="Times New Roman" w:cs="Times New Roman"/>
                <w:sz w:val="24"/>
                <w:szCs w:val="24"/>
              </w:rPr>
              <w:t xml:space="preserve">- Biện pháp tu từ điệp ngữ: </w:t>
            </w:r>
            <w:r w:rsidRPr="00AE2A29">
              <w:rPr>
                <w:rFonts w:ascii="Times New Roman" w:eastAsia="Calibri" w:hAnsi="Times New Roman" w:cs="Times New Roman"/>
                <w:i/>
                <w:sz w:val="24"/>
                <w:szCs w:val="24"/>
              </w:rPr>
              <w:t>chết còn.</w:t>
            </w:r>
          </w:p>
          <w:p w14:paraId="328D270A" w14:textId="77777777" w:rsidR="00AE2A29" w:rsidRPr="00AE2A29" w:rsidRDefault="00AE2A29" w:rsidP="00AE2A29">
            <w:pPr>
              <w:spacing w:after="0" w:line="240" w:lineRule="auto"/>
              <w:rPr>
                <w:rFonts w:ascii="Times New Roman" w:eastAsia="Calibri" w:hAnsi="Times New Roman" w:cs="Times New Roman"/>
                <w:sz w:val="24"/>
                <w:szCs w:val="24"/>
              </w:rPr>
            </w:pPr>
            <w:r w:rsidRPr="00AE2A29">
              <w:rPr>
                <w:rFonts w:ascii="Times New Roman" w:eastAsia="Calibri" w:hAnsi="Times New Roman" w:cs="Times New Roman"/>
                <w:sz w:val="24"/>
                <w:szCs w:val="24"/>
              </w:rPr>
              <w:t>- Tác dụng:</w:t>
            </w:r>
          </w:p>
          <w:p w14:paraId="6C1F7808" w14:textId="77777777" w:rsidR="00AE2A29" w:rsidRPr="00AE2A29" w:rsidRDefault="00AE2A29" w:rsidP="00AE2A29">
            <w:pPr>
              <w:spacing w:after="0" w:line="240" w:lineRule="auto"/>
              <w:jc w:val="both"/>
              <w:rPr>
                <w:rFonts w:ascii="Times New Roman" w:eastAsia="Calibri" w:hAnsi="Times New Roman" w:cs="Times New Roman"/>
                <w:sz w:val="24"/>
                <w:szCs w:val="24"/>
              </w:rPr>
            </w:pPr>
            <w:r w:rsidRPr="00AE2A29">
              <w:rPr>
                <w:rFonts w:ascii="Times New Roman" w:eastAsia="Calibri" w:hAnsi="Times New Roman" w:cs="Times New Roman"/>
                <w:sz w:val="24"/>
                <w:szCs w:val="24"/>
              </w:rPr>
              <w:t>+ Nhấn mạnh sự hi sinh thầm lặng, cao cả của các chiến sĩ cách mạng; đồng thời thể hiện lòng trung thành với Đảng, sự quan tâm với đồng chí, đồng đội.</w:t>
            </w:r>
          </w:p>
          <w:p w14:paraId="0E4CBD1A" w14:textId="77777777" w:rsidR="00AE2A29" w:rsidRPr="00AE2A29" w:rsidRDefault="00AE2A29" w:rsidP="00AE2A29">
            <w:pPr>
              <w:spacing w:after="0" w:line="240" w:lineRule="auto"/>
              <w:rPr>
                <w:rFonts w:ascii="Times New Roman" w:eastAsia="Calibri" w:hAnsi="Times New Roman" w:cs="Times New Roman"/>
                <w:sz w:val="24"/>
                <w:szCs w:val="24"/>
              </w:rPr>
            </w:pPr>
            <w:r w:rsidRPr="00AE2A29">
              <w:rPr>
                <w:rFonts w:ascii="Times New Roman" w:eastAsia="Calibri" w:hAnsi="Times New Roman" w:cs="Times New Roman"/>
                <w:sz w:val="24"/>
                <w:szCs w:val="24"/>
              </w:rPr>
              <w:t>+ Thể hiện sự ngưỡng mộ, cảm phục, biết ơn của những chiến sĩ đã hi sinh.</w:t>
            </w:r>
          </w:p>
          <w:p w14:paraId="30FF3B07" w14:textId="77777777" w:rsidR="00AE2A29" w:rsidRPr="00AE2A29" w:rsidRDefault="00AE2A29" w:rsidP="00AE2A29">
            <w:pPr>
              <w:spacing w:after="0" w:line="240" w:lineRule="auto"/>
              <w:jc w:val="both"/>
              <w:rPr>
                <w:rFonts w:ascii="Times New Roman" w:eastAsia="Calibri" w:hAnsi="Times New Roman" w:cs="Times New Roman"/>
                <w:sz w:val="24"/>
                <w:szCs w:val="24"/>
              </w:rPr>
            </w:pPr>
            <w:r w:rsidRPr="00AE2A29">
              <w:rPr>
                <w:rFonts w:ascii="Times New Roman" w:eastAsia="Calibri" w:hAnsi="Times New Roman" w:cs="Times New Roman"/>
                <w:sz w:val="24"/>
                <w:szCs w:val="24"/>
              </w:rPr>
              <w:t>+ Tạo nhịp điệu mạnh mẽ, dồn dập khiến người đọc cảm nhận được sức sống tinh thần mãnh liệt của những người đã khuất.</w:t>
            </w:r>
          </w:p>
          <w:p w14:paraId="4A88584E" w14:textId="77777777" w:rsidR="00AE2A29" w:rsidRPr="00AE2A29" w:rsidRDefault="00AE2A29" w:rsidP="00AE2A29">
            <w:pPr>
              <w:spacing w:after="0" w:line="240" w:lineRule="auto"/>
              <w:rPr>
                <w:rFonts w:ascii="Times New Roman" w:eastAsia="Calibri" w:hAnsi="Times New Roman" w:cs="Times New Roman"/>
                <w:i/>
                <w:iCs/>
                <w:sz w:val="24"/>
                <w:szCs w:val="24"/>
              </w:rPr>
            </w:pPr>
            <w:r w:rsidRPr="00AE2A29">
              <w:rPr>
                <w:rFonts w:ascii="Times New Roman" w:eastAsia="Calibri" w:hAnsi="Times New Roman" w:cs="Times New Roman"/>
                <w:iCs/>
                <w:sz w:val="24"/>
                <w:szCs w:val="24"/>
              </w:rPr>
              <w:t xml:space="preserve">- </w:t>
            </w:r>
            <w:r w:rsidRPr="00AE2A29">
              <w:rPr>
                <w:rFonts w:ascii="Times New Roman" w:eastAsia="Calibri" w:hAnsi="Times New Roman" w:cs="Times New Roman"/>
                <w:i/>
                <w:iCs/>
                <w:sz w:val="24"/>
                <w:szCs w:val="24"/>
              </w:rPr>
              <w:t xml:space="preserve"> Hướng dẫn chấm:</w:t>
            </w:r>
          </w:p>
          <w:p w14:paraId="6BB07D3A" w14:textId="77777777" w:rsidR="00AE2A29" w:rsidRPr="00AE2A29" w:rsidRDefault="00AE2A29" w:rsidP="00AE2A29">
            <w:pPr>
              <w:spacing w:after="0" w:line="240" w:lineRule="auto"/>
              <w:rPr>
                <w:rFonts w:ascii="Times New Roman" w:eastAsia="Calibri" w:hAnsi="Times New Roman" w:cs="Times New Roman"/>
                <w:i/>
                <w:sz w:val="24"/>
                <w:szCs w:val="24"/>
              </w:rPr>
            </w:pPr>
            <w:r w:rsidRPr="00AE2A29">
              <w:rPr>
                <w:rFonts w:ascii="Times New Roman" w:eastAsia="Calibri" w:hAnsi="Times New Roman" w:cs="Times New Roman"/>
                <w:i/>
                <w:sz w:val="24"/>
                <w:szCs w:val="24"/>
              </w:rPr>
              <w:t>+ HS trả lời đúng yêu cầu trên: 1,0 điểm</w:t>
            </w:r>
          </w:p>
          <w:p w14:paraId="6CC1128D" w14:textId="77777777" w:rsidR="00AE2A29" w:rsidRPr="00AE2A29" w:rsidRDefault="00AE2A29" w:rsidP="00AE2A29">
            <w:pPr>
              <w:spacing w:after="0" w:line="240" w:lineRule="auto"/>
              <w:rPr>
                <w:rFonts w:ascii="Times New Roman" w:eastAsia="Calibri" w:hAnsi="Times New Roman" w:cs="Times New Roman"/>
                <w:i/>
                <w:sz w:val="24"/>
                <w:szCs w:val="24"/>
              </w:rPr>
            </w:pPr>
            <w:r w:rsidRPr="00AE2A29">
              <w:rPr>
                <w:rFonts w:ascii="Times New Roman" w:eastAsia="Calibri" w:hAnsi="Times New Roman" w:cs="Times New Roman"/>
                <w:i/>
                <w:sz w:val="24"/>
                <w:szCs w:val="24"/>
              </w:rPr>
              <w:t>+ HS chỉ đúng dấu hiệu và mỗi tác dụng biện pháp tu từ: 0,25 điểm</w:t>
            </w:r>
          </w:p>
          <w:p w14:paraId="45F1AE6C" w14:textId="77777777" w:rsidR="00AE2A29" w:rsidRPr="00AE2A29" w:rsidRDefault="00AE2A29" w:rsidP="00AE2A29">
            <w:pPr>
              <w:spacing w:after="0" w:line="240" w:lineRule="auto"/>
              <w:jc w:val="both"/>
              <w:rPr>
                <w:rFonts w:ascii="Times New Roman" w:eastAsia="Calibri" w:hAnsi="Times New Roman" w:cs="Times New Roman"/>
                <w:sz w:val="24"/>
                <w:szCs w:val="24"/>
              </w:rPr>
            </w:pPr>
            <w:r w:rsidRPr="00AE2A29">
              <w:rPr>
                <w:rFonts w:ascii="Times New Roman" w:eastAsia="Calibri" w:hAnsi="Times New Roman" w:cs="Times New Roman"/>
                <w:i/>
                <w:sz w:val="24"/>
                <w:szCs w:val="24"/>
              </w:rPr>
              <w:t>+ HS không trả lời hoặc trả lời sai: 0,0 điểm.</w:t>
            </w:r>
          </w:p>
        </w:tc>
        <w:tc>
          <w:tcPr>
            <w:tcW w:w="897" w:type="dxa"/>
            <w:tcBorders>
              <w:top w:val="single" w:sz="4" w:space="0" w:color="000000"/>
              <w:left w:val="single" w:sz="4" w:space="0" w:color="000000"/>
              <w:bottom w:val="single" w:sz="4" w:space="0" w:color="000000"/>
              <w:right w:val="single" w:sz="4" w:space="0" w:color="000000"/>
            </w:tcBorders>
            <w:hideMark/>
          </w:tcPr>
          <w:p w14:paraId="63BD412B" w14:textId="77777777" w:rsidR="00AE2A29" w:rsidRPr="00AE2A29" w:rsidRDefault="00AE2A29" w:rsidP="00AE2A29">
            <w:pPr>
              <w:spacing w:after="0" w:line="240" w:lineRule="auto"/>
              <w:jc w:val="center"/>
              <w:rPr>
                <w:rFonts w:ascii="Times New Roman" w:eastAsia="Calibri" w:hAnsi="Times New Roman" w:cs="Times New Roman"/>
                <w:b/>
                <w:sz w:val="24"/>
                <w:szCs w:val="24"/>
                <w:highlight w:val="yellow"/>
              </w:rPr>
            </w:pPr>
            <w:r w:rsidRPr="00AE2A29">
              <w:rPr>
                <w:rFonts w:ascii="Times New Roman" w:eastAsia="Calibri" w:hAnsi="Times New Roman" w:cs="Times New Roman"/>
                <w:b/>
                <w:sz w:val="24"/>
                <w:szCs w:val="24"/>
              </w:rPr>
              <w:t>1,0</w:t>
            </w:r>
          </w:p>
        </w:tc>
      </w:tr>
      <w:tr w:rsidR="00AE2A29" w:rsidRPr="00AE2A29" w14:paraId="4F610BC8" w14:textId="77777777" w:rsidTr="00AE2A29">
        <w:trPr>
          <w:trHeight w:val="42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ADCAEBB" w14:textId="77777777" w:rsidR="00AE2A29" w:rsidRPr="00AE2A29" w:rsidRDefault="00AE2A29" w:rsidP="00AE2A29">
            <w:pPr>
              <w:spacing w:after="0" w:line="240" w:lineRule="auto"/>
              <w:rPr>
                <w:rFonts w:ascii="Times New Roman" w:eastAsia="Calibri" w:hAnsi="Times New Roman" w:cs="Times New Roman"/>
                <w:b/>
                <w:sz w:val="24"/>
                <w:szCs w:val="24"/>
                <w:lang w:val="vi-VN"/>
              </w:rPr>
            </w:pPr>
          </w:p>
        </w:tc>
        <w:tc>
          <w:tcPr>
            <w:tcW w:w="723" w:type="dxa"/>
            <w:tcBorders>
              <w:top w:val="single" w:sz="4" w:space="0" w:color="000000"/>
              <w:left w:val="single" w:sz="4" w:space="0" w:color="000000"/>
              <w:bottom w:val="single" w:sz="4" w:space="0" w:color="auto"/>
              <w:right w:val="single" w:sz="4" w:space="0" w:color="000000"/>
            </w:tcBorders>
            <w:vAlign w:val="center"/>
            <w:hideMark/>
          </w:tcPr>
          <w:p w14:paraId="5F2814B9" w14:textId="77777777" w:rsidR="00AE2A29" w:rsidRPr="00AE2A29" w:rsidRDefault="00AE2A29" w:rsidP="00AE2A29">
            <w:pPr>
              <w:spacing w:after="0" w:line="240" w:lineRule="auto"/>
              <w:jc w:val="center"/>
              <w:rPr>
                <w:rFonts w:ascii="Times New Roman" w:eastAsia="Calibri" w:hAnsi="Times New Roman" w:cs="Times New Roman"/>
                <w:b/>
                <w:sz w:val="24"/>
                <w:szCs w:val="24"/>
                <w:highlight w:val="yellow"/>
              </w:rPr>
            </w:pPr>
            <w:r w:rsidRPr="00AE2A29">
              <w:rPr>
                <w:rFonts w:ascii="Times New Roman" w:eastAsia="Calibri" w:hAnsi="Times New Roman" w:cs="Times New Roman"/>
                <w:b/>
                <w:sz w:val="24"/>
                <w:szCs w:val="24"/>
              </w:rPr>
              <w:t>5</w:t>
            </w:r>
          </w:p>
        </w:tc>
        <w:tc>
          <w:tcPr>
            <w:tcW w:w="8533" w:type="dxa"/>
            <w:tcBorders>
              <w:top w:val="single" w:sz="4" w:space="0" w:color="000000"/>
              <w:left w:val="single" w:sz="4" w:space="0" w:color="000000"/>
              <w:bottom w:val="single" w:sz="4" w:space="0" w:color="auto"/>
              <w:right w:val="single" w:sz="4" w:space="0" w:color="000000"/>
            </w:tcBorders>
            <w:hideMark/>
          </w:tcPr>
          <w:p w14:paraId="1FAFE06A" w14:textId="77777777" w:rsidR="00AE2A29" w:rsidRPr="00AE2A29" w:rsidRDefault="00AE2A29" w:rsidP="00AE2A29">
            <w:pPr>
              <w:spacing w:after="0" w:line="240" w:lineRule="auto"/>
              <w:jc w:val="both"/>
              <w:rPr>
                <w:rFonts w:ascii="Times New Roman" w:eastAsia="Times New Roman" w:hAnsi="Times New Roman" w:cs="Times New Roman"/>
                <w:sz w:val="24"/>
                <w:szCs w:val="24"/>
                <w:shd w:val="clear" w:color="auto" w:fill="FFFFFF"/>
              </w:rPr>
            </w:pPr>
            <w:r w:rsidRPr="00AE2A29">
              <w:rPr>
                <w:rFonts w:ascii="Times New Roman" w:eastAsia="Times New Roman" w:hAnsi="Times New Roman" w:cs="Times New Roman"/>
                <w:sz w:val="24"/>
                <w:szCs w:val="24"/>
                <w:shd w:val="clear" w:color="auto" w:fill="FFFFFF"/>
              </w:rPr>
              <w:t xml:space="preserve">- </w:t>
            </w:r>
            <w:r w:rsidRPr="00AE2A29">
              <w:rPr>
                <w:rFonts w:ascii="Times New Roman" w:eastAsia="Calibri" w:hAnsi="Times New Roman" w:cs="Times New Roman"/>
                <w:sz w:val="24"/>
                <w:szCs w:val="24"/>
              </w:rPr>
              <w:t xml:space="preserve">HS nêu được cách hiểu về hình ảnh </w:t>
            </w:r>
            <w:r w:rsidRPr="00AE2A29">
              <w:rPr>
                <w:rFonts w:ascii="Times New Roman" w:eastAsia="Calibri" w:hAnsi="Times New Roman" w:cs="Times New Roman"/>
                <w:i/>
                <w:iCs/>
                <w:sz w:val="24"/>
                <w:szCs w:val="24"/>
              </w:rPr>
              <w:t xml:space="preserve">những trái tim không thể chết: </w:t>
            </w:r>
            <w:r w:rsidRPr="00AE2A29">
              <w:rPr>
                <w:rFonts w:ascii="Times New Roman" w:eastAsia="Calibri" w:hAnsi="Times New Roman" w:cs="Times New Roman"/>
                <w:iCs/>
                <w:sz w:val="24"/>
                <w:szCs w:val="24"/>
              </w:rPr>
              <w:t>là hình ảnh hoán dụ/biểu tượng cho những người chiến sĩ cách mạng đã hi sinh. Dù họ đã ngã xuống nhưng lý tưởng sống cao đẹp, tinh thần đấu tranh bất khuất…sẽ dẫn đường cho thế hệ tiếp bước.</w:t>
            </w:r>
            <w:r w:rsidRPr="00AE2A29">
              <w:rPr>
                <w:rFonts w:ascii="Times New Roman" w:eastAsia="Times New Roman" w:hAnsi="Times New Roman" w:cs="Times New Roman"/>
                <w:sz w:val="24"/>
                <w:szCs w:val="24"/>
                <w:shd w:val="clear" w:color="auto" w:fill="FFFFFF"/>
              </w:rPr>
              <w:t xml:space="preserve"> Hình ảnh này thể hiện sự tôn vinh, ngưỡng mộ, và lòng tri ân sâu sắccủa tác giả đối với những người đã hi sinh vì cách mạng.</w:t>
            </w:r>
          </w:p>
          <w:p w14:paraId="394108DE" w14:textId="77777777" w:rsidR="00AE2A29" w:rsidRPr="00AE2A29" w:rsidRDefault="00AE2A29" w:rsidP="00AE2A29">
            <w:pPr>
              <w:spacing w:after="0" w:line="240" w:lineRule="auto"/>
              <w:rPr>
                <w:rFonts w:ascii="Times New Roman" w:eastAsia="Calibri" w:hAnsi="Times New Roman" w:cs="Times New Roman"/>
                <w:i/>
                <w:iCs/>
                <w:sz w:val="24"/>
                <w:szCs w:val="24"/>
              </w:rPr>
            </w:pPr>
            <w:r w:rsidRPr="00AE2A29">
              <w:rPr>
                <w:rFonts w:ascii="Times New Roman" w:eastAsia="Times New Roman" w:hAnsi="Times New Roman" w:cs="Times New Roman"/>
                <w:sz w:val="24"/>
                <w:szCs w:val="24"/>
                <w:shd w:val="clear" w:color="auto" w:fill="FFFFFF"/>
              </w:rPr>
              <w:t>-</w:t>
            </w:r>
            <w:r w:rsidRPr="00AE2A29">
              <w:rPr>
                <w:rFonts w:ascii="Times New Roman" w:eastAsia="Calibri" w:hAnsi="Times New Roman" w:cs="Times New Roman"/>
                <w:iCs/>
                <w:sz w:val="24"/>
                <w:szCs w:val="24"/>
              </w:rPr>
              <w:t xml:space="preserve"> </w:t>
            </w:r>
            <w:r w:rsidRPr="00AE2A29">
              <w:rPr>
                <w:rFonts w:ascii="Times New Roman" w:eastAsia="Calibri" w:hAnsi="Times New Roman" w:cs="Times New Roman"/>
                <w:i/>
                <w:iCs/>
                <w:sz w:val="24"/>
                <w:szCs w:val="24"/>
              </w:rPr>
              <w:t xml:space="preserve"> Hướng dẫn chấm:</w:t>
            </w:r>
          </w:p>
          <w:p w14:paraId="0EFDF5A2" w14:textId="77777777" w:rsidR="00AE2A29" w:rsidRPr="00AE2A29" w:rsidRDefault="00AE2A29" w:rsidP="00AE2A29">
            <w:pPr>
              <w:spacing w:after="0" w:line="240" w:lineRule="auto"/>
              <w:rPr>
                <w:rFonts w:ascii="Times New Roman" w:eastAsia="Calibri" w:hAnsi="Times New Roman" w:cs="Times New Roman"/>
                <w:i/>
                <w:sz w:val="24"/>
                <w:szCs w:val="24"/>
              </w:rPr>
            </w:pPr>
            <w:r w:rsidRPr="00AE2A29">
              <w:rPr>
                <w:rFonts w:ascii="Times New Roman" w:eastAsia="Calibri" w:hAnsi="Times New Roman" w:cs="Times New Roman"/>
                <w:i/>
                <w:sz w:val="24"/>
                <w:szCs w:val="24"/>
              </w:rPr>
              <w:t>+ HS trả lời đúng yêu cầu trên: 1,0 điểm.</w:t>
            </w:r>
          </w:p>
          <w:p w14:paraId="3FC4F82E" w14:textId="77777777" w:rsidR="00AE2A29" w:rsidRPr="00AE2A29" w:rsidRDefault="00AE2A29" w:rsidP="00AE2A29">
            <w:pPr>
              <w:spacing w:after="0" w:line="240" w:lineRule="auto"/>
              <w:rPr>
                <w:rFonts w:ascii="Times New Roman" w:eastAsia="Calibri" w:hAnsi="Times New Roman" w:cs="Times New Roman"/>
                <w:i/>
                <w:sz w:val="24"/>
                <w:szCs w:val="24"/>
              </w:rPr>
            </w:pPr>
            <w:r w:rsidRPr="00AE2A29">
              <w:rPr>
                <w:rFonts w:ascii="Times New Roman" w:eastAsia="Calibri" w:hAnsi="Times New Roman" w:cs="Times New Roman"/>
                <w:i/>
                <w:sz w:val="24"/>
                <w:szCs w:val="24"/>
              </w:rPr>
              <w:t xml:space="preserve">+ HS trả lời đúng 2 ý: 0.75 điểm. </w:t>
            </w:r>
          </w:p>
          <w:p w14:paraId="0271DCA0" w14:textId="77777777" w:rsidR="00AE2A29" w:rsidRPr="00AE2A29" w:rsidRDefault="00AE2A29" w:rsidP="00AE2A29">
            <w:pPr>
              <w:spacing w:after="0" w:line="240" w:lineRule="auto"/>
              <w:rPr>
                <w:rFonts w:ascii="Times New Roman" w:eastAsia="Calibri" w:hAnsi="Times New Roman" w:cs="Times New Roman"/>
                <w:i/>
                <w:sz w:val="24"/>
                <w:szCs w:val="24"/>
              </w:rPr>
            </w:pPr>
            <w:r w:rsidRPr="00AE2A29">
              <w:rPr>
                <w:rFonts w:ascii="Times New Roman" w:eastAsia="Calibri" w:hAnsi="Times New Roman" w:cs="Times New Roman"/>
                <w:i/>
                <w:sz w:val="24"/>
                <w:szCs w:val="24"/>
              </w:rPr>
              <w:t>+ HS trả lời đúng 1 ý: 0,5 điểm</w:t>
            </w:r>
          </w:p>
          <w:p w14:paraId="6529866B" w14:textId="77777777" w:rsidR="00AE2A29" w:rsidRPr="00AE2A29" w:rsidRDefault="00AE2A29" w:rsidP="00AE2A29">
            <w:pPr>
              <w:spacing w:after="0" w:line="240" w:lineRule="auto"/>
              <w:jc w:val="both"/>
              <w:rPr>
                <w:rFonts w:ascii="Times New Roman" w:eastAsia="Calibri" w:hAnsi="Times New Roman" w:cs="Times New Roman"/>
                <w:sz w:val="24"/>
                <w:szCs w:val="24"/>
                <w:highlight w:val="yellow"/>
                <w:lang w:val="es-ES"/>
              </w:rPr>
            </w:pPr>
            <w:r w:rsidRPr="00AE2A29">
              <w:rPr>
                <w:rFonts w:ascii="Times New Roman" w:eastAsia="Calibri" w:hAnsi="Times New Roman" w:cs="Times New Roman"/>
                <w:i/>
                <w:sz w:val="24"/>
                <w:szCs w:val="24"/>
              </w:rPr>
              <w:t>+ HS không trả lời hoặc trả lời sai: 0,0 điểm.</w:t>
            </w:r>
          </w:p>
        </w:tc>
        <w:tc>
          <w:tcPr>
            <w:tcW w:w="897" w:type="dxa"/>
            <w:tcBorders>
              <w:top w:val="single" w:sz="4" w:space="0" w:color="000000"/>
              <w:left w:val="single" w:sz="4" w:space="0" w:color="000000"/>
              <w:bottom w:val="single" w:sz="4" w:space="0" w:color="auto"/>
              <w:right w:val="single" w:sz="4" w:space="0" w:color="000000"/>
            </w:tcBorders>
            <w:hideMark/>
          </w:tcPr>
          <w:p w14:paraId="05169BBB" w14:textId="77777777" w:rsidR="00AE2A29" w:rsidRPr="00AE2A29" w:rsidRDefault="00AE2A29" w:rsidP="00AE2A29">
            <w:pPr>
              <w:spacing w:after="0" w:line="240" w:lineRule="auto"/>
              <w:jc w:val="center"/>
              <w:rPr>
                <w:rFonts w:ascii="Times New Roman" w:eastAsia="Calibri" w:hAnsi="Times New Roman" w:cs="Times New Roman"/>
                <w:b/>
                <w:bCs/>
                <w:sz w:val="24"/>
                <w:szCs w:val="24"/>
                <w:highlight w:val="yellow"/>
              </w:rPr>
            </w:pPr>
            <w:r w:rsidRPr="00AE2A29">
              <w:rPr>
                <w:rFonts w:ascii="Times New Roman" w:eastAsia="Calibri" w:hAnsi="Times New Roman" w:cs="Times New Roman"/>
                <w:b/>
                <w:bCs/>
                <w:sz w:val="24"/>
                <w:szCs w:val="24"/>
              </w:rPr>
              <w:t>1,0</w:t>
            </w:r>
          </w:p>
        </w:tc>
      </w:tr>
      <w:tr w:rsidR="00AE2A29" w:rsidRPr="00AE2A29" w14:paraId="01BF6DFC" w14:textId="77777777" w:rsidTr="00AE2A29">
        <w:trPr>
          <w:trHeight w:val="42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90DCFFF" w14:textId="77777777" w:rsidR="00AE2A29" w:rsidRPr="00AE2A29" w:rsidRDefault="00AE2A29" w:rsidP="00AE2A29">
            <w:pPr>
              <w:spacing w:after="0" w:line="240" w:lineRule="auto"/>
              <w:rPr>
                <w:rFonts w:ascii="Times New Roman" w:eastAsia="Calibri" w:hAnsi="Times New Roman" w:cs="Times New Roman"/>
                <w:b/>
                <w:sz w:val="24"/>
                <w:szCs w:val="24"/>
                <w:lang w:val="vi-VN"/>
              </w:rPr>
            </w:pPr>
          </w:p>
        </w:tc>
        <w:tc>
          <w:tcPr>
            <w:tcW w:w="723" w:type="dxa"/>
            <w:tcBorders>
              <w:top w:val="single" w:sz="4" w:space="0" w:color="000000"/>
              <w:left w:val="single" w:sz="4" w:space="0" w:color="000000"/>
              <w:bottom w:val="single" w:sz="4" w:space="0" w:color="auto"/>
              <w:right w:val="single" w:sz="4" w:space="0" w:color="000000"/>
            </w:tcBorders>
            <w:vAlign w:val="center"/>
            <w:hideMark/>
          </w:tcPr>
          <w:p w14:paraId="01F14966" w14:textId="77777777" w:rsidR="00AE2A29" w:rsidRPr="00AE2A29" w:rsidRDefault="00AE2A29" w:rsidP="00AE2A29">
            <w:pPr>
              <w:spacing w:after="0" w:line="240" w:lineRule="auto"/>
              <w:jc w:val="center"/>
              <w:rPr>
                <w:rFonts w:ascii="Times New Roman" w:eastAsia="Calibri" w:hAnsi="Times New Roman" w:cs="Times New Roman"/>
                <w:b/>
                <w:sz w:val="24"/>
                <w:szCs w:val="24"/>
              </w:rPr>
            </w:pPr>
            <w:r w:rsidRPr="00AE2A29">
              <w:rPr>
                <w:rFonts w:ascii="Times New Roman" w:eastAsia="Calibri" w:hAnsi="Times New Roman" w:cs="Times New Roman"/>
                <w:b/>
                <w:sz w:val="24"/>
                <w:szCs w:val="24"/>
              </w:rPr>
              <w:t>6</w:t>
            </w:r>
          </w:p>
        </w:tc>
        <w:tc>
          <w:tcPr>
            <w:tcW w:w="8533" w:type="dxa"/>
            <w:tcBorders>
              <w:top w:val="single" w:sz="4" w:space="0" w:color="000000"/>
              <w:left w:val="single" w:sz="4" w:space="0" w:color="000000"/>
              <w:bottom w:val="single" w:sz="4" w:space="0" w:color="auto"/>
              <w:right w:val="single" w:sz="4" w:space="0" w:color="000000"/>
            </w:tcBorders>
            <w:hideMark/>
          </w:tcPr>
          <w:p w14:paraId="209986C7" w14:textId="77777777" w:rsidR="00AE2A29" w:rsidRPr="00AE2A29" w:rsidRDefault="00AE2A29" w:rsidP="00AE2A29">
            <w:pPr>
              <w:spacing w:after="0" w:line="240" w:lineRule="auto"/>
              <w:jc w:val="both"/>
              <w:rPr>
                <w:rFonts w:ascii="Times New Roman" w:eastAsia="Times New Roman" w:hAnsi="Times New Roman" w:cs="Times New Roman"/>
                <w:sz w:val="24"/>
                <w:szCs w:val="24"/>
                <w:lang w:bidi="as-IN"/>
              </w:rPr>
            </w:pPr>
            <w:r w:rsidRPr="00AE2A29">
              <w:rPr>
                <w:rFonts w:ascii="Times New Roman" w:eastAsia="Times New Roman" w:hAnsi="Times New Roman" w:cs="Times New Roman"/>
                <w:sz w:val="24"/>
                <w:szCs w:val="24"/>
                <w:lang w:bidi="as-IN"/>
              </w:rPr>
              <w:t>- HS nêu được trách nhiệm của thế hệ trẻ hôm nay đối với Tổ quốc và viết đúng dung lượng theo yêu cầu (3-5 câu). Có thể như:</w:t>
            </w:r>
          </w:p>
          <w:p w14:paraId="3CD44707" w14:textId="77777777" w:rsidR="00AE2A29" w:rsidRPr="00AE2A29" w:rsidRDefault="00AE2A29" w:rsidP="00AE2A29">
            <w:pPr>
              <w:spacing w:after="0" w:line="240" w:lineRule="auto"/>
              <w:jc w:val="both"/>
              <w:rPr>
                <w:rFonts w:ascii="Times New Roman" w:eastAsia="Times New Roman" w:hAnsi="Times New Roman" w:cs="Times New Roman"/>
                <w:sz w:val="24"/>
                <w:szCs w:val="24"/>
                <w:lang w:bidi="as-IN"/>
              </w:rPr>
            </w:pPr>
            <w:r w:rsidRPr="00AE2A29">
              <w:rPr>
                <w:rFonts w:ascii="Times New Roman" w:eastAsia="Times New Roman" w:hAnsi="Times New Roman" w:cs="Times New Roman"/>
                <w:sz w:val="24"/>
                <w:szCs w:val="24"/>
                <w:lang w:bidi="as-IN"/>
              </w:rPr>
              <w:t>+ Học tập, rèn luyện để trở thành người có kiến thức, có đạo đức, có ích cho xã hội.</w:t>
            </w:r>
          </w:p>
          <w:p w14:paraId="36B5B401" w14:textId="77777777" w:rsidR="00AE2A29" w:rsidRPr="00AE2A29" w:rsidRDefault="00AE2A29" w:rsidP="00AE2A29">
            <w:pPr>
              <w:spacing w:after="0" w:line="240" w:lineRule="auto"/>
              <w:jc w:val="both"/>
              <w:rPr>
                <w:rFonts w:ascii="Times New Roman" w:eastAsia="Times New Roman" w:hAnsi="Times New Roman" w:cs="Times New Roman"/>
                <w:sz w:val="24"/>
                <w:szCs w:val="24"/>
                <w:lang w:bidi="as-IN"/>
              </w:rPr>
            </w:pPr>
            <w:r w:rsidRPr="00AE2A29">
              <w:rPr>
                <w:rFonts w:ascii="Times New Roman" w:eastAsia="Times New Roman" w:hAnsi="Times New Roman" w:cs="Times New Roman"/>
                <w:sz w:val="24"/>
                <w:szCs w:val="24"/>
                <w:lang w:bidi="as-IN"/>
              </w:rPr>
              <w:t>+ Giữ gìn và phát huy truyền thống tốt đẹp của dân tộc.</w:t>
            </w:r>
          </w:p>
          <w:p w14:paraId="73C769BF" w14:textId="77777777" w:rsidR="00AE2A29" w:rsidRPr="00AE2A29" w:rsidRDefault="00AE2A29" w:rsidP="00AE2A29">
            <w:pPr>
              <w:spacing w:after="0" w:line="240" w:lineRule="auto"/>
              <w:jc w:val="both"/>
              <w:rPr>
                <w:rFonts w:ascii="Times New Roman" w:eastAsia="Times New Roman" w:hAnsi="Times New Roman" w:cs="Times New Roman"/>
                <w:sz w:val="24"/>
                <w:szCs w:val="24"/>
                <w:lang w:bidi="as-IN"/>
              </w:rPr>
            </w:pPr>
            <w:r w:rsidRPr="00AE2A29">
              <w:rPr>
                <w:rFonts w:ascii="Times New Roman" w:eastAsia="Times New Roman" w:hAnsi="Times New Roman" w:cs="Times New Roman"/>
                <w:sz w:val="24"/>
                <w:szCs w:val="24"/>
                <w:lang w:bidi="as-IN"/>
              </w:rPr>
              <w:t>+ Tham gia xây dựng, bảo vệ Tổ quốc bằng những việc làm thiết thực: tuân thủ pháp luật, bảo vệ môi trường, giúp đỡ cộng đồng, sẵn sàng cống hiến khi Tổ quốc cần.</w:t>
            </w:r>
          </w:p>
          <w:p w14:paraId="4430A6FE" w14:textId="77777777" w:rsidR="00AE2A29" w:rsidRPr="00AE2A29" w:rsidRDefault="00AE2A29" w:rsidP="00AE2A29">
            <w:pPr>
              <w:spacing w:after="0" w:line="240" w:lineRule="auto"/>
              <w:jc w:val="both"/>
              <w:rPr>
                <w:rFonts w:ascii="Times New Roman" w:eastAsia="Times New Roman" w:hAnsi="Times New Roman" w:cs="Times New Roman"/>
                <w:sz w:val="24"/>
                <w:szCs w:val="24"/>
                <w:lang w:bidi="as-IN"/>
              </w:rPr>
            </w:pPr>
            <w:r w:rsidRPr="00AE2A29">
              <w:rPr>
                <w:rFonts w:ascii="Times New Roman" w:eastAsia="Times New Roman" w:hAnsi="Times New Roman" w:cs="Times New Roman"/>
                <w:sz w:val="24"/>
                <w:szCs w:val="24"/>
                <w:lang w:bidi="as-IN"/>
              </w:rPr>
              <w:t>+ Đấu tranh chống lại cái xấu, cái tiêu cực; sống có lý tưởng, có ước mơ, có khát vọng cống hiến…</w:t>
            </w:r>
          </w:p>
          <w:p w14:paraId="1983399D" w14:textId="77777777" w:rsidR="00AE2A29" w:rsidRPr="00AE2A29" w:rsidRDefault="00AE2A29" w:rsidP="00AE2A29">
            <w:pPr>
              <w:spacing w:after="0" w:line="240" w:lineRule="auto"/>
              <w:rPr>
                <w:rFonts w:ascii="Times New Roman" w:eastAsia="Calibri" w:hAnsi="Times New Roman" w:cs="Times New Roman"/>
                <w:i/>
                <w:iCs/>
                <w:sz w:val="24"/>
                <w:szCs w:val="24"/>
              </w:rPr>
            </w:pPr>
            <w:r w:rsidRPr="00AE2A29">
              <w:rPr>
                <w:rFonts w:ascii="Times New Roman" w:eastAsia="Calibri" w:hAnsi="Times New Roman" w:cs="Times New Roman"/>
                <w:iCs/>
                <w:sz w:val="24"/>
                <w:szCs w:val="24"/>
              </w:rPr>
              <w:t xml:space="preserve">- </w:t>
            </w:r>
            <w:r w:rsidRPr="00AE2A29">
              <w:rPr>
                <w:rFonts w:ascii="Times New Roman" w:eastAsia="Calibri" w:hAnsi="Times New Roman" w:cs="Times New Roman"/>
                <w:i/>
                <w:iCs/>
                <w:sz w:val="24"/>
                <w:szCs w:val="24"/>
              </w:rPr>
              <w:t xml:space="preserve"> Hướng dẫn chấm:</w:t>
            </w:r>
          </w:p>
          <w:p w14:paraId="5A45FF9F" w14:textId="77777777" w:rsidR="00AE2A29" w:rsidRPr="00AE2A29" w:rsidRDefault="00AE2A29" w:rsidP="00AE2A29">
            <w:pPr>
              <w:spacing w:after="0" w:line="240" w:lineRule="auto"/>
              <w:rPr>
                <w:rFonts w:ascii="Times New Roman" w:eastAsia="Calibri" w:hAnsi="Times New Roman" w:cs="Times New Roman"/>
                <w:i/>
                <w:sz w:val="24"/>
                <w:szCs w:val="24"/>
              </w:rPr>
            </w:pPr>
            <w:r w:rsidRPr="00AE2A29">
              <w:rPr>
                <w:rFonts w:ascii="Times New Roman" w:eastAsia="Calibri" w:hAnsi="Times New Roman" w:cs="Times New Roman"/>
                <w:i/>
                <w:sz w:val="24"/>
                <w:szCs w:val="24"/>
              </w:rPr>
              <w:t>+ HS nêu được trách nhiệm phù hợp, đúng dung lượng: 1,0 điểm</w:t>
            </w:r>
          </w:p>
          <w:p w14:paraId="4A6C4A75" w14:textId="77777777" w:rsidR="00AE2A29" w:rsidRPr="00AE2A29" w:rsidRDefault="00AE2A29" w:rsidP="00AE2A29">
            <w:pPr>
              <w:spacing w:after="0" w:line="240" w:lineRule="auto"/>
              <w:jc w:val="both"/>
              <w:rPr>
                <w:rFonts w:ascii="Times New Roman" w:eastAsia="Calibri" w:hAnsi="Times New Roman" w:cs="Times New Roman"/>
                <w:i/>
                <w:sz w:val="24"/>
                <w:szCs w:val="24"/>
              </w:rPr>
            </w:pPr>
            <w:r w:rsidRPr="00AE2A29">
              <w:rPr>
                <w:rFonts w:ascii="Times New Roman" w:eastAsia="Calibri" w:hAnsi="Times New Roman" w:cs="Times New Roman"/>
                <w:i/>
                <w:sz w:val="24"/>
                <w:szCs w:val="24"/>
              </w:rPr>
              <w:t>+ HS nêu được 1 trách nhiệm, không đúng dung lượng: 0,5 điểm.</w:t>
            </w:r>
          </w:p>
          <w:p w14:paraId="37714039" w14:textId="77777777" w:rsidR="00AE2A29" w:rsidRPr="00AE2A29" w:rsidRDefault="00AE2A29" w:rsidP="00AE2A29">
            <w:pPr>
              <w:spacing w:after="0" w:line="240" w:lineRule="auto"/>
              <w:jc w:val="both"/>
              <w:rPr>
                <w:rFonts w:ascii="Times New Roman" w:eastAsia="Times New Roman" w:hAnsi="Times New Roman" w:cs="Times New Roman"/>
                <w:sz w:val="24"/>
                <w:szCs w:val="24"/>
                <w:lang w:bidi="as-IN"/>
              </w:rPr>
            </w:pPr>
            <w:r w:rsidRPr="00AE2A29">
              <w:rPr>
                <w:rFonts w:ascii="Times New Roman" w:eastAsia="Calibri" w:hAnsi="Times New Roman" w:cs="Times New Roman"/>
                <w:i/>
                <w:sz w:val="24"/>
                <w:szCs w:val="24"/>
              </w:rPr>
              <w:lastRenderedPageBreak/>
              <w:t>+ HS không trả lời hoặc trả lời sai: 0,0 điểm.</w:t>
            </w:r>
          </w:p>
        </w:tc>
        <w:tc>
          <w:tcPr>
            <w:tcW w:w="897" w:type="dxa"/>
            <w:tcBorders>
              <w:top w:val="single" w:sz="4" w:space="0" w:color="000000"/>
              <w:left w:val="single" w:sz="4" w:space="0" w:color="000000"/>
              <w:bottom w:val="single" w:sz="4" w:space="0" w:color="auto"/>
              <w:right w:val="single" w:sz="4" w:space="0" w:color="000000"/>
            </w:tcBorders>
            <w:hideMark/>
          </w:tcPr>
          <w:p w14:paraId="0EB99CC2" w14:textId="77777777" w:rsidR="00AE2A29" w:rsidRPr="00AE2A29" w:rsidRDefault="00AE2A29" w:rsidP="00AE2A29">
            <w:pPr>
              <w:spacing w:after="0" w:line="240" w:lineRule="auto"/>
              <w:jc w:val="center"/>
              <w:rPr>
                <w:rFonts w:ascii="Times New Roman" w:eastAsia="Calibri" w:hAnsi="Times New Roman" w:cs="Times New Roman"/>
                <w:b/>
                <w:sz w:val="24"/>
                <w:szCs w:val="24"/>
                <w:highlight w:val="yellow"/>
              </w:rPr>
            </w:pPr>
            <w:r w:rsidRPr="00AE2A29">
              <w:rPr>
                <w:rFonts w:ascii="Times New Roman" w:eastAsia="Calibri" w:hAnsi="Times New Roman" w:cs="Times New Roman"/>
                <w:b/>
                <w:sz w:val="24"/>
                <w:szCs w:val="24"/>
              </w:rPr>
              <w:lastRenderedPageBreak/>
              <w:t>1,0</w:t>
            </w:r>
          </w:p>
        </w:tc>
      </w:tr>
      <w:tr w:rsidR="00AE2A29" w:rsidRPr="00AE2A29" w14:paraId="02D10B40" w14:textId="77777777" w:rsidTr="00AE2A29">
        <w:tc>
          <w:tcPr>
            <w:tcW w:w="795" w:type="dxa"/>
            <w:vMerge w:val="restart"/>
            <w:tcBorders>
              <w:top w:val="single" w:sz="4" w:space="0" w:color="000000"/>
              <w:left w:val="single" w:sz="4" w:space="0" w:color="000000"/>
              <w:bottom w:val="single" w:sz="4" w:space="0" w:color="000000"/>
              <w:right w:val="single" w:sz="4" w:space="0" w:color="000000"/>
            </w:tcBorders>
            <w:vAlign w:val="center"/>
          </w:tcPr>
          <w:p w14:paraId="27EB162B" w14:textId="77777777" w:rsidR="00AE2A29" w:rsidRPr="00AE2A29" w:rsidRDefault="00AE2A29" w:rsidP="00AE2A29">
            <w:pPr>
              <w:spacing w:after="0" w:line="240" w:lineRule="auto"/>
              <w:jc w:val="both"/>
              <w:rPr>
                <w:rFonts w:ascii="Times New Roman" w:eastAsia="Calibri" w:hAnsi="Times New Roman" w:cs="Times New Roman"/>
                <w:sz w:val="24"/>
                <w:szCs w:val="24"/>
                <w:highlight w:val="yellow"/>
              </w:rPr>
            </w:pPr>
          </w:p>
          <w:p w14:paraId="00BE3D41" w14:textId="77777777" w:rsidR="00AE2A29" w:rsidRPr="00AE2A29" w:rsidRDefault="00AE2A29" w:rsidP="00AE2A29">
            <w:pPr>
              <w:spacing w:after="0" w:line="240" w:lineRule="auto"/>
              <w:jc w:val="center"/>
              <w:rPr>
                <w:rFonts w:ascii="Times New Roman" w:eastAsia="Calibri" w:hAnsi="Times New Roman" w:cs="Times New Roman"/>
                <w:sz w:val="24"/>
                <w:szCs w:val="24"/>
                <w:highlight w:val="yellow"/>
              </w:rPr>
            </w:pPr>
          </w:p>
          <w:p w14:paraId="1D4091A0" w14:textId="77777777" w:rsidR="00AE2A29" w:rsidRPr="00AE2A29" w:rsidRDefault="00AE2A29" w:rsidP="00AE2A29">
            <w:pPr>
              <w:spacing w:after="0" w:line="240" w:lineRule="auto"/>
              <w:jc w:val="center"/>
              <w:rPr>
                <w:rFonts w:ascii="Times New Roman" w:eastAsia="Calibri" w:hAnsi="Times New Roman" w:cs="Times New Roman"/>
                <w:sz w:val="24"/>
                <w:szCs w:val="24"/>
                <w:highlight w:val="yellow"/>
              </w:rPr>
            </w:pPr>
            <w:r w:rsidRPr="00AE2A29">
              <w:rPr>
                <w:rFonts w:ascii="Times New Roman" w:eastAsia="Calibri" w:hAnsi="Times New Roman" w:cs="Times New Roman"/>
                <w:b/>
                <w:sz w:val="24"/>
                <w:szCs w:val="24"/>
              </w:rPr>
              <w:t>II</w:t>
            </w:r>
          </w:p>
        </w:tc>
        <w:tc>
          <w:tcPr>
            <w:tcW w:w="9256" w:type="dxa"/>
            <w:gridSpan w:val="2"/>
            <w:tcBorders>
              <w:top w:val="single" w:sz="4" w:space="0" w:color="000000"/>
              <w:left w:val="single" w:sz="4" w:space="0" w:color="000000"/>
              <w:bottom w:val="single" w:sz="4" w:space="0" w:color="000000"/>
              <w:right w:val="single" w:sz="4" w:space="0" w:color="000000"/>
            </w:tcBorders>
            <w:vAlign w:val="center"/>
            <w:hideMark/>
          </w:tcPr>
          <w:p w14:paraId="511F64A4" w14:textId="77777777" w:rsidR="00AE2A29" w:rsidRPr="00AE2A29" w:rsidRDefault="00AE2A29" w:rsidP="00AE2A29">
            <w:pPr>
              <w:tabs>
                <w:tab w:val="left" w:pos="0"/>
                <w:tab w:val="left" w:pos="709"/>
              </w:tabs>
              <w:spacing w:after="0" w:line="240" w:lineRule="auto"/>
              <w:ind w:right="-14"/>
              <w:jc w:val="center"/>
              <w:rPr>
                <w:rFonts w:ascii="Times New Roman" w:eastAsia="Calibri" w:hAnsi="Times New Roman" w:cs="Times New Roman"/>
                <w:bCs/>
                <w:sz w:val="24"/>
                <w:szCs w:val="24"/>
              </w:rPr>
            </w:pPr>
            <w:r w:rsidRPr="00AE2A29">
              <w:rPr>
                <w:rFonts w:ascii="Times New Roman" w:eastAsia="Calibri" w:hAnsi="Times New Roman" w:cs="Times New Roman"/>
                <w:b/>
                <w:spacing w:val="-6"/>
                <w:sz w:val="24"/>
                <w:szCs w:val="24"/>
              </w:rPr>
              <w:t>VIẾT</w:t>
            </w:r>
          </w:p>
        </w:tc>
        <w:tc>
          <w:tcPr>
            <w:tcW w:w="897" w:type="dxa"/>
            <w:tcBorders>
              <w:top w:val="single" w:sz="4" w:space="0" w:color="000000"/>
              <w:left w:val="single" w:sz="4" w:space="0" w:color="000000"/>
              <w:bottom w:val="single" w:sz="4" w:space="0" w:color="000000"/>
              <w:right w:val="single" w:sz="4" w:space="0" w:color="000000"/>
            </w:tcBorders>
            <w:hideMark/>
          </w:tcPr>
          <w:p w14:paraId="3C64D1CA" w14:textId="77777777" w:rsidR="00AE2A29" w:rsidRPr="00AE2A29" w:rsidRDefault="00AE2A29" w:rsidP="00AE2A29">
            <w:pPr>
              <w:spacing w:after="0" w:line="240" w:lineRule="auto"/>
              <w:jc w:val="center"/>
              <w:rPr>
                <w:rFonts w:ascii="Times New Roman" w:eastAsia="Calibri" w:hAnsi="Times New Roman" w:cs="Times New Roman"/>
                <w:b/>
                <w:sz w:val="24"/>
                <w:szCs w:val="24"/>
              </w:rPr>
            </w:pPr>
            <w:r w:rsidRPr="00AE2A29">
              <w:rPr>
                <w:rFonts w:ascii="Times New Roman" w:eastAsia="Calibri" w:hAnsi="Times New Roman" w:cs="Times New Roman"/>
                <w:b/>
                <w:sz w:val="24"/>
                <w:szCs w:val="24"/>
              </w:rPr>
              <w:t>5,0</w:t>
            </w:r>
          </w:p>
        </w:tc>
      </w:tr>
      <w:tr w:rsidR="00AE2A29" w:rsidRPr="00AE2A29" w14:paraId="31D1C0BC" w14:textId="77777777" w:rsidTr="00AE2A29">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8A95A10" w14:textId="77777777" w:rsidR="00AE2A29" w:rsidRPr="00AE2A29" w:rsidRDefault="00AE2A29" w:rsidP="00AE2A29">
            <w:pPr>
              <w:spacing w:after="0" w:line="240" w:lineRule="auto"/>
              <w:rPr>
                <w:rFonts w:ascii="Times New Roman" w:eastAsia="Calibri" w:hAnsi="Times New Roman" w:cs="Times New Roman"/>
                <w:sz w:val="24"/>
                <w:szCs w:val="24"/>
                <w:highlight w:val="yellow"/>
              </w:rPr>
            </w:pPr>
          </w:p>
        </w:tc>
        <w:tc>
          <w:tcPr>
            <w:tcW w:w="9256" w:type="dxa"/>
            <w:gridSpan w:val="2"/>
            <w:tcBorders>
              <w:top w:val="single" w:sz="4" w:space="0" w:color="000000"/>
              <w:left w:val="single" w:sz="4" w:space="0" w:color="000000"/>
              <w:bottom w:val="single" w:sz="4" w:space="0" w:color="000000"/>
              <w:right w:val="single" w:sz="4" w:space="0" w:color="000000"/>
            </w:tcBorders>
            <w:vAlign w:val="center"/>
            <w:hideMark/>
          </w:tcPr>
          <w:p w14:paraId="03F0DA0E" w14:textId="77777777" w:rsidR="00AE2A29" w:rsidRPr="00AE2A29" w:rsidRDefault="00AE2A29" w:rsidP="00AE2A29">
            <w:pPr>
              <w:spacing w:after="0" w:line="240" w:lineRule="auto"/>
              <w:jc w:val="both"/>
              <w:rPr>
                <w:rFonts w:ascii="Times New Roman" w:eastAsia="Times New Roman" w:hAnsi="Times New Roman" w:cs="Times New Roman"/>
                <w:sz w:val="24"/>
                <w:szCs w:val="24"/>
                <w:lang w:eastAsia="en-SG"/>
              </w:rPr>
            </w:pPr>
            <w:r w:rsidRPr="00AE2A29">
              <w:rPr>
                <w:rFonts w:ascii="Times New Roman" w:eastAsia="Calibri" w:hAnsi="Times New Roman" w:cs="Times New Roman"/>
                <w:b/>
                <w:spacing w:val="-6"/>
                <w:sz w:val="24"/>
                <w:szCs w:val="24"/>
              </w:rPr>
              <w:t xml:space="preserve">Đề 1: </w:t>
            </w:r>
            <w:r w:rsidRPr="00AE2A29">
              <w:rPr>
                <w:rFonts w:ascii="Times New Roman" w:eastAsia="Times New Roman" w:hAnsi="Times New Roman" w:cs="Times New Roman"/>
                <w:b/>
                <w:bCs/>
                <w:i/>
                <w:iCs/>
                <w:sz w:val="24"/>
                <w:szCs w:val="24"/>
                <w:lang w:eastAsia="en-SG"/>
              </w:rPr>
              <w:t>Hiện nay, tình trạng bạo lực học đường vẫn đang diễn ra và gây những hậu quả nghiêm trọng. Hãy viết bài văn nêu suy nghĩ của em về vấn đề này và đề xuất giải pháp khắc phục.</w:t>
            </w:r>
          </w:p>
        </w:tc>
        <w:tc>
          <w:tcPr>
            <w:tcW w:w="897" w:type="dxa"/>
            <w:tcBorders>
              <w:top w:val="single" w:sz="4" w:space="0" w:color="000000"/>
              <w:left w:val="single" w:sz="4" w:space="0" w:color="000000"/>
              <w:bottom w:val="single" w:sz="4" w:space="0" w:color="000000"/>
              <w:right w:val="single" w:sz="4" w:space="0" w:color="000000"/>
            </w:tcBorders>
          </w:tcPr>
          <w:p w14:paraId="49EA0515" w14:textId="77777777" w:rsidR="00AE2A29" w:rsidRPr="00AE2A29" w:rsidRDefault="00AE2A29" w:rsidP="00AE2A29">
            <w:pPr>
              <w:spacing w:after="0" w:line="240" w:lineRule="auto"/>
              <w:jc w:val="center"/>
              <w:rPr>
                <w:rFonts w:ascii="Times New Roman" w:eastAsia="Calibri" w:hAnsi="Times New Roman" w:cs="Times New Roman"/>
                <w:b/>
                <w:sz w:val="24"/>
                <w:szCs w:val="24"/>
              </w:rPr>
            </w:pPr>
          </w:p>
        </w:tc>
      </w:tr>
      <w:tr w:rsidR="00AE2A29" w:rsidRPr="00AE2A29" w14:paraId="575F31D2" w14:textId="77777777" w:rsidTr="00AE2A29">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6DBB86C" w14:textId="77777777" w:rsidR="00AE2A29" w:rsidRPr="00AE2A29" w:rsidRDefault="00AE2A29" w:rsidP="00AE2A29">
            <w:pPr>
              <w:spacing w:after="0" w:line="240" w:lineRule="auto"/>
              <w:rPr>
                <w:rFonts w:ascii="Times New Roman" w:eastAsia="Calibri" w:hAnsi="Times New Roman" w:cs="Times New Roman"/>
                <w:sz w:val="24"/>
                <w:szCs w:val="24"/>
                <w:highlight w:val="yellow"/>
              </w:rPr>
            </w:pPr>
          </w:p>
        </w:tc>
        <w:tc>
          <w:tcPr>
            <w:tcW w:w="723" w:type="dxa"/>
            <w:vMerge w:val="restart"/>
            <w:tcBorders>
              <w:top w:val="single" w:sz="4" w:space="0" w:color="000000"/>
              <w:left w:val="single" w:sz="4" w:space="0" w:color="000000"/>
              <w:bottom w:val="single" w:sz="4" w:space="0" w:color="000000"/>
              <w:right w:val="single" w:sz="4" w:space="0" w:color="000000"/>
            </w:tcBorders>
            <w:vAlign w:val="center"/>
          </w:tcPr>
          <w:p w14:paraId="463EF60E" w14:textId="77777777" w:rsidR="00AE2A29" w:rsidRPr="00AE2A29" w:rsidRDefault="00AE2A29" w:rsidP="00AE2A29">
            <w:pPr>
              <w:spacing w:after="0" w:line="240" w:lineRule="auto"/>
              <w:jc w:val="both"/>
              <w:rPr>
                <w:rFonts w:ascii="Times New Roman" w:eastAsia="Calibri" w:hAnsi="Times New Roman" w:cs="Times New Roman"/>
                <w:sz w:val="24"/>
                <w:szCs w:val="24"/>
                <w:highlight w:val="yellow"/>
              </w:rPr>
            </w:pPr>
          </w:p>
        </w:tc>
        <w:tc>
          <w:tcPr>
            <w:tcW w:w="8533" w:type="dxa"/>
            <w:tcBorders>
              <w:top w:val="single" w:sz="4" w:space="0" w:color="000000"/>
              <w:left w:val="single" w:sz="4" w:space="0" w:color="000000"/>
              <w:bottom w:val="single" w:sz="4" w:space="0" w:color="000000"/>
              <w:right w:val="single" w:sz="4" w:space="0" w:color="000000"/>
            </w:tcBorders>
            <w:hideMark/>
          </w:tcPr>
          <w:p w14:paraId="7872435C" w14:textId="77777777" w:rsidR="00AE2A29" w:rsidRPr="00AE2A29" w:rsidRDefault="00AE2A29" w:rsidP="00AE2A29">
            <w:pPr>
              <w:spacing w:after="0" w:line="240" w:lineRule="auto"/>
              <w:jc w:val="both"/>
              <w:rPr>
                <w:rFonts w:ascii="Times New Roman" w:eastAsia="Calibri" w:hAnsi="Times New Roman" w:cs="Times New Roman"/>
                <w:color w:val="000000"/>
                <w:sz w:val="24"/>
                <w:szCs w:val="24"/>
                <w:highlight w:val="yellow"/>
              </w:rPr>
            </w:pPr>
            <w:r w:rsidRPr="00AE2A29">
              <w:rPr>
                <w:rFonts w:ascii="Times New Roman" w:eastAsia="Calibri" w:hAnsi="Times New Roman" w:cs="Times New Roman"/>
                <w:i/>
                <w:iCs/>
                <w:color w:val="000000"/>
                <w:sz w:val="24"/>
                <w:szCs w:val="24"/>
              </w:rPr>
              <w:t xml:space="preserve">a. Đảm bảo cấu trúc của một bài văn nghị luận: </w:t>
            </w:r>
            <w:r w:rsidRPr="00AE2A29">
              <w:rPr>
                <w:rFonts w:ascii="Times New Roman" w:eastAsia="Calibri" w:hAnsi="Times New Roman" w:cs="Times New Roman"/>
                <w:color w:val="000000"/>
                <w:sz w:val="24"/>
                <w:szCs w:val="24"/>
              </w:rPr>
              <w:t>Có đủ </w:t>
            </w:r>
            <w:r w:rsidRPr="00AE2A29">
              <w:rPr>
                <w:rFonts w:ascii="Times New Roman" w:eastAsia="Calibri" w:hAnsi="Times New Roman" w:cs="Times New Roman"/>
                <w:i/>
                <w:iCs/>
                <w:color w:val="000000"/>
                <w:sz w:val="24"/>
                <w:szCs w:val="24"/>
              </w:rPr>
              <w:t>Mở bài, Thân bài, Kết bài. Mở bài </w:t>
            </w:r>
            <w:r w:rsidRPr="00AE2A29">
              <w:rPr>
                <w:rFonts w:ascii="Times New Roman" w:eastAsia="Calibri" w:hAnsi="Times New Roman" w:cs="Times New Roman"/>
                <w:color w:val="000000"/>
                <w:sz w:val="24"/>
                <w:szCs w:val="24"/>
              </w:rPr>
              <w:t>giới thiệu được vấn đề, </w:t>
            </w:r>
            <w:r w:rsidRPr="00AE2A29">
              <w:rPr>
                <w:rFonts w:ascii="Times New Roman" w:eastAsia="Calibri" w:hAnsi="Times New Roman" w:cs="Times New Roman"/>
                <w:i/>
                <w:iCs/>
                <w:color w:val="000000"/>
                <w:sz w:val="24"/>
                <w:szCs w:val="24"/>
              </w:rPr>
              <w:t>Thân</w:t>
            </w:r>
            <w:r w:rsidRPr="00AE2A29">
              <w:rPr>
                <w:rFonts w:ascii="Times New Roman" w:eastAsia="Calibri" w:hAnsi="Times New Roman" w:cs="Times New Roman"/>
                <w:color w:val="000000"/>
                <w:sz w:val="24"/>
                <w:szCs w:val="24"/>
              </w:rPr>
              <w:t xml:space="preserve"> </w:t>
            </w:r>
            <w:r w:rsidRPr="00AE2A29">
              <w:rPr>
                <w:rFonts w:ascii="Times New Roman" w:eastAsia="Calibri" w:hAnsi="Times New Roman" w:cs="Times New Roman"/>
                <w:i/>
                <w:iCs/>
                <w:color w:val="000000"/>
                <w:sz w:val="24"/>
                <w:szCs w:val="24"/>
              </w:rPr>
              <w:t>bài </w:t>
            </w:r>
            <w:r w:rsidRPr="00AE2A29">
              <w:rPr>
                <w:rFonts w:ascii="Times New Roman" w:eastAsia="Calibri" w:hAnsi="Times New Roman" w:cs="Times New Roman"/>
                <w:color w:val="000000"/>
                <w:sz w:val="24"/>
                <w:szCs w:val="24"/>
              </w:rPr>
              <w:t>triển khai được vấn đề, </w:t>
            </w:r>
            <w:r w:rsidRPr="00AE2A29">
              <w:rPr>
                <w:rFonts w:ascii="Times New Roman" w:eastAsia="Calibri" w:hAnsi="Times New Roman" w:cs="Times New Roman"/>
                <w:i/>
                <w:iCs/>
                <w:color w:val="000000"/>
                <w:sz w:val="24"/>
                <w:szCs w:val="24"/>
              </w:rPr>
              <w:t>Kết bài </w:t>
            </w:r>
            <w:r w:rsidRPr="00AE2A29">
              <w:rPr>
                <w:rFonts w:ascii="Times New Roman" w:eastAsia="Calibri" w:hAnsi="Times New Roman" w:cs="Times New Roman"/>
                <w:color w:val="000000"/>
                <w:sz w:val="24"/>
                <w:szCs w:val="24"/>
              </w:rPr>
              <w:t>khái quát được vấn đề.</w:t>
            </w:r>
          </w:p>
        </w:tc>
        <w:tc>
          <w:tcPr>
            <w:tcW w:w="897" w:type="dxa"/>
            <w:tcBorders>
              <w:top w:val="single" w:sz="4" w:space="0" w:color="000000"/>
              <w:left w:val="single" w:sz="4" w:space="0" w:color="000000"/>
              <w:bottom w:val="single" w:sz="4" w:space="0" w:color="000000"/>
              <w:right w:val="single" w:sz="4" w:space="0" w:color="000000"/>
            </w:tcBorders>
            <w:hideMark/>
          </w:tcPr>
          <w:p w14:paraId="528F1D2D" w14:textId="77777777" w:rsidR="00AE2A29" w:rsidRPr="00AE2A29" w:rsidRDefault="00AE2A29" w:rsidP="00AE2A29">
            <w:pPr>
              <w:spacing w:after="0" w:line="240" w:lineRule="auto"/>
              <w:jc w:val="center"/>
              <w:rPr>
                <w:rFonts w:ascii="Times New Roman" w:eastAsia="Calibri" w:hAnsi="Times New Roman" w:cs="Times New Roman"/>
                <w:b/>
                <w:sz w:val="24"/>
                <w:szCs w:val="24"/>
              </w:rPr>
            </w:pPr>
            <w:r w:rsidRPr="00AE2A29">
              <w:rPr>
                <w:rFonts w:ascii="Times New Roman" w:eastAsia="Calibri" w:hAnsi="Times New Roman" w:cs="Times New Roman"/>
                <w:b/>
                <w:sz w:val="24"/>
                <w:szCs w:val="24"/>
              </w:rPr>
              <w:t>0,5</w:t>
            </w:r>
          </w:p>
        </w:tc>
      </w:tr>
      <w:tr w:rsidR="00AE2A29" w:rsidRPr="00AE2A29" w14:paraId="12643D70" w14:textId="77777777" w:rsidTr="00AE2A29">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A072365" w14:textId="77777777" w:rsidR="00AE2A29" w:rsidRPr="00AE2A29" w:rsidRDefault="00AE2A29" w:rsidP="00AE2A29">
            <w:pPr>
              <w:spacing w:after="0" w:line="240" w:lineRule="auto"/>
              <w:rPr>
                <w:rFonts w:ascii="Times New Roman" w:eastAsia="Calibri" w:hAnsi="Times New Roman" w:cs="Times New Roman"/>
                <w:sz w:val="24"/>
                <w:szCs w:val="24"/>
                <w:highlight w:val="yellow"/>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EE5DF49" w14:textId="77777777" w:rsidR="00AE2A29" w:rsidRPr="00AE2A29" w:rsidRDefault="00AE2A29" w:rsidP="00AE2A29">
            <w:pPr>
              <w:spacing w:after="0" w:line="240" w:lineRule="auto"/>
              <w:rPr>
                <w:rFonts w:ascii="Times New Roman" w:eastAsia="Calibri" w:hAnsi="Times New Roman" w:cs="Times New Roman"/>
                <w:sz w:val="24"/>
                <w:szCs w:val="24"/>
                <w:highlight w:val="yellow"/>
              </w:rPr>
            </w:pPr>
          </w:p>
        </w:tc>
        <w:tc>
          <w:tcPr>
            <w:tcW w:w="8533" w:type="dxa"/>
            <w:tcBorders>
              <w:top w:val="single" w:sz="4" w:space="0" w:color="000000"/>
              <w:left w:val="single" w:sz="4" w:space="0" w:color="000000"/>
              <w:bottom w:val="single" w:sz="4" w:space="0" w:color="000000"/>
              <w:right w:val="single" w:sz="4" w:space="0" w:color="000000"/>
            </w:tcBorders>
            <w:hideMark/>
          </w:tcPr>
          <w:p w14:paraId="53B3EEA0" w14:textId="77777777" w:rsidR="00AE2A29" w:rsidRPr="00AE2A29" w:rsidRDefault="00AE2A29" w:rsidP="00AE2A29">
            <w:pPr>
              <w:spacing w:after="0" w:line="240" w:lineRule="auto"/>
              <w:jc w:val="both"/>
              <w:rPr>
                <w:rFonts w:ascii="Times New Roman" w:eastAsia="Calibri" w:hAnsi="Times New Roman" w:cs="Times New Roman"/>
                <w:i/>
                <w:color w:val="000000"/>
                <w:sz w:val="24"/>
                <w:szCs w:val="24"/>
                <w:highlight w:val="yellow"/>
              </w:rPr>
            </w:pPr>
            <w:r w:rsidRPr="00AE2A29">
              <w:rPr>
                <w:rFonts w:ascii="Times New Roman" w:eastAsia="Calibri" w:hAnsi="Times New Roman" w:cs="Times New Roman"/>
                <w:i/>
                <w:iCs/>
                <w:color w:val="000000"/>
                <w:sz w:val="24"/>
                <w:szCs w:val="24"/>
              </w:rPr>
              <w:t>b. Xác định đúng vấn đề nghị luận</w:t>
            </w:r>
            <w:r w:rsidRPr="00AE2A29">
              <w:rPr>
                <w:rFonts w:ascii="Times New Roman" w:eastAsia="Calibri" w:hAnsi="Times New Roman" w:cs="Times New Roman"/>
                <w:color w:val="000000"/>
                <w:sz w:val="24"/>
                <w:szCs w:val="24"/>
              </w:rPr>
              <w:t>: suy nghĩ về vấn đề bạo lực học đường</w:t>
            </w:r>
            <w:r w:rsidRPr="00AE2A29">
              <w:rPr>
                <w:rFonts w:ascii="Times New Roman" w:eastAsia="Calibri" w:hAnsi="Times New Roman" w:cs="Times New Roman"/>
                <w:bCs/>
                <w:sz w:val="24"/>
                <w:szCs w:val="24"/>
              </w:rPr>
              <w:t xml:space="preserve"> và đề xuất giải pháp khắc phục.</w:t>
            </w:r>
          </w:p>
        </w:tc>
        <w:tc>
          <w:tcPr>
            <w:tcW w:w="897" w:type="dxa"/>
            <w:tcBorders>
              <w:top w:val="single" w:sz="4" w:space="0" w:color="000000"/>
              <w:left w:val="single" w:sz="4" w:space="0" w:color="000000"/>
              <w:bottom w:val="single" w:sz="4" w:space="0" w:color="000000"/>
              <w:right w:val="single" w:sz="4" w:space="0" w:color="000000"/>
            </w:tcBorders>
            <w:hideMark/>
          </w:tcPr>
          <w:p w14:paraId="38D65AC0" w14:textId="77777777" w:rsidR="00AE2A29" w:rsidRPr="00AE2A29" w:rsidRDefault="00AE2A29" w:rsidP="00AE2A29">
            <w:pPr>
              <w:spacing w:after="0" w:line="240" w:lineRule="auto"/>
              <w:jc w:val="center"/>
              <w:rPr>
                <w:rFonts w:ascii="Times New Roman" w:eastAsia="Calibri" w:hAnsi="Times New Roman" w:cs="Times New Roman"/>
                <w:b/>
                <w:sz w:val="24"/>
                <w:szCs w:val="24"/>
              </w:rPr>
            </w:pPr>
            <w:r w:rsidRPr="00AE2A29">
              <w:rPr>
                <w:rFonts w:ascii="Times New Roman" w:eastAsia="Calibri" w:hAnsi="Times New Roman" w:cs="Times New Roman"/>
                <w:b/>
                <w:sz w:val="24"/>
                <w:szCs w:val="24"/>
              </w:rPr>
              <w:t>0,5</w:t>
            </w:r>
          </w:p>
        </w:tc>
      </w:tr>
      <w:tr w:rsidR="00AE2A29" w:rsidRPr="00AE2A29" w14:paraId="61C02D64" w14:textId="77777777" w:rsidTr="00AE2A29">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A95A251" w14:textId="77777777" w:rsidR="00AE2A29" w:rsidRPr="00AE2A29" w:rsidRDefault="00AE2A29" w:rsidP="00AE2A29">
            <w:pPr>
              <w:spacing w:after="0" w:line="240" w:lineRule="auto"/>
              <w:rPr>
                <w:rFonts w:ascii="Times New Roman" w:eastAsia="Calibri" w:hAnsi="Times New Roman" w:cs="Times New Roman"/>
                <w:sz w:val="24"/>
                <w:szCs w:val="24"/>
                <w:highlight w:val="yellow"/>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980D2D8" w14:textId="77777777" w:rsidR="00AE2A29" w:rsidRPr="00AE2A29" w:rsidRDefault="00AE2A29" w:rsidP="00AE2A29">
            <w:pPr>
              <w:spacing w:after="0" w:line="240" w:lineRule="auto"/>
              <w:rPr>
                <w:rFonts w:ascii="Times New Roman" w:eastAsia="Calibri" w:hAnsi="Times New Roman" w:cs="Times New Roman"/>
                <w:sz w:val="24"/>
                <w:szCs w:val="24"/>
                <w:highlight w:val="yellow"/>
              </w:rPr>
            </w:pPr>
          </w:p>
        </w:tc>
        <w:tc>
          <w:tcPr>
            <w:tcW w:w="8533" w:type="dxa"/>
            <w:tcBorders>
              <w:top w:val="single" w:sz="4" w:space="0" w:color="000000"/>
              <w:left w:val="single" w:sz="4" w:space="0" w:color="000000"/>
              <w:bottom w:val="single" w:sz="4" w:space="0" w:color="000000"/>
              <w:right w:val="single" w:sz="4" w:space="0" w:color="000000"/>
            </w:tcBorders>
            <w:hideMark/>
          </w:tcPr>
          <w:p w14:paraId="6E258501" w14:textId="77777777" w:rsidR="00AE2A29" w:rsidRPr="00AE2A29" w:rsidRDefault="00AE2A29" w:rsidP="00AE2A29">
            <w:pPr>
              <w:spacing w:after="0" w:line="240" w:lineRule="auto"/>
              <w:jc w:val="both"/>
              <w:rPr>
                <w:rFonts w:ascii="Times New Roman" w:eastAsia="Times New Roman" w:hAnsi="Times New Roman" w:cs="Times New Roman"/>
                <w:bCs/>
                <w:i/>
                <w:iCs/>
                <w:sz w:val="24"/>
                <w:szCs w:val="24"/>
              </w:rPr>
            </w:pPr>
            <w:r w:rsidRPr="00AE2A29">
              <w:rPr>
                <w:rFonts w:ascii="Times New Roman" w:eastAsia="Times New Roman" w:hAnsi="Times New Roman" w:cs="Times New Roman"/>
                <w:bCs/>
                <w:i/>
                <w:iCs/>
                <w:sz w:val="24"/>
                <w:szCs w:val="24"/>
              </w:rPr>
              <w:t xml:space="preserve">c. Viết được bài văn nghị luận đảm bảo các yêu cầu: </w:t>
            </w:r>
            <w:r w:rsidRPr="00AE2A29">
              <w:rPr>
                <w:rFonts w:ascii="Times New Roman" w:eastAsia="Times New Roman" w:hAnsi="Times New Roman" w:cs="Times New Roman"/>
                <w:bCs/>
                <w:sz w:val="24"/>
                <w:szCs w:val="24"/>
              </w:rPr>
              <w:t>Lựa chọn được các thao tác lập luận phù hợp; kết hợp nhuần nhuyễn lí lẽ và dẫn chứng; trình bày được hệ thống ý phù hợp theo bố cục ba phần của bài văn nghị luận. Có thể tham khảo hướng triển khai sau:</w:t>
            </w:r>
          </w:p>
          <w:p w14:paraId="306C5DB7" w14:textId="77777777" w:rsidR="00AE2A29" w:rsidRPr="00AE2A29" w:rsidRDefault="00AE2A29" w:rsidP="00AE2A29">
            <w:pPr>
              <w:spacing w:after="0" w:line="240" w:lineRule="auto"/>
              <w:jc w:val="both"/>
              <w:rPr>
                <w:rFonts w:ascii="Times New Roman" w:eastAsia="Times New Roman" w:hAnsi="Times New Roman" w:cs="Times New Roman"/>
                <w:bCs/>
                <w:sz w:val="24"/>
                <w:szCs w:val="24"/>
              </w:rPr>
            </w:pPr>
            <w:r w:rsidRPr="00AE2A29">
              <w:rPr>
                <w:rFonts w:ascii="Times New Roman" w:eastAsia="Times New Roman" w:hAnsi="Times New Roman" w:cs="Times New Roman"/>
                <w:b/>
                <w:bCs/>
                <w:sz w:val="24"/>
                <w:szCs w:val="24"/>
              </w:rPr>
              <w:t>*Mở bài:</w:t>
            </w:r>
            <w:r w:rsidRPr="00AE2A29">
              <w:rPr>
                <w:rFonts w:ascii="Times New Roman" w:eastAsia="Times New Roman" w:hAnsi="Times New Roman" w:cs="Times New Roman"/>
                <w:bCs/>
                <w:sz w:val="24"/>
                <w:szCs w:val="24"/>
              </w:rPr>
              <w:t xml:space="preserve"> Giới thiệu vấn đề nghị luận và nêu khái quát suy nghĩ của bản thân.</w:t>
            </w:r>
          </w:p>
          <w:p w14:paraId="4854141D" w14:textId="77777777" w:rsidR="00AE2A29" w:rsidRPr="00AE2A29" w:rsidRDefault="00AE2A29" w:rsidP="00AE2A29">
            <w:pPr>
              <w:spacing w:after="0" w:line="240" w:lineRule="auto"/>
              <w:jc w:val="both"/>
              <w:rPr>
                <w:rFonts w:ascii="Times New Roman" w:eastAsia="Times New Roman" w:hAnsi="Times New Roman" w:cs="Times New Roman"/>
                <w:b/>
                <w:bCs/>
                <w:sz w:val="24"/>
                <w:szCs w:val="24"/>
              </w:rPr>
            </w:pPr>
            <w:r w:rsidRPr="00AE2A29">
              <w:rPr>
                <w:rFonts w:ascii="Times New Roman" w:eastAsia="Times New Roman" w:hAnsi="Times New Roman" w:cs="Times New Roman"/>
                <w:b/>
                <w:bCs/>
                <w:sz w:val="24"/>
                <w:szCs w:val="24"/>
              </w:rPr>
              <w:t xml:space="preserve">* Thân bài: </w:t>
            </w:r>
          </w:p>
          <w:p w14:paraId="5C94862F" w14:textId="77777777" w:rsidR="00AE2A29" w:rsidRPr="00AE2A29" w:rsidRDefault="00AE2A29" w:rsidP="00AE2A29">
            <w:pPr>
              <w:spacing w:after="0" w:line="240" w:lineRule="auto"/>
              <w:jc w:val="both"/>
              <w:rPr>
                <w:rFonts w:ascii="Times New Roman" w:eastAsia="Times New Roman" w:hAnsi="Times New Roman" w:cs="Times New Roman"/>
                <w:b/>
                <w:bCs/>
                <w:sz w:val="24"/>
                <w:szCs w:val="24"/>
              </w:rPr>
            </w:pPr>
            <w:r w:rsidRPr="00AE2A29">
              <w:rPr>
                <w:rFonts w:ascii="Times New Roman" w:eastAsia="Times New Roman" w:hAnsi="Times New Roman" w:cs="Times New Roman"/>
                <w:b/>
                <w:bCs/>
                <w:sz w:val="24"/>
                <w:szCs w:val="24"/>
              </w:rPr>
              <w:t xml:space="preserve">(1) Bàn luận các khía cạnh của vấn đề: </w:t>
            </w:r>
          </w:p>
          <w:p w14:paraId="48EC9742" w14:textId="77777777" w:rsidR="00AE2A29" w:rsidRPr="00AE2A29" w:rsidRDefault="00AE2A29" w:rsidP="00AE2A29">
            <w:pPr>
              <w:spacing w:after="0" w:line="240" w:lineRule="auto"/>
              <w:jc w:val="both"/>
              <w:rPr>
                <w:rFonts w:ascii="Times New Roman" w:eastAsia="Calibri" w:hAnsi="Times New Roman" w:cs="Times New Roman"/>
                <w:sz w:val="24"/>
                <w:szCs w:val="24"/>
              </w:rPr>
            </w:pPr>
            <w:r w:rsidRPr="00AE2A29">
              <w:rPr>
                <w:rFonts w:ascii="Times New Roman" w:eastAsia="Times New Roman" w:hAnsi="Times New Roman" w:cs="Times New Roman"/>
                <w:sz w:val="24"/>
                <w:szCs w:val="24"/>
              </w:rPr>
              <w:t xml:space="preserve">- Giải thích: </w:t>
            </w:r>
            <w:r w:rsidRPr="00AE2A29">
              <w:rPr>
                <w:rFonts w:ascii="Times New Roman" w:eastAsia="Calibri" w:hAnsi="Times New Roman" w:cs="Times New Roman"/>
                <w:sz w:val="24"/>
                <w:szCs w:val="24"/>
              </w:rPr>
              <w:t>Bạo lực học đường là những hành vi thô bạo, xúc phạm thể chất hoặc tinh thần của học sinh hoặc giáo viên trong môi trường giáo dục.</w:t>
            </w:r>
          </w:p>
          <w:p w14:paraId="3773A52E" w14:textId="77777777" w:rsidR="00AE2A29" w:rsidRPr="00AE2A29" w:rsidRDefault="00AE2A29" w:rsidP="00AE2A29">
            <w:pPr>
              <w:spacing w:after="0" w:line="240" w:lineRule="auto"/>
              <w:rPr>
                <w:rFonts w:ascii="Times New Roman" w:eastAsia="Times New Roman" w:hAnsi="Times New Roman" w:cs="Times New Roman"/>
                <w:sz w:val="24"/>
                <w:szCs w:val="24"/>
              </w:rPr>
            </w:pPr>
            <w:r w:rsidRPr="00AE2A29">
              <w:rPr>
                <w:rFonts w:ascii="Times New Roman" w:eastAsia="Times New Roman" w:hAnsi="Times New Roman" w:cs="Times New Roman"/>
                <w:sz w:val="24"/>
                <w:szCs w:val="24"/>
              </w:rPr>
              <w:t xml:space="preserve">- Biểu hiện/Thực trạng: </w:t>
            </w:r>
          </w:p>
          <w:p w14:paraId="6A94A642" w14:textId="77777777" w:rsidR="00AE2A29" w:rsidRPr="00AE2A29" w:rsidRDefault="00AE2A29" w:rsidP="00AE2A29">
            <w:pPr>
              <w:spacing w:after="0" w:line="240" w:lineRule="auto"/>
              <w:jc w:val="both"/>
              <w:rPr>
                <w:rFonts w:ascii="Times New Roman" w:eastAsia="Calibri" w:hAnsi="Times New Roman" w:cs="Times New Roman"/>
                <w:sz w:val="24"/>
                <w:szCs w:val="24"/>
              </w:rPr>
            </w:pPr>
            <w:r w:rsidRPr="00AE2A29">
              <w:rPr>
                <w:rFonts w:ascii="Times New Roman" w:eastAsia="Times New Roman" w:hAnsi="Times New Roman" w:cs="Times New Roman"/>
                <w:sz w:val="24"/>
                <w:szCs w:val="24"/>
              </w:rPr>
              <w:t xml:space="preserve">+ </w:t>
            </w:r>
            <w:r w:rsidRPr="00AE2A29">
              <w:rPr>
                <w:rFonts w:ascii="Times New Roman" w:eastAsia="Calibri" w:hAnsi="Times New Roman" w:cs="Times New Roman"/>
                <w:sz w:val="24"/>
                <w:szCs w:val="24"/>
              </w:rPr>
              <w:t>Bạo lực học đường đang diễn ra ngày càng phổ biến và phức tạp ở nhiều cấp học, đặc biệt là THCS và THPT.</w:t>
            </w:r>
          </w:p>
          <w:p w14:paraId="63BB15EE" w14:textId="77777777" w:rsidR="00AE2A29" w:rsidRPr="00AE2A29" w:rsidRDefault="00AE2A29" w:rsidP="00AE2A29">
            <w:pPr>
              <w:spacing w:after="0" w:line="240" w:lineRule="auto"/>
              <w:jc w:val="both"/>
              <w:rPr>
                <w:rFonts w:ascii="Times New Roman" w:eastAsia="Calibri" w:hAnsi="Times New Roman" w:cs="Times New Roman"/>
                <w:sz w:val="24"/>
                <w:szCs w:val="24"/>
              </w:rPr>
            </w:pPr>
            <w:r w:rsidRPr="00AE2A29">
              <w:rPr>
                <w:rFonts w:ascii="Times New Roman" w:eastAsia="Calibri" w:hAnsi="Times New Roman" w:cs="Times New Roman"/>
                <w:sz w:val="24"/>
                <w:szCs w:val="24"/>
              </w:rPr>
              <w:t>+ Xuất hiện nhiều vụ việc học sinh đánh nhau, quay clip tung lên mạng, chửi mắng, cô lập bạn.</w:t>
            </w:r>
          </w:p>
          <w:p w14:paraId="1B453124" w14:textId="77777777" w:rsidR="00AE2A29" w:rsidRPr="00AE2A29" w:rsidRDefault="00AE2A29" w:rsidP="00AE2A29">
            <w:pPr>
              <w:spacing w:after="0" w:line="240" w:lineRule="auto"/>
              <w:jc w:val="both"/>
              <w:rPr>
                <w:rFonts w:ascii="Times New Roman" w:eastAsia="Calibri" w:hAnsi="Times New Roman" w:cs="Times New Roman"/>
                <w:sz w:val="24"/>
                <w:szCs w:val="24"/>
              </w:rPr>
            </w:pPr>
            <w:r w:rsidRPr="00AE2A29">
              <w:rPr>
                <w:rFonts w:ascii="Times New Roman" w:eastAsia="Calibri" w:hAnsi="Times New Roman" w:cs="Times New Roman"/>
                <w:sz w:val="24"/>
                <w:szCs w:val="24"/>
              </w:rPr>
              <w:t>+ Theo nhiều báo cáo, số vụ bạo lực học đường không có dấu hiệu giảm, mà ngày càng đa dạng về hình thức.</w:t>
            </w:r>
          </w:p>
          <w:p w14:paraId="487AF836" w14:textId="77777777" w:rsidR="00AE2A29" w:rsidRPr="00AE2A29" w:rsidRDefault="00AE2A29" w:rsidP="00AE2A29">
            <w:pPr>
              <w:tabs>
                <w:tab w:val="num" w:pos="1440"/>
              </w:tabs>
              <w:spacing w:after="0" w:line="240" w:lineRule="auto"/>
              <w:jc w:val="both"/>
              <w:rPr>
                <w:rFonts w:ascii="Times New Roman" w:eastAsia="Times New Roman" w:hAnsi="Times New Roman" w:cs="Times New Roman"/>
                <w:sz w:val="24"/>
                <w:szCs w:val="24"/>
              </w:rPr>
            </w:pPr>
            <w:r w:rsidRPr="00AE2A29">
              <w:rPr>
                <w:rFonts w:ascii="Times New Roman" w:eastAsia="Times New Roman" w:hAnsi="Times New Roman" w:cs="Times New Roman"/>
                <w:sz w:val="24"/>
                <w:szCs w:val="24"/>
              </w:rPr>
              <w:t xml:space="preserve">- Nguyên nhân: </w:t>
            </w:r>
            <w:r w:rsidRPr="00AE2A29">
              <w:rPr>
                <w:rFonts w:ascii="Times New Roman" w:eastAsia="Calibri" w:hAnsi="Times New Roman" w:cs="Times New Roman"/>
                <w:sz w:val="24"/>
                <w:szCs w:val="24"/>
              </w:rPr>
              <w:t>Do thiếu kỹ năng sống, thiếu khả năng kiểm soát cảm xúc, dễ bị kích động… Gia đình ít quan tâm, thiếu giáo dục đạo đức và cách ứng xử cho con; nhà trường còn coi nhẹ việc giáo dục kỹ năng mềm, chưa kịp thời phát hiện và xử lý mâu thuẫn; xã hội, mạng Internet tràn lan hình ảnh bạo lực, khiến học sinh dễ bắt chước.</w:t>
            </w:r>
          </w:p>
          <w:p w14:paraId="30910A0F" w14:textId="77777777" w:rsidR="00AE2A29" w:rsidRPr="00AE2A29" w:rsidRDefault="00AE2A29" w:rsidP="00AE2A29">
            <w:pPr>
              <w:tabs>
                <w:tab w:val="num" w:pos="1440"/>
              </w:tabs>
              <w:spacing w:after="0" w:line="240" w:lineRule="auto"/>
              <w:jc w:val="both"/>
              <w:rPr>
                <w:rFonts w:ascii="Times New Roman" w:eastAsia="Calibri" w:hAnsi="Times New Roman" w:cs="Times New Roman"/>
                <w:sz w:val="24"/>
                <w:szCs w:val="24"/>
                <w:lang w:eastAsia="en-SG"/>
              </w:rPr>
            </w:pPr>
            <w:r w:rsidRPr="00AE2A29">
              <w:rPr>
                <w:rFonts w:ascii="Times New Roman" w:eastAsia="Calibri" w:hAnsi="Times New Roman" w:cs="Times New Roman"/>
                <w:sz w:val="24"/>
                <w:szCs w:val="24"/>
                <w:lang w:eastAsia="en-SG"/>
              </w:rPr>
              <w:t xml:space="preserve">- Hệ quả: </w:t>
            </w:r>
          </w:p>
          <w:p w14:paraId="473B9E24" w14:textId="77777777" w:rsidR="00AE2A29" w:rsidRPr="00AE2A29" w:rsidRDefault="00AE2A29" w:rsidP="00AE2A29">
            <w:pPr>
              <w:spacing w:after="0" w:line="240" w:lineRule="auto"/>
              <w:jc w:val="both"/>
              <w:rPr>
                <w:rFonts w:ascii="Times New Roman" w:eastAsia="Calibri" w:hAnsi="Times New Roman" w:cs="Times New Roman"/>
                <w:sz w:val="24"/>
                <w:szCs w:val="24"/>
              </w:rPr>
            </w:pPr>
            <w:r w:rsidRPr="00AE2A29">
              <w:rPr>
                <w:rFonts w:ascii="Times New Roman" w:eastAsia="Calibri" w:hAnsi="Times New Roman" w:cs="Times New Roman"/>
                <w:sz w:val="24"/>
                <w:szCs w:val="24"/>
              </w:rPr>
              <w:t>+ Đối với bản thân: người bị hại tổn thương cả thể xác lẫn tinh thần, có thể bị trầm cảm; người gây hại bị kỷ luật, thậm chí vi phạm pháp luật.</w:t>
            </w:r>
          </w:p>
          <w:p w14:paraId="552EA9DD" w14:textId="77777777" w:rsidR="00AE2A29" w:rsidRPr="00AE2A29" w:rsidRDefault="00AE2A29" w:rsidP="00AE2A29">
            <w:pPr>
              <w:spacing w:after="0" w:line="240" w:lineRule="auto"/>
              <w:rPr>
                <w:rFonts w:ascii="Times New Roman" w:eastAsia="Calibri" w:hAnsi="Times New Roman" w:cs="Times New Roman"/>
                <w:sz w:val="24"/>
                <w:szCs w:val="24"/>
              </w:rPr>
            </w:pPr>
            <w:r w:rsidRPr="00AE2A29">
              <w:rPr>
                <w:rFonts w:ascii="Times New Roman" w:eastAsia="Calibri" w:hAnsi="Times New Roman" w:cs="Times New Roman"/>
                <w:sz w:val="24"/>
                <w:szCs w:val="24"/>
              </w:rPr>
              <w:t>+ Đối với gia đình: cha mẹ đau lòng, mất niềm tin, ảnh hưởng danh dự.</w:t>
            </w:r>
          </w:p>
          <w:p w14:paraId="7A375481" w14:textId="77777777" w:rsidR="00AE2A29" w:rsidRPr="00AE2A29" w:rsidRDefault="00AE2A29" w:rsidP="00AE2A29">
            <w:pPr>
              <w:spacing w:after="0" w:line="240" w:lineRule="auto"/>
              <w:jc w:val="both"/>
              <w:rPr>
                <w:rFonts w:ascii="Times New Roman" w:eastAsia="Calibri" w:hAnsi="Times New Roman" w:cs="Times New Roman"/>
                <w:sz w:val="24"/>
                <w:szCs w:val="24"/>
              </w:rPr>
            </w:pPr>
            <w:r w:rsidRPr="00AE2A29">
              <w:rPr>
                <w:rFonts w:ascii="Times New Roman" w:eastAsia="Calibri" w:hAnsi="Times New Roman" w:cs="Times New Roman"/>
                <w:sz w:val="24"/>
                <w:szCs w:val="24"/>
              </w:rPr>
              <w:t>+ Đối với nhà trường và xã hội: làm mất đi môi trường học tập an toàn, ảnh hưởng đến đạo đức và văn hóa học đường, gây bức xúc trong dư luận.</w:t>
            </w:r>
          </w:p>
          <w:p w14:paraId="37B1D52C" w14:textId="77777777" w:rsidR="00AE2A29" w:rsidRPr="00AE2A29" w:rsidRDefault="00AE2A29" w:rsidP="00AE2A29">
            <w:pPr>
              <w:spacing w:after="0" w:line="240" w:lineRule="auto"/>
              <w:jc w:val="both"/>
              <w:rPr>
                <w:rFonts w:ascii="Times New Roman" w:eastAsia="Times New Roman" w:hAnsi="Times New Roman" w:cs="Times New Roman"/>
                <w:b/>
                <w:bCs/>
                <w:sz w:val="24"/>
                <w:szCs w:val="24"/>
              </w:rPr>
            </w:pPr>
            <w:r w:rsidRPr="00AE2A29">
              <w:rPr>
                <w:rFonts w:ascii="Times New Roman" w:eastAsia="Times New Roman" w:hAnsi="Times New Roman" w:cs="Times New Roman"/>
                <w:b/>
                <w:bCs/>
                <w:sz w:val="24"/>
                <w:szCs w:val="24"/>
              </w:rPr>
              <w:t xml:space="preserve">(2) Đề xuất các giải pháp giải quyết vấn đề: </w:t>
            </w:r>
          </w:p>
          <w:p w14:paraId="3C4BB9A6" w14:textId="77777777" w:rsidR="00AE2A29" w:rsidRPr="00AE2A29" w:rsidRDefault="00AE2A29" w:rsidP="00AE2A29">
            <w:pPr>
              <w:spacing w:after="0" w:line="240" w:lineRule="auto"/>
              <w:rPr>
                <w:rFonts w:ascii="Times New Roman" w:eastAsia="Calibri" w:hAnsi="Times New Roman" w:cs="Times New Roman"/>
                <w:sz w:val="24"/>
                <w:szCs w:val="24"/>
              </w:rPr>
            </w:pPr>
            <w:r w:rsidRPr="00AE2A29">
              <w:rPr>
                <w:rFonts w:ascii="Times New Roman" w:eastAsia="Calibri" w:hAnsi="Times New Roman" w:cs="Times New Roman"/>
                <w:sz w:val="24"/>
                <w:szCs w:val="24"/>
              </w:rPr>
              <w:t>- Đối với bản thân học sinh:</w:t>
            </w:r>
          </w:p>
          <w:p w14:paraId="401DE5C7" w14:textId="77777777" w:rsidR="00AE2A29" w:rsidRPr="00AE2A29" w:rsidRDefault="00AE2A29" w:rsidP="00AE2A29">
            <w:pPr>
              <w:spacing w:after="0" w:line="240" w:lineRule="auto"/>
              <w:rPr>
                <w:rFonts w:ascii="Times New Roman" w:eastAsia="Calibri" w:hAnsi="Times New Roman" w:cs="Times New Roman"/>
                <w:sz w:val="24"/>
                <w:szCs w:val="24"/>
              </w:rPr>
            </w:pPr>
            <w:r w:rsidRPr="00AE2A29">
              <w:rPr>
                <w:rFonts w:ascii="Times New Roman" w:eastAsia="Calibri" w:hAnsi="Times New Roman" w:cs="Times New Roman"/>
                <w:sz w:val="24"/>
                <w:szCs w:val="24"/>
              </w:rPr>
              <w:t>+ Cần rèn luyện kỹ năng sống, kỹ năng kiểm soát cảm xúc, học cách giải quyết mâu thuẫn bằng lời nói, đối thoại, không dùng bạo lực.</w:t>
            </w:r>
          </w:p>
          <w:p w14:paraId="5604E047" w14:textId="77777777" w:rsidR="00AE2A29" w:rsidRPr="00AE2A29" w:rsidRDefault="00AE2A29" w:rsidP="00AE2A29">
            <w:pPr>
              <w:spacing w:after="0" w:line="240" w:lineRule="auto"/>
              <w:rPr>
                <w:rFonts w:ascii="Times New Roman" w:eastAsia="Calibri" w:hAnsi="Times New Roman" w:cs="Times New Roman"/>
                <w:sz w:val="24"/>
                <w:szCs w:val="24"/>
              </w:rPr>
            </w:pPr>
            <w:r w:rsidRPr="00AE2A29">
              <w:rPr>
                <w:rFonts w:ascii="Times New Roman" w:eastAsia="Calibri" w:hAnsi="Times New Roman" w:cs="Times New Roman"/>
                <w:sz w:val="24"/>
                <w:szCs w:val="24"/>
              </w:rPr>
              <w:t>+ Tích cực tham gia các hoạt động tập thể, xây dựng tinh thần đoàn kết, yêu thương.</w:t>
            </w:r>
          </w:p>
          <w:p w14:paraId="141CED98" w14:textId="77777777" w:rsidR="00AE2A29" w:rsidRPr="00AE2A29" w:rsidRDefault="00AE2A29" w:rsidP="00AE2A29">
            <w:pPr>
              <w:spacing w:after="0" w:line="240" w:lineRule="auto"/>
              <w:rPr>
                <w:rFonts w:ascii="Times New Roman" w:eastAsia="Calibri" w:hAnsi="Times New Roman" w:cs="Times New Roman"/>
                <w:sz w:val="24"/>
                <w:szCs w:val="24"/>
              </w:rPr>
            </w:pPr>
            <w:r w:rsidRPr="00AE2A29">
              <w:rPr>
                <w:rFonts w:ascii="Times New Roman" w:eastAsia="Calibri" w:hAnsi="Times New Roman" w:cs="Times New Roman"/>
                <w:sz w:val="24"/>
                <w:szCs w:val="24"/>
              </w:rPr>
              <w:t>- Đối với gia đình:</w:t>
            </w:r>
          </w:p>
          <w:p w14:paraId="34D3A5FA" w14:textId="77777777" w:rsidR="00AE2A29" w:rsidRPr="00AE2A29" w:rsidRDefault="00AE2A29" w:rsidP="00AE2A29">
            <w:pPr>
              <w:spacing w:after="0" w:line="240" w:lineRule="auto"/>
              <w:rPr>
                <w:rFonts w:ascii="Times New Roman" w:eastAsia="Calibri" w:hAnsi="Times New Roman" w:cs="Times New Roman"/>
                <w:sz w:val="24"/>
                <w:szCs w:val="24"/>
              </w:rPr>
            </w:pPr>
            <w:r w:rsidRPr="00AE2A29">
              <w:rPr>
                <w:rFonts w:ascii="Times New Roman" w:eastAsia="Calibri" w:hAnsi="Times New Roman" w:cs="Times New Roman"/>
                <w:sz w:val="24"/>
                <w:szCs w:val="24"/>
              </w:rPr>
              <w:t>+  Cha mẹ quan tâm, lắng nghe, định hướng cách ứng xử cho con cái.</w:t>
            </w:r>
          </w:p>
          <w:p w14:paraId="369345C8" w14:textId="77777777" w:rsidR="00AE2A29" w:rsidRPr="00AE2A29" w:rsidRDefault="00AE2A29" w:rsidP="00AE2A29">
            <w:pPr>
              <w:spacing w:after="0" w:line="240" w:lineRule="auto"/>
              <w:rPr>
                <w:rFonts w:ascii="Times New Roman" w:eastAsia="Calibri" w:hAnsi="Times New Roman" w:cs="Times New Roman"/>
                <w:sz w:val="24"/>
                <w:szCs w:val="24"/>
              </w:rPr>
            </w:pPr>
            <w:r w:rsidRPr="00AE2A29">
              <w:rPr>
                <w:rFonts w:ascii="Times New Roman" w:eastAsia="Calibri" w:hAnsi="Times New Roman" w:cs="Times New Roman"/>
                <w:sz w:val="24"/>
                <w:szCs w:val="24"/>
              </w:rPr>
              <w:t>+  Làm gương trong cách cư xử, tránh để con tiếp xúc với môi trường bạo lực, cãi vã.</w:t>
            </w:r>
          </w:p>
          <w:p w14:paraId="4AE8DAF4" w14:textId="77777777" w:rsidR="00AE2A29" w:rsidRPr="00AE2A29" w:rsidRDefault="00AE2A29" w:rsidP="00AE2A29">
            <w:pPr>
              <w:spacing w:after="0" w:line="240" w:lineRule="auto"/>
              <w:rPr>
                <w:rFonts w:ascii="Times New Roman" w:eastAsia="Calibri" w:hAnsi="Times New Roman" w:cs="Times New Roman"/>
                <w:sz w:val="24"/>
                <w:szCs w:val="24"/>
              </w:rPr>
            </w:pPr>
            <w:r w:rsidRPr="00AE2A29">
              <w:rPr>
                <w:rFonts w:ascii="Times New Roman" w:eastAsia="Calibri" w:hAnsi="Times New Roman" w:cs="Times New Roman"/>
                <w:sz w:val="24"/>
                <w:szCs w:val="24"/>
              </w:rPr>
              <w:t>- Đối với nhà trường:</w:t>
            </w:r>
          </w:p>
          <w:p w14:paraId="62249F8D" w14:textId="77777777" w:rsidR="00AE2A29" w:rsidRPr="00AE2A29" w:rsidRDefault="00AE2A29" w:rsidP="00AE2A29">
            <w:pPr>
              <w:spacing w:after="0" w:line="240" w:lineRule="auto"/>
              <w:rPr>
                <w:rFonts w:ascii="Times New Roman" w:eastAsia="Calibri" w:hAnsi="Times New Roman" w:cs="Times New Roman"/>
                <w:sz w:val="24"/>
                <w:szCs w:val="24"/>
              </w:rPr>
            </w:pPr>
            <w:r w:rsidRPr="00AE2A29">
              <w:rPr>
                <w:rFonts w:ascii="Times New Roman" w:eastAsia="Calibri" w:hAnsi="Times New Roman" w:cs="Times New Roman"/>
                <w:sz w:val="24"/>
                <w:szCs w:val="24"/>
              </w:rPr>
              <w:t>+ Tăng cường giáo dục đạo đức, kỹ năng sống, tổ chức các buổi sinh hoạt chuyên đề về phòng chống bạo lực học đường.</w:t>
            </w:r>
          </w:p>
          <w:p w14:paraId="3209C70E" w14:textId="77777777" w:rsidR="00AE2A29" w:rsidRPr="00AE2A29" w:rsidRDefault="00AE2A29" w:rsidP="00AE2A29">
            <w:pPr>
              <w:spacing w:after="0" w:line="240" w:lineRule="auto"/>
              <w:rPr>
                <w:rFonts w:ascii="Times New Roman" w:eastAsia="Calibri" w:hAnsi="Times New Roman" w:cs="Times New Roman"/>
                <w:sz w:val="24"/>
                <w:szCs w:val="24"/>
              </w:rPr>
            </w:pPr>
            <w:r w:rsidRPr="00AE2A29">
              <w:rPr>
                <w:rFonts w:ascii="Times New Roman" w:eastAsia="Calibri" w:hAnsi="Times New Roman" w:cs="Times New Roman"/>
                <w:sz w:val="24"/>
                <w:szCs w:val="24"/>
              </w:rPr>
              <w:t xml:space="preserve"> + Phát hiện và xử lý nghiêm các hành vi bạo lực; khen thưởng, khuyến khích những hành động đẹp, nhân ái.</w:t>
            </w:r>
          </w:p>
          <w:p w14:paraId="3C262DF7" w14:textId="77777777" w:rsidR="00AE2A29" w:rsidRPr="00AE2A29" w:rsidRDefault="00AE2A29" w:rsidP="00AE2A29">
            <w:pPr>
              <w:spacing w:after="0" w:line="240" w:lineRule="auto"/>
              <w:rPr>
                <w:rFonts w:ascii="Times New Roman" w:eastAsia="Calibri" w:hAnsi="Times New Roman" w:cs="Times New Roman"/>
                <w:sz w:val="24"/>
                <w:szCs w:val="24"/>
              </w:rPr>
            </w:pPr>
            <w:r w:rsidRPr="00AE2A29">
              <w:rPr>
                <w:rFonts w:ascii="Times New Roman" w:eastAsia="Calibri" w:hAnsi="Times New Roman" w:cs="Times New Roman"/>
                <w:sz w:val="24"/>
                <w:szCs w:val="24"/>
              </w:rPr>
              <w:t>- Đối với xã hội và cơ quan chức năng:</w:t>
            </w:r>
          </w:p>
          <w:p w14:paraId="1FBE3A51" w14:textId="77777777" w:rsidR="00AE2A29" w:rsidRPr="00AE2A29" w:rsidRDefault="00AE2A29" w:rsidP="00AE2A29">
            <w:pPr>
              <w:spacing w:after="0" w:line="240" w:lineRule="auto"/>
              <w:rPr>
                <w:rFonts w:ascii="Times New Roman" w:eastAsia="Calibri" w:hAnsi="Times New Roman" w:cs="Times New Roman"/>
                <w:sz w:val="24"/>
                <w:szCs w:val="24"/>
              </w:rPr>
            </w:pPr>
            <w:r w:rsidRPr="00AE2A29">
              <w:rPr>
                <w:rFonts w:ascii="Times New Roman" w:eastAsia="Calibri" w:hAnsi="Times New Roman" w:cs="Times New Roman"/>
                <w:sz w:val="24"/>
                <w:szCs w:val="24"/>
              </w:rPr>
              <w:t>+ Kiểm soát nội dung bạo lực trên mạng xã hội, xử lý nghiêm hành vi kích động, tung clip bạo lực.</w:t>
            </w:r>
          </w:p>
          <w:p w14:paraId="5FD00A3E" w14:textId="77777777" w:rsidR="00AE2A29" w:rsidRPr="00AE2A29" w:rsidRDefault="00AE2A29" w:rsidP="00AE2A29">
            <w:pPr>
              <w:spacing w:after="0" w:line="240" w:lineRule="auto"/>
              <w:rPr>
                <w:rFonts w:ascii="Times New Roman" w:eastAsia="Calibri" w:hAnsi="Times New Roman" w:cs="Times New Roman"/>
                <w:sz w:val="24"/>
                <w:szCs w:val="24"/>
              </w:rPr>
            </w:pPr>
            <w:r w:rsidRPr="00AE2A29">
              <w:rPr>
                <w:rFonts w:ascii="Times New Roman" w:eastAsia="Calibri" w:hAnsi="Times New Roman" w:cs="Times New Roman"/>
                <w:sz w:val="24"/>
                <w:szCs w:val="24"/>
              </w:rPr>
              <w:t>+ Tuyên truyền, nâng cao nhận thức cộng đồng về hậu quả của bạo lực học đường</w:t>
            </w:r>
          </w:p>
          <w:p w14:paraId="4B25DE0A" w14:textId="77777777" w:rsidR="00AE2A29" w:rsidRPr="00AE2A29" w:rsidRDefault="00AE2A29" w:rsidP="00AE2A29">
            <w:pPr>
              <w:spacing w:after="0" w:line="240" w:lineRule="auto"/>
              <w:rPr>
                <w:rFonts w:ascii="Times New Roman" w:eastAsia="Calibri" w:hAnsi="Times New Roman" w:cs="Times New Roman"/>
                <w:sz w:val="24"/>
                <w:szCs w:val="24"/>
              </w:rPr>
            </w:pPr>
            <w:r w:rsidRPr="00AE2A29">
              <w:rPr>
                <w:rFonts w:ascii="Times New Roman" w:eastAsia="Calibri" w:hAnsi="Times New Roman" w:cs="Times New Roman"/>
                <w:sz w:val="24"/>
                <w:szCs w:val="24"/>
              </w:rPr>
              <w:t xml:space="preserve">* </w:t>
            </w:r>
            <w:r w:rsidRPr="00AE2A29">
              <w:rPr>
                <w:rFonts w:ascii="Times New Roman" w:eastAsia="Calibri" w:hAnsi="Times New Roman" w:cs="Times New Roman"/>
                <w:b/>
                <w:bCs/>
                <w:sz w:val="24"/>
                <w:szCs w:val="24"/>
              </w:rPr>
              <w:t>Kết bài:</w:t>
            </w:r>
            <w:r w:rsidRPr="00AE2A29">
              <w:rPr>
                <w:rFonts w:ascii="Times New Roman" w:eastAsia="Calibri" w:hAnsi="Times New Roman" w:cs="Times New Roman"/>
                <w:sz w:val="24"/>
                <w:szCs w:val="24"/>
              </w:rPr>
              <w:t xml:space="preserve"> Khẳng định lại vấn đề, rút ra bài học nhận thức và hành động.</w:t>
            </w:r>
          </w:p>
          <w:p w14:paraId="06C40698" w14:textId="77777777" w:rsidR="00AE2A29" w:rsidRPr="00AE2A29" w:rsidRDefault="00AE2A29" w:rsidP="00AE2A29">
            <w:pPr>
              <w:spacing w:after="0" w:line="240" w:lineRule="auto"/>
              <w:jc w:val="both"/>
              <w:rPr>
                <w:rFonts w:ascii="Times New Roman" w:eastAsia="Times New Roman" w:hAnsi="Times New Roman" w:cs="Times New Roman"/>
                <w:i/>
                <w:iCs/>
                <w:noProof/>
                <w:sz w:val="24"/>
                <w:szCs w:val="24"/>
              </w:rPr>
            </w:pPr>
            <w:r w:rsidRPr="00AE2A29">
              <w:rPr>
                <w:rFonts w:ascii="Times New Roman" w:eastAsia="Times New Roman" w:hAnsi="Times New Roman" w:cs="Times New Roman"/>
                <w:b/>
                <w:bCs/>
                <w:i/>
                <w:iCs/>
                <w:noProof/>
                <w:sz w:val="24"/>
                <w:szCs w:val="24"/>
              </w:rPr>
              <w:t>Lưu ý:</w:t>
            </w:r>
            <w:r w:rsidRPr="00AE2A29">
              <w:rPr>
                <w:rFonts w:ascii="Times New Roman" w:eastAsia="Times New Roman" w:hAnsi="Times New Roman" w:cs="Times New Roman"/>
                <w:i/>
                <w:iCs/>
                <w:noProof/>
                <w:sz w:val="24"/>
                <w:szCs w:val="24"/>
              </w:rPr>
              <w:t xml:space="preserve"> </w:t>
            </w:r>
          </w:p>
          <w:p w14:paraId="293DAA58" w14:textId="77777777" w:rsidR="00AE2A29" w:rsidRPr="00AE2A29" w:rsidRDefault="00AE2A29" w:rsidP="00AE2A29">
            <w:pPr>
              <w:spacing w:after="0" w:line="240" w:lineRule="auto"/>
              <w:jc w:val="both"/>
              <w:rPr>
                <w:rFonts w:ascii="Times New Roman" w:eastAsia="Times New Roman" w:hAnsi="Times New Roman" w:cs="Times New Roman"/>
                <w:i/>
                <w:iCs/>
                <w:noProof/>
                <w:sz w:val="24"/>
                <w:szCs w:val="24"/>
              </w:rPr>
            </w:pPr>
            <w:r w:rsidRPr="00AE2A29">
              <w:rPr>
                <w:rFonts w:ascii="Times New Roman" w:eastAsia="Times New Roman" w:hAnsi="Times New Roman" w:cs="Times New Roman"/>
                <w:i/>
                <w:iCs/>
                <w:noProof/>
                <w:sz w:val="24"/>
                <w:szCs w:val="24"/>
              </w:rPr>
              <w:t xml:space="preserve">- Học sinh có thể bày tỏ suy nghĩ, quan điểm riêng nhưng phải phù hợp với chuẩn </w:t>
            </w:r>
            <w:r w:rsidRPr="00AE2A29">
              <w:rPr>
                <w:rFonts w:ascii="Times New Roman" w:eastAsia="Times New Roman" w:hAnsi="Times New Roman" w:cs="Times New Roman"/>
                <w:i/>
                <w:iCs/>
                <w:noProof/>
                <w:sz w:val="24"/>
                <w:szCs w:val="24"/>
              </w:rPr>
              <w:lastRenderedPageBreak/>
              <w:t>mực đạo đức và pháp luật.</w:t>
            </w:r>
          </w:p>
          <w:p w14:paraId="3DBCC37E" w14:textId="77777777" w:rsidR="00AE2A29" w:rsidRPr="00AE2A29" w:rsidRDefault="00AE2A29" w:rsidP="00AE2A29">
            <w:pPr>
              <w:spacing w:after="0" w:line="240" w:lineRule="auto"/>
              <w:jc w:val="both"/>
              <w:rPr>
                <w:rFonts w:ascii="Times New Roman" w:eastAsia="Times New Roman" w:hAnsi="Times New Roman" w:cs="Times New Roman"/>
                <w:i/>
                <w:iCs/>
                <w:noProof/>
                <w:sz w:val="24"/>
                <w:szCs w:val="24"/>
              </w:rPr>
            </w:pPr>
            <w:r w:rsidRPr="00AE2A29">
              <w:rPr>
                <w:rFonts w:ascii="Times New Roman" w:eastAsia="Times New Roman" w:hAnsi="Times New Roman" w:cs="Times New Roman"/>
                <w:i/>
                <w:iCs/>
                <w:noProof/>
                <w:sz w:val="24"/>
                <w:szCs w:val="24"/>
              </w:rPr>
              <w:t xml:space="preserve">- Khi bàn luận về các khía cạnh của vấn đề: HS cần nêu được ít nhất 02 khía cạnh, trong đó cần chú ý tập trung phân tích nguyên nhân của vấn đề. </w:t>
            </w:r>
          </w:p>
          <w:p w14:paraId="0DA4843B" w14:textId="77777777" w:rsidR="00AE2A29" w:rsidRPr="00AE2A29" w:rsidRDefault="00AE2A29" w:rsidP="00AE2A29">
            <w:pPr>
              <w:spacing w:after="0" w:line="240" w:lineRule="auto"/>
              <w:jc w:val="both"/>
              <w:rPr>
                <w:rFonts w:ascii="Times New Roman" w:eastAsia="Times New Roman" w:hAnsi="Times New Roman" w:cs="Times New Roman"/>
                <w:i/>
                <w:iCs/>
                <w:noProof/>
                <w:sz w:val="24"/>
                <w:szCs w:val="24"/>
              </w:rPr>
            </w:pPr>
            <w:r w:rsidRPr="00AE2A29">
              <w:rPr>
                <w:rFonts w:ascii="Times New Roman" w:eastAsia="Times New Roman" w:hAnsi="Times New Roman" w:cs="Times New Roman"/>
                <w:i/>
                <w:iCs/>
                <w:noProof/>
                <w:sz w:val="24"/>
                <w:szCs w:val="24"/>
              </w:rPr>
              <w:t xml:space="preserve">- Khi đề xuất giải pháp: HS cần đề xuất ít nhất 02 giải pháp có tính khả thi và phân tích rõ nội dung giải pháp. </w:t>
            </w:r>
          </w:p>
          <w:p w14:paraId="7B717B89" w14:textId="77777777" w:rsidR="00AE2A29" w:rsidRPr="00AE2A29" w:rsidRDefault="00AE2A29" w:rsidP="00AE2A29">
            <w:pPr>
              <w:spacing w:after="0" w:line="240" w:lineRule="auto"/>
              <w:jc w:val="both"/>
              <w:rPr>
                <w:rFonts w:ascii="Times New Roman" w:eastAsia="Times New Roman" w:hAnsi="Times New Roman" w:cs="Times New Roman"/>
                <w:i/>
                <w:spacing w:val="-6"/>
                <w:sz w:val="24"/>
                <w:szCs w:val="24"/>
                <w:lang w:val="vi-VN"/>
              </w:rPr>
            </w:pPr>
            <w:r w:rsidRPr="00AE2A29">
              <w:rPr>
                <w:rFonts w:ascii="Times New Roman" w:eastAsia="Times New Roman" w:hAnsi="Times New Roman" w:cs="Times New Roman"/>
                <w:b/>
                <w:i/>
                <w:sz w:val="24"/>
                <w:szCs w:val="24"/>
              </w:rPr>
              <w:t>Hướng dẫn chấm:</w:t>
            </w:r>
            <w:r w:rsidRPr="00AE2A29">
              <w:rPr>
                <w:rFonts w:ascii="Times New Roman" w:eastAsia="Times New Roman" w:hAnsi="Times New Roman" w:cs="Times New Roman"/>
                <w:i/>
                <w:spacing w:val="-6"/>
                <w:sz w:val="24"/>
                <w:szCs w:val="24"/>
                <w:lang w:val="vi-VN"/>
              </w:rPr>
              <w:t xml:space="preserve"> </w:t>
            </w:r>
          </w:p>
          <w:p w14:paraId="4B9D2823" w14:textId="77777777" w:rsidR="00AE2A29" w:rsidRPr="00AE2A29" w:rsidRDefault="00AE2A29" w:rsidP="00AE2A29">
            <w:pPr>
              <w:spacing w:after="0" w:line="240" w:lineRule="auto"/>
              <w:jc w:val="both"/>
              <w:rPr>
                <w:rFonts w:ascii="Times New Roman" w:eastAsia="Times New Roman" w:hAnsi="Times New Roman" w:cs="Times New Roman"/>
                <w:b/>
                <w:iCs/>
                <w:sz w:val="24"/>
                <w:szCs w:val="24"/>
              </w:rPr>
            </w:pPr>
            <w:r w:rsidRPr="00AE2A29">
              <w:rPr>
                <w:rFonts w:ascii="Times New Roman" w:eastAsia="Arial" w:hAnsi="Times New Roman" w:cs="Times New Roman"/>
                <w:i/>
                <w:iCs/>
                <w:spacing w:val="6"/>
                <w:sz w:val="24"/>
                <w:szCs w:val="24"/>
                <w:lang w:val="vi-VN"/>
              </w:rPr>
              <w:t xml:space="preserve">- Lập luận chặt chẽ, thuyết phục: lí lẽ xác đáng; dẫn chứng tiêu biểu, phù hợp; </w:t>
            </w:r>
            <w:r w:rsidRPr="00AE2A29">
              <w:rPr>
                <w:rFonts w:ascii="Times New Roman" w:eastAsia="Arial" w:hAnsi="Times New Roman" w:cs="Times New Roman"/>
                <w:i/>
                <w:iCs/>
                <w:spacing w:val="6"/>
                <w:sz w:val="24"/>
                <w:szCs w:val="24"/>
              </w:rPr>
              <w:t xml:space="preserve">có sự </w:t>
            </w:r>
            <w:r w:rsidRPr="00AE2A29">
              <w:rPr>
                <w:rFonts w:ascii="Times New Roman" w:eastAsia="Arial" w:hAnsi="Times New Roman" w:cs="Times New Roman"/>
                <w:i/>
                <w:iCs/>
                <w:spacing w:val="6"/>
                <w:sz w:val="24"/>
                <w:szCs w:val="24"/>
                <w:lang w:val="vi-VN"/>
              </w:rPr>
              <w:t>kết hợp giữ</w:t>
            </w:r>
            <w:r w:rsidRPr="00AE2A29">
              <w:rPr>
                <w:rFonts w:ascii="Times New Roman" w:eastAsia="Arial" w:hAnsi="Times New Roman" w:cs="Times New Roman"/>
                <w:i/>
                <w:iCs/>
                <w:spacing w:val="6"/>
                <w:sz w:val="24"/>
                <w:szCs w:val="24"/>
              </w:rPr>
              <w:t>a</w:t>
            </w:r>
            <w:r w:rsidRPr="00AE2A29">
              <w:rPr>
                <w:rFonts w:ascii="Times New Roman" w:eastAsia="Arial" w:hAnsi="Times New Roman" w:cs="Times New Roman"/>
                <w:i/>
                <w:iCs/>
                <w:spacing w:val="6"/>
                <w:sz w:val="24"/>
                <w:szCs w:val="24"/>
                <w:lang w:val="vi-VN"/>
              </w:rPr>
              <w:t xml:space="preserve"> lí lẽ và dẫn chứng (</w:t>
            </w:r>
            <w:r w:rsidRPr="00AE2A29">
              <w:rPr>
                <w:rFonts w:ascii="Times New Roman" w:eastAsia="Arial" w:hAnsi="Times New Roman" w:cs="Times New Roman"/>
                <w:i/>
                <w:iCs/>
                <w:spacing w:val="6"/>
                <w:sz w:val="24"/>
                <w:szCs w:val="24"/>
              </w:rPr>
              <w:t>2,5 điểm - 3,0</w:t>
            </w:r>
            <w:r w:rsidRPr="00AE2A29">
              <w:rPr>
                <w:rFonts w:ascii="Times New Roman" w:eastAsia="Arial" w:hAnsi="Times New Roman" w:cs="Times New Roman"/>
                <w:i/>
                <w:iCs/>
                <w:spacing w:val="6"/>
                <w:sz w:val="24"/>
                <w:szCs w:val="24"/>
                <w:lang w:val="vi-VN"/>
              </w:rPr>
              <w:t xml:space="preserve"> điểm).</w:t>
            </w:r>
          </w:p>
          <w:p w14:paraId="671999CF" w14:textId="77777777" w:rsidR="00AE2A29" w:rsidRPr="00AE2A29" w:rsidRDefault="00AE2A29" w:rsidP="00AE2A29">
            <w:pPr>
              <w:tabs>
                <w:tab w:val="left" w:pos="5264"/>
              </w:tabs>
              <w:spacing w:after="0" w:line="240" w:lineRule="auto"/>
              <w:jc w:val="both"/>
              <w:rPr>
                <w:rFonts w:ascii="Times New Roman" w:eastAsia="Arial" w:hAnsi="Times New Roman" w:cs="Times New Roman"/>
                <w:i/>
                <w:iCs/>
                <w:sz w:val="24"/>
                <w:szCs w:val="24"/>
                <w:lang w:val="vi-VN"/>
              </w:rPr>
            </w:pPr>
            <w:r w:rsidRPr="00AE2A29">
              <w:rPr>
                <w:rFonts w:ascii="Times New Roman" w:eastAsia="Arial" w:hAnsi="Times New Roman" w:cs="Times New Roman"/>
                <w:i/>
                <w:iCs/>
                <w:sz w:val="24"/>
                <w:szCs w:val="24"/>
                <w:lang w:val="vi-VN"/>
              </w:rPr>
              <w:t>- Lập luận chưa thật chặt chẽ, thuyết phục: lí lẽ xác đáng nhưng không có dẫn chứng hoặc dẫn chứng không tiêu biểu (</w:t>
            </w:r>
            <w:r w:rsidRPr="00AE2A29">
              <w:rPr>
                <w:rFonts w:ascii="Times New Roman" w:eastAsia="Arial" w:hAnsi="Times New Roman" w:cs="Times New Roman"/>
                <w:i/>
                <w:iCs/>
                <w:sz w:val="24"/>
                <w:szCs w:val="24"/>
              </w:rPr>
              <w:t>1,5</w:t>
            </w:r>
            <w:r w:rsidRPr="00AE2A29">
              <w:rPr>
                <w:rFonts w:ascii="Times New Roman" w:eastAsia="Arial" w:hAnsi="Times New Roman" w:cs="Times New Roman"/>
                <w:i/>
                <w:iCs/>
                <w:sz w:val="24"/>
                <w:szCs w:val="24"/>
                <w:lang w:val="vi-VN"/>
              </w:rPr>
              <w:t xml:space="preserve"> điểm</w:t>
            </w:r>
            <w:r w:rsidRPr="00AE2A29">
              <w:rPr>
                <w:rFonts w:ascii="Times New Roman" w:eastAsia="Arial" w:hAnsi="Times New Roman" w:cs="Times New Roman"/>
                <w:i/>
                <w:iCs/>
                <w:sz w:val="24"/>
                <w:szCs w:val="24"/>
              </w:rPr>
              <w:t xml:space="preserve"> - 2,25 điểm</w:t>
            </w:r>
            <w:r w:rsidRPr="00AE2A29">
              <w:rPr>
                <w:rFonts w:ascii="Times New Roman" w:eastAsia="Arial" w:hAnsi="Times New Roman" w:cs="Times New Roman"/>
                <w:i/>
                <w:iCs/>
                <w:sz w:val="24"/>
                <w:szCs w:val="24"/>
                <w:lang w:val="vi-VN"/>
              </w:rPr>
              <w:t>).</w:t>
            </w:r>
          </w:p>
          <w:p w14:paraId="5C2E84E5" w14:textId="77777777" w:rsidR="00AE2A29" w:rsidRPr="00AE2A29" w:rsidRDefault="00AE2A29" w:rsidP="00AE2A29">
            <w:pPr>
              <w:spacing w:after="0" w:line="240" w:lineRule="auto"/>
              <w:jc w:val="both"/>
              <w:rPr>
                <w:rFonts w:ascii="Times New Roman" w:eastAsia="Arial" w:hAnsi="Times New Roman" w:cs="Times New Roman"/>
                <w:i/>
                <w:iCs/>
                <w:spacing w:val="4"/>
                <w:sz w:val="24"/>
                <w:szCs w:val="24"/>
              </w:rPr>
            </w:pPr>
            <w:r w:rsidRPr="00AE2A29">
              <w:rPr>
                <w:rFonts w:ascii="Times New Roman" w:eastAsia="Arial" w:hAnsi="Times New Roman" w:cs="Times New Roman"/>
                <w:i/>
                <w:iCs/>
                <w:spacing w:val="4"/>
                <w:sz w:val="24"/>
                <w:szCs w:val="24"/>
                <w:lang w:val="vi-VN"/>
              </w:rPr>
              <w:t>- Lập luận không chặt chẽ, thiếu thuyết phục: lí lẽ không xác đáng, không liên quan đến vấn đề nghị luận, không có dẫn chứng hoặc dẫn chứng không phù hợp (</w:t>
            </w:r>
            <w:r w:rsidRPr="00AE2A29">
              <w:rPr>
                <w:rFonts w:ascii="Times New Roman" w:eastAsia="Arial" w:hAnsi="Times New Roman" w:cs="Times New Roman"/>
                <w:i/>
                <w:iCs/>
                <w:spacing w:val="4"/>
                <w:sz w:val="24"/>
                <w:szCs w:val="24"/>
              </w:rPr>
              <w:t xml:space="preserve">0,25 </w:t>
            </w:r>
            <w:r w:rsidRPr="00AE2A29">
              <w:rPr>
                <w:rFonts w:ascii="Times New Roman" w:eastAsia="Arial" w:hAnsi="Times New Roman" w:cs="Times New Roman"/>
                <w:i/>
                <w:iCs/>
                <w:spacing w:val="4"/>
                <w:sz w:val="24"/>
                <w:szCs w:val="24"/>
                <w:lang w:val="vi-VN"/>
              </w:rPr>
              <w:t xml:space="preserve">điểm </w:t>
            </w:r>
            <w:r w:rsidRPr="00AE2A29">
              <w:rPr>
                <w:rFonts w:ascii="Times New Roman" w:eastAsia="Arial" w:hAnsi="Times New Roman" w:cs="Times New Roman"/>
                <w:i/>
                <w:iCs/>
                <w:spacing w:val="4"/>
                <w:sz w:val="24"/>
                <w:szCs w:val="24"/>
              </w:rPr>
              <w:t>– 1,25 điểm</w:t>
            </w:r>
            <w:r w:rsidRPr="00AE2A29">
              <w:rPr>
                <w:rFonts w:ascii="Times New Roman" w:eastAsia="Arial" w:hAnsi="Times New Roman" w:cs="Times New Roman"/>
                <w:i/>
                <w:iCs/>
                <w:spacing w:val="4"/>
                <w:sz w:val="24"/>
                <w:szCs w:val="24"/>
                <w:lang w:val="vi-VN"/>
              </w:rPr>
              <w:t>).</w:t>
            </w:r>
          </w:p>
        </w:tc>
        <w:tc>
          <w:tcPr>
            <w:tcW w:w="897" w:type="dxa"/>
            <w:tcBorders>
              <w:top w:val="single" w:sz="4" w:space="0" w:color="000000"/>
              <w:left w:val="single" w:sz="4" w:space="0" w:color="000000"/>
              <w:bottom w:val="single" w:sz="4" w:space="0" w:color="000000"/>
              <w:right w:val="single" w:sz="4" w:space="0" w:color="000000"/>
            </w:tcBorders>
          </w:tcPr>
          <w:p w14:paraId="7FAD3834" w14:textId="77777777" w:rsidR="00AE2A29" w:rsidRPr="00AE2A29" w:rsidRDefault="00AE2A29" w:rsidP="00AE2A29">
            <w:pPr>
              <w:spacing w:after="0" w:line="240" w:lineRule="auto"/>
              <w:jc w:val="center"/>
              <w:rPr>
                <w:rFonts w:ascii="Times New Roman" w:eastAsia="Calibri" w:hAnsi="Times New Roman" w:cs="Times New Roman"/>
                <w:b/>
                <w:sz w:val="24"/>
                <w:szCs w:val="24"/>
              </w:rPr>
            </w:pPr>
            <w:r w:rsidRPr="00AE2A29">
              <w:rPr>
                <w:rFonts w:ascii="Times New Roman" w:eastAsia="Calibri" w:hAnsi="Times New Roman" w:cs="Times New Roman"/>
                <w:b/>
                <w:sz w:val="24"/>
                <w:szCs w:val="24"/>
              </w:rPr>
              <w:lastRenderedPageBreak/>
              <w:t>3,0</w:t>
            </w:r>
          </w:p>
          <w:p w14:paraId="33521C20" w14:textId="77777777" w:rsidR="00AE2A29" w:rsidRPr="00AE2A29" w:rsidRDefault="00AE2A29" w:rsidP="00AE2A29">
            <w:pPr>
              <w:spacing w:after="0" w:line="240" w:lineRule="auto"/>
              <w:jc w:val="center"/>
              <w:rPr>
                <w:rFonts w:ascii="Times New Roman" w:eastAsia="Calibri" w:hAnsi="Times New Roman" w:cs="Times New Roman"/>
                <w:b/>
                <w:sz w:val="24"/>
                <w:szCs w:val="24"/>
              </w:rPr>
            </w:pPr>
          </w:p>
          <w:p w14:paraId="700DCD91" w14:textId="77777777" w:rsidR="00AE2A29" w:rsidRPr="00AE2A29" w:rsidRDefault="00AE2A29" w:rsidP="00AE2A29">
            <w:pPr>
              <w:spacing w:after="0" w:line="240" w:lineRule="auto"/>
              <w:jc w:val="center"/>
              <w:rPr>
                <w:rFonts w:ascii="Times New Roman" w:eastAsia="Calibri" w:hAnsi="Times New Roman" w:cs="Times New Roman"/>
                <w:b/>
                <w:sz w:val="24"/>
                <w:szCs w:val="24"/>
              </w:rPr>
            </w:pPr>
          </w:p>
          <w:p w14:paraId="5C941AA0" w14:textId="77777777" w:rsidR="00AE2A29" w:rsidRPr="00AE2A29" w:rsidRDefault="00AE2A29" w:rsidP="00AE2A29">
            <w:pPr>
              <w:spacing w:after="0" w:line="240" w:lineRule="auto"/>
              <w:jc w:val="center"/>
              <w:rPr>
                <w:rFonts w:ascii="Times New Roman" w:eastAsia="Calibri" w:hAnsi="Times New Roman" w:cs="Times New Roman"/>
                <w:b/>
                <w:sz w:val="24"/>
                <w:szCs w:val="24"/>
              </w:rPr>
            </w:pPr>
          </w:p>
          <w:p w14:paraId="38CE5C25" w14:textId="77777777" w:rsidR="00AE2A29" w:rsidRPr="00AE2A29" w:rsidRDefault="00AE2A29" w:rsidP="00AE2A29">
            <w:pPr>
              <w:spacing w:after="0" w:line="240" w:lineRule="auto"/>
              <w:jc w:val="center"/>
              <w:rPr>
                <w:rFonts w:ascii="Times New Roman" w:eastAsia="Calibri" w:hAnsi="Times New Roman" w:cs="Times New Roman"/>
                <w:bCs/>
                <w:sz w:val="24"/>
                <w:szCs w:val="24"/>
              </w:rPr>
            </w:pPr>
          </w:p>
          <w:p w14:paraId="5FB1C01F" w14:textId="77777777" w:rsidR="00AE2A29" w:rsidRPr="00AE2A29" w:rsidRDefault="00AE2A29" w:rsidP="00AE2A29">
            <w:pPr>
              <w:spacing w:after="0" w:line="240" w:lineRule="auto"/>
              <w:jc w:val="center"/>
              <w:rPr>
                <w:rFonts w:ascii="Times New Roman" w:eastAsia="Calibri" w:hAnsi="Times New Roman" w:cs="Times New Roman"/>
                <w:bCs/>
                <w:sz w:val="24"/>
                <w:szCs w:val="24"/>
              </w:rPr>
            </w:pPr>
          </w:p>
          <w:p w14:paraId="41244672" w14:textId="77777777" w:rsidR="00AE2A29" w:rsidRPr="00AE2A29" w:rsidRDefault="00AE2A29" w:rsidP="00AE2A29">
            <w:pPr>
              <w:spacing w:after="0" w:line="240" w:lineRule="auto"/>
              <w:jc w:val="center"/>
              <w:rPr>
                <w:rFonts w:ascii="Times New Roman" w:eastAsia="Calibri" w:hAnsi="Times New Roman" w:cs="Times New Roman"/>
                <w:bCs/>
                <w:sz w:val="24"/>
                <w:szCs w:val="24"/>
              </w:rPr>
            </w:pPr>
          </w:p>
          <w:p w14:paraId="27AF4D72" w14:textId="77777777" w:rsidR="00AE2A29" w:rsidRPr="00AE2A29" w:rsidRDefault="00AE2A29" w:rsidP="00AE2A29">
            <w:pPr>
              <w:spacing w:after="0" w:line="240" w:lineRule="auto"/>
              <w:jc w:val="center"/>
              <w:rPr>
                <w:rFonts w:ascii="Times New Roman" w:eastAsia="Calibri" w:hAnsi="Times New Roman" w:cs="Times New Roman"/>
                <w:bCs/>
                <w:sz w:val="24"/>
                <w:szCs w:val="24"/>
              </w:rPr>
            </w:pPr>
          </w:p>
          <w:p w14:paraId="0B3AD394" w14:textId="77777777" w:rsidR="00AE2A29" w:rsidRPr="00AE2A29" w:rsidRDefault="00AE2A29" w:rsidP="00AE2A29">
            <w:pPr>
              <w:spacing w:after="0" w:line="240" w:lineRule="auto"/>
              <w:jc w:val="center"/>
              <w:rPr>
                <w:rFonts w:ascii="Times New Roman" w:eastAsia="Calibri" w:hAnsi="Times New Roman" w:cs="Times New Roman"/>
                <w:bCs/>
                <w:sz w:val="24"/>
                <w:szCs w:val="24"/>
              </w:rPr>
            </w:pPr>
          </w:p>
          <w:p w14:paraId="6AD37AFA" w14:textId="77777777" w:rsidR="00AE2A29" w:rsidRPr="00AE2A29" w:rsidRDefault="00AE2A29" w:rsidP="00AE2A29">
            <w:pPr>
              <w:spacing w:after="0" w:line="240" w:lineRule="auto"/>
              <w:jc w:val="center"/>
              <w:rPr>
                <w:rFonts w:ascii="Times New Roman" w:eastAsia="Calibri" w:hAnsi="Times New Roman" w:cs="Times New Roman"/>
                <w:bCs/>
                <w:sz w:val="24"/>
                <w:szCs w:val="24"/>
              </w:rPr>
            </w:pPr>
          </w:p>
          <w:p w14:paraId="4E21BB16" w14:textId="77777777" w:rsidR="00AE2A29" w:rsidRPr="00AE2A29" w:rsidRDefault="00AE2A29" w:rsidP="00AE2A29">
            <w:pPr>
              <w:spacing w:after="0" w:line="240" w:lineRule="auto"/>
              <w:jc w:val="center"/>
              <w:rPr>
                <w:rFonts w:ascii="Times New Roman" w:eastAsia="Calibri" w:hAnsi="Times New Roman" w:cs="Times New Roman"/>
                <w:bCs/>
                <w:sz w:val="24"/>
                <w:szCs w:val="24"/>
              </w:rPr>
            </w:pPr>
          </w:p>
          <w:p w14:paraId="7F1314FA" w14:textId="77777777" w:rsidR="00AE2A29" w:rsidRPr="00AE2A29" w:rsidRDefault="00AE2A29" w:rsidP="00AE2A29">
            <w:pPr>
              <w:spacing w:after="0" w:line="240" w:lineRule="auto"/>
              <w:jc w:val="center"/>
              <w:rPr>
                <w:rFonts w:ascii="Times New Roman" w:eastAsia="Calibri" w:hAnsi="Times New Roman" w:cs="Times New Roman"/>
                <w:bCs/>
                <w:sz w:val="24"/>
                <w:szCs w:val="24"/>
              </w:rPr>
            </w:pPr>
          </w:p>
          <w:p w14:paraId="1A18C0CB" w14:textId="77777777" w:rsidR="00AE2A29" w:rsidRPr="00AE2A29" w:rsidRDefault="00AE2A29" w:rsidP="00AE2A29">
            <w:pPr>
              <w:spacing w:after="0" w:line="240" w:lineRule="auto"/>
              <w:jc w:val="center"/>
              <w:rPr>
                <w:rFonts w:ascii="Times New Roman" w:eastAsia="Calibri" w:hAnsi="Times New Roman" w:cs="Times New Roman"/>
                <w:bCs/>
                <w:sz w:val="24"/>
                <w:szCs w:val="24"/>
              </w:rPr>
            </w:pPr>
          </w:p>
          <w:p w14:paraId="42A8FCE5" w14:textId="77777777" w:rsidR="00AE2A29" w:rsidRPr="00AE2A29" w:rsidRDefault="00AE2A29" w:rsidP="00AE2A29">
            <w:pPr>
              <w:spacing w:after="0" w:line="240" w:lineRule="auto"/>
              <w:jc w:val="center"/>
              <w:rPr>
                <w:rFonts w:ascii="Times New Roman" w:eastAsia="Calibri" w:hAnsi="Times New Roman" w:cs="Times New Roman"/>
                <w:bCs/>
                <w:sz w:val="24"/>
                <w:szCs w:val="24"/>
              </w:rPr>
            </w:pPr>
          </w:p>
          <w:p w14:paraId="67FAAC2A" w14:textId="77777777" w:rsidR="00AE2A29" w:rsidRPr="00AE2A29" w:rsidRDefault="00AE2A29" w:rsidP="00AE2A29">
            <w:pPr>
              <w:spacing w:after="0" w:line="240" w:lineRule="auto"/>
              <w:jc w:val="center"/>
              <w:rPr>
                <w:rFonts w:ascii="Times New Roman" w:eastAsia="Calibri" w:hAnsi="Times New Roman" w:cs="Times New Roman"/>
                <w:bCs/>
                <w:sz w:val="24"/>
                <w:szCs w:val="24"/>
              </w:rPr>
            </w:pPr>
          </w:p>
          <w:p w14:paraId="16ABB255" w14:textId="77777777" w:rsidR="00AE2A29" w:rsidRPr="00AE2A29" w:rsidRDefault="00AE2A29" w:rsidP="00AE2A29">
            <w:pPr>
              <w:spacing w:after="0" w:line="240" w:lineRule="auto"/>
              <w:jc w:val="center"/>
              <w:rPr>
                <w:rFonts w:ascii="Times New Roman" w:eastAsia="Calibri" w:hAnsi="Times New Roman" w:cs="Times New Roman"/>
                <w:bCs/>
                <w:sz w:val="24"/>
                <w:szCs w:val="24"/>
              </w:rPr>
            </w:pPr>
          </w:p>
          <w:p w14:paraId="53E53002" w14:textId="77777777" w:rsidR="00AE2A29" w:rsidRPr="00AE2A29" w:rsidRDefault="00AE2A29" w:rsidP="00AE2A29">
            <w:pPr>
              <w:spacing w:after="0" w:line="240" w:lineRule="auto"/>
              <w:jc w:val="center"/>
              <w:rPr>
                <w:rFonts w:ascii="Times New Roman" w:eastAsia="Calibri" w:hAnsi="Times New Roman" w:cs="Times New Roman"/>
                <w:bCs/>
                <w:sz w:val="24"/>
                <w:szCs w:val="24"/>
              </w:rPr>
            </w:pPr>
          </w:p>
          <w:p w14:paraId="1A6FA15C" w14:textId="77777777" w:rsidR="00AE2A29" w:rsidRPr="00AE2A29" w:rsidRDefault="00AE2A29" w:rsidP="00AE2A29">
            <w:pPr>
              <w:spacing w:after="0" w:line="240" w:lineRule="auto"/>
              <w:jc w:val="center"/>
              <w:rPr>
                <w:rFonts w:ascii="Times New Roman" w:eastAsia="Calibri" w:hAnsi="Times New Roman" w:cs="Times New Roman"/>
                <w:bCs/>
                <w:sz w:val="24"/>
                <w:szCs w:val="24"/>
              </w:rPr>
            </w:pPr>
          </w:p>
          <w:p w14:paraId="478DF7B9" w14:textId="77777777" w:rsidR="00AE2A29" w:rsidRPr="00AE2A29" w:rsidRDefault="00AE2A29" w:rsidP="00AE2A29">
            <w:pPr>
              <w:spacing w:after="0" w:line="240" w:lineRule="auto"/>
              <w:jc w:val="center"/>
              <w:rPr>
                <w:rFonts w:ascii="Times New Roman" w:eastAsia="Calibri" w:hAnsi="Times New Roman" w:cs="Times New Roman"/>
                <w:bCs/>
                <w:sz w:val="24"/>
                <w:szCs w:val="24"/>
              </w:rPr>
            </w:pPr>
          </w:p>
          <w:p w14:paraId="2C6561FA" w14:textId="77777777" w:rsidR="00AE2A29" w:rsidRPr="00AE2A29" w:rsidRDefault="00AE2A29" w:rsidP="00AE2A29">
            <w:pPr>
              <w:spacing w:after="0" w:line="240" w:lineRule="auto"/>
              <w:jc w:val="center"/>
              <w:rPr>
                <w:rFonts w:ascii="Times New Roman" w:eastAsia="Calibri" w:hAnsi="Times New Roman" w:cs="Times New Roman"/>
                <w:bCs/>
                <w:sz w:val="24"/>
                <w:szCs w:val="24"/>
              </w:rPr>
            </w:pPr>
          </w:p>
          <w:p w14:paraId="486C91A1" w14:textId="77777777" w:rsidR="00AE2A29" w:rsidRPr="00AE2A29" w:rsidRDefault="00AE2A29" w:rsidP="00AE2A29">
            <w:pPr>
              <w:spacing w:after="0" w:line="240" w:lineRule="auto"/>
              <w:jc w:val="center"/>
              <w:rPr>
                <w:rFonts w:ascii="Times New Roman" w:eastAsia="Calibri" w:hAnsi="Times New Roman" w:cs="Times New Roman"/>
                <w:bCs/>
                <w:sz w:val="24"/>
                <w:szCs w:val="24"/>
              </w:rPr>
            </w:pPr>
          </w:p>
          <w:p w14:paraId="081BB737" w14:textId="77777777" w:rsidR="00AE2A29" w:rsidRPr="00AE2A29" w:rsidRDefault="00AE2A29" w:rsidP="00AE2A29">
            <w:pPr>
              <w:spacing w:after="0" w:line="240" w:lineRule="auto"/>
              <w:jc w:val="center"/>
              <w:rPr>
                <w:rFonts w:ascii="Times New Roman" w:eastAsia="Calibri" w:hAnsi="Times New Roman" w:cs="Times New Roman"/>
                <w:bCs/>
                <w:sz w:val="24"/>
                <w:szCs w:val="24"/>
              </w:rPr>
            </w:pPr>
          </w:p>
          <w:p w14:paraId="2A5077C6" w14:textId="77777777" w:rsidR="00AE2A29" w:rsidRPr="00AE2A29" w:rsidRDefault="00AE2A29" w:rsidP="00AE2A29">
            <w:pPr>
              <w:spacing w:after="0" w:line="240" w:lineRule="auto"/>
              <w:jc w:val="center"/>
              <w:rPr>
                <w:rFonts w:ascii="Times New Roman" w:eastAsia="Calibri" w:hAnsi="Times New Roman" w:cs="Times New Roman"/>
                <w:bCs/>
                <w:sz w:val="24"/>
                <w:szCs w:val="24"/>
              </w:rPr>
            </w:pPr>
          </w:p>
          <w:p w14:paraId="6C0FA2A5" w14:textId="77777777" w:rsidR="00AE2A29" w:rsidRPr="00AE2A29" w:rsidRDefault="00AE2A29" w:rsidP="00AE2A29">
            <w:pPr>
              <w:spacing w:after="0" w:line="240" w:lineRule="auto"/>
              <w:jc w:val="center"/>
              <w:rPr>
                <w:rFonts w:ascii="Times New Roman" w:eastAsia="Calibri" w:hAnsi="Times New Roman" w:cs="Times New Roman"/>
                <w:bCs/>
                <w:sz w:val="24"/>
                <w:szCs w:val="24"/>
              </w:rPr>
            </w:pPr>
          </w:p>
          <w:p w14:paraId="2EDF8B3B" w14:textId="77777777" w:rsidR="00AE2A29" w:rsidRPr="00AE2A29" w:rsidRDefault="00AE2A29" w:rsidP="00AE2A29">
            <w:pPr>
              <w:spacing w:after="0" w:line="240" w:lineRule="auto"/>
              <w:jc w:val="center"/>
              <w:rPr>
                <w:rFonts w:ascii="Times New Roman" w:eastAsia="Calibri" w:hAnsi="Times New Roman" w:cs="Times New Roman"/>
                <w:bCs/>
                <w:sz w:val="24"/>
                <w:szCs w:val="24"/>
              </w:rPr>
            </w:pPr>
          </w:p>
          <w:p w14:paraId="50ED1081" w14:textId="77777777" w:rsidR="00AE2A29" w:rsidRPr="00AE2A29" w:rsidRDefault="00AE2A29" w:rsidP="00AE2A29">
            <w:pPr>
              <w:spacing w:after="0" w:line="240" w:lineRule="auto"/>
              <w:jc w:val="center"/>
              <w:rPr>
                <w:rFonts w:ascii="Times New Roman" w:eastAsia="Calibri" w:hAnsi="Times New Roman" w:cs="Times New Roman"/>
                <w:bCs/>
                <w:sz w:val="24"/>
                <w:szCs w:val="24"/>
              </w:rPr>
            </w:pPr>
          </w:p>
          <w:p w14:paraId="319EF5F0" w14:textId="77777777" w:rsidR="00AE2A29" w:rsidRPr="00AE2A29" w:rsidRDefault="00AE2A29" w:rsidP="00AE2A29">
            <w:pPr>
              <w:spacing w:after="0" w:line="240" w:lineRule="auto"/>
              <w:jc w:val="center"/>
              <w:rPr>
                <w:rFonts w:ascii="Times New Roman" w:eastAsia="Calibri" w:hAnsi="Times New Roman" w:cs="Times New Roman"/>
                <w:bCs/>
                <w:sz w:val="24"/>
                <w:szCs w:val="24"/>
              </w:rPr>
            </w:pPr>
          </w:p>
          <w:p w14:paraId="3A4DC032" w14:textId="77777777" w:rsidR="00AE2A29" w:rsidRPr="00AE2A29" w:rsidRDefault="00AE2A29" w:rsidP="00AE2A29">
            <w:pPr>
              <w:spacing w:after="0" w:line="240" w:lineRule="auto"/>
              <w:jc w:val="center"/>
              <w:rPr>
                <w:rFonts w:ascii="Times New Roman" w:eastAsia="Calibri" w:hAnsi="Times New Roman" w:cs="Times New Roman"/>
                <w:bCs/>
                <w:sz w:val="24"/>
                <w:szCs w:val="24"/>
              </w:rPr>
            </w:pPr>
          </w:p>
          <w:p w14:paraId="53D306FE" w14:textId="77777777" w:rsidR="00AE2A29" w:rsidRPr="00AE2A29" w:rsidRDefault="00AE2A29" w:rsidP="00AE2A29">
            <w:pPr>
              <w:spacing w:after="0" w:line="240" w:lineRule="auto"/>
              <w:jc w:val="center"/>
              <w:rPr>
                <w:rFonts w:ascii="Times New Roman" w:eastAsia="Calibri" w:hAnsi="Times New Roman" w:cs="Times New Roman"/>
                <w:bCs/>
                <w:sz w:val="24"/>
                <w:szCs w:val="24"/>
              </w:rPr>
            </w:pPr>
          </w:p>
        </w:tc>
      </w:tr>
      <w:tr w:rsidR="00AE2A29" w:rsidRPr="00AE2A29" w14:paraId="000FCD49" w14:textId="77777777" w:rsidTr="00AE2A29">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49A3D7B" w14:textId="77777777" w:rsidR="00AE2A29" w:rsidRPr="00AE2A29" w:rsidRDefault="00AE2A29" w:rsidP="00AE2A29">
            <w:pPr>
              <w:spacing w:after="0" w:line="240" w:lineRule="auto"/>
              <w:rPr>
                <w:rFonts w:ascii="Times New Roman" w:eastAsia="Calibri" w:hAnsi="Times New Roman" w:cs="Times New Roman"/>
                <w:sz w:val="24"/>
                <w:szCs w:val="24"/>
                <w:highlight w:val="yellow"/>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C355D97" w14:textId="77777777" w:rsidR="00AE2A29" w:rsidRPr="00AE2A29" w:rsidRDefault="00AE2A29" w:rsidP="00AE2A29">
            <w:pPr>
              <w:spacing w:after="0" w:line="240" w:lineRule="auto"/>
              <w:rPr>
                <w:rFonts w:ascii="Times New Roman" w:eastAsia="Calibri" w:hAnsi="Times New Roman" w:cs="Times New Roman"/>
                <w:sz w:val="24"/>
                <w:szCs w:val="24"/>
                <w:highlight w:val="yellow"/>
              </w:rPr>
            </w:pPr>
          </w:p>
        </w:tc>
        <w:tc>
          <w:tcPr>
            <w:tcW w:w="8533" w:type="dxa"/>
            <w:tcBorders>
              <w:top w:val="single" w:sz="4" w:space="0" w:color="000000"/>
              <w:left w:val="single" w:sz="4" w:space="0" w:color="000000"/>
              <w:bottom w:val="single" w:sz="4" w:space="0" w:color="000000"/>
              <w:right w:val="single" w:sz="4" w:space="0" w:color="000000"/>
            </w:tcBorders>
            <w:hideMark/>
          </w:tcPr>
          <w:p w14:paraId="365455C1" w14:textId="77777777" w:rsidR="00AE2A29" w:rsidRPr="00AE2A29" w:rsidRDefault="00AE2A29" w:rsidP="00AE2A29">
            <w:pPr>
              <w:spacing w:after="0" w:line="240" w:lineRule="auto"/>
              <w:jc w:val="both"/>
              <w:rPr>
                <w:rFonts w:ascii="Times New Roman" w:eastAsia="Calibri" w:hAnsi="Times New Roman" w:cs="Times New Roman"/>
                <w:sz w:val="24"/>
                <w:szCs w:val="24"/>
              </w:rPr>
            </w:pPr>
            <w:r w:rsidRPr="00AE2A29">
              <w:rPr>
                <w:rFonts w:ascii="Times New Roman" w:eastAsia="Times New Roman" w:hAnsi="Times New Roman" w:cs="Times New Roman"/>
                <w:bCs/>
                <w:i/>
                <w:iCs/>
                <w:sz w:val="24"/>
                <w:szCs w:val="24"/>
              </w:rPr>
              <w:t xml:space="preserve">d. Diễn đạt: </w:t>
            </w:r>
            <w:r w:rsidRPr="00AE2A29">
              <w:rPr>
                <w:rFonts w:ascii="Times New Roman" w:eastAsia="Times New Roman" w:hAnsi="Times New Roman" w:cs="Times New Roman"/>
                <w:bCs/>
                <w:sz w:val="24"/>
                <w:szCs w:val="24"/>
              </w:rPr>
              <w:t xml:space="preserve">Bảo đảm chuẩn chính tả, dùng từ, ngữ pháp tiếng Việt, liên kết câu trong đoạn văn, liên kết đoạn trong bài văn. </w:t>
            </w:r>
          </w:p>
        </w:tc>
        <w:tc>
          <w:tcPr>
            <w:tcW w:w="897" w:type="dxa"/>
            <w:tcBorders>
              <w:top w:val="single" w:sz="4" w:space="0" w:color="000000"/>
              <w:left w:val="single" w:sz="4" w:space="0" w:color="000000"/>
              <w:bottom w:val="single" w:sz="4" w:space="0" w:color="000000"/>
              <w:right w:val="single" w:sz="4" w:space="0" w:color="000000"/>
            </w:tcBorders>
            <w:hideMark/>
          </w:tcPr>
          <w:p w14:paraId="5C6A962B" w14:textId="77777777" w:rsidR="00AE2A29" w:rsidRPr="00AE2A29" w:rsidRDefault="00AE2A29" w:rsidP="00AE2A29">
            <w:pPr>
              <w:spacing w:after="0" w:line="240" w:lineRule="auto"/>
              <w:jc w:val="center"/>
              <w:rPr>
                <w:rFonts w:ascii="Times New Roman" w:eastAsia="Calibri" w:hAnsi="Times New Roman" w:cs="Times New Roman"/>
                <w:b/>
                <w:bCs/>
                <w:sz w:val="24"/>
                <w:szCs w:val="24"/>
              </w:rPr>
            </w:pPr>
            <w:r w:rsidRPr="00AE2A29">
              <w:rPr>
                <w:rFonts w:ascii="Times New Roman" w:eastAsia="Calibri" w:hAnsi="Times New Roman" w:cs="Times New Roman"/>
                <w:b/>
                <w:bCs/>
                <w:sz w:val="24"/>
                <w:szCs w:val="24"/>
              </w:rPr>
              <w:t>0,5</w:t>
            </w:r>
          </w:p>
        </w:tc>
      </w:tr>
      <w:tr w:rsidR="00AE2A29" w:rsidRPr="00AE2A29" w14:paraId="171B8F5C" w14:textId="77777777" w:rsidTr="00AE2A29">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9431EF1" w14:textId="77777777" w:rsidR="00AE2A29" w:rsidRPr="00AE2A29" w:rsidRDefault="00AE2A29" w:rsidP="00AE2A29">
            <w:pPr>
              <w:spacing w:after="0" w:line="240" w:lineRule="auto"/>
              <w:rPr>
                <w:rFonts w:ascii="Times New Roman" w:eastAsia="Calibri" w:hAnsi="Times New Roman" w:cs="Times New Roman"/>
                <w:sz w:val="24"/>
                <w:szCs w:val="24"/>
                <w:highlight w:val="yellow"/>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F06F0F3" w14:textId="77777777" w:rsidR="00AE2A29" w:rsidRPr="00AE2A29" w:rsidRDefault="00AE2A29" w:rsidP="00AE2A29">
            <w:pPr>
              <w:spacing w:after="0" w:line="240" w:lineRule="auto"/>
              <w:rPr>
                <w:rFonts w:ascii="Times New Roman" w:eastAsia="Calibri" w:hAnsi="Times New Roman" w:cs="Times New Roman"/>
                <w:sz w:val="24"/>
                <w:szCs w:val="24"/>
                <w:highlight w:val="yellow"/>
              </w:rPr>
            </w:pPr>
          </w:p>
        </w:tc>
        <w:tc>
          <w:tcPr>
            <w:tcW w:w="8533" w:type="dxa"/>
            <w:tcBorders>
              <w:top w:val="single" w:sz="4" w:space="0" w:color="000000"/>
              <w:left w:val="single" w:sz="4" w:space="0" w:color="000000"/>
              <w:bottom w:val="single" w:sz="4" w:space="0" w:color="000000"/>
              <w:right w:val="single" w:sz="4" w:space="0" w:color="000000"/>
            </w:tcBorders>
            <w:hideMark/>
          </w:tcPr>
          <w:p w14:paraId="68566308" w14:textId="77777777" w:rsidR="00AE2A29" w:rsidRPr="00AE2A29" w:rsidRDefault="00AE2A29" w:rsidP="00AE2A29">
            <w:pPr>
              <w:spacing w:after="0" w:line="240" w:lineRule="auto"/>
              <w:jc w:val="both"/>
              <w:rPr>
                <w:rFonts w:ascii="Times New Roman" w:eastAsia="Calibri" w:hAnsi="Times New Roman" w:cs="Times New Roman"/>
                <w:spacing w:val="-4"/>
                <w:sz w:val="24"/>
                <w:szCs w:val="24"/>
              </w:rPr>
            </w:pPr>
            <w:r w:rsidRPr="00AE2A29">
              <w:rPr>
                <w:rFonts w:ascii="Times New Roman" w:eastAsia="Times New Roman" w:hAnsi="Times New Roman" w:cs="Times New Roman"/>
                <w:bCs/>
                <w:i/>
                <w:iCs/>
                <w:spacing w:val="-4"/>
                <w:sz w:val="24"/>
                <w:szCs w:val="24"/>
              </w:rPr>
              <w:t xml:space="preserve">e. Sáng tạo: </w:t>
            </w:r>
            <w:r w:rsidRPr="00AE2A29">
              <w:rPr>
                <w:rFonts w:ascii="Times New Roman" w:eastAsia="Times New Roman" w:hAnsi="Times New Roman" w:cs="Times New Roman"/>
                <w:bCs/>
                <w:spacing w:val="-4"/>
                <w:sz w:val="24"/>
                <w:szCs w:val="24"/>
              </w:rPr>
              <w:t>Thể hiện suy nghĩ sâu sắc về vấn đề nghị luận, có cách diễn đạt mới mẻ</w:t>
            </w:r>
          </w:p>
        </w:tc>
        <w:tc>
          <w:tcPr>
            <w:tcW w:w="897" w:type="dxa"/>
            <w:tcBorders>
              <w:top w:val="single" w:sz="4" w:space="0" w:color="000000"/>
              <w:left w:val="single" w:sz="4" w:space="0" w:color="000000"/>
              <w:bottom w:val="single" w:sz="4" w:space="0" w:color="000000"/>
              <w:right w:val="single" w:sz="4" w:space="0" w:color="000000"/>
            </w:tcBorders>
            <w:hideMark/>
          </w:tcPr>
          <w:p w14:paraId="5522120E" w14:textId="77777777" w:rsidR="00AE2A29" w:rsidRPr="00AE2A29" w:rsidRDefault="00AE2A29" w:rsidP="00AE2A29">
            <w:pPr>
              <w:spacing w:after="0" w:line="240" w:lineRule="auto"/>
              <w:jc w:val="center"/>
              <w:rPr>
                <w:rFonts w:ascii="Times New Roman" w:eastAsia="Calibri" w:hAnsi="Times New Roman" w:cs="Times New Roman"/>
                <w:b/>
                <w:bCs/>
                <w:sz w:val="24"/>
                <w:szCs w:val="24"/>
              </w:rPr>
            </w:pPr>
            <w:r w:rsidRPr="00AE2A29">
              <w:rPr>
                <w:rFonts w:ascii="Times New Roman" w:eastAsia="Calibri" w:hAnsi="Times New Roman" w:cs="Times New Roman"/>
                <w:b/>
                <w:bCs/>
                <w:sz w:val="24"/>
                <w:szCs w:val="24"/>
              </w:rPr>
              <w:t>0,5</w:t>
            </w:r>
          </w:p>
        </w:tc>
      </w:tr>
      <w:tr w:rsidR="00AE2A29" w:rsidRPr="00AE2A29" w14:paraId="19E6F367" w14:textId="77777777" w:rsidTr="00AE2A29">
        <w:tc>
          <w:tcPr>
            <w:tcW w:w="795" w:type="dxa"/>
            <w:vMerge w:val="restart"/>
            <w:tcBorders>
              <w:top w:val="single" w:sz="4" w:space="0" w:color="000000"/>
              <w:left w:val="single" w:sz="4" w:space="0" w:color="000000"/>
              <w:bottom w:val="single" w:sz="4" w:space="0" w:color="000000"/>
              <w:right w:val="single" w:sz="4" w:space="0" w:color="000000"/>
            </w:tcBorders>
            <w:vAlign w:val="center"/>
          </w:tcPr>
          <w:p w14:paraId="175781F5" w14:textId="77777777" w:rsidR="00AE2A29" w:rsidRPr="00AE2A29" w:rsidRDefault="00AE2A29" w:rsidP="00AE2A29">
            <w:pPr>
              <w:spacing w:after="0" w:line="240" w:lineRule="auto"/>
              <w:jc w:val="both"/>
              <w:rPr>
                <w:rFonts w:ascii="Times New Roman" w:eastAsia="Calibri" w:hAnsi="Times New Roman" w:cs="Times New Roman"/>
                <w:sz w:val="24"/>
                <w:szCs w:val="24"/>
                <w:highlight w:val="yellow"/>
              </w:rPr>
            </w:pPr>
          </w:p>
        </w:tc>
        <w:tc>
          <w:tcPr>
            <w:tcW w:w="723" w:type="dxa"/>
            <w:vMerge w:val="restart"/>
            <w:tcBorders>
              <w:top w:val="single" w:sz="4" w:space="0" w:color="000000"/>
              <w:left w:val="single" w:sz="4" w:space="0" w:color="000000"/>
              <w:bottom w:val="single" w:sz="4" w:space="0" w:color="000000"/>
              <w:right w:val="single" w:sz="4" w:space="0" w:color="000000"/>
            </w:tcBorders>
            <w:vAlign w:val="center"/>
          </w:tcPr>
          <w:p w14:paraId="13215D10" w14:textId="77777777" w:rsidR="00AE2A29" w:rsidRPr="00AE2A29" w:rsidRDefault="00AE2A29" w:rsidP="00AE2A29">
            <w:pPr>
              <w:spacing w:after="0" w:line="240" w:lineRule="auto"/>
              <w:jc w:val="both"/>
              <w:rPr>
                <w:rFonts w:ascii="Times New Roman" w:eastAsia="Calibri" w:hAnsi="Times New Roman" w:cs="Times New Roman"/>
                <w:sz w:val="24"/>
                <w:szCs w:val="24"/>
                <w:highlight w:val="yellow"/>
              </w:rPr>
            </w:pPr>
          </w:p>
        </w:tc>
        <w:tc>
          <w:tcPr>
            <w:tcW w:w="8533" w:type="dxa"/>
            <w:tcBorders>
              <w:top w:val="single" w:sz="4" w:space="0" w:color="000000"/>
              <w:left w:val="single" w:sz="4" w:space="0" w:color="000000"/>
              <w:bottom w:val="single" w:sz="4" w:space="0" w:color="000000"/>
              <w:right w:val="single" w:sz="4" w:space="0" w:color="000000"/>
            </w:tcBorders>
            <w:hideMark/>
          </w:tcPr>
          <w:p w14:paraId="01FBE61D" w14:textId="77777777" w:rsidR="00AE2A29" w:rsidRPr="00AE2A29" w:rsidRDefault="00AE2A29" w:rsidP="00AE2A29">
            <w:pPr>
              <w:spacing w:after="0" w:line="252" w:lineRule="auto"/>
              <w:ind w:right="28"/>
              <w:jc w:val="both"/>
              <w:rPr>
                <w:rFonts w:ascii="Times New Roman" w:eastAsia="Times New Roman" w:hAnsi="Times New Roman" w:cs="Times New Roman"/>
                <w:b/>
                <w:sz w:val="24"/>
                <w:szCs w:val="24"/>
                <w:lang w:eastAsia="en-SG"/>
              </w:rPr>
            </w:pPr>
            <w:r w:rsidRPr="00AE2A29">
              <w:rPr>
                <w:rFonts w:ascii="Times New Roman" w:eastAsia="Times New Roman" w:hAnsi="Times New Roman" w:cs="Times New Roman"/>
                <w:b/>
                <w:bCs/>
                <w:iCs/>
                <w:spacing w:val="-4"/>
                <w:sz w:val="24"/>
                <w:szCs w:val="24"/>
              </w:rPr>
              <w:t>Đề 2:</w:t>
            </w:r>
            <w:r w:rsidRPr="00AE2A29">
              <w:rPr>
                <w:rFonts w:ascii="Times New Roman" w:eastAsia="Times New Roman" w:hAnsi="Times New Roman" w:cs="Times New Roman"/>
                <w:bCs/>
                <w:iCs/>
                <w:spacing w:val="-4"/>
                <w:sz w:val="24"/>
                <w:szCs w:val="24"/>
              </w:rPr>
              <w:t xml:space="preserve"> </w:t>
            </w:r>
            <w:r w:rsidRPr="00AE2A29">
              <w:rPr>
                <w:rFonts w:ascii="Times New Roman" w:eastAsia="Calibri" w:hAnsi="Times New Roman" w:cs="Times New Roman"/>
                <w:b/>
                <w:bCs/>
                <w:i/>
                <w:iCs/>
                <w:sz w:val="24"/>
                <w:szCs w:val="24"/>
              </w:rPr>
              <w:t>Viết bài văn giới thiệu một danh lam thắng cảnh ở quê hương Bắc Ninh hoặc ở vùng quê khác mà em biết.</w:t>
            </w:r>
          </w:p>
        </w:tc>
        <w:tc>
          <w:tcPr>
            <w:tcW w:w="897" w:type="dxa"/>
            <w:tcBorders>
              <w:top w:val="single" w:sz="4" w:space="0" w:color="000000"/>
              <w:left w:val="single" w:sz="4" w:space="0" w:color="000000"/>
              <w:bottom w:val="single" w:sz="4" w:space="0" w:color="000000"/>
              <w:right w:val="single" w:sz="4" w:space="0" w:color="000000"/>
            </w:tcBorders>
          </w:tcPr>
          <w:p w14:paraId="37B79BF6" w14:textId="77777777" w:rsidR="00AE2A29" w:rsidRPr="00AE2A29" w:rsidRDefault="00AE2A29" w:rsidP="00AE2A29">
            <w:pPr>
              <w:spacing w:after="0" w:line="240" w:lineRule="auto"/>
              <w:jc w:val="center"/>
              <w:rPr>
                <w:rFonts w:ascii="Times New Roman" w:eastAsia="Calibri" w:hAnsi="Times New Roman" w:cs="Times New Roman"/>
                <w:b/>
                <w:bCs/>
                <w:sz w:val="24"/>
                <w:szCs w:val="24"/>
              </w:rPr>
            </w:pPr>
          </w:p>
        </w:tc>
      </w:tr>
      <w:tr w:rsidR="00AE2A29" w:rsidRPr="00AE2A29" w14:paraId="24704CEA" w14:textId="77777777" w:rsidTr="00AE2A29">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C148864" w14:textId="77777777" w:rsidR="00AE2A29" w:rsidRPr="00AE2A29" w:rsidRDefault="00AE2A29" w:rsidP="00AE2A29">
            <w:pPr>
              <w:spacing w:after="0" w:line="240" w:lineRule="auto"/>
              <w:rPr>
                <w:rFonts w:ascii="Times New Roman" w:eastAsia="Calibri" w:hAnsi="Times New Roman" w:cs="Times New Roman"/>
                <w:sz w:val="24"/>
                <w:szCs w:val="24"/>
                <w:highlight w:val="yellow"/>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AC1333A" w14:textId="77777777" w:rsidR="00AE2A29" w:rsidRPr="00AE2A29" w:rsidRDefault="00AE2A29" w:rsidP="00AE2A29">
            <w:pPr>
              <w:spacing w:after="0" w:line="240" w:lineRule="auto"/>
              <w:rPr>
                <w:rFonts w:ascii="Times New Roman" w:eastAsia="Calibri" w:hAnsi="Times New Roman" w:cs="Times New Roman"/>
                <w:sz w:val="24"/>
                <w:szCs w:val="24"/>
                <w:highlight w:val="yellow"/>
              </w:rPr>
            </w:pPr>
          </w:p>
        </w:tc>
        <w:tc>
          <w:tcPr>
            <w:tcW w:w="8533" w:type="dxa"/>
            <w:tcBorders>
              <w:top w:val="single" w:sz="4" w:space="0" w:color="000000"/>
              <w:left w:val="single" w:sz="4" w:space="0" w:color="000000"/>
              <w:bottom w:val="single" w:sz="4" w:space="0" w:color="000000"/>
              <w:right w:val="single" w:sz="4" w:space="0" w:color="000000"/>
            </w:tcBorders>
            <w:vAlign w:val="center"/>
            <w:hideMark/>
          </w:tcPr>
          <w:p w14:paraId="70D71C2C" w14:textId="77777777" w:rsidR="00AE2A29" w:rsidRPr="00AE2A29" w:rsidRDefault="00AE2A29" w:rsidP="00AE2A29">
            <w:pPr>
              <w:spacing w:after="0" w:line="240" w:lineRule="auto"/>
              <w:jc w:val="both"/>
              <w:rPr>
                <w:rFonts w:ascii="Times New Roman" w:eastAsia="Times New Roman" w:hAnsi="Times New Roman" w:cs="Times New Roman"/>
                <w:bCs/>
                <w:i/>
                <w:iCs/>
                <w:spacing w:val="-4"/>
                <w:sz w:val="24"/>
                <w:szCs w:val="24"/>
              </w:rPr>
            </w:pPr>
            <w:r w:rsidRPr="00AE2A29">
              <w:rPr>
                <w:rFonts w:ascii="Times New Roman" w:eastAsia="Calibri" w:hAnsi="Times New Roman" w:cs="Times New Roman"/>
                <w:i/>
                <w:iCs/>
                <w:color w:val="000000"/>
                <w:sz w:val="24"/>
                <w:szCs w:val="24"/>
              </w:rPr>
              <w:t xml:space="preserve">a. Đảm bảo cấu trúc của một bài văn: </w:t>
            </w:r>
            <w:r w:rsidRPr="00AE2A29">
              <w:rPr>
                <w:rFonts w:ascii="Times New Roman" w:eastAsia="Calibri" w:hAnsi="Times New Roman" w:cs="Times New Roman"/>
                <w:color w:val="000000"/>
                <w:sz w:val="24"/>
                <w:szCs w:val="24"/>
              </w:rPr>
              <w:t>Có đủ </w:t>
            </w:r>
            <w:r w:rsidRPr="00AE2A29">
              <w:rPr>
                <w:rFonts w:ascii="Times New Roman" w:eastAsia="Calibri" w:hAnsi="Times New Roman" w:cs="Times New Roman"/>
                <w:i/>
                <w:iCs/>
                <w:color w:val="000000"/>
                <w:sz w:val="24"/>
                <w:szCs w:val="24"/>
              </w:rPr>
              <w:t>Mở bài, Thân bài, Kết bài. Mở bài </w:t>
            </w:r>
            <w:r w:rsidRPr="00AE2A29">
              <w:rPr>
                <w:rFonts w:ascii="Times New Roman" w:eastAsia="Calibri" w:hAnsi="Times New Roman" w:cs="Times New Roman"/>
                <w:color w:val="000000"/>
                <w:sz w:val="24"/>
                <w:szCs w:val="24"/>
              </w:rPr>
              <w:t>giới thiệu được vấn đề, </w:t>
            </w:r>
            <w:r w:rsidRPr="00AE2A29">
              <w:rPr>
                <w:rFonts w:ascii="Times New Roman" w:eastAsia="Calibri" w:hAnsi="Times New Roman" w:cs="Times New Roman"/>
                <w:i/>
                <w:iCs/>
                <w:color w:val="000000"/>
                <w:sz w:val="24"/>
                <w:szCs w:val="24"/>
              </w:rPr>
              <w:t>Thân</w:t>
            </w:r>
            <w:r w:rsidRPr="00AE2A29">
              <w:rPr>
                <w:rFonts w:ascii="Times New Roman" w:eastAsia="Calibri" w:hAnsi="Times New Roman" w:cs="Times New Roman"/>
                <w:color w:val="000000"/>
                <w:sz w:val="24"/>
                <w:szCs w:val="24"/>
              </w:rPr>
              <w:t xml:space="preserve"> </w:t>
            </w:r>
            <w:r w:rsidRPr="00AE2A29">
              <w:rPr>
                <w:rFonts w:ascii="Times New Roman" w:eastAsia="Calibri" w:hAnsi="Times New Roman" w:cs="Times New Roman"/>
                <w:i/>
                <w:iCs/>
                <w:color w:val="000000"/>
                <w:sz w:val="24"/>
                <w:szCs w:val="24"/>
              </w:rPr>
              <w:t>bài </w:t>
            </w:r>
            <w:r w:rsidRPr="00AE2A29">
              <w:rPr>
                <w:rFonts w:ascii="Times New Roman" w:eastAsia="Calibri" w:hAnsi="Times New Roman" w:cs="Times New Roman"/>
                <w:color w:val="000000"/>
                <w:sz w:val="24"/>
                <w:szCs w:val="24"/>
              </w:rPr>
              <w:t>triển khai được vấn đề, </w:t>
            </w:r>
            <w:r w:rsidRPr="00AE2A29">
              <w:rPr>
                <w:rFonts w:ascii="Times New Roman" w:eastAsia="Calibri" w:hAnsi="Times New Roman" w:cs="Times New Roman"/>
                <w:i/>
                <w:iCs/>
                <w:color w:val="000000"/>
                <w:sz w:val="24"/>
                <w:szCs w:val="24"/>
              </w:rPr>
              <w:t>Kết bài </w:t>
            </w:r>
            <w:r w:rsidRPr="00AE2A29">
              <w:rPr>
                <w:rFonts w:ascii="Times New Roman" w:eastAsia="Calibri" w:hAnsi="Times New Roman" w:cs="Times New Roman"/>
                <w:color w:val="000000"/>
                <w:sz w:val="24"/>
                <w:szCs w:val="24"/>
              </w:rPr>
              <w:t>khái quát được vấn đề.</w:t>
            </w:r>
          </w:p>
        </w:tc>
        <w:tc>
          <w:tcPr>
            <w:tcW w:w="897" w:type="dxa"/>
            <w:tcBorders>
              <w:top w:val="single" w:sz="4" w:space="0" w:color="000000"/>
              <w:left w:val="single" w:sz="4" w:space="0" w:color="000000"/>
              <w:bottom w:val="single" w:sz="4" w:space="0" w:color="000000"/>
              <w:right w:val="single" w:sz="4" w:space="0" w:color="000000"/>
            </w:tcBorders>
            <w:hideMark/>
          </w:tcPr>
          <w:p w14:paraId="0760B79A" w14:textId="77777777" w:rsidR="00AE2A29" w:rsidRPr="00AE2A29" w:rsidRDefault="00AE2A29" w:rsidP="00AE2A29">
            <w:pPr>
              <w:spacing w:after="0" w:line="240" w:lineRule="auto"/>
              <w:jc w:val="center"/>
              <w:rPr>
                <w:rFonts w:ascii="Times New Roman" w:eastAsia="Calibri" w:hAnsi="Times New Roman" w:cs="Times New Roman"/>
                <w:b/>
                <w:bCs/>
                <w:sz w:val="24"/>
                <w:szCs w:val="24"/>
              </w:rPr>
            </w:pPr>
            <w:r w:rsidRPr="00AE2A29">
              <w:rPr>
                <w:rFonts w:ascii="Times New Roman" w:eastAsia="Calibri" w:hAnsi="Times New Roman" w:cs="Times New Roman"/>
                <w:b/>
                <w:bCs/>
                <w:sz w:val="24"/>
                <w:szCs w:val="24"/>
              </w:rPr>
              <w:t>0,5</w:t>
            </w:r>
          </w:p>
        </w:tc>
      </w:tr>
      <w:tr w:rsidR="00AE2A29" w:rsidRPr="00AE2A29" w14:paraId="36D7D230" w14:textId="77777777" w:rsidTr="00AE2A29">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34368CE" w14:textId="77777777" w:rsidR="00AE2A29" w:rsidRPr="00AE2A29" w:rsidRDefault="00AE2A29" w:rsidP="00AE2A29">
            <w:pPr>
              <w:spacing w:after="0" w:line="240" w:lineRule="auto"/>
              <w:rPr>
                <w:rFonts w:ascii="Times New Roman" w:eastAsia="Calibri" w:hAnsi="Times New Roman" w:cs="Times New Roman"/>
                <w:sz w:val="24"/>
                <w:szCs w:val="24"/>
                <w:highlight w:val="yellow"/>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C18585D" w14:textId="77777777" w:rsidR="00AE2A29" w:rsidRPr="00AE2A29" w:rsidRDefault="00AE2A29" w:rsidP="00AE2A29">
            <w:pPr>
              <w:spacing w:after="0" w:line="240" w:lineRule="auto"/>
              <w:rPr>
                <w:rFonts w:ascii="Times New Roman" w:eastAsia="Calibri" w:hAnsi="Times New Roman" w:cs="Times New Roman"/>
                <w:sz w:val="24"/>
                <w:szCs w:val="24"/>
                <w:highlight w:val="yellow"/>
              </w:rPr>
            </w:pPr>
          </w:p>
        </w:tc>
        <w:tc>
          <w:tcPr>
            <w:tcW w:w="8533" w:type="dxa"/>
            <w:tcBorders>
              <w:top w:val="single" w:sz="4" w:space="0" w:color="000000"/>
              <w:left w:val="single" w:sz="4" w:space="0" w:color="000000"/>
              <w:bottom w:val="single" w:sz="4" w:space="0" w:color="000000"/>
              <w:right w:val="single" w:sz="4" w:space="0" w:color="000000"/>
            </w:tcBorders>
            <w:vAlign w:val="center"/>
            <w:hideMark/>
          </w:tcPr>
          <w:p w14:paraId="5D02C419" w14:textId="77777777" w:rsidR="00AE2A29" w:rsidRPr="00AE2A29" w:rsidRDefault="00AE2A29" w:rsidP="00AE2A29">
            <w:pPr>
              <w:spacing w:after="0" w:line="240" w:lineRule="auto"/>
              <w:jc w:val="both"/>
              <w:rPr>
                <w:rFonts w:ascii="Times New Roman" w:eastAsia="Times New Roman" w:hAnsi="Times New Roman" w:cs="Times New Roman"/>
                <w:bCs/>
                <w:i/>
                <w:iCs/>
                <w:spacing w:val="-4"/>
                <w:sz w:val="24"/>
                <w:szCs w:val="24"/>
              </w:rPr>
            </w:pPr>
            <w:r w:rsidRPr="00AE2A29">
              <w:rPr>
                <w:rFonts w:ascii="Times New Roman" w:eastAsia="Calibri" w:hAnsi="Times New Roman" w:cs="Times New Roman"/>
                <w:i/>
                <w:iCs/>
                <w:color w:val="000000"/>
                <w:sz w:val="24"/>
                <w:szCs w:val="24"/>
              </w:rPr>
              <w:t xml:space="preserve">b. Xác định đúng vấn đề </w:t>
            </w:r>
            <w:r w:rsidRPr="00AE2A29">
              <w:rPr>
                <w:rFonts w:ascii="Times New Roman" w:eastAsia="Calibri" w:hAnsi="Times New Roman" w:cs="Times New Roman"/>
                <w:color w:val="000000"/>
                <w:sz w:val="24"/>
                <w:szCs w:val="24"/>
              </w:rPr>
              <w:t xml:space="preserve">: </w:t>
            </w:r>
            <w:r w:rsidRPr="00AE2A29">
              <w:rPr>
                <w:rFonts w:ascii="Times New Roman" w:eastAsia="Calibri" w:hAnsi="Times New Roman" w:cs="Times New Roman"/>
                <w:sz w:val="24"/>
                <w:szCs w:val="24"/>
              </w:rPr>
              <w:t>Giới thiệu một danh lam thắng cảnh ở quê hương Bắc Ninh hoặc vùng quê khác.</w:t>
            </w:r>
          </w:p>
        </w:tc>
        <w:tc>
          <w:tcPr>
            <w:tcW w:w="897" w:type="dxa"/>
            <w:tcBorders>
              <w:top w:val="single" w:sz="4" w:space="0" w:color="000000"/>
              <w:left w:val="single" w:sz="4" w:space="0" w:color="000000"/>
              <w:bottom w:val="single" w:sz="4" w:space="0" w:color="000000"/>
              <w:right w:val="single" w:sz="4" w:space="0" w:color="000000"/>
            </w:tcBorders>
            <w:hideMark/>
          </w:tcPr>
          <w:p w14:paraId="4E29DB88" w14:textId="77777777" w:rsidR="00AE2A29" w:rsidRPr="00AE2A29" w:rsidRDefault="00AE2A29" w:rsidP="00AE2A29">
            <w:pPr>
              <w:spacing w:after="0" w:line="240" w:lineRule="auto"/>
              <w:jc w:val="center"/>
              <w:rPr>
                <w:rFonts w:ascii="Times New Roman" w:eastAsia="Calibri" w:hAnsi="Times New Roman" w:cs="Times New Roman"/>
                <w:b/>
                <w:bCs/>
                <w:sz w:val="24"/>
                <w:szCs w:val="24"/>
              </w:rPr>
            </w:pPr>
            <w:r w:rsidRPr="00AE2A29">
              <w:rPr>
                <w:rFonts w:ascii="Times New Roman" w:eastAsia="Calibri" w:hAnsi="Times New Roman" w:cs="Times New Roman"/>
                <w:b/>
                <w:bCs/>
                <w:sz w:val="24"/>
                <w:szCs w:val="24"/>
              </w:rPr>
              <w:t>0,5</w:t>
            </w:r>
          </w:p>
        </w:tc>
      </w:tr>
      <w:tr w:rsidR="00AE2A29" w:rsidRPr="00AE2A29" w14:paraId="4CE3B4B4" w14:textId="77777777" w:rsidTr="00AE2A29">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0A756DA" w14:textId="77777777" w:rsidR="00AE2A29" w:rsidRPr="00AE2A29" w:rsidRDefault="00AE2A29" w:rsidP="00AE2A29">
            <w:pPr>
              <w:spacing w:after="0" w:line="240" w:lineRule="auto"/>
              <w:rPr>
                <w:rFonts w:ascii="Times New Roman" w:eastAsia="Calibri" w:hAnsi="Times New Roman" w:cs="Times New Roman"/>
                <w:sz w:val="24"/>
                <w:szCs w:val="24"/>
                <w:highlight w:val="yellow"/>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EBBB3BF" w14:textId="77777777" w:rsidR="00AE2A29" w:rsidRPr="00AE2A29" w:rsidRDefault="00AE2A29" w:rsidP="00AE2A29">
            <w:pPr>
              <w:spacing w:after="0" w:line="240" w:lineRule="auto"/>
              <w:rPr>
                <w:rFonts w:ascii="Times New Roman" w:eastAsia="Calibri" w:hAnsi="Times New Roman" w:cs="Times New Roman"/>
                <w:sz w:val="24"/>
                <w:szCs w:val="24"/>
                <w:highlight w:val="yellow"/>
              </w:rPr>
            </w:pPr>
          </w:p>
        </w:tc>
        <w:tc>
          <w:tcPr>
            <w:tcW w:w="8533" w:type="dxa"/>
            <w:tcBorders>
              <w:top w:val="single" w:sz="4" w:space="0" w:color="000000"/>
              <w:left w:val="single" w:sz="4" w:space="0" w:color="000000"/>
              <w:bottom w:val="single" w:sz="4" w:space="0" w:color="000000"/>
              <w:right w:val="single" w:sz="4" w:space="0" w:color="000000"/>
            </w:tcBorders>
            <w:vAlign w:val="center"/>
            <w:hideMark/>
          </w:tcPr>
          <w:p w14:paraId="01EB9C54" w14:textId="77777777" w:rsidR="00AE2A29" w:rsidRPr="00AE2A29" w:rsidRDefault="00AE2A29" w:rsidP="00AE2A29">
            <w:pPr>
              <w:spacing w:after="0" w:line="240" w:lineRule="auto"/>
              <w:jc w:val="both"/>
              <w:rPr>
                <w:rFonts w:ascii="Times New Roman" w:eastAsia="Calibri" w:hAnsi="Times New Roman" w:cs="Times New Roman"/>
                <w:sz w:val="24"/>
                <w:szCs w:val="24"/>
              </w:rPr>
            </w:pPr>
            <w:r w:rsidRPr="00AE2A29">
              <w:rPr>
                <w:rFonts w:ascii="Times New Roman" w:eastAsia="Calibri" w:hAnsi="Times New Roman" w:cs="Times New Roman"/>
                <w:sz w:val="24"/>
                <w:szCs w:val="24"/>
                <w:lang w:val="vi-VN"/>
              </w:rPr>
              <w:t xml:space="preserve">c. </w:t>
            </w:r>
            <w:r w:rsidRPr="00AE2A29">
              <w:rPr>
                <w:rFonts w:ascii="Times New Roman" w:eastAsia="Calibri" w:hAnsi="Times New Roman" w:cs="Times New Roman"/>
                <w:i/>
                <w:sz w:val="24"/>
                <w:szCs w:val="24"/>
                <w:lang w:val="vi-VN"/>
              </w:rPr>
              <w:t xml:space="preserve">Triển khai </w:t>
            </w:r>
            <w:r w:rsidRPr="00AE2A29">
              <w:rPr>
                <w:rFonts w:ascii="Times New Roman" w:eastAsia="Calibri" w:hAnsi="Times New Roman" w:cs="Times New Roman"/>
                <w:i/>
                <w:sz w:val="24"/>
                <w:szCs w:val="24"/>
                <w:lang w:val="nl-NL"/>
              </w:rPr>
              <w:t>vấn đề</w:t>
            </w:r>
            <w:r w:rsidRPr="00AE2A29">
              <w:rPr>
                <w:rFonts w:ascii="Times New Roman" w:eastAsia="Calibri" w:hAnsi="Times New Roman" w:cs="Times New Roman"/>
                <w:sz w:val="24"/>
                <w:szCs w:val="24"/>
              </w:rPr>
              <w:t xml:space="preserve">: </w:t>
            </w:r>
            <w:r w:rsidRPr="00AE2A29">
              <w:rPr>
                <w:rFonts w:ascii="Times New Roman" w:eastAsia="Calibri" w:hAnsi="Times New Roman" w:cs="Times New Roman"/>
                <w:sz w:val="24"/>
                <w:szCs w:val="24"/>
                <w:lang w:val="nl-NL"/>
              </w:rPr>
              <w:t>Học sinh có thể triển khai bài viết theo nhiều cách nhưng về cơ bản cần đáp ứng được những yêu cầu sau :</w:t>
            </w:r>
          </w:p>
          <w:p w14:paraId="46D8F265" w14:textId="77777777" w:rsidR="00AE2A29" w:rsidRPr="00AE2A29" w:rsidRDefault="00AE2A29" w:rsidP="00AE2A29">
            <w:pPr>
              <w:spacing w:after="0" w:line="240" w:lineRule="auto"/>
              <w:rPr>
                <w:rFonts w:ascii="Times New Roman" w:eastAsia="Calibri" w:hAnsi="Times New Roman" w:cs="Times New Roman"/>
                <w:sz w:val="24"/>
                <w:szCs w:val="24"/>
                <w:lang w:val="nl-NL"/>
              </w:rPr>
            </w:pPr>
            <w:r w:rsidRPr="00AE2A29">
              <w:rPr>
                <w:rFonts w:ascii="Times New Roman" w:eastAsia="Calibri" w:hAnsi="Times New Roman" w:cs="Times New Roman"/>
                <w:sz w:val="24"/>
                <w:szCs w:val="24"/>
                <w:lang w:eastAsia="vi-VN"/>
              </w:rPr>
              <w:t xml:space="preserve">*Mở bài: </w:t>
            </w:r>
            <w:r w:rsidRPr="00AE2A29">
              <w:rPr>
                <w:rFonts w:ascii="Times New Roman" w:eastAsia="Calibri" w:hAnsi="Times New Roman" w:cs="Times New Roman"/>
                <w:sz w:val="24"/>
                <w:szCs w:val="24"/>
                <w:lang w:val="nl-NL"/>
              </w:rPr>
              <w:t>Giới thiệu khái quát đối tượng thuyết minh.</w:t>
            </w:r>
          </w:p>
          <w:p w14:paraId="0BD7E929" w14:textId="77777777" w:rsidR="00AE2A29" w:rsidRPr="00AE2A29" w:rsidRDefault="00AE2A29" w:rsidP="00AE2A29">
            <w:pPr>
              <w:spacing w:after="0" w:line="240" w:lineRule="auto"/>
              <w:rPr>
                <w:rFonts w:ascii="Times New Roman" w:eastAsia="Calibri" w:hAnsi="Times New Roman" w:cs="Times New Roman"/>
                <w:sz w:val="24"/>
                <w:szCs w:val="24"/>
                <w:lang w:eastAsia="vi-VN"/>
              </w:rPr>
            </w:pPr>
            <w:r w:rsidRPr="00AE2A29">
              <w:rPr>
                <w:rFonts w:ascii="Times New Roman" w:eastAsia="Calibri" w:hAnsi="Times New Roman" w:cs="Times New Roman"/>
                <w:sz w:val="24"/>
                <w:szCs w:val="24"/>
                <w:lang w:val="nl-NL"/>
              </w:rPr>
              <w:t>*Thân bài:</w:t>
            </w:r>
          </w:p>
          <w:p w14:paraId="7518738D" w14:textId="77777777" w:rsidR="00AE2A29" w:rsidRPr="00AE2A29" w:rsidRDefault="00AE2A29" w:rsidP="00AE2A29">
            <w:pPr>
              <w:spacing w:after="0" w:line="240" w:lineRule="auto"/>
              <w:jc w:val="both"/>
              <w:rPr>
                <w:rFonts w:ascii="Times New Roman" w:eastAsia="Calibri" w:hAnsi="Times New Roman" w:cs="Times New Roman"/>
                <w:sz w:val="24"/>
                <w:szCs w:val="24"/>
                <w:lang w:eastAsia="vi-VN"/>
              </w:rPr>
            </w:pPr>
            <w:r w:rsidRPr="00AE2A29">
              <w:rPr>
                <w:rFonts w:ascii="Times New Roman" w:eastAsia="Calibri" w:hAnsi="Times New Roman" w:cs="Times New Roman"/>
                <w:sz w:val="24"/>
                <w:szCs w:val="24"/>
                <w:lang w:eastAsia="vi-VN"/>
              </w:rPr>
              <w:t>-</w:t>
            </w:r>
            <w:r w:rsidRPr="00AE2A29">
              <w:rPr>
                <w:rFonts w:ascii="Times New Roman" w:eastAsia="Calibri" w:hAnsi="Times New Roman" w:cs="Times New Roman"/>
                <w:sz w:val="24"/>
                <w:szCs w:val="24"/>
                <w:lang w:val="vi-VN" w:eastAsia="vi-VN"/>
              </w:rPr>
              <w:t xml:space="preserve"> </w:t>
            </w:r>
            <w:r w:rsidRPr="00AE2A29">
              <w:rPr>
                <w:rFonts w:ascii="Times New Roman" w:eastAsia="Calibri" w:hAnsi="Times New Roman" w:cs="Times New Roman"/>
                <w:sz w:val="24"/>
                <w:szCs w:val="24"/>
                <w:lang w:eastAsia="vi-VN"/>
              </w:rPr>
              <w:t xml:space="preserve">Giới thiệu cụ thể về đối tượng thuyết minh (theo một trình tự hợp lí). Có thể theo hướng: </w:t>
            </w:r>
          </w:p>
          <w:p w14:paraId="4615E820" w14:textId="77777777" w:rsidR="00AE2A29" w:rsidRPr="00AE2A29" w:rsidRDefault="00AE2A29" w:rsidP="00AE2A29">
            <w:pPr>
              <w:spacing w:after="0" w:line="240" w:lineRule="auto"/>
              <w:rPr>
                <w:rFonts w:ascii="Times New Roman" w:eastAsia="Calibri" w:hAnsi="Times New Roman" w:cs="Times New Roman"/>
                <w:sz w:val="24"/>
                <w:szCs w:val="24"/>
                <w:lang w:eastAsia="vi-VN"/>
              </w:rPr>
            </w:pPr>
            <w:r w:rsidRPr="00AE2A29">
              <w:rPr>
                <w:rFonts w:ascii="Times New Roman" w:eastAsia="Calibri" w:hAnsi="Times New Roman" w:cs="Times New Roman"/>
                <w:sz w:val="24"/>
                <w:szCs w:val="24"/>
                <w:lang w:eastAsia="vi-VN"/>
              </w:rPr>
              <w:t>+ Vị trí địa lí</w:t>
            </w:r>
          </w:p>
          <w:p w14:paraId="5176EFDC" w14:textId="77777777" w:rsidR="00AE2A29" w:rsidRPr="00AE2A29" w:rsidRDefault="00AE2A29" w:rsidP="00AE2A29">
            <w:pPr>
              <w:spacing w:after="0" w:line="240" w:lineRule="auto"/>
              <w:rPr>
                <w:rFonts w:ascii="Times New Roman" w:eastAsia="Calibri" w:hAnsi="Times New Roman" w:cs="Times New Roman"/>
                <w:sz w:val="24"/>
                <w:szCs w:val="24"/>
                <w:lang w:eastAsia="vi-VN"/>
              </w:rPr>
            </w:pPr>
            <w:r w:rsidRPr="00AE2A29">
              <w:rPr>
                <w:rFonts w:ascii="Times New Roman" w:eastAsia="Calibri" w:hAnsi="Times New Roman" w:cs="Times New Roman"/>
                <w:sz w:val="24"/>
                <w:szCs w:val="24"/>
                <w:lang w:eastAsia="vi-VN"/>
              </w:rPr>
              <w:t>+ Lịch sử hình thành</w:t>
            </w:r>
          </w:p>
          <w:p w14:paraId="5ADCBBC3" w14:textId="77777777" w:rsidR="00AE2A29" w:rsidRPr="00AE2A29" w:rsidRDefault="00AE2A29" w:rsidP="00AE2A29">
            <w:pPr>
              <w:spacing w:after="0" w:line="240" w:lineRule="auto"/>
              <w:rPr>
                <w:rFonts w:ascii="Times New Roman" w:eastAsia="Calibri" w:hAnsi="Times New Roman" w:cs="Times New Roman"/>
                <w:sz w:val="24"/>
                <w:szCs w:val="24"/>
                <w:lang w:eastAsia="vi-VN"/>
              </w:rPr>
            </w:pPr>
            <w:r w:rsidRPr="00AE2A29">
              <w:rPr>
                <w:rFonts w:ascii="Times New Roman" w:eastAsia="Calibri" w:hAnsi="Times New Roman" w:cs="Times New Roman"/>
                <w:sz w:val="24"/>
                <w:szCs w:val="24"/>
                <w:lang w:eastAsia="vi-VN"/>
              </w:rPr>
              <w:t>+ Đặc điểm nổi bật, ấn tượng nhất …</w:t>
            </w:r>
          </w:p>
          <w:p w14:paraId="611C16CF" w14:textId="77777777" w:rsidR="00AE2A29" w:rsidRPr="00AE2A29" w:rsidRDefault="00AE2A29" w:rsidP="00AE2A29">
            <w:pPr>
              <w:spacing w:after="0" w:line="240" w:lineRule="auto"/>
              <w:rPr>
                <w:rFonts w:ascii="Times New Roman" w:eastAsia="Calibri" w:hAnsi="Times New Roman" w:cs="Times New Roman"/>
                <w:sz w:val="24"/>
                <w:szCs w:val="24"/>
                <w:lang w:eastAsia="vi-VN"/>
              </w:rPr>
            </w:pPr>
            <w:r w:rsidRPr="00AE2A29">
              <w:rPr>
                <w:rFonts w:ascii="Times New Roman" w:eastAsia="Calibri" w:hAnsi="Times New Roman" w:cs="Times New Roman"/>
                <w:sz w:val="24"/>
                <w:szCs w:val="24"/>
                <w:lang w:eastAsia="vi-VN"/>
              </w:rPr>
              <w:t xml:space="preserve">+ Giá trị lịch sử, văn hóa,… của danh lam thắng cảnh </w:t>
            </w:r>
          </w:p>
          <w:p w14:paraId="0DA3DD6B" w14:textId="77777777" w:rsidR="00AE2A29" w:rsidRPr="00AE2A29" w:rsidRDefault="00AE2A29" w:rsidP="00AE2A29">
            <w:pPr>
              <w:spacing w:after="0" w:line="240" w:lineRule="auto"/>
              <w:jc w:val="both"/>
              <w:rPr>
                <w:rFonts w:ascii="Times New Roman" w:eastAsia="Calibri" w:hAnsi="Times New Roman" w:cs="Times New Roman"/>
                <w:sz w:val="24"/>
                <w:szCs w:val="24"/>
                <w:lang w:eastAsia="vi-VN"/>
              </w:rPr>
            </w:pPr>
            <w:r w:rsidRPr="00AE2A29">
              <w:rPr>
                <w:rFonts w:ascii="Times New Roman" w:eastAsia="Calibri" w:hAnsi="Times New Roman" w:cs="Times New Roman"/>
                <w:sz w:val="24"/>
                <w:szCs w:val="24"/>
                <w:lang w:eastAsia="vi-VN"/>
              </w:rPr>
              <w:t>*Kết bài: Bày tỏ thái độ, trách nhiệm đối với đối tượng thuyết minh.</w:t>
            </w:r>
          </w:p>
          <w:p w14:paraId="6271F9A8" w14:textId="77777777" w:rsidR="00AE2A29" w:rsidRPr="00AE2A29" w:rsidRDefault="00AE2A29" w:rsidP="00AE2A29">
            <w:pPr>
              <w:spacing w:after="0" w:line="240" w:lineRule="auto"/>
              <w:jc w:val="both"/>
              <w:rPr>
                <w:rFonts w:ascii="Times New Roman" w:eastAsia="Times New Roman" w:hAnsi="Times New Roman" w:cs="Times New Roman"/>
                <w:bCs/>
                <w:i/>
                <w:iCs/>
                <w:spacing w:val="-4"/>
                <w:sz w:val="24"/>
                <w:szCs w:val="24"/>
              </w:rPr>
            </w:pPr>
            <w:r w:rsidRPr="00AE2A29">
              <w:rPr>
                <w:rFonts w:ascii="Times New Roman" w:eastAsia="Times New Roman" w:hAnsi="Times New Roman" w:cs="Times New Roman"/>
                <w:bCs/>
                <w:i/>
                <w:iCs/>
                <w:spacing w:val="-4"/>
                <w:sz w:val="24"/>
                <w:szCs w:val="24"/>
              </w:rPr>
              <w:t>- Hướng dẫn chấm:</w:t>
            </w:r>
          </w:p>
          <w:p w14:paraId="49838D2E" w14:textId="77777777" w:rsidR="00AE2A29" w:rsidRPr="00AE2A29" w:rsidRDefault="00AE2A29" w:rsidP="00AE2A29">
            <w:pPr>
              <w:spacing w:after="0" w:line="240" w:lineRule="auto"/>
              <w:jc w:val="both"/>
              <w:rPr>
                <w:rFonts w:ascii="Times New Roman" w:eastAsia="Times New Roman" w:hAnsi="Times New Roman" w:cs="Times New Roman"/>
                <w:bCs/>
                <w:i/>
                <w:iCs/>
                <w:spacing w:val="-4"/>
                <w:sz w:val="24"/>
                <w:szCs w:val="24"/>
              </w:rPr>
            </w:pPr>
            <w:r w:rsidRPr="00AE2A29">
              <w:rPr>
                <w:rFonts w:ascii="Times New Roman" w:eastAsia="Times New Roman" w:hAnsi="Times New Roman" w:cs="Times New Roman"/>
                <w:bCs/>
                <w:i/>
                <w:iCs/>
                <w:spacing w:val="-4"/>
                <w:sz w:val="24"/>
                <w:szCs w:val="24"/>
              </w:rPr>
              <w:t xml:space="preserve"> + Trình bày đúng bố cục thuyết minh; thông tin chính xác; miêu tả, giải thích rõ ràng; diễn đạt mạch lạc, thuyết phục.(2</w:t>
            </w:r>
            <w:r w:rsidRPr="00AE2A29">
              <w:rPr>
                <w:rFonts w:ascii="Times New Roman" w:eastAsia="Arial" w:hAnsi="Times New Roman" w:cs="Times New Roman"/>
                <w:i/>
                <w:iCs/>
                <w:spacing w:val="6"/>
                <w:sz w:val="24"/>
                <w:szCs w:val="24"/>
              </w:rPr>
              <w:t>,5 điểm - 3,0</w:t>
            </w:r>
            <w:r w:rsidRPr="00AE2A29">
              <w:rPr>
                <w:rFonts w:ascii="Times New Roman" w:eastAsia="Arial" w:hAnsi="Times New Roman" w:cs="Times New Roman"/>
                <w:i/>
                <w:iCs/>
                <w:spacing w:val="6"/>
                <w:sz w:val="24"/>
                <w:szCs w:val="24"/>
                <w:lang w:val="vi-VN"/>
              </w:rPr>
              <w:t xml:space="preserve"> điểm).</w:t>
            </w:r>
          </w:p>
          <w:p w14:paraId="56CBEDCF" w14:textId="77777777" w:rsidR="00AE2A29" w:rsidRPr="00AE2A29" w:rsidRDefault="00AE2A29" w:rsidP="00AE2A29">
            <w:pPr>
              <w:spacing w:after="0" w:line="240" w:lineRule="auto"/>
              <w:jc w:val="both"/>
              <w:rPr>
                <w:rFonts w:ascii="Times New Roman" w:eastAsia="Times New Roman" w:hAnsi="Times New Roman" w:cs="Times New Roman"/>
                <w:bCs/>
                <w:i/>
                <w:iCs/>
                <w:spacing w:val="-4"/>
                <w:sz w:val="24"/>
                <w:szCs w:val="24"/>
              </w:rPr>
            </w:pPr>
            <w:r w:rsidRPr="00AE2A29">
              <w:rPr>
                <w:rFonts w:ascii="Times New Roman" w:eastAsia="Times New Roman" w:hAnsi="Times New Roman" w:cs="Times New Roman"/>
                <w:bCs/>
                <w:i/>
                <w:iCs/>
                <w:spacing w:val="-4"/>
                <w:sz w:val="24"/>
                <w:szCs w:val="24"/>
              </w:rPr>
              <w:t>+ Bố cục đúng; thông tin khá đầy đủ nhưng chưa sâu; diễn đạt còn hạn chế. (1</w:t>
            </w:r>
            <w:r w:rsidRPr="00AE2A29">
              <w:rPr>
                <w:rFonts w:ascii="Times New Roman" w:eastAsia="Arial" w:hAnsi="Times New Roman" w:cs="Times New Roman"/>
                <w:i/>
                <w:iCs/>
                <w:sz w:val="24"/>
                <w:szCs w:val="24"/>
              </w:rPr>
              <w:t>,5</w:t>
            </w:r>
            <w:r w:rsidRPr="00AE2A29">
              <w:rPr>
                <w:rFonts w:ascii="Times New Roman" w:eastAsia="Arial" w:hAnsi="Times New Roman" w:cs="Times New Roman"/>
                <w:i/>
                <w:iCs/>
                <w:sz w:val="24"/>
                <w:szCs w:val="24"/>
                <w:lang w:val="vi-VN"/>
              </w:rPr>
              <w:t xml:space="preserve"> điểm</w:t>
            </w:r>
            <w:r w:rsidRPr="00AE2A29">
              <w:rPr>
                <w:rFonts w:ascii="Times New Roman" w:eastAsia="Arial" w:hAnsi="Times New Roman" w:cs="Times New Roman"/>
                <w:i/>
                <w:iCs/>
                <w:sz w:val="24"/>
                <w:szCs w:val="24"/>
              </w:rPr>
              <w:t xml:space="preserve"> - 2,25 điểm</w:t>
            </w:r>
            <w:r w:rsidRPr="00AE2A29">
              <w:rPr>
                <w:rFonts w:ascii="Times New Roman" w:eastAsia="Arial" w:hAnsi="Times New Roman" w:cs="Times New Roman"/>
                <w:i/>
                <w:iCs/>
                <w:sz w:val="24"/>
                <w:szCs w:val="24"/>
                <w:lang w:val="vi-VN"/>
              </w:rPr>
              <w:t>).</w:t>
            </w:r>
          </w:p>
          <w:p w14:paraId="686EFEB4" w14:textId="77777777" w:rsidR="00AE2A29" w:rsidRPr="00AE2A29" w:rsidRDefault="00AE2A29" w:rsidP="00AE2A29">
            <w:pPr>
              <w:spacing w:after="0" w:line="240" w:lineRule="auto"/>
              <w:jc w:val="both"/>
              <w:rPr>
                <w:rFonts w:ascii="Times New Roman" w:eastAsia="Times New Roman" w:hAnsi="Times New Roman" w:cs="Times New Roman"/>
                <w:bCs/>
                <w:i/>
                <w:iCs/>
                <w:spacing w:val="-4"/>
                <w:sz w:val="24"/>
                <w:szCs w:val="24"/>
              </w:rPr>
            </w:pPr>
            <w:r w:rsidRPr="00AE2A29">
              <w:rPr>
                <w:rFonts w:ascii="Times New Roman" w:eastAsia="Times New Roman" w:hAnsi="Times New Roman" w:cs="Times New Roman"/>
                <w:bCs/>
                <w:i/>
                <w:iCs/>
                <w:spacing w:val="-4"/>
                <w:sz w:val="24"/>
                <w:szCs w:val="24"/>
              </w:rPr>
              <w:t xml:space="preserve"> + Thiếu nhiều thông tin quan trọng; thông tin sai, mơ hồ; hành văn lủng củng. </w:t>
            </w:r>
            <w:r w:rsidRPr="00AE2A29">
              <w:rPr>
                <w:rFonts w:ascii="Times New Roman" w:eastAsia="Arial" w:hAnsi="Times New Roman" w:cs="Times New Roman"/>
                <w:i/>
                <w:iCs/>
                <w:spacing w:val="4"/>
                <w:sz w:val="24"/>
                <w:szCs w:val="24"/>
                <w:lang w:val="vi-VN"/>
              </w:rPr>
              <w:t>(</w:t>
            </w:r>
            <w:r w:rsidRPr="00AE2A29">
              <w:rPr>
                <w:rFonts w:ascii="Times New Roman" w:eastAsia="Arial" w:hAnsi="Times New Roman" w:cs="Times New Roman"/>
                <w:i/>
                <w:iCs/>
                <w:spacing w:val="4"/>
                <w:sz w:val="24"/>
                <w:szCs w:val="24"/>
              </w:rPr>
              <w:t xml:space="preserve">0,25 </w:t>
            </w:r>
            <w:r w:rsidRPr="00AE2A29">
              <w:rPr>
                <w:rFonts w:ascii="Times New Roman" w:eastAsia="Arial" w:hAnsi="Times New Roman" w:cs="Times New Roman"/>
                <w:i/>
                <w:iCs/>
                <w:spacing w:val="4"/>
                <w:sz w:val="24"/>
                <w:szCs w:val="24"/>
                <w:lang w:val="vi-VN"/>
              </w:rPr>
              <w:t xml:space="preserve">điểm </w:t>
            </w:r>
            <w:r w:rsidRPr="00AE2A29">
              <w:rPr>
                <w:rFonts w:ascii="Times New Roman" w:eastAsia="Arial" w:hAnsi="Times New Roman" w:cs="Times New Roman"/>
                <w:i/>
                <w:iCs/>
                <w:spacing w:val="4"/>
                <w:sz w:val="24"/>
                <w:szCs w:val="24"/>
              </w:rPr>
              <w:t>- 1,25 điểm</w:t>
            </w:r>
            <w:r w:rsidRPr="00AE2A29">
              <w:rPr>
                <w:rFonts w:ascii="Times New Roman" w:eastAsia="Arial" w:hAnsi="Times New Roman" w:cs="Times New Roman"/>
                <w:i/>
                <w:iCs/>
                <w:spacing w:val="4"/>
                <w:sz w:val="24"/>
                <w:szCs w:val="24"/>
                <w:lang w:val="vi-VN"/>
              </w:rPr>
              <w:t>).</w:t>
            </w:r>
          </w:p>
        </w:tc>
        <w:tc>
          <w:tcPr>
            <w:tcW w:w="897" w:type="dxa"/>
            <w:tcBorders>
              <w:top w:val="single" w:sz="4" w:space="0" w:color="000000"/>
              <w:left w:val="single" w:sz="4" w:space="0" w:color="000000"/>
              <w:bottom w:val="single" w:sz="4" w:space="0" w:color="000000"/>
              <w:right w:val="single" w:sz="4" w:space="0" w:color="000000"/>
            </w:tcBorders>
          </w:tcPr>
          <w:p w14:paraId="052E3DCC" w14:textId="77777777" w:rsidR="00AE2A29" w:rsidRPr="00AE2A29" w:rsidRDefault="00AE2A29" w:rsidP="00AE2A29">
            <w:pPr>
              <w:spacing w:after="0" w:line="240" w:lineRule="auto"/>
              <w:jc w:val="center"/>
              <w:rPr>
                <w:rFonts w:ascii="Times New Roman" w:eastAsia="Calibri" w:hAnsi="Times New Roman" w:cs="Times New Roman"/>
                <w:b/>
                <w:sz w:val="24"/>
                <w:szCs w:val="24"/>
              </w:rPr>
            </w:pPr>
            <w:r w:rsidRPr="00AE2A29">
              <w:rPr>
                <w:rFonts w:ascii="Times New Roman" w:eastAsia="Calibri" w:hAnsi="Times New Roman" w:cs="Times New Roman"/>
                <w:b/>
                <w:sz w:val="24"/>
                <w:szCs w:val="24"/>
              </w:rPr>
              <w:t>3,0</w:t>
            </w:r>
          </w:p>
          <w:p w14:paraId="5A057EFE" w14:textId="77777777" w:rsidR="00AE2A29" w:rsidRPr="00AE2A29" w:rsidRDefault="00AE2A29" w:rsidP="00AE2A29">
            <w:pPr>
              <w:spacing w:after="0" w:line="240" w:lineRule="auto"/>
              <w:jc w:val="both"/>
              <w:rPr>
                <w:rFonts w:ascii="Times New Roman" w:eastAsia="Calibri" w:hAnsi="Times New Roman" w:cs="Times New Roman"/>
                <w:b/>
                <w:sz w:val="24"/>
                <w:szCs w:val="24"/>
              </w:rPr>
            </w:pPr>
          </w:p>
          <w:p w14:paraId="1FE5C5D8" w14:textId="77777777" w:rsidR="00AE2A29" w:rsidRPr="00AE2A29" w:rsidRDefault="00AE2A29" w:rsidP="00AE2A29">
            <w:pPr>
              <w:spacing w:after="0" w:line="240" w:lineRule="auto"/>
              <w:jc w:val="center"/>
              <w:rPr>
                <w:rFonts w:ascii="Times New Roman" w:eastAsia="Calibri" w:hAnsi="Times New Roman" w:cs="Times New Roman"/>
                <w:b/>
                <w:bCs/>
                <w:sz w:val="24"/>
                <w:szCs w:val="24"/>
              </w:rPr>
            </w:pPr>
          </w:p>
        </w:tc>
      </w:tr>
      <w:tr w:rsidR="00AE2A29" w:rsidRPr="00AE2A29" w14:paraId="70EB77DE" w14:textId="77777777" w:rsidTr="00AE2A29">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69830EF" w14:textId="77777777" w:rsidR="00AE2A29" w:rsidRPr="00AE2A29" w:rsidRDefault="00AE2A29" w:rsidP="00AE2A29">
            <w:pPr>
              <w:spacing w:after="0" w:line="240" w:lineRule="auto"/>
              <w:rPr>
                <w:rFonts w:ascii="Times New Roman" w:eastAsia="Calibri" w:hAnsi="Times New Roman" w:cs="Times New Roman"/>
                <w:sz w:val="24"/>
                <w:szCs w:val="24"/>
                <w:highlight w:val="yellow"/>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79A2EF8" w14:textId="77777777" w:rsidR="00AE2A29" w:rsidRPr="00AE2A29" w:rsidRDefault="00AE2A29" w:rsidP="00AE2A29">
            <w:pPr>
              <w:spacing w:after="0" w:line="240" w:lineRule="auto"/>
              <w:rPr>
                <w:rFonts w:ascii="Times New Roman" w:eastAsia="Calibri" w:hAnsi="Times New Roman" w:cs="Times New Roman"/>
                <w:sz w:val="24"/>
                <w:szCs w:val="24"/>
                <w:highlight w:val="yellow"/>
              </w:rPr>
            </w:pPr>
          </w:p>
        </w:tc>
        <w:tc>
          <w:tcPr>
            <w:tcW w:w="8533" w:type="dxa"/>
            <w:tcBorders>
              <w:top w:val="single" w:sz="4" w:space="0" w:color="000000"/>
              <w:left w:val="single" w:sz="4" w:space="0" w:color="000000"/>
              <w:bottom w:val="single" w:sz="4" w:space="0" w:color="000000"/>
              <w:right w:val="single" w:sz="4" w:space="0" w:color="000000"/>
            </w:tcBorders>
            <w:vAlign w:val="center"/>
            <w:hideMark/>
          </w:tcPr>
          <w:p w14:paraId="6108BA61" w14:textId="77777777" w:rsidR="00AE2A29" w:rsidRPr="00AE2A29" w:rsidRDefault="00AE2A29" w:rsidP="00AE2A29">
            <w:pPr>
              <w:spacing w:after="0" w:line="240" w:lineRule="auto"/>
              <w:jc w:val="both"/>
              <w:rPr>
                <w:rFonts w:ascii="Times New Roman" w:eastAsia="Times New Roman" w:hAnsi="Times New Roman" w:cs="Times New Roman"/>
                <w:bCs/>
                <w:i/>
                <w:iCs/>
                <w:spacing w:val="-4"/>
                <w:sz w:val="24"/>
                <w:szCs w:val="24"/>
              </w:rPr>
            </w:pPr>
            <w:r w:rsidRPr="00AE2A29">
              <w:rPr>
                <w:rFonts w:ascii="Times New Roman" w:eastAsia="Calibri" w:hAnsi="Times New Roman" w:cs="Times New Roman"/>
                <w:i/>
                <w:sz w:val="24"/>
                <w:szCs w:val="24"/>
              </w:rPr>
              <w:t xml:space="preserve">d. </w:t>
            </w:r>
            <w:r w:rsidRPr="00AE2A29">
              <w:rPr>
                <w:rFonts w:ascii="Times New Roman" w:eastAsia="Calibri" w:hAnsi="Times New Roman" w:cs="Times New Roman"/>
                <w:i/>
                <w:sz w:val="24"/>
                <w:szCs w:val="24"/>
                <w:lang w:val="vi-VN"/>
              </w:rPr>
              <w:t>Chính tả,</w:t>
            </w:r>
            <w:r w:rsidRPr="00AE2A29">
              <w:rPr>
                <w:rFonts w:ascii="Times New Roman" w:eastAsia="Calibri" w:hAnsi="Times New Roman" w:cs="Times New Roman"/>
                <w:i/>
                <w:sz w:val="24"/>
                <w:szCs w:val="24"/>
              </w:rPr>
              <w:t xml:space="preserve"> ngữ pháp</w:t>
            </w:r>
            <w:r w:rsidRPr="00AE2A29">
              <w:rPr>
                <w:rFonts w:ascii="Times New Roman" w:eastAsia="Calibri" w:hAnsi="Times New Roman" w:cs="Times New Roman"/>
                <w:i/>
                <w:sz w:val="24"/>
                <w:szCs w:val="24"/>
                <w:lang w:val="vi-VN"/>
              </w:rPr>
              <w:t>:</w:t>
            </w:r>
            <w:r w:rsidRPr="00AE2A29">
              <w:rPr>
                <w:rFonts w:ascii="Times New Roman" w:eastAsia="Calibri" w:hAnsi="Times New Roman" w:cs="Times New Roman"/>
                <w:sz w:val="24"/>
                <w:szCs w:val="24"/>
                <w:lang w:val="vi-VN"/>
              </w:rPr>
              <w:t xml:space="preserve"> Đảm bảo chuẩn chính tả, ngữ pháp, ngữ nghĩa tiếng Việt.</w:t>
            </w:r>
          </w:p>
        </w:tc>
        <w:tc>
          <w:tcPr>
            <w:tcW w:w="897" w:type="dxa"/>
            <w:tcBorders>
              <w:top w:val="single" w:sz="4" w:space="0" w:color="000000"/>
              <w:left w:val="single" w:sz="4" w:space="0" w:color="000000"/>
              <w:bottom w:val="single" w:sz="4" w:space="0" w:color="000000"/>
              <w:right w:val="single" w:sz="4" w:space="0" w:color="000000"/>
            </w:tcBorders>
            <w:hideMark/>
          </w:tcPr>
          <w:p w14:paraId="26E316B9" w14:textId="77777777" w:rsidR="00AE2A29" w:rsidRPr="00AE2A29" w:rsidRDefault="00AE2A29" w:rsidP="00AE2A29">
            <w:pPr>
              <w:spacing w:after="0" w:line="240" w:lineRule="auto"/>
              <w:jc w:val="center"/>
              <w:rPr>
                <w:rFonts w:ascii="Times New Roman" w:eastAsia="Calibri" w:hAnsi="Times New Roman" w:cs="Times New Roman"/>
                <w:b/>
                <w:bCs/>
                <w:sz w:val="24"/>
                <w:szCs w:val="24"/>
              </w:rPr>
            </w:pPr>
            <w:r w:rsidRPr="00AE2A29">
              <w:rPr>
                <w:rFonts w:ascii="Times New Roman" w:eastAsia="Calibri" w:hAnsi="Times New Roman" w:cs="Times New Roman"/>
                <w:b/>
                <w:sz w:val="24"/>
                <w:szCs w:val="24"/>
              </w:rPr>
              <w:t>0,5</w:t>
            </w:r>
          </w:p>
        </w:tc>
      </w:tr>
      <w:tr w:rsidR="00AE2A29" w:rsidRPr="00AE2A29" w14:paraId="087EDCF6" w14:textId="77777777" w:rsidTr="00AE2A29">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462767D" w14:textId="77777777" w:rsidR="00AE2A29" w:rsidRPr="00AE2A29" w:rsidRDefault="00AE2A29" w:rsidP="00AE2A29">
            <w:pPr>
              <w:spacing w:after="0" w:line="240" w:lineRule="auto"/>
              <w:rPr>
                <w:rFonts w:ascii="Times New Roman" w:eastAsia="Calibri" w:hAnsi="Times New Roman" w:cs="Times New Roman"/>
                <w:sz w:val="24"/>
                <w:szCs w:val="24"/>
                <w:highlight w:val="yellow"/>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068502F" w14:textId="77777777" w:rsidR="00AE2A29" w:rsidRPr="00AE2A29" w:rsidRDefault="00AE2A29" w:rsidP="00AE2A29">
            <w:pPr>
              <w:spacing w:after="0" w:line="240" w:lineRule="auto"/>
              <w:rPr>
                <w:rFonts w:ascii="Times New Roman" w:eastAsia="Calibri" w:hAnsi="Times New Roman" w:cs="Times New Roman"/>
                <w:sz w:val="24"/>
                <w:szCs w:val="24"/>
                <w:highlight w:val="yellow"/>
              </w:rPr>
            </w:pPr>
          </w:p>
        </w:tc>
        <w:tc>
          <w:tcPr>
            <w:tcW w:w="8533" w:type="dxa"/>
            <w:tcBorders>
              <w:top w:val="single" w:sz="4" w:space="0" w:color="000000"/>
              <w:left w:val="single" w:sz="4" w:space="0" w:color="000000"/>
              <w:bottom w:val="single" w:sz="4" w:space="0" w:color="000000"/>
              <w:right w:val="single" w:sz="4" w:space="0" w:color="000000"/>
            </w:tcBorders>
            <w:vAlign w:val="center"/>
            <w:hideMark/>
          </w:tcPr>
          <w:p w14:paraId="5CD8EC72" w14:textId="77777777" w:rsidR="00AE2A29" w:rsidRPr="00AE2A29" w:rsidRDefault="00AE2A29" w:rsidP="00AE2A29">
            <w:pPr>
              <w:spacing w:after="0" w:line="240" w:lineRule="auto"/>
              <w:jc w:val="both"/>
              <w:rPr>
                <w:rFonts w:ascii="Times New Roman" w:eastAsia="Times New Roman" w:hAnsi="Times New Roman" w:cs="Times New Roman"/>
                <w:bCs/>
                <w:i/>
                <w:iCs/>
                <w:spacing w:val="-4"/>
                <w:sz w:val="24"/>
                <w:szCs w:val="24"/>
              </w:rPr>
            </w:pPr>
            <w:r w:rsidRPr="00AE2A29">
              <w:rPr>
                <w:rFonts w:ascii="Times New Roman" w:eastAsia="Calibri" w:hAnsi="Times New Roman" w:cs="Times New Roman"/>
                <w:i/>
                <w:sz w:val="24"/>
                <w:szCs w:val="24"/>
              </w:rPr>
              <w:t>e. S</w:t>
            </w:r>
            <w:r w:rsidRPr="00AE2A29">
              <w:rPr>
                <w:rFonts w:ascii="Times New Roman" w:eastAsia="Calibri" w:hAnsi="Times New Roman" w:cs="Times New Roman"/>
                <w:bCs/>
                <w:i/>
                <w:sz w:val="24"/>
                <w:szCs w:val="24"/>
                <w:highlight w:val="white"/>
                <w:lang w:val="vi-VN"/>
              </w:rPr>
              <w:t xml:space="preserve">áng tạo: </w:t>
            </w:r>
            <w:r w:rsidRPr="00AE2A29">
              <w:rPr>
                <w:rFonts w:ascii="Times New Roman" w:eastAsia="Calibri" w:hAnsi="Times New Roman" w:cs="Times New Roman"/>
                <w:bCs/>
                <w:sz w:val="24"/>
                <w:szCs w:val="24"/>
                <w:highlight w:val="white"/>
              </w:rPr>
              <w:t>Có cách diễn đạt mới mẻ.</w:t>
            </w:r>
            <w:r w:rsidRPr="00AE2A29">
              <w:rPr>
                <w:rFonts w:ascii="Times New Roman" w:eastAsia="Calibri" w:hAnsi="Times New Roman" w:cs="Times New Roman"/>
                <w:bCs/>
                <w:sz w:val="24"/>
                <w:szCs w:val="24"/>
              </w:rPr>
              <w:t xml:space="preserve"> Lời  văn có sự kết hợp miêu tả, bình luận,… sử dụng các biện pháp nghệ thuật tăng sức hấp dẫn cho sự diễn đạt.</w:t>
            </w:r>
          </w:p>
        </w:tc>
        <w:tc>
          <w:tcPr>
            <w:tcW w:w="897" w:type="dxa"/>
            <w:tcBorders>
              <w:top w:val="single" w:sz="4" w:space="0" w:color="000000"/>
              <w:left w:val="single" w:sz="4" w:space="0" w:color="000000"/>
              <w:bottom w:val="single" w:sz="4" w:space="0" w:color="000000"/>
              <w:right w:val="single" w:sz="4" w:space="0" w:color="000000"/>
            </w:tcBorders>
            <w:hideMark/>
          </w:tcPr>
          <w:p w14:paraId="08F3B54C" w14:textId="77777777" w:rsidR="00AE2A29" w:rsidRPr="00AE2A29" w:rsidRDefault="00AE2A29" w:rsidP="00AE2A29">
            <w:pPr>
              <w:spacing w:after="0" w:line="240" w:lineRule="auto"/>
              <w:jc w:val="center"/>
              <w:rPr>
                <w:rFonts w:ascii="Times New Roman" w:eastAsia="Calibri" w:hAnsi="Times New Roman" w:cs="Times New Roman"/>
                <w:b/>
                <w:bCs/>
                <w:sz w:val="24"/>
                <w:szCs w:val="24"/>
              </w:rPr>
            </w:pPr>
            <w:r w:rsidRPr="00AE2A29">
              <w:rPr>
                <w:rFonts w:ascii="Times New Roman" w:eastAsia="Calibri" w:hAnsi="Times New Roman" w:cs="Times New Roman"/>
                <w:b/>
                <w:sz w:val="24"/>
                <w:szCs w:val="24"/>
              </w:rPr>
              <w:t>0,5</w:t>
            </w:r>
          </w:p>
        </w:tc>
      </w:tr>
      <w:tr w:rsidR="00AE2A29" w:rsidRPr="00AE2A29" w14:paraId="11FB0136" w14:textId="77777777" w:rsidTr="00AE2A29">
        <w:tc>
          <w:tcPr>
            <w:tcW w:w="10051" w:type="dxa"/>
            <w:gridSpan w:val="3"/>
            <w:tcBorders>
              <w:top w:val="single" w:sz="4" w:space="0" w:color="000000"/>
              <w:left w:val="single" w:sz="4" w:space="0" w:color="000000"/>
              <w:bottom w:val="single" w:sz="4" w:space="0" w:color="000000"/>
              <w:right w:val="single" w:sz="4" w:space="0" w:color="000000"/>
            </w:tcBorders>
            <w:hideMark/>
          </w:tcPr>
          <w:p w14:paraId="05EF6D43" w14:textId="77777777" w:rsidR="00AE2A29" w:rsidRPr="00AE2A29" w:rsidRDefault="00AE2A29" w:rsidP="00AE2A29">
            <w:pPr>
              <w:spacing w:after="0" w:line="240" w:lineRule="auto"/>
              <w:jc w:val="center"/>
              <w:rPr>
                <w:rFonts w:ascii="Times New Roman" w:eastAsia="Calibri" w:hAnsi="Times New Roman" w:cs="Times New Roman"/>
                <w:b/>
                <w:sz w:val="24"/>
                <w:szCs w:val="24"/>
              </w:rPr>
            </w:pPr>
            <w:r w:rsidRPr="00AE2A29">
              <w:rPr>
                <w:rFonts w:ascii="Times New Roman" w:eastAsia="Calibri" w:hAnsi="Times New Roman" w:cs="Times New Roman"/>
                <w:b/>
                <w:sz w:val="24"/>
                <w:szCs w:val="24"/>
              </w:rPr>
              <w:t>Tổng điểm</w:t>
            </w:r>
          </w:p>
        </w:tc>
        <w:tc>
          <w:tcPr>
            <w:tcW w:w="897" w:type="dxa"/>
            <w:tcBorders>
              <w:top w:val="single" w:sz="4" w:space="0" w:color="000000"/>
              <w:left w:val="single" w:sz="4" w:space="0" w:color="000000"/>
              <w:bottom w:val="single" w:sz="4" w:space="0" w:color="000000"/>
              <w:right w:val="single" w:sz="4" w:space="0" w:color="000000"/>
            </w:tcBorders>
            <w:hideMark/>
          </w:tcPr>
          <w:p w14:paraId="4D3F570A" w14:textId="77777777" w:rsidR="00AE2A29" w:rsidRPr="00AE2A29" w:rsidRDefault="00AE2A29" w:rsidP="00AE2A29">
            <w:pPr>
              <w:spacing w:after="0" w:line="240" w:lineRule="auto"/>
              <w:jc w:val="center"/>
              <w:rPr>
                <w:rFonts w:ascii="Times New Roman" w:eastAsia="Calibri" w:hAnsi="Times New Roman" w:cs="Times New Roman"/>
                <w:b/>
                <w:sz w:val="24"/>
                <w:szCs w:val="24"/>
              </w:rPr>
            </w:pPr>
            <w:r w:rsidRPr="00AE2A29">
              <w:rPr>
                <w:rFonts w:ascii="Times New Roman" w:eastAsia="Calibri" w:hAnsi="Times New Roman" w:cs="Times New Roman"/>
                <w:b/>
                <w:sz w:val="24"/>
                <w:szCs w:val="24"/>
              </w:rPr>
              <w:t>10,0</w:t>
            </w:r>
          </w:p>
        </w:tc>
      </w:tr>
    </w:tbl>
    <w:p w14:paraId="656A41A4" w14:textId="77777777" w:rsidR="00AE2A29" w:rsidRPr="00AE2A29" w:rsidRDefault="00AE2A29" w:rsidP="00AE2A29">
      <w:pPr>
        <w:autoSpaceDE w:val="0"/>
        <w:autoSpaceDN w:val="0"/>
        <w:adjustRightInd w:val="0"/>
        <w:spacing w:after="0" w:line="240" w:lineRule="auto"/>
        <w:ind w:firstLine="720"/>
        <w:jc w:val="both"/>
        <w:rPr>
          <w:rFonts w:ascii="Times New Roman" w:eastAsia="Calibri" w:hAnsi="Times New Roman" w:cs="Times New Roman"/>
          <w:b/>
          <w:bCs/>
          <w:sz w:val="26"/>
          <w:szCs w:val="26"/>
        </w:rPr>
      </w:pPr>
      <w:r w:rsidRPr="00AE2A29">
        <w:rPr>
          <w:rFonts w:ascii="Times New Roman" w:eastAsia="Calibri" w:hAnsi="Times New Roman" w:cs="Times New Roman"/>
          <w:b/>
          <w:bCs/>
          <w:sz w:val="26"/>
          <w:szCs w:val="26"/>
          <w:lang w:val="en"/>
        </w:rPr>
        <w:t>L</w:t>
      </w:r>
      <w:r w:rsidRPr="00AE2A29">
        <w:rPr>
          <w:rFonts w:ascii="Times New Roman" w:eastAsia="Calibri" w:hAnsi="Times New Roman" w:cs="Times New Roman"/>
          <w:b/>
          <w:bCs/>
          <w:sz w:val="26"/>
          <w:szCs w:val="26"/>
          <w:lang w:val="vi-VN"/>
        </w:rPr>
        <w:t xml:space="preserve">ưu </w:t>
      </w:r>
      <w:r w:rsidRPr="00AE2A29">
        <w:rPr>
          <w:rFonts w:ascii="Times New Roman" w:eastAsia="Calibri" w:hAnsi="Times New Roman" w:cs="Times New Roman"/>
          <w:b/>
          <w:bCs/>
          <w:sz w:val="26"/>
          <w:szCs w:val="26"/>
        </w:rPr>
        <w:t xml:space="preserve">ý khi chấm bài: </w:t>
      </w:r>
    </w:p>
    <w:p w14:paraId="3865264B" w14:textId="77777777" w:rsidR="00AE2A29" w:rsidRPr="00AE2A29" w:rsidRDefault="00AE2A29" w:rsidP="00AE2A29">
      <w:pPr>
        <w:autoSpaceDE w:val="0"/>
        <w:autoSpaceDN w:val="0"/>
        <w:adjustRightInd w:val="0"/>
        <w:spacing w:after="0" w:line="240" w:lineRule="auto"/>
        <w:ind w:right="-115" w:firstLine="720"/>
        <w:jc w:val="both"/>
        <w:rPr>
          <w:rFonts w:ascii="Times New Roman" w:eastAsia="Calibri" w:hAnsi="Times New Roman" w:cs="Times New Roman"/>
          <w:i/>
          <w:iCs/>
          <w:sz w:val="26"/>
          <w:szCs w:val="26"/>
          <w:lang w:val="en"/>
        </w:rPr>
      </w:pPr>
      <w:r w:rsidRPr="00AE2A29">
        <w:rPr>
          <w:rFonts w:ascii="Times New Roman" w:eastAsia="Calibri" w:hAnsi="Times New Roman" w:cs="Times New Roman"/>
          <w:i/>
          <w:iCs/>
          <w:sz w:val="26"/>
          <w:szCs w:val="26"/>
          <w:lang w:val="en"/>
        </w:rPr>
        <w:t>Việc chi tiết hóa điểm số các ý (nếu có) phải đảm bảo không sai lệch với tổng điểm của mỗi phần và được thống nhất trong Hội đồng chấm.</w:t>
      </w:r>
    </w:p>
    <w:p w14:paraId="1B7ACC70" w14:textId="77777777" w:rsidR="00AE2A29" w:rsidRPr="00AE2A29" w:rsidRDefault="00AE2A29" w:rsidP="00AE2A29">
      <w:pPr>
        <w:spacing w:after="0" w:line="240" w:lineRule="auto"/>
        <w:rPr>
          <w:rFonts w:ascii="Times New Roman" w:eastAsia="Calibri" w:hAnsi="Times New Roman" w:cs="Times New Roman"/>
          <w:sz w:val="26"/>
          <w:szCs w:val="26"/>
        </w:rPr>
      </w:pPr>
    </w:p>
    <w:p w14:paraId="51019936" w14:textId="77777777" w:rsidR="00AE2A29" w:rsidRPr="00AE2A29" w:rsidRDefault="00AE2A29" w:rsidP="00AE2A29">
      <w:pPr>
        <w:spacing w:after="0" w:line="240" w:lineRule="auto"/>
        <w:rPr>
          <w:rFonts w:ascii="Times New Roman" w:eastAsia="Calibri" w:hAnsi="Times New Roman" w:cs="Times New Roman"/>
          <w:sz w:val="26"/>
          <w:szCs w:val="26"/>
        </w:rPr>
      </w:pPr>
    </w:p>
    <w:p w14:paraId="37B1D360" w14:textId="015341E0" w:rsidR="009C2A84" w:rsidRPr="00E968BA" w:rsidRDefault="009C2A84" w:rsidP="00E968BA">
      <w:pPr>
        <w:spacing w:after="0" w:line="240" w:lineRule="auto"/>
        <w:rPr>
          <w:rFonts w:ascii="Times New Roman" w:hAnsi="Times New Roman" w:cs="Times New Roman"/>
          <w:sz w:val="26"/>
          <w:szCs w:val="26"/>
        </w:rPr>
      </w:pPr>
      <w:bookmarkStart w:id="0" w:name="_GoBack"/>
      <w:bookmarkEnd w:id="0"/>
    </w:p>
    <w:sectPr w:rsidR="009C2A84" w:rsidRPr="00E968BA" w:rsidSect="008A3A93">
      <w:headerReference w:type="default" r:id="rId8"/>
      <w:footerReference w:type="default" r:id="rId9"/>
      <w:pgSz w:w="11906" w:h="16838" w:code="9"/>
      <w:pgMar w:top="-311" w:right="851" w:bottom="0" w:left="1701" w:header="294" w:footer="1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6A19D2" w14:textId="77777777" w:rsidR="005D13A5" w:rsidRDefault="005D13A5" w:rsidP="00CA0860">
      <w:pPr>
        <w:spacing w:after="0" w:line="240" w:lineRule="auto"/>
      </w:pPr>
      <w:r>
        <w:separator/>
      </w:r>
    </w:p>
  </w:endnote>
  <w:endnote w:type="continuationSeparator" w:id="0">
    <w:p w14:paraId="4F568BF2" w14:textId="77777777" w:rsidR="005D13A5" w:rsidRDefault="005D13A5" w:rsidP="00CA0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1E34E" w14:textId="361BE5E3" w:rsidR="008A3A93" w:rsidRPr="008A3A93" w:rsidRDefault="008A3A93" w:rsidP="008A3A93">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8A3A93">
      <w:rPr>
        <w:rFonts w:ascii="Times New Roman" w:eastAsia="SimSun" w:hAnsi="Times New Roman" w:cs="Times New Roman"/>
        <w:b/>
        <w:color w:val="000000"/>
        <w:kern w:val="2"/>
        <w:sz w:val="24"/>
        <w:szCs w:val="24"/>
        <w:lang w:val="nl-NL" w:eastAsia="zh-CN"/>
      </w:rPr>
      <w:t xml:space="preserve">                                                              </w:t>
    </w:r>
    <w:r w:rsidRPr="008A3A93">
      <w:rPr>
        <w:rFonts w:ascii="Times New Roman" w:eastAsia="SimSun" w:hAnsi="Times New Roman" w:cs="Times New Roman"/>
        <w:b/>
        <w:color w:val="00B0F0"/>
        <w:kern w:val="2"/>
        <w:sz w:val="24"/>
        <w:szCs w:val="24"/>
        <w:lang w:val="nl-NL" w:eastAsia="zh-CN"/>
      </w:rPr>
      <w:t>thuvienhoclieu</w:t>
    </w:r>
    <w:r w:rsidRPr="008A3A93">
      <w:rPr>
        <w:rFonts w:ascii="Times New Roman" w:eastAsia="SimSun" w:hAnsi="Times New Roman" w:cs="Times New Roman"/>
        <w:b/>
        <w:color w:val="FF0000"/>
        <w:kern w:val="2"/>
        <w:sz w:val="24"/>
        <w:szCs w:val="24"/>
        <w:lang w:val="nl-NL" w:eastAsia="zh-CN"/>
      </w:rPr>
      <w:t xml:space="preserve">.com </w:t>
    </w:r>
    <w:r w:rsidRPr="008A3A93">
      <w:rPr>
        <w:rFonts w:ascii="Times New Roman" w:eastAsia="SimSun" w:hAnsi="Times New Roman" w:cs="Times New Roman"/>
        <w:b/>
        <w:color w:val="000000"/>
        <w:kern w:val="2"/>
        <w:sz w:val="24"/>
        <w:szCs w:val="24"/>
        <w:lang w:eastAsia="zh-CN"/>
      </w:rPr>
      <w:t xml:space="preserve">                                </w:t>
    </w:r>
    <w:r w:rsidRPr="008A3A93">
      <w:rPr>
        <w:rFonts w:ascii="Times New Roman" w:eastAsia="SimSun" w:hAnsi="Times New Roman" w:cs="Times New Roman"/>
        <w:b/>
        <w:color w:val="FF0000"/>
        <w:kern w:val="2"/>
        <w:sz w:val="24"/>
        <w:szCs w:val="24"/>
        <w:lang w:eastAsia="zh-CN"/>
      </w:rPr>
      <w:t>Trang</w:t>
    </w:r>
    <w:r w:rsidRPr="008A3A93">
      <w:rPr>
        <w:rFonts w:ascii="Times New Roman" w:eastAsia="SimSun" w:hAnsi="Times New Roman" w:cs="Times New Roman"/>
        <w:b/>
        <w:color w:val="0070C0"/>
        <w:kern w:val="2"/>
        <w:sz w:val="24"/>
        <w:szCs w:val="24"/>
        <w:lang w:eastAsia="zh-CN"/>
      </w:rPr>
      <w:t xml:space="preserve"> </w:t>
    </w:r>
    <w:r w:rsidRPr="008A3A93">
      <w:rPr>
        <w:rFonts w:ascii="Times New Roman" w:eastAsia="SimSun" w:hAnsi="Times New Roman" w:cs="Times New Roman"/>
        <w:b/>
        <w:color w:val="0070C0"/>
        <w:kern w:val="2"/>
        <w:sz w:val="24"/>
        <w:szCs w:val="24"/>
        <w:lang w:eastAsia="zh-CN"/>
      </w:rPr>
      <w:fldChar w:fldCharType="begin"/>
    </w:r>
    <w:r w:rsidRPr="008A3A93">
      <w:rPr>
        <w:rFonts w:ascii="Times New Roman" w:eastAsia="SimSun" w:hAnsi="Times New Roman" w:cs="Times New Roman"/>
        <w:b/>
        <w:color w:val="0070C0"/>
        <w:kern w:val="2"/>
        <w:sz w:val="24"/>
        <w:szCs w:val="24"/>
        <w:lang w:eastAsia="zh-CN"/>
      </w:rPr>
      <w:instrText xml:space="preserve"> PAGE   \* MERGEFORMAT </w:instrText>
    </w:r>
    <w:r w:rsidRPr="008A3A93">
      <w:rPr>
        <w:rFonts w:ascii="Times New Roman" w:eastAsia="SimSun" w:hAnsi="Times New Roman" w:cs="Times New Roman"/>
        <w:b/>
        <w:color w:val="0070C0"/>
        <w:kern w:val="2"/>
        <w:sz w:val="24"/>
        <w:szCs w:val="24"/>
        <w:lang w:eastAsia="zh-CN"/>
      </w:rPr>
      <w:fldChar w:fldCharType="separate"/>
    </w:r>
    <w:r w:rsidR="00AE2A29">
      <w:rPr>
        <w:rFonts w:ascii="Times New Roman" w:eastAsia="SimSun" w:hAnsi="Times New Roman" w:cs="Times New Roman"/>
        <w:b/>
        <w:noProof/>
        <w:color w:val="0070C0"/>
        <w:kern w:val="2"/>
        <w:sz w:val="24"/>
        <w:szCs w:val="24"/>
        <w:lang w:eastAsia="zh-CN"/>
      </w:rPr>
      <w:t>4</w:t>
    </w:r>
    <w:r w:rsidRPr="008A3A93">
      <w:rPr>
        <w:rFonts w:ascii="Times New Roman" w:eastAsia="SimSun" w:hAnsi="Times New Roman" w:cs="Times New Roman"/>
        <w:b/>
        <w:color w:val="0070C0"/>
        <w:kern w:val="2"/>
        <w:sz w:val="24"/>
        <w:szCs w:val="24"/>
        <w:lang w:eastAsia="zh-CN"/>
      </w:rPr>
      <w:fldChar w:fldCharType="end"/>
    </w:r>
    <w:r w:rsidRPr="008A3A93">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360599" w14:textId="77777777" w:rsidR="005D13A5" w:rsidRDefault="005D13A5" w:rsidP="00CA0860">
      <w:pPr>
        <w:spacing w:after="0" w:line="240" w:lineRule="auto"/>
      </w:pPr>
      <w:r>
        <w:separator/>
      </w:r>
    </w:p>
  </w:footnote>
  <w:footnote w:type="continuationSeparator" w:id="0">
    <w:p w14:paraId="03A3F7AC" w14:textId="77777777" w:rsidR="005D13A5" w:rsidRDefault="005D13A5" w:rsidP="00CA08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B5AF52" w14:textId="77777777" w:rsidR="008A3A93" w:rsidRPr="008A3A93" w:rsidRDefault="008A3A93" w:rsidP="008A3A93">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A3A93">
      <w:rPr>
        <w:rFonts w:ascii="Times New Roman" w:eastAsia="Calibri" w:hAnsi="Times New Roman" w:cs="Times New Roman"/>
        <w:b/>
        <w:color w:val="00B0F0"/>
        <w:sz w:val="24"/>
        <w:szCs w:val="24"/>
        <w:lang w:val="nl-NL"/>
      </w:rPr>
      <w:t>thuvienhoclieu</w:t>
    </w:r>
    <w:r w:rsidRPr="008A3A93">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0959B3"/>
    <w:rsid w:val="000D418D"/>
    <w:rsid w:val="0015074B"/>
    <w:rsid w:val="001F6769"/>
    <w:rsid w:val="002949B6"/>
    <w:rsid w:val="0029639D"/>
    <w:rsid w:val="00326F90"/>
    <w:rsid w:val="00470125"/>
    <w:rsid w:val="005D13A5"/>
    <w:rsid w:val="005D5DDB"/>
    <w:rsid w:val="00604A0A"/>
    <w:rsid w:val="007C2FDF"/>
    <w:rsid w:val="0082005B"/>
    <w:rsid w:val="00875CDA"/>
    <w:rsid w:val="008A3A93"/>
    <w:rsid w:val="009C2A84"/>
    <w:rsid w:val="009D6BC5"/>
    <w:rsid w:val="00AA0B01"/>
    <w:rsid w:val="00AA1D8D"/>
    <w:rsid w:val="00AE2A29"/>
    <w:rsid w:val="00B47730"/>
    <w:rsid w:val="00BD7D8D"/>
    <w:rsid w:val="00CA0860"/>
    <w:rsid w:val="00CA7FF2"/>
    <w:rsid w:val="00CB0664"/>
    <w:rsid w:val="00CD4987"/>
    <w:rsid w:val="00E1060A"/>
    <w:rsid w:val="00E64817"/>
    <w:rsid w:val="00E968B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21F4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53599">
      <w:bodyDiv w:val="1"/>
      <w:marLeft w:val="0"/>
      <w:marRight w:val="0"/>
      <w:marTop w:val="0"/>
      <w:marBottom w:val="0"/>
      <w:divBdr>
        <w:top w:val="none" w:sz="0" w:space="0" w:color="auto"/>
        <w:left w:val="none" w:sz="0" w:space="0" w:color="auto"/>
        <w:bottom w:val="none" w:sz="0" w:space="0" w:color="auto"/>
        <w:right w:val="none" w:sz="0" w:space="0" w:color="auto"/>
      </w:divBdr>
    </w:div>
    <w:div w:id="318847716">
      <w:bodyDiv w:val="1"/>
      <w:marLeft w:val="0"/>
      <w:marRight w:val="0"/>
      <w:marTop w:val="0"/>
      <w:marBottom w:val="0"/>
      <w:divBdr>
        <w:top w:val="none" w:sz="0" w:space="0" w:color="auto"/>
        <w:left w:val="none" w:sz="0" w:space="0" w:color="auto"/>
        <w:bottom w:val="none" w:sz="0" w:space="0" w:color="auto"/>
        <w:right w:val="none" w:sz="0" w:space="0" w:color="auto"/>
      </w:divBdr>
    </w:div>
    <w:div w:id="614563787">
      <w:bodyDiv w:val="1"/>
      <w:marLeft w:val="0"/>
      <w:marRight w:val="0"/>
      <w:marTop w:val="0"/>
      <w:marBottom w:val="0"/>
      <w:divBdr>
        <w:top w:val="none" w:sz="0" w:space="0" w:color="auto"/>
        <w:left w:val="none" w:sz="0" w:space="0" w:color="auto"/>
        <w:bottom w:val="none" w:sz="0" w:space="0" w:color="auto"/>
        <w:right w:val="none" w:sz="0" w:space="0" w:color="auto"/>
      </w:divBdr>
    </w:div>
    <w:div w:id="681512908">
      <w:bodyDiv w:val="1"/>
      <w:marLeft w:val="0"/>
      <w:marRight w:val="0"/>
      <w:marTop w:val="0"/>
      <w:marBottom w:val="0"/>
      <w:divBdr>
        <w:top w:val="none" w:sz="0" w:space="0" w:color="auto"/>
        <w:left w:val="none" w:sz="0" w:space="0" w:color="auto"/>
        <w:bottom w:val="none" w:sz="0" w:space="0" w:color="auto"/>
        <w:right w:val="none" w:sz="0" w:space="0" w:color="auto"/>
      </w:divBdr>
    </w:div>
    <w:div w:id="720403030">
      <w:bodyDiv w:val="1"/>
      <w:marLeft w:val="0"/>
      <w:marRight w:val="0"/>
      <w:marTop w:val="0"/>
      <w:marBottom w:val="0"/>
      <w:divBdr>
        <w:top w:val="none" w:sz="0" w:space="0" w:color="auto"/>
        <w:left w:val="none" w:sz="0" w:space="0" w:color="auto"/>
        <w:bottom w:val="none" w:sz="0" w:space="0" w:color="auto"/>
        <w:right w:val="none" w:sz="0" w:space="0" w:color="auto"/>
      </w:divBdr>
    </w:div>
    <w:div w:id="759567531">
      <w:bodyDiv w:val="1"/>
      <w:marLeft w:val="0"/>
      <w:marRight w:val="0"/>
      <w:marTop w:val="0"/>
      <w:marBottom w:val="0"/>
      <w:divBdr>
        <w:top w:val="none" w:sz="0" w:space="0" w:color="auto"/>
        <w:left w:val="none" w:sz="0" w:space="0" w:color="auto"/>
        <w:bottom w:val="none" w:sz="0" w:space="0" w:color="auto"/>
        <w:right w:val="none" w:sz="0" w:space="0" w:color="auto"/>
      </w:divBdr>
    </w:div>
    <w:div w:id="842478885">
      <w:bodyDiv w:val="1"/>
      <w:marLeft w:val="0"/>
      <w:marRight w:val="0"/>
      <w:marTop w:val="0"/>
      <w:marBottom w:val="0"/>
      <w:divBdr>
        <w:top w:val="none" w:sz="0" w:space="0" w:color="auto"/>
        <w:left w:val="none" w:sz="0" w:space="0" w:color="auto"/>
        <w:bottom w:val="none" w:sz="0" w:space="0" w:color="auto"/>
        <w:right w:val="none" w:sz="0" w:space="0" w:color="auto"/>
      </w:divBdr>
    </w:div>
    <w:div w:id="930550575">
      <w:bodyDiv w:val="1"/>
      <w:marLeft w:val="0"/>
      <w:marRight w:val="0"/>
      <w:marTop w:val="0"/>
      <w:marBottom w:val="0"/>
      <w:divBdr>
        <w:top w:val="none" w:sz="0" w:space="0" w:color="auto"/>
        <w:left w:val="none" w:sz="0" w:space="0" w:color="auto"/>
        <w:bottom w:val="none" w:sz="0" w:space="0" w:color="auto"/>
        <w:right w:val="none" w:sz="0" w:space="0" w:color="auto"/>
      </w:divBdr>
    </w:div>
    <w:div w:id="934479208">
      <w:bodyDiv w:val="1"/>
      <w:marLeft w:val="0"/>
      <w:marRight w:val="0"/>
      <w:marTop w:val="0"/>
      <w:marBottom w:val="0"/>
      <w:divBdr>
        <w:top w:val="none" w:sz="0" w:space="0" w:color="auto"/>
        <w:left w:val="none" w:sz="0" w:space="0" w:color="auto"/>
        <w:bottom w:val="none" w:sz="0" w:space="0" w:color="auto"/>
        <w:right w:val="none" w:sz="0" w:space="0" w:color="auto"/>
      </w:divBdr>
    </w:div>
    <w:div w:id="1025253518">
      <w:bodyDiv w:val="1"/>
      <w:marLeft w:val="0"/>
      <w:marRight w:val="0"/>
      <w:marTop w:val="0"/>
      <w:marBottom w:val="0"/>
      <w:divBdr>
        <w:top w:val="none" w:sz="0" w:space="0" w:color="auto"/>
        <w:left w:val="none" w:sz="0" w:space="0" w:color="auto"/>
        <w:bottom w:val="none" w:sz="0" w:space="0" w:color="auto"/>
        <w:right w:val="none" w:sz="0" w:space="0" w:color="auto"/>
      </w:divBdr>
    </w:div>
    <w:div w:id="1159736411">
      <w:bodyDiv w:val="1"/>
      <w:marLeft w:val="0"/>
      <w:marRight w:val="0"/>
      <w:marTop w:val="0"/>
      <w:marBottom w:val="0"/>
      <w:divBdr>
        <w:top w:val="none" w:sz="0" w:space="0" w:color="auto"/>
        <w:left w:val="none" w:sz="0" w:space="0" w:color="auto"/>
        <w:bottom w:val="none" w:sz="0" w:space="0" w:color="auto"/>
        <w:right w:val="none" w:sz="0" w:space="0" w:color="auto"/>
      </w:divBdr>
    </w:div>
    <w:div w:id="1214733504">
      <w:bodyDiv w:val="1"/>
      <w:marLeft w:val="0"/>
      <w:marRight w:val="0"/>
      <w:marTop w:val="0"/>
      <w:marBottom w:val="0"/>
      <w:divBdr>
        <w:top w:val="none" w:sz="0" w:space="0" w:color="auto"/>
        <w:left w:val="none" w:sz="0" w:space="0" w:color="auto"/>
        <w:bottom w:val="none" w:sz="0" w:space="0" w:color="auto"/>
        <w:right w:val="none" w:sz="0" w:space="0" w:color="auto"/>
      </w:divBdr>
    </w:div>
    <w:div w:id="1302078623">
      <w:bodyDiv w:val="1"/>
      <w:marLeft w:val="0"/>
      <w:marRight w:val="0"/>
      <w:marTop w:val="0"/>
      <w:marBottom w:val="0"/>
      <w:divBdr>
        <w:top w:val="none" w:sz="0" w:space="0" w:color="auto"/>
        <w:left w:val="none" w:sz="0" w:space="0" w:color="auto"/>
        <w:bottom w:val="none" w:sz="0" w:space="0" w:color="auto"/>
        <w:right w:val="none" w:sz="0" w:space="0" w:color="auto"/>
      </w:divBdr>
    </w:div>
    <w:div w:id="1945990391">
      <w:bodyDiv w:val="1"/>
      <w:marLeft w:val="0"/>
      <w:marRight w:val="0"/>
      <w:marTop w:val="0"/>
      <w:marBottom w:val="0"/>
      <w:divBdr>
        <w:top w:val="none" w:sz="0" w:space="0" w:color="auto"/>
        <w:left w:val="none" w:sz="0" w:space="0" w:color="auto"/>
        <w:bottom w:val="none" w:sz="0" w:space="0" w:color="auto"/>
        <w:right w:val="none" w:sz="0" w:space="0" w:color="auto"/>
      </w:divBdr>
    </w:div>
    <w:div w:id="1946035972">
      <w:bodyDiv w:val="1"/>
      <w:marLeft w:val="0"/>
      <w:marRight w:val="0"/>
      <w:marTop w:val="0"/>
      <w:marBottom w:val="0"/>
      <w:divBdr>
        <w:top w:val="none" w:sz="0" w:space="0" w:color="auto"/>
        <w:left w:val="none" w:sz="0" w:space="0" w:color="auto"/>
        <w:bottom w:val="none" w:sz="0" w:space="0" w:color="auto"/>
        <w:right w:val="none" w:sz="0" w:space="0" w:color="auto"/>
      </w:divBdr>
    </w:div>
    <w:div w:id="2036493503">
      <w:bodyDiv w:val="1"/>
      <w:marLeft w:val="0"/>
      <w:marRight w:val="0"/>
      <w:marTop w:val="0"/>
      <w:marBottom w:val="0"/>
      <w:divBdr>
        <w:top w:val="none" w:sz="0" w:space="0" w:color="auto"/>
        <w:left w:val="none" w:sz="0" w:space="0" w:color="auto"/>
        <w:bottom w:val="none" w:sz="0" w:space="0" w:color="auto"/>
        <w:right w:val="none" w:sz="0" w:space="0" w:color="auto"/>
      </w:divBdr>
    </w:div>
    <w:div w:id="2056538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1637</Words>
  <Characters>9334</Characters>
  <Application>Microsoft Office Word</Application>
  <DocSecurity>0</DocSecurity>
  <Lines>77</Lines>
  <Paragraphs>21</Paragraphs>
  <ScaleCrop>false</ScaleCrop>
  <Manager/>
  <Company/>
  <LinksUpToDate>false</LinksUpToDate>
  <CharactersWithSpaces>10950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
  <cp:keywords>thuvienhoclieu.com</cp:keywords>
  <dc:description>thuvienhoclieu.com</dc:description>
  <cp:lastModifiedBy/>
  <cp:revision>1</cp:revision>
  <dcterms:created xsi:type="dcterms:W3CDTF">2025-12-28T01:59:00Z</dcterms:created>
  <dcterms:modified xsi:type="dcterms:W3CDTF">2025-12-31T11:33:00Z</dcterms:modified>
  <cp:category/>
</cp:coreProperties>
</file>