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4A9D78" w14:textId="77777777" w:rsidR="006F2117" w:rsidRPr="001576A6" w:rsidRDefault="006F2117" w:rsidP="006F2117">
      <w:pPr>
        <w:spacing w:after="0"/>
        <w:jc w:val="both"/>
        <w:rPr>
          <w:rFonts w:ascii="Times New Roman" w:hAnsi="Times New Roman" w:cs="Times New Roman"/>
          <w:sz w:val="24"/>
        </w:rPr>
      </w:pPr>
    </w:p>
    <w:tbl>
      <w:tblPr>
        <w:tblW w:w="10314" w:type="dxa"/>
        <w:tblLook w:val="04A0" w:firstRow="1" w:lastRow="0" w:firstColumn="1" w:lastColumn="0" w:noHBand="0" w:noVBand="1"/>
      </w:tblPr>
      <w:tblGrid>
        <w:gridCol w:w="3794"/>
        <w:gridCol w:w="6520"/>
      </w:tblGrid>
      <w:tr w:rsidR="00624587" w:rsidRPr="00371F9B" w14:paraId="379079E3" w14:textId="77777777" w:rsidTr="006611A5">
        <w:trPr>
          <w:trHeight w:val="1363"/>
        </w:trPr>
        <w:tc>
          <w:tcPr>
            <w:tcW w:w="3794" w:type="dxa"/>
          </w:tcPr>
          <w:p w14:paraId="666CD81A" w14:textId="77777777" w:rsidR="00624587" w:rsidRPr="007A1E77" w:rsidRDefault="00624587" w:rsidP="006611A5">
            <w:pPr>
              <w:widowControl w:val="0"/>
              <w:spacing w:after="0" w:line="288" w:lineRule="auto"/>
              <w:jc w:val="center"/>
              <w:rPr>
                <w:rFonts w:ascii="Times New Roman" w:hAnsi="Times New Roman" w:cs="Times New Roman"/>
                <w:b/>
                <w:bCs/>
                <w:sz w:val="24"/>
                <w:szCs w:val="24"/>
              </w:rPr>
            </w:pPr>
            <w:r w:rsidRPr="007A1E77">
              <w:rPr>
                <w:rFonts w:ascii="Times New Roman" w:hAnsi="Times New Roman" w:cs="Times New Roman"/>
                <w:b/>
                <w:bCs/>
                <w:sz w:val="24"/>
                <w:szCs w:val="24"/>
              </w:rPr>
              <w:t>SỞ GIÁO DỤC VÀ ĐÀO TẠO</w:t>
            </w:r>
          </w:p>
          <w:p w14:paraId="78AB425F" w14:textId="77777777" w:rsidR="00624587" w:rsidRPr="007A1E77" w:rsidRDefault="00624587" w:rsidP="006611A5">
            <w:pPr>
              <w:widowControl w:val="0"/>
              <w:spacing w:after="0" w:line="288" w:lineRule="auto"/>
              <w:jc w:val="center"/>
              <w:rPr>
                <w:rFonts w:ascii="Times New Roman" w:hAnsi="Times New Roman" w:cs="Times New Roman"/>
                <w:b/>
                <w:sz w:val="24"/>
                <w:szCs w:val="24"/>
              </w:rPr>
            </w:pPr>
            <w:r w:rsidRPr="007A1E77">
              <w:rPr>
                <w:rFonts w:ascii="Times New Roman" w:hAnsi="Times New Roman" w:cs="Times New Roman"/>
                <w:b/>
                <w:sz w:val="24"/>
                <w:szCs w:val="24"/>
              </w:rPr>
              <w:t>ĐỒNG NAI</w:t>
            </w:r>
          </w:p>
          <w:p w14:paraId="5D1E3870" w14:textId="77777777" w:rsidR="00624587" w:rsidRPr="007A1E77" w:rsidRDefault="00624587" w:rsidP="006611A5">
            <w:pPr>
              <w:widowControl w:val="0"/>
              <w:spacing w:after="0" w:line="288" w:lineRule="auto"/>
              <w:jc w:val="center"/>
              <w:rPr>
                <w:rFonts w:ascii="Times New Roman" w:hAnsi="Times New Roman" w:cs="Times New Roman"/>
                <w:bCs/>
                <w:sz w:val="24"/>
                <w:szCs w:val="24"/>
              </w:rPr>
            </w:pPr>
            <w:r w:rsidRPr="007A1E77">
              <w:rPr>
                <w:rFonts w:ascii="Times New Roman" w:hAnsi="Times New Roman" w:cs="Times New Roman"/>
                <w:bCs/>
                <w:sz w:val="24"/>
                <w:szCs w:val="24"/>
              </w:rPr>
              <w:t>(</w:t>
            </w:r>
            <w:r w:rsidRPr="007A1E77">
              <w:rPr>
                <w:rFonts w:ascii="Times New Roman" w:hAnsi="Times New Roman" w:cs="Times New Roman"/>
                <w:bCs/>
                <w:i/>
                <w:sz w:val="24"/>
                <w:szCs w:val="24"/>
              </w:rPr>
              <w:t>Đề thi có 04 trang</w:t>
            </w:r>
            <w:r w:rsidRPr="007A1E77">
              <w:rPr>
                <w:rFonts w:ascii="Times New Roman" w:hAnsi="Times New Roman" w:cs="Times New Roman"/>
                <w:bCs/>
                <w:sz w:val="24"/>
                <w:szCs w:val="24"/>
              </w:rPr>
              <w:t>)</w:t>
            </w:r>
          </w:p>
        </w:tc>
        <w:tc>
          <w:tcPr>
            <w:tcW w:w="6520" w:type="dxa"/>
          </w:tcPr>
          <w:p w14:paraId="6B67F953" w14:textId="77777777" w:rsidR="00624587" w:rsidRPr="007A1E77" w:rsidRDefault="00624587" w:rsidP="006611A5">
            <w:pPr>
              <w:pStyle w:val="Heading1"/>
              <w:spacing w:before="0"/>
              <w:ind w:right="249"/>
              <w:jc w:val="center"/>
              <w:rPr>
                <w:rFonts w:ascii="Times New Roman" w:hAnsi="Times New Roman" w:cs="Times New Roman"/>
                <w:color w:val="000000" w:themeColor="text1"/>
                <w:sz w:val="24"/>
                <w:szCs w:val="24"/>
              </w:rPr>
            </w:pPr>
            <w:r w:rsidRPr="007A1E77">
              <w:rPr>
                <w:rFonts w:ascii="Times New Roman" w:hAnsi="Times New Roman" w:cs="Times New Roman"/>
                <w:bCs w:val="0"/>
                <w:color w:val="000000" w:themeColor="text1"/>
                <w:sz w:val="24"/>
                <w:szCs w:val="24"/>
              </w:rPr>
              <w:t>KỲ</w:t>
            </w:r>
            <w:r w:rsidRPr="007A1E77">
              <w:rPr>
                <w:rFonts w:ascii="Times New Roman" w:hAnsi="Times New Roman" w:cs="Times New Roman"/>
                <w:color w:val="000000" w:themeColor="text1"/>
                <w:spacing w:val="5"/>
                <w:sz w:val="24"/>
                <w:szCs w:val="24"/>
              </w:rPr>
              <w:t xml:space="preserve"> </w:t>
            </w:r>
            <w:r w:rsidRPr="007A1E77">
              <w:rPr>
                <w:rFonts w:ascii="Times New Roman" w:hAnsi="Times New Roman" w:cs="Times New Roman"/>
                <w:color w:val="000000" w:themeColor="text1"/>
                <w:sz w:val="24"/>
                <w:szCs w:val="24"/>
              </w:rPr>
              <w:t>THI</w:t>
            </w:r>
            <w:r w:rsidRPr="007A1E77">
              <w:rPr>
                <w:rFonts w:ascii="Times New Roman" w:hAnsi="Times New Roman" w:cs="Times New Roman"/>
                <w:color w:val="000000" w:themeColor="text1"/>
                <w:spacing w:val="6"/>
                <w:sz w:val="24"/>
                <w:szCs w:val="24"/>
              </w:rPr>
              <w:t xml:space="preserve"> KHẢO SÁT CHẤT LƯỢNG</w:t>
            </w:r>
            <w:r w:rsidRPr="007A1E77">
              <w:rPr>
                <w:rFonts w:ascii="Times New Roman" w:hAnsi="Times New Roman" w:cs="Times New Roman"/>
                <w:color w:val="000000" w:themeColor="text1"/>
                <w:sz w:val="24"/>
                <w:szCs w:val="24"/>
              </w:rPr>
              <w:t xml:space="preserve"> </w:t>
            </w:r>
          </w:p>
          <w:p w14:paraId="0ED4E0CA" w14:textId="77777777" w:rsidR="00624587" w:rsidRPr="007A1E77" w:rsidRDefault="00624587" w:rsidP="006611A5">
            <w:pPr>
              <w:pStyle w:val="Heading1"/>
              <w:spacing w:before="0"/>
              <w:ind w:right="249"/>
              <w:jc w:val="center"/>
              <w:rPr>
                <w:rFonts w:ascii="Times New Roman" w:hAnsi="Times New Roman" w:cs="Times New Roman"/>
                <w:color w:val="000000" w:themeColor="text1"/>
                <w:sz w:val="24"/>
                <w:szCs w:val="24"/>
                <w:lang w:val="vi-VN"/>
              </w:rPr>
            </w:pPr>
            <w:r w:rsidRPr="007A1E77">
              <w:rPr>
                <w:rFonts w:ascii="Times New Roman" w:hAnsi="Times New Roman" w:cs="Times New Roman"/>
                <w:color w:val="000000" w:themeColor="text1"/>
                <w:sz w:val="24"/>
                <w:szCs w:val="24"/>
              </w:rPr>
              <w:t>MÔN THI TỐT NGHIỆP THPT 2026 – LẦN 1</w:t>
            </w:r>
          </w:p>
          <w:p w14:paraId="17C04DC6" w14:textId="77777777" w:rsidR="00624587" w:rsidRPr="00371F9B" w:rsidRDefault="00624587" w:rsidP="006611A5">
            <w:pPr>
              <w:widowControl w:val="0"/>
              <w:spacing w:after="0"/>
              <w:jc w:val="center"/>
              <w:rPr>
                <w:rFonts w:ascii="Times New Roman" w:hAnsi="Times New Roman" w:cs="Times New Roman"/>
                <w:b/>
                <w:bCs/>
                <w:iCs/>
                <w:sz w:val="24"/>
                <w:szCs w:val="24"/>
                <w:lang w:val="vi-VN"/>
              </w:rPr>
            </w:pPr>
            <w:r w:rsidRPr="00371F9B">
              <w:rPr>
                <w:rFonts w:ascii="Times New Roman" w:hAnsi="Times New Roman" w:cs="Times New Roman"/>
                <w:b/>
                <w:bCs/>
                <w:iCs/>
                <w:sz w:val="24"/>
                <w:szCs w:val="24"/>
                <w:lang w:val="vi-VN"/>
              </w:rPr>
              <w:t>Môn thi: HOÁ HỌC</w:t>
            </w:r>
          </w:p>
          <w:p w14:paraId="477454BC" w14:textId="77777777" w:rsidR="00624587" w:rsidRPr="00371F9B" w:rsidRDefault="00624587" w:rsidP="006611A5">
            <w:pPr>
              <w:widowControl w:val="0"/>
              <w:spacing w:after="0"/>
              <w:jc w:val="both"/>
              <w:rPr>
                <w:rFonts w:ascii="Times New Roman" w:hAnsi="Times New Roman" w:cs="Times New Roman"/>
                <w:sz w:val="24"/>
                <w:szCs w:val="24"/>
                <w:lang w:val="vi-VN"/>
              </w:rPr>
            </w:pPr>
            <w:r w:rsidRPr="00371F9B">
              <w:rPr>
                <w:rFonts w:ascii="Times New Roman" w:hAnsi="Times New Roman" w:cs="Times New Roman"/>
                <w:i/>
                <w:iCs/>
                <w:sz w:val="24"/>
                <w:szCs w:val="24"/>
                <w:lang w:val="vi-VN"/>
              </w:rPr>
              <w:t>Thời gian làm bài: 50 phút, không kể thời gian phát đề</w:t>
            </w:r>
          </w:p>
          <w:p w14:paraId="54E385CA" w14:textId="77777777" w:rsidR="00624587" w:rsidRPr="00371F9B" w:rsidRDefault="00624587" w:rsidP="006611A5">
            <w:pPr>
              <w:widowControl w:val="0"/>
              <w:spacing w:after="0"/>
              <w:jc w:val="both"/>
              <w:rPr>
                <w:rFonts w:ascii="Times New Roman" w:hAnsi="Times New Roman" w:cs="Times New Roman"/>
                <w:sz w:val="24"/>
                <w:szCs w:val="24"/>
                <w:lang w:val="vi-VN"/>
              </w:rPr>
            </w:pPr>
            <w:r w:rsidRPr="007A1E77">
              <w:rPr>
                <w:rFonts w:ascii="Times New Roman" w:hAnsi="Times New Roman" w:cs="Times New Roman"/>
                <w:noProof/>
                <w:sz w:val="24"/>
                <w:szCs w:val="24"/>
              </w:rPr>
              <mc:AlternateContent>
                <mc:Choice Requires="wps">
                  <w:drawing>
                    <wp:anchor distT="4294967294" distB="4294967294" distL="114300" distR="114300" simplePos="0" relativeHeight="251660288" behindDoc="0" locked="0" layoutInCell="1" allowOverlap="1" wp14:anchorId="6D1362D5" wp14:editId="1BC383B6">
                      <wp:simplePos x="0" y="0"/>
                      <wp:positionH relativeFrom="column">
                        <wp:posOffset>337820</wp:posOffset>
                      </wp:positionH>
                      <wp:positionV relativeFrom="paragraph">
                        <wp:posOffset>40639</wp:posOffset>
                      </wp:positionV>
                      <wp:extent cx="2752090" cy="0"/>
                      <wp:effectExtent l="0" t="0" r="0" b="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75209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6.6pt,3.2pt" to="243.3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" strokecolor="windowText" strokeweight=".5pt">
                      <v:stroke joinstyle="miter"/>
                      <o:lock v:ext="edit" shapetype="f"/>
                    </v:line>
                  </w:pict>
                </mc:Fallback>
              </mc:AlternateContent>
            </w:r>
          </w:p>
        </w:tc>
      </w:tr>
    </w:tbl>
    <w:p w14:paraId="3CA0DBB2" w14:textId="77777777" w:rsidR="00624587" w:rsidRPr="00371F9B" w:rsidRDefault="00624587" w:rsidP="00624587">
      <w:pPr>
        <w:pStyle w:val="BodyText"/>
        <w:spacing w:after="0"/>
        <w:ind w:right="391"/>
        <w:rPr>
          <w:rFonts w:ascii="Times New Roman" w:hAnsi="Times New Roman" w:cs="Times New Roman"/>
          <w:b/>
          <w:bCs/>
          <w:color w:val="0000CC"/>
          <w:sz w:val="24"/>
          <w:szCs w:val="24"/>
          <w:lang w:val="vi-VN"/>
        </w:rPr>
      </w:pPr>
      <w:r w:rsidRPr="007A1E77">
        <w:rPr>
          <w:rFonts w:ascii="Times New Roman" w:hAnsi="Times New Roman" w:cs="Times New Roman"/>
          <w:b/>
          <w:bCs/>
          <w:noProof/>
          <w:color w:val="0000CC"/>
          <w:sz w:val="24"/>
          <w:szCs w:val="24"/>
        </w:rPr>
        <mc:AlternateContent>
          <mc:Choice Requires="wps">
            <w:drawing>
              <wp:anchor distT="45720" distB="45720" distL="114300" distR="114300" simplePos="0" relativeHeight="251659264" behindDoc="0" locked="0" layoutInCell="1" allowOverlap="1" wp14:anchorId="36A09A2F" wp14:editId="4A47D856">
                <wp:simplePos x="0" y="0"/>
                <wp:positionH relativeFrom="column">
                  <wp:posOffset>4115435</wp:posOffset>
                </wp:positionH>
                <wp:positionV relativeFrom="paragraph">
                  <wp:posOffset>-18415</wp:posOffset>
                </wp:positionV>
                <wp:extent cx="1252855" cy="372745"/>
                <wp:effectExtent l="7620" t="12065" r="6350" b="571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2855" cy="372745"/>
                        </a:xfrm>
                        <a:prstGeom prst="rect">
                          <a:avLst/>
                        </a:prstGeom>
                        <a:solidFill>
                          <a:srgbClr val="FFFFFF"/>
                        </a:solidFill>
                        <a:ln w="9525">
                          <a:solidFill>
                            <a:srgbClr val="000000"/>
                          </a:solidFill>
                          <a:miter lim="800000"/>
                          <a:headEnd/>
                          <a:tailEnd/>
                        </a:ln>
                      </wps:spPr>
                      <wps:txbx>
                        <w:txbxContent>
                          <w:p w14:paraId="550D755B" w14:textId="77777777" w:rsidR="00624587" w:rsidRPr="00E355B5" w:rsidRDefault="00624587" w:rsidP="00624587">
                            <w:pPr>
                              <w:spacing w:before="60"/>
                              <w:rPr>
                                <w:rFonts w:ascii="Times New Roman" w:hAnsi="Times New Roman" w:cs="Times New Roman"/>
                                <w:sz w:val="24"/>
                                <w:szCs w:val="24"/>
                              </w:rPr>
                            </w:pPr>
                            <w:r w:rsidRPr="00E355B5">
                              <w:rPr>
                                <w:rFonts w:ascii="Times New Roman" w:hAnsi="Times New Roman" w:cs="Times New Roman"/>
                                <w:b/>
                                <w:bCs/>
                                <w:sz w:val="24"/>
                                <w:szCs w:val="24"/>
                              </w:rPr>
                              <w:t>Mã đề thi: 0301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324.05pt;margin-top:-1.45pt;width:98.65pt;height:29.3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">
                <v:textbox>
                  <w:txbxContent>
                    <w:p w14:paraId="550D755B" w14:textId="77777777" w:rsidR="00624587" w:rsidRPr="00E355B5" w:rsidRDefault="00624587" w:rsidP="00624587">
                      <w:pPr>
                        <w:spacing w:before="60"/>
                        <w:rPr>
                          <w:rFonts w:ascii="Times New Roman" w:hAnsi="Times New Roman" w:cs="Times New Roman"/>
                          <w:sz w:val="24"/>
                          <w:szCs w:val="24"/>
                        </w:rPr>
                      </w:pPr>
                      <w:r w:rsidRPr="00E355B5">
                        <w:rPr>
                          <w:rFonts w:ascii="Times New Roman" w:hAnsi="Times New Roman" w:cs="Times New Roman"/>
                          <w:b/>
                          <w:bCs/>
                          <w:sz w:val="24"/>
                          <w:szCs w:val="24"/>
                        </w:rPr>
                        <w:t>Mã đề thi: 0301</w:t>
                      </w:r>
                    </w:p>
                  </w:txbxContent>
                </v:textbox>
              </v:shape>
            </w:pict>
          </mc:Fallback>
        </mc:AlternateContent>
      </w:r>
      <w:r w:rsidRPr="00371F9B">
        <w:rPr>
          <w:rFonts w:ascii="Times New Roman" w:hAnsi="Times New Roman" w:cs="Times New Roman"/>
          <w:b/>
          <w:bCs/>
          <w:color w:val="0000CC"/>
          <w:sz w:val="24"/>
          <w:szCs w:val="24"/>
          <w:lang w:val="vi-VN"/>
        </w:rPr>
        <w:t>Họ</w:t>
      </w:r>
      <w:r w:rsidRPr="00371F9B">
        <w:rPr>
          <w:rFonts w:ascii="Times New Roman" w:hAnsi="Times New Roman" w:cs="Times New Roman"/>
          <w:b/>
          <w:bCs/>
          <w:color w:val="0000CC"/>
          <w:spacing w:val="5"/>
          <w:sz w:val="24"/>
          <w:szCs w:val="24"/>
          <w:lang w:val="vi-VN"/>
        </w:rPr>
        <w:t>,</w:t>
      </w:r>
      <w:r w:rsidRPr="00371F9B">
        <w:rPr>
          <w:rFonts w:ascii="Times New Roman" w:hAnsi="Times New Roman" w:cs="Times New Roman"/>
          <w:b/>
          <w:bCs/>
          <w:color w:val="0000CC"/>
          <w:spacing w:val="6"/>
          <w:sz w:val="24"/>
          <w:szCs w:val="24"/>
          <w:lang w:val="vi-VN"/>
        </w:rPr>
        <w:t xml:space="preserve"> </w:t>
      </w:r>
      <w:r w:rsidRPr="00371F9B">
        <w:rPr>
          <w:rFonts w:ascii="Times New Roman" w:hAnsi="Times New Roman" w:cs="Times New Roman"/>
          <w:b/>
          <w:bCs/>
          <w:color w:val="0000CC"/>
          <w:sz w:val="24"/>
          <w:szCs w:val="24"/>
          <w:lang w:val="vi-VN"/>
        </w:rPr>
        <w:t>tên</w:t>
      </w:r>
      <w:r w:rsidRPr="00371F9B">
        <w:rPr>
          <w:rFonts w:ascii="Times New Roman" w:hAnsi="Times New Roman" w:cs="Times New Roman"/>
          <w:b/>
          <w:bCs/>
          <w:color w:val="0000CC"/>
          <w:spacing w:val="5"/>
          <w:sz w:val="24"/>
          <w:szCs w:val="24"/>
          <w:lang w:val="vi-VN"/>
        </w:rPr>
        <w:t xml:space="preserve"> </w:t>
      </w:r>
      <w:r w:rsidRPr="00371F9B">
        <w:rPr>
          <w:rFonts w:ascii="Times New Roman" w:hAnsi="Times New Roman" w:cs="Times New Roman"/>
          <w:b/>
          <w:bCs/>
          <w:color w:val="0000CC"/>
          <w:sz w:val="24"/>
          <w:szCs w:val="24"/>
          <w:lang w:val="vi-VN"/>
        </w:rPr>
        <w:t>thí</w:t>
      </w:r>
      <w:r w:rsidRPr="00371F9B">
        <w:rPr>
          <w:rFonts w:ascii="Times New Roman" w:hAnsi="Times New Roman" w:cs="Times New Roman"/>
          <w:b/>
          <w:bCs/>
          <w:color w:val="0000CC"/>
          <w:spacing w:val="4"/>
          <w:sz w:val="24"/>
          <w:szCs w:val="24"/>
          <w:lang w:val="vi-VN"/>
        </w:rPr>
        <w:t xml:space="preserve"> </w:t>
      </w:r>
      <w:r w:rsidRPr="00371F9B">
        <w:rPr>
          <w:rFonts w:ascii="Times New Roman" w:hAnsi="Times New Roman" w:cs="Times New Roman"/>
          <w:b/>
          <w:bCs/>
          <w:color w:val="0000CC"/>
          <w:sz w:val="24"/>
          <w:szCs w:val="24"/>
          <w:lang w:val="vi-VN"/>
        </w:rPr>
        <w:t>sinh:</w:t>
      </w:r>
      <w:r w:rsidRPr="00371F9B">
        <w:rPr>
          <w:rFonts w:ascii="Times New Roman" w:hAnsi="Times New Roman" w:cs="Times New Roman"/>
          <w:b/>
          <w:bCs/>
          <w:color w:val="0000CC"/>
          <w:spacing w:val="6"/>
          <w:sz w:val="24"/>
          <w:szCs w:val="24"/>
          <w:lang w:val="vi-VN"/>
        </w:rPr>
        <w:t xml:space="preserve"> </w:t>
      </w:r>
      <w:r w:rsidRPr="00371F9B">
        <w:rPr>
          <w:rFonts w:ascii="Times New Roman" w:hAnsi="Times New Roman" w:cs="Times New Roman"/>
          <w:b/>
          <w:bCs/>
          <w:color w:val="0000CC"/>
          <w:sz w:val="24"/>
          <w:szCs w:val="24"/>
          <w:lang w:val="vi-VN"/>
        </w:rPr>
        <w:t xml:space="preserve">...........................................................  </w:t>
      </w:r>
    </w:p>
    <w:p w14:paraId="02191A87" w14:textId="77777777" w:rsidR="00624587" w:rsidRPr="007A1E77" w:rsidRDefault="00624587" w:rsidP="00624587">
      <w:pPr>
        <w:pStyle w:val="BodyText"/>
        <w:spacing w:after="0"/>
        <w:ind w:right="391"/>
        <w:rPr>
          <w:rFonts w:ascii="Times New Roman" w:hAnsi="Times New Roman" w:cs="Times New Roman"/>
          <w:b/>
          <w:bCs/>
          <w:color w:val="0000CC"/>
          <w:spacing w:val="-2"/>
          <w:sz w:val="24"/>
          <w:szCs w:val="24"/>
          <w:lang w:val="vi-VN"/>
        </w:rPr>
      </w:pPr>
      <w:r w:rsidRPr="00371F9B">
        <w:rPr>
          <w:rFonts w:ascii="Times New Roman" w:hAnsi="Times New Roman" w:cs="Times New Roman"/>
          <w:b/>
          <w:bCs/>
          <w:color w:val="0000CC"/>
          <w:sz w:val="24"/>
          <w:szCs w:val="24"/>
          <w:lang w:val="vi-VN"/>
        </w:rPr>
        <w:t>Số</w:t>
      </w:r>
      <w:r w:rsidRPr="00371F9B">
        <w:rPr>
          <w:rFonts w:ascii="Times New Roman" w:hAnsi="Times New Roman" w:cs="Times New Roman"/>
          <w:b/>
          <w:bCs/>
          <w:color w:val="0000CC"/>
          <w:spacing w:val="5"/>
          <w:sz w:val="24"/>
          <w:szCs w:val="24"/>
          <w:lang w:val="vi-VN"/>
        </w:rPr>
        <w:t xml:space="preserve"> </w:t>
      </w:r>
      <w:r w:rsidRPr="00371F9B">
        <w:rPr>
          <w:rFonts w:ascii="Times New Roman" w:hAnsi="Times New Roman" w:cs="Times New Roman"/>
          <w:b/>
          <w:bCs/>
          <w:color w:val="0000CC"/>
          <w:sz w:val="24"/>
          <w:szCs w:val="24"/>
          <w:lang w:val="vi-VN"/>
        </w:rPr>
        <w:t>báo</w:t>
      </w:r>
      <w:r w:rsidRPr="00371F9B">
        <w:rPr>
          <w:rFonts w:ascii="Times New Roman" w:hAnsi="Times New Roman" w:cs="Times New Roman"/>
          <w:b/>
          <w:bCs/>
          <w:color w:val="0000CC"/>
          <w:spacing w:val="7"/>
          <w:sz w:val="24"/>
          <w:szCs w:val="24"/>
          <w:lang w:val="vi-VN"/>
        </w:rPr>
        <w:t xml:space="preserve"> </w:t>
      </w:r>
      <w:r w:rsidRPr="00371F9B">
        <w:rPr>
          <w:rFonts w:ascii="Times New Roman" w:hAnsi="Times New Roman" w:cs="Times New Roman"/>
          <w:b/>
          <w:bCs/>
          <w:color w:val="0000CC"/>
          <w:sz w:val="24"/>
          <w:szCs w:val="24"/>
          <w:lang w:val="vi-VN"/>
        </w:rPr>
        <w:t>danh: ……….</w:t>
      </w:r>
      <w:r w:rsidRPr="00371F9B">
        <w:rPr>
          <w:rFonts w:ascii="Times New Roman" w:hAnsi="Times New Roman" w:cs="Times New Roman"/>
          <w:b/>
          <w:bCs/>
          <w:color w:val="0000CC"/>
          <w:spacing w:val="-2"/>
          <w:sz w:val="24"/>
          <w:szCs w:val="24"/>
          <w:lang w:val="vi-VN"/>
        </w:rPr>
        <w:t>......</w:t>
      </w:r>
    </w:p>
    <w:p w14:paraId="181B5EE0" w14:textId="77777777" w:rsidR="00624587" w:rsidRPr="00371F9B" w:rsidRDefault="00624587" w:rsidP="00624587">
      <w:pPr>
        <w:spacing w:after="0"/>
        <w:jc w:val="both"/>
        <w:rPr>
          <w:rFonts w:ascii="Times New Roman" w:hAnsi="Times New Roman" w:cs="Times New Roman"/>
          <w:sz w:val="24"/>
          <w:szCs w:val="24"/>
          <w:lang w:val="vi-VN"/>
        </w:rPr>
      </w:pPr>
    </w:p>
    <w:p w14:paraId="63F0DB4E" w14:textId="77777777" w:rsidR="006F2117" w:rsidRPr="001576A6" w:rsidRDefault="001576A6" w:rsidP="006F2117">
      <w:pPr>
        <w:spacing w:after="0"/>
        <w:jc w:val="both"/>
        <w:rPr>
          <w:rFonts w:ascii="Times New Roman" w:hAnsi="Times New Roman" w:cs="Times New Roman"/>
          <w:sz w:val="24"/>
        </w:rPr>
      </w:pPr>
      <w:r w:rsidRPr="001576A6">
        <w:rPr>
          <w:rFonts w:ascii="Times New Roman" w:hAnsi="Times New Roman" w:cs="Times New Roman"/>
          <w:sz w:val="24"/>
        </w:rPr>
        <w:t>Cho biết nguyên từ khối: H = 1; C = 12; O = 16; Al = 27; S = 32; K = 39; Mn = 55; Fe = 56; Ca = 40; Mg = 24; Na = 23; N = 14 Các kí hiệu và chữ viết tắt: s: rắn; l: lỏng; g: khí; aq: dung dịch nước</w:t>
      </w:r>
      <w:r w:rsidR="006F2117" w:rsidRPr="001576A6">
        <w:rPr>
          <w:rFonts w:ascii="Times New Roman" w:hAnsi="Times New Roman" w:cs="Times New Roman"/>
          <w:sz w:val="24"/>
        </w:rPr>
        <w:t>.</w:t>
      </w:r>
    </w:p>
    <w:p w14:paraId="54F1C6D8" w14:textId="55AE383D" w:rsidR="006F2117" w:rsidRPr="001576A6" w:rsidRDefault="001576A6" w:rsidP="006F2117">
      <w:pPr>
        <w:spacing w:after="0"/>
        <w:jc w:val="both"/>
        <w:rPr>
          <w:rFonts w:ascii="Times New Roman" w:hAnsi="Times New Roman" w:cs="Times New Roman"/>
          <w:bCs/>
          <w:sz w:val="24"/>
        </w:rPr>
      </w:pPr>
      <w:r w:rsidRPr="001576A6">
        <w:rPr>
          <w:rFonts w:ascii="Times New Roman" w:hAnsi="Times New Roman" w:cs="Times New Roman"/>
          <w:b/>
          <w:bCs/>
          <w:sz w:val="24"/>
        </w:rPr>
        <w:t>Phần I. Thí sinh trả lời từ câu 1 đến câu 18. Mỗi câu hỏi thí sinh chọn một phương án</w:t>
      </w:r>
      <w:r w:rsidR="006F2117" w:rsidRPr="001576A6">
        <w:rPr>
          <w:rFonts w:ascii="Times New Roman" w:hAnsi="Times New Roman" w:cs="Times New Roman"/>
          <w:b/>
          <w:bCs/>
          <w:sz w:val="24"/>
        </w:rPr>
        <w:t>.</w:t>
      </w:r>
    </w:p>
    <w:p w14:paraId="406F86EB" w14:textId="46D9BDCD" w:rsidR="006F2117" w:rsidRPr="001576A6" w:rsidRDefault="001576A6" w:rsidP="006F2117">
      <w:pPr>
        <w:pStyle w:val="ListParagraph"/>
        <w:numPr>
          <w:ilvl w:val="0"/>
          <w:numId w:val="11"/>
        </w:numPr>
        <w:tabs>
          <w:tab w:val="left" w:pos="992"/>
        </w:tabs>
        <w:spacing w:before="120" w:after="0"/>
        <w:ind w:left="0" w:firstLine="0"/>
        <w:jc w:val="both"/>
        <w:rPr>
          <w:rFonts w:ascii="Times New Roman" w:hAnsi="Times New Roman" w:cs="Times New Roman"/>
          <w:sz w:val="24"/>
        </w:rPr>
      </w:pPr>
      <w:r w:rsidRPr="001576A6">
        <w:rPr>
          <w:rFonts w:ascii="Times New Roman" w:hAnsi="Times New Roman" w:cs="Times New Roman"/>
          <w:sz w:val="24"/>
        </w:rPr>
        <w:t>Cho các quá trình sau:</w:t>
      </w:r>
    </w:p>
    <w:p w14:paraId="06194616" w14:textId="77777777" w:rsidR="006F2117" w:rsidRPr="001576A6" w:rsidRDefault="001576A6" w:rsidP="006F2117">
      <w:pPr>
        <w:spacing w:after="0"/>
        <w:jc w:val="both"/>
        <w:rPr>
          <w:rFonts w:ascii="Times New Roman" w:hAnsi="Times New Roman" w:cs="Times New Roman"/>
          <w:sz w:val="24"/>
        </w:rPr>
      </w:pPr>
      <w:r w:rsidRPr="001576A6">
        <w:rPr>
          <w:rFonts w:ascii="Times New Roman" w:hAnsi="Times New Roman" w:cs="Times New Roman"/>
          <w:sz w:val="24"/>
        </w:rPr>
        <w:t>(1)</w:t>
      </w:r>
      <w:r w:rsidR="00C854A1" w:rsidRPr="001576A6">
        <w:rPr>
          <w:rFonts w:ascii="Times New Roman" w:hAnsi="Times New Roman" w:cs="Times New Roman"/>
          <w:position w:val="-12"/>
          <w:sz w:val="24"/>
        </w:rPr>
        <w:object w:dxaOrig="2980" w:dyaOrig="380" w14:anchorId="68696A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8.5pt;height:19.5pt" o:ole="">
            <v:imagedata r:id="rId9" o:title=""/>
          </v:shape>
          <o:OLEObject Type="Embed" ProgID="Equation.DSMT4" ShapeID="_x0000_i1025" DrawAspect="Content" ObjectID="_1837959541" r:id="rId10"/>
        </w:object>
      </w:r>
    </w:p>
    <w:p w14:paraId="1AFB1CBB" w14:textId="1197C2CF" w:rsidR="006F2117" w:rsidRPr="001576A6" w:rsidRDefault="001576A6" w:rsidP="006F2117">
      <w:pPr>
        <w:spacing w:after="0"/>
        <w:jc w:val="both"/>
        <w:rPr>
          <w:rFonts w:ascii="Times New Roman" w:hAnsi="Times New Roman" w:cs="Times New Roman"/>
          <w:sz w:val="24"/>
        </w:rPr>
      </w:pPr>
      <w:r w:rsidRPr="001576A6">
        <w:rPr>
          <w:rFonts w:ascii="Times New Roman" w:hAnsi="Times New Roman" w:cs="Times New Roman"/>
          <w:sz w:val="24"/>
        </w:rPr>
        <w:t>(2)</w:t>
      </w:r>
      <w:r w:rsidR="00C854A1" w:rsidRPr="001576A6">
        <w:rPr>
          <w:rFonts w:ascii="Times New Roman" w:hAnsi="Times New Roman" w:cs="Times New Roman"/>
          <w:position w:val="-12"/>
          <w:sz w:val="24"/>
        </w:rPr>
        <w:object w:dxaOrig="2540" w:dyaOrig="420" w14:anchorId="76E01433">
          <v:shape id="_x0000_i1026" type="#_x0000_t75" style="width:127.5pt;height:21pt" o:ole="">
            <v:imagedata r:id="rId11" o:title=""/>
          </v:shape>
          <o:OLEObject Type="Embed" ProgID="Equation.DSMT4" ShapeID="_x0000_i1026" DrawAspect="Content" ObjectID="_1837959542" r:id="rId12"/>
        </w:object>
      </w:r>
      <w:bookmarkStart w:id="0" w:name="_GoBack"/>
      <w:bookmarkEnd w:id="0"/>
    </w:p>
    <w:p w14:paraId="7B573162" w14:textId="77777777" w:rsidR="006F2117" w:rsidRPr="001576A6" w:rsidRDefault="001576A6" w:rsidP="006F2117">
      <w:pPr>
        <w:spacing w:after="0"/>
        <w:jc w:val="both"/>
        <w:rPr>
          <w:rFonts w:ascii="Times New Roman" w:hAnsi="Times New Roman" w:cs="Times New Roman"/>
          <w:sz w:val="24"/>
        </w:rPr>
      </w:pPr>
      <w:r w:rsidRPr="001576A6">
        <w:rPr>
          <w:rFonts w:ascii="Times New Roman" w:hAnsi="Times New Roman" w:cs="Times New Roman"/>
          <w:sz w:val="24"/>
        </w:rPr>
        <w:t>(3)</w:t>
      </w:r>
      <w:r w:rsidR="006F2117" w:rsidRPr="001576A6">
        <w:rPr>
          <w:rFonts w:ascii="Times New Roman" w:hAnsi="Times New Roman" w:cs="Times New Roman"/>
          <w:sz w:val="24"/>
        </w:rPr>
        <w:t xml:space="preserve"> </w:t>
      </w:r>
      <w:r w:rsidR="00C854A1" w:rsidRPr="001576A6">
        <w:rPr>
          <w:rFonts w:ascii="Times New Roman" w:hAnsi="Times New Roman" w:cs="Times New Roman"/>
          <w:position w:val="-12"/>
          <w:sz w:val="24"/>
        </w:rPr>
        <w:object w:dxaOrig="3019" w:dyaOrig="420" w14:anchorId="3BADF52C">
          <v:shape id="_x0000_i1027" type="#_x0000_t75" style="width:151.5pt;height:21pt" o:ole="">
            <v:imagedata r:id="rId13" o:title=""/>
          </v:shape>
          <o:OLEObject Type="Embed" ProgID="Equation.DSMT4" ShapeID="_x0000_i1027" DrawAspect="Content" ObjectID="_1837959543" r:id="rId14"/>
        </w:object>
      </w:r>
    </w:p>
    <w:p w14:paraId="57242D94" w14:textId="77777777" w:rsidR="006F2117" w:rsidRPr="001576A6" w:rsidRDefault="001576A6" w:rsidP="006F2117">
      <w:pPr>
        <w:spacing w:after="0"/>
        <w:jc w:val="both"/>
        <w:rPr>
          <w:rFonts w:ascii="Times New Roman" w:hAnsi="Times New Roman" w:cs="Times New Roman"/>
          <w:sz w:val="24"/>
        </w:rPr>
      </w:pPr>
      <w:r w:rsidRPr="001576A6">
        <w:rPr>
          <w:rFonts w:ascii="Times New Roman" w:hAnsi="Times New Roman" w:cs="Times New Roman"/>
          <w:sz w:val="24"/>
        </w:rPr>
        <w:t>(4)</w:t>
      </w:r>
      <w:r w:rsidR="006F2117" w:rsidRPr="001576A6">
        <w:rPr>
          <w:rFonts w:ascii="Times New Roman" w:hAnsi="Times New Roman" w:cs="Times New Roman"/>
          <w:sz w:val="24"/>
        </w:rPr>
        <w:t xml:space="preserve"> </w:t>
      </w:r>
      <w:r w:rsidR="00C854A1" w:rsidRPr="001576A6">
        <w:rPr>
          <w:rFonts w:ascii="Times New Roman" w:hAnsi="Times New Roman" w:cs="Times New Roman"/>
          <w:position w:val="-12"/>
          <w:sz w:val="24"/>
        </w:rPr>
        <w:object w:dxaOrig="3140" w:dyaOrig="420" w14:anchorId="671BC5F9">
          <v:shape id="_x0000_i1028" type="#_x0000_t75" style="width:157.5pt;height:21pt" o:ole="">
            <v:imagedata r:id="rId15" o:title=""/>
          </v:shape>
          <o:OLEObject Type="Embed" ProgID="Equation.DSMT4" ShapeID="_x0000_i1028" DrawAspect="Content" ObjectID="_1837959544" r:id="rId16"/>
        </w:object>
      </w:r>
    </w:p>
    <w:p w14:paraId="4FBCE534" w14:textId="5B0E857F" w:rsidR="006F2117" w:rsidRPr="001576A6" w:rsidRDefault="001576A6" w:rsidP="006F2117">
      <w:pPr>
        <w:spacing w:after="0"/>
        <w:jc w:val="both"/>
        <w:rPr>
          <w:rFonts w:ascii="Times New Roman" w:hAnsi="Times New Roman" w:cs="Times New Roman"/>
          <w:b/>
          <w:color w:val="0000FF"/>
          <w:sz w:val="24"/>
        </w:rPr>
      </w:pPr>
      <w:r w:rsidRPr="001576A6">
        <w:rPr>
          <w:rFonts w:ascii="Times New Roman" w:hAnsi="Times New Roman" w:cs="Times New Roman"/>
          <w:sz w:val="24"/>
        </w:rPr>
        <w:t>Các quá trình 1, 2, 3, 4 lần lượt thuộc loại phản ứng nào?</w:t>
      </w:r>
    </w:p>
    <w:p w14:paraId="182081BA" w14:textId="20981338" w:rsidR="006F2117" w:rsidRPr="001576A6" w:rsidRDefault="006F2117" w:rsidP="006F2117">
      <w:pPr>
        <w:tabs>
          <w:tab w:val="left" w:pos="3402"/>
          <w:tab w:val="left" w:pos="5669"/>
          <w:tab w:val="left" w:pos="7937"/>
        </w:tabs>
        <w:spacing w:after="0"/>
        <w:jc w:val="both"/>
        <w:rPr>
          <w:rFonts w:ascii="Times New Roman" w:hAnsi="Times New Roman" w:cs="Times New Roman"/>
          <w:sz w:val="24"/>
        </w:rPr>
      </w:pPr>
      <w:r w:rsidRPr="001576A6">
        <w:rPr>
          <w:rFonts w:ascii="Times New Roman" w:hAnsi="Times New Roman" w:cs="Times New Roman"/>
          <w:b/>
          <w:color w:val="0000FF"/>
          <w:sz w:val="24"/>
        </w:rPr>
        <w:t xml:space="preserve">A. </w:t>
      </w:r>
      <w:r w:rsidRPr="001576A6">
        <w:rPr>
          <w:rFonts w:ascii="Times New Roman" w:hAnsi="Times New Roman" w:cs="Times New Roman"/>
          <w:sz w:val="24"/>
        </w:rPr>
        <w:t>Thế; reforming; oxi hoá hoàn toàn; oxi hoá không hoàn toàn.</w:t>
      </w:r>
    </w:p>
    <w:p w14:paraId="0B35F86E" w14:textId="1EC4636B" w:rsidR="006F2117" w:rsidRPr="001576A6" w:rsidRDefault="006F2117" w:rsidP="006F2117">
      <w:pPr>
        <w:tabs>
          <w:tab w:val="left" w:pos="3402"/>
          <w:tab w:val="left" w:pos="5669"/>
          <w:tab w:val="left" w:pos="7937"/>
        </w:tabs>
        <w:spacing w:after="0"/>
        <w:jc w:val="both"/>
        <w:rPr>
          <w:rFonts w:ascii="Times New Roman" w:hAnsi="Times New Roman" w:cs="Times New Roman"/>
          <w:sz w:val="24"/>
        </w:rPr>
      </w:pPr>
      <w:r w:rsidRPr="001576A6">
        <w:rPr>
          <w:rFonts w:ascii="Times New Roman" w:hAnsi="Times New Roman" w:cs="Times New Roman"/>
          <w:b/>
          <w:color w:val="0000FF"/>
          <w:sz w:val="24"/>
        </w:rPr>
        <w:t xml:space="preserve">B. </w:t>
      </w:r>
      <w:r w:rsidRPr="001576A6">
        <w:rPr>
          <w:rFonts w:ascii="Times New Roman" w:hAnsi="Times New Roman" w:cs="Times New Roman"/>
          <w:sz w:val="24"/>
        </w:rPr>
        <w:t>Cộng; cracking; oxi hoá hoàn toàn; oxi hoá không hoàn toàn.</w:t>
      </w:r>
    </w:p>
    <w:p w14:paraId="58DCA0D3" w14:textId="3DFFA95F" w:rsidR="006F2117" w:rsidRPr="001576A6" w:rsidRDefault="006F2117" w:rsidP="006F2117">
      <w:pPr>
        <w:tabs>
          <w:tab w:val="left" w:pos="3402"/>
          <w:tab w:val="left" w:pos="5669"/>
          <w:tab w:val="left" w:pos="7937"/>
        </w:tabs>
        <w:spacing w:after="0"/>
        <w:jc w:val="both"/>
        <w:rPr>
          <w:rFonts w:ascii="Times New Roman" w:hAnsi="Times New Roman" w:cs="Times New Roman"/>
          <w:sz w:val="24"/>
        </w:rPr>
      </w:pPr>
      <w:r w:rsidRPr="001576A6">
        <w:rPr>
          <w:rFonts w:ascii="Times New Roman" w:hAnsi="Times New Roman" w:cs="Times New Roman"/>
          <w:b/>
          <w:color w:val="0000FF"/>
          <w:sz w:val="24"/>
        </w:rPr>
        <w:t xml:space="preserve">C. </w:t>
      </w:r>
      <w:r w:rsidRPr="001576A6">
        <w:rPr>
          <w:rFonts w:ascii="Times New Roman" w:hAnsi="Times New Roman" w:cs="Times New Roman"/>
          <w:sz w:val="24"/>
        </w:rPr>
        <w:t>Thế; cracking; oxi hoá hoàn toàn; oxi hoá không hoàn toàn.</w:t>
      </w:r>
    </w:p>
    <w:p w14:paraId="416A0751" w14:textId="7C294F36" w:rsidR="006F2117" w:rsidRPr="001576A6" w:rsidRDefault="006F2117" w:rsidP="006F2117">
      <w:pPr>
        <w:tabs>
          <w:tab w:val="left" w:pos="3402"/>
          <w:tab w:val="left" w:pos="5669"/>
          <w:tab w:val="left" w:pos="7937"/>
        </w:tabs>
        <w:spacing w:after="0"/>
        <w:jc w:val="both"/>
        <w:rPr>
          <w:rFonts w:ascii="Times New Roman" w:hAnsi="Times New Roman" w:cs="Times New Roman"/>
          <w:sz w:val="24"/>
        </w:rPr>
      </w:pPr>
      <w:r w:rsidRPr="001576A6">
        <w:rPr>
          <w:rFonts w:ascii="Times New Roman" w:hAnsi="Times New Roman" w:cs="Times New Roman"/>
          <w:b/>
          <w:color w:val="0000FF"/>
          <w:sz w:val="24"/>
        </w:rPr>
        <w:t xml:space="preserve">D. </w:t>
      </w:r>
      <w:r w:rsidRPr="001576A6">
        <w:rPr>
          <w:rFonts w:ascii="Times New Roman" w:hAnsi="Times New Roman" w:cs="Times New Roman"/>
          <w:sz w:val="24"/>
        </w:rPr>
        <w:t>Thế; cracking; oxi hoá không hoàn toàn; oxi hoá hoàn toàn.</w:t>
      </w:r>
    </w:p>
    <w:p w14:paraId="6DC2F435" w14:textId="55D80094" w:rsidR="006F2117" w:rsidRPr="001576A6" w:rsidRDefault="001576A6" w:rsidP="006F2117">
      <w:pPr>
        <w:pStyle w:val="ListParagraph"/>
        <w:numPr>
          <w:ilvl w:val="0"/>
          <w:numId w:val="12"/>
        </w:numPr>
        <w:tabs>
          <w:tab w:val="left" w:pos="992"/>
        </w:tabs>
        <w:spacing w:before="120" w:after="0"/>
        <w:ind w:left="0" w:firstLine="0"/>
        <w:jc w:val="both"/>
        <w:rPr>
          <w:rFonts w:ascii="Times New Roman" w:hAnsi="Times New Roman" w:cs="Times New Roman"/>
          <w:b/>
          <w:color w:val="0000FF"/>
          <w:sz w:val="24"/>
        </w:rPr>
      </w:pPr>
      <w:r w:rsidRPr="001576A6">
        <w:rPr>
          <w:rFonts w:ascii="Times New Roman" w:hAnsi="Times New Roman" w:cs="Times New Roman"/>
          <w:sz w:val="24"/>
        </w:rPr>
        <w:t>Kim loại nào sau đây có tính dẻo cao nhất, có thể dát thành những màng cực mỏng (đến mức ánh sáng có thể xuyên qua được) và thường được ứng dụng để phủ (thép) lên bề mặt các tác phẩm mĩ nghệ, tượng hoặc các công trình kiến trúc nhằm mục đích trang trí?</w:t>
      </w:r>
    </w:p>
    <w:p w14:paraId="460E7DCD" w14:textId="52327E2D" w:rsidR="006F2117" w:rsidRPr="001576A6" w:rsidRDefault="006F2117" w:rsidP="006F2117">
      <w:pPr>
        <w:tabs>
          <w:tab w:val="left" w:pos="3402"/>
          <w:tab w:val="left" w:pos="5669"/>
          <w:tab w:val="left" w:pos="7937"/>
        </w:tabs>
        <w:spacing w:after="0"/>
        <w:jc w:val="both"/>
        <w:rPr>
          <w:rFonts w:ascii="Times New Roman" w:hAnsi="Times New Roman" w:cs="Times New Roman"/>
          <w:sz w:val="24"/>
        </w:rPr>
      </w:pPr>
      <w:r w:rsidRPr="001576A6">
        <w:rPr>
          <w:rFonts w:ascii="Times New Roman" w:hAnsi="Times New Roman" w:cs="Times New Roman"/>
          <w:b/>
          <w:color w:val="0000FF"/>
          <w:sz w:val="24"/>
        </w:rPr>
        <w:t xml:space="preserve">A. </w:t>
      </w:r>
      <w:r w:rsidRPr="001576A6">
        <w:rPr>
          <w:rFonts w:ascii="Times New Roman" w:hAnsi="Times New Roman" w:cs="Times New Roman"/>
          <w:sz w:val="24"/>
        </w:rPr>
        <w:t>Ag (Bạc).</w:t>
      </w:r>
      <w:r w:rsidRPr="001576A6">
        <w:rPr>
          <w:rFonts w:ascii="Times New Roman" w:hAnsi="Times New Roman" w:cs="Times New Roman"/>
          <w:sz w:val="24"/>
        </w:rPr>
        <w:tab/>
      </w:r>
      <w:r w:rsidRPr="001576A6">
        <w:rPr>
          <w:rFonts w:ascii="Times New Roman" w:hAnsi="Times New Roman" w:cs="Times New Roman"/>
          <w:b/>
          <w:color w:val="0000FF"/>
          <w:sz w:val="24"/>
        </w:rPr>
        <w:t xml:space="preserve">B. </w:t>
      </w:r>
      <w:r w:rsidRPr="001576A6">
        <w:rPr>
          <w:rFonts w:ascii="Times New Roman" w:hAnsi="Times New Roman" w:cs="Times New Roman"/>
          <w:sz w:val="24"/>
        </w:rPr>
        <w:t>Cu (Đồng).</w:t>
      </w:r>
      <w:r w:rsidRPr="001576A6">
        <w:rPr>
          <w:rFonts w:ascii="Times New Roman" w:hAnsi="Times New Roman" w:cs="Times New Roman"/>
          <w:sz w:val="24"/>
        </w:rPr>
        <w:tab/>
      </w:r>
      <w:r w:rsidRPr="001576A6">
        <w:rPr>
          <w:rFonts w:ascii="Times New Roman" w:hAnsi="Times New Roman" w:cs="Times New Roman"/>
          <w:b/>
          <w:color w:val="0000FF"/>
          <w:sz w:val="24"/>
        </w:rPr>
        <w:t xml:space="preserve">C. </w:t>
      </w:r>
      <w:r w:rsidRPr="001576A6">
        <w:rPr>
          <w:rFonts w:ascii="Times New Roman" w:hAnsi="Times New Roman" w:cs="Times New Roman"/>
          <w:sz w:val="24"/>
        </w:rPr>
        <w:t>Al (Nhôm).</w:t>
      </w:r>
      <w:r w:rsidRPr="001576A6">
        <w:rPr>
          <w:rFonts w:ascii="Times New Roman" w:hAnsi="Times New Roman" w:cs="Times New Roman"/>
          <w:sz w:val="24"/>
        </w:rPr>
        <w:tab/>
      </w:r>
      <w:r w:rsidRPr="001576A6">
        <w:rPr>
          <w:rFonts w:ascii="Times New Roman" w:hAnsi="Times New Roman" w:cs="Times New Roman"/>
          <w:b/>
          <w:color w:val="0000FF"/>
          <w:sz w:val="24"/>
        </w:rPr>
        <w:t xml:space="preserve">D. </w:t>
      </w:r>
      <w:r w:rsidRPr="001576A6">
        <w:rPr>
          <w:rFonts w:ascii="Times New Roman" w:hAnsi="Times New Roman" w:cs="Times New Roman"/>
          <w:sz w:val="24"/>
        </w:rPr>
        <w:t>Au (Vàng).</w:t>
      </w:r>
    </w:p>
    <w:p w14:paraId="31E42739" w14:textId="0A84FFB5" w:rsidR="006F2117" w:rsidRPr="001576A6" w:rsidRDefault="001576A6" w:rsidP="006F2117">
      <w:pPr>
        <w:pStyle w:val="ListParagraph"/>
        <w:numPr>
          <w:ilvl w:val="0"/>
          <w:numId w:val="13"/>
        </w:numPr>
        <w:tabs>
          <w:tab w:val="left" w:pos="992"/>
        </w:tabs>
        <w:spacing w:before="120" w:after="0"/>
        <w:ind w:left="0" w:firstLine="0"/>
        <w:jc w:val="both"/>
        <w:rPr>
          <w:rFonts w:ascii="Times New Roman" w:hAnsi="Times New Roman" w:cs="Times New Roman"/>
          <w:b/>
          <w:color w:val="0000FF"/>
          <w:sz w:val="24"/>
        </w:rPr>
      </w:pPr>
      <w:r w:rsidRPr="001576A6">
        <w:rPr>
          <w:rFonts w:ascii="Times New Roman" w:hAnsi="Times New Roman" w:cs="Times New Roman"/>
          <w:sz w:val="24"/>
        </w:rPr>
        <w:t>Trong các phân tử sau, phân tử nào có chứa liên kết đôi?</w:t>
      </w:r>
    </w:p>
    <w:p w14:paraId="00A09061" w14:textId="4231E703" w:rsidR="006F2117" w:rsidRPr="001576A6" w:rsidRDefault="006F2117" w:rsidP="006F2117">
      <w:pPr>
        <w:tabs>
          <w:tab w:val="left" w:pos="3402"/>
          <w:tab w:val="left" w:pos="5669"/>
          <w:tab w:val="left" w:pos="7937"/>
        </w:tabs>
        <w:spacing w:after="0"/>
        <w:jc w:val="both"/>
        <w:rPr>
          <w:rFonts w:ascii="Times New Roman" w:hAnsi="Times New Roman" w:cs="Times New Roman"/>
          <w:sz w:val="24"/>
        </w:rPr>
      </w:pPr>
      <w:r w:rsidRPr="001576A6">
        <w:rPr>
          <w:rFonts w:ascii="Times New Roman" w:hAnsi="Times New Roman" w:cs="Times New Roman"/>
          <w:b/>
          <w:color w:val="0000FF"/>
          <w:sz w:val="24"/>
        </w:rPr>
        <w:t xml:space="preserve">A. </w:t>
      </w:r>
      <w:r w:rsidR="00C854A1" w:rsidRPr="001576A6">
        <w:rPr>
          <w:rFonts w:ascii="Times New Roman" w:hAnsi="Times New Roman" w:cs="Times New Roman"/>
          <w:position w:val="-12"/>
          <w:sz w:val="24"/>
        </w:rPr>
        <w:object w:dxaOrig="480" w:dyaOrig="360" w14:anchorId="5D00E9A3">
          <v:shape id="_x0000_i1029" type="#_x0000_t75" style="width:24pt;height:18pt" o:ole="">
            <v:imagedata r:id="rId17" o:title=""/>
          </v:shape>
          <o:OLEObject Type="Embed" ProgID="Equation.DSMT4" ShapeID="_x0000_i1029" DrawAspect="Content" ObjectID="_1837959545" r:id="rId18"/>
        </w:object>
      </w:r>
      <w:r w:rsidRPr="001576A6">
        <w:rPr>
          <w:rFonts w:ascii="Times New Roman" w:hAnsi="Times New Roman" w:cs="Times New Roman"/>
          <w:sz w:val="24"/>
        </w:rPr>
        <w:t>.</w:t>
      </w:r>
      <w:r w:rsidRPr="001576A6">
        <w:rPr>
          <w:rFonts w:ascii="Times New Roman" w:hAnsi="Times New Roman" w:cs="Times New Roman"/>
          <w:sz w:val="24"/>
        </w:rPr>
        <w:tab/>
      </w:r>
      <w:r w:rsidRPr="001576A6">
        <w:rPr>
          <w:rFonts w:ascii="Times New Roman" w:hAnsi="Times New Roman" w:cs="Times New Roman"/>
          <w:b/>
          <w:color w:val="0000FF"/>
          <w:sz w:val="24"/>
        </w:rPr>
        <w:t xml:space="preserve">B. </w:t>
      </w:r>
      <w:r w:rsidR="00C854A1" w:rsidRPr="001576A6">
        <w:rPr>
          <w:rFonts w:ascii="Times New Roman" w:hAnsi="Times New Roman" w:cs="Times New Roman"/>
          <w:position w:val="-12"/>
          <w:sz w:val="24"/>
        </w:rPr>
        <w:object w:dxaOrig="499" w:dyaOrig="360" w14:anchorId="26534C0F">
          <v:shape id="_x0000_i1030" type="#_x0000_t75" style="width:25.5pt;height:18pt" o:ole="">
            <v:imagedata r:id="rId19" o:title=""/>
          </v:shape>
          <o:OLEObject Type="Embed" ProgID="Equation.DSMT4" ShapeID="_x0000_i1030" DrawAspect="Content" ObjectID="_1837959546" r:id="rId20"/>
        </w:object>
      </w:r>
      <w:r w:rsidRPr="001576A6">
        <w:rPr>
          <w:rFonts w:ascii="Times New Roman" w:hAnsi="Times New Roman" w:cs="Times New Roman"/>
          <w:sz w:val="24"/>
        </w:rPr>
        <w:t>.</w:t>
      </w:r>
      <w:r w:rsidRPr="001576A6">
        <w:rPr>
          <w:rFonts w:ascii="Times New Roman" w:hAnsi="Times New Roman" w:cs="Times New Roman"/>
          <w:sz w:val="24"/>
        </w:rPr>
        <w:tab/>
      </w:r>
      <w:r w:rsidRPr="001576A6">
        <w:rPr>
          <w:rFonts w:ascii="Times New Roman" w:hAnsi="Times New Roman" w:cs="Times New Roman"/>
          <w:b/>
          <w:color w:val="0000FF"/>
          <w:sz w:val="24"/>
        </w:rPr>
        <w:t xml:space="preserve">C. </w:t>
      </w:r>
      <w:r w:rsidR="00C854A1" w:rsidRPr="001576A6">
        <w:rPr>
          <w:rFonts w:ascii="Times New Roman" w:hAnsi="Times New Roman" w:cs="Times New Roman"/>
          <w:position w:val="-12"/>
          <w:sz w:val="24"/>
        </w:rPr>
        <w:object w:dxaOrig="520" w:dyaOrig="360" w14:anchorId="415C4554">
          <v:shape id="_x0000_i1031" type="#_x0000_t75" style="width:25.5pt;height:18pt" o:ole="">
            <v:imagedata r:id="rId21" o:title=""/>
          </v:shape>
          <o:OLEObject Type="Embed" ProgID="Equation.DSMT4" ShapeID="_x0000_i1031" DrawAspect="Content" ObjectID="_1837959547" r:id="rId22"/>
        </w:object>
      </w:r>
      <w:r w:rsidRPr="001576A6">
        <w:rPr>
          <w:rFonts w:ascii="Times New Roman" w:hAnsi="Times New Roman" w:cs="Times New Roman"/>
          <w:sz w:val="24"/>
        </w:rPr>
        <w:t>.</w:t>
      </w:r>
      <w:r w:rsidRPr="001576A6">
        <w:rPr>
          <w:rFonts w:ascii="Times New Roman" w:hAnsi="Times New Roman" w:cs="Times New Roman"/>
          <w:sz w:val="24"/>
        </w:rPr>
        <w:tab/>
      </w:r>
      <w:r w:rsidRPr="001576A6">
        <w:rPr>
          <w:rFonts w:ascii="Times New Roman" w:hAnsi="Times New Roman" w:cs="Times New Roman"/>
          <w:b/>
          <w:color w:val="0000FF"/>
          <w:sz w:val="24"/>
        </w:rPr>
        <w:t xml:space="preserve">D. </w:t>
      </w:r>
      <w:r w:rsidR="00C854A1" w:rsidRPr="001576A6">
        <w:rPr>
          <w:rFonts w:ascii="Times New Roman" w:hAnsi="Times New Roman" w:cs="Times New Roman"/>
          <w:position w:val="-12"/>
          <w:sz w:val="24"/>
        </w:rPr>
        <w:object w:dxaOrig="499" w:dyaOrig="360" w14:anchorId="73D35F46">
          <v:shape id="_x0000_i1032" type="#_x0000_t75" style="width:25.5pt;height:18pt" o:ole="">
            <v:imagedata r:id="rId23" o:title=""/>
          </v:shape>
          <o:OLEObject Type="Embed" ProgID="Equation.DSMT4" ShapeID="_x0000_i1032" DrawAspect="Content" ObjectID="_1837959548" r:id="rId24"/>
        </w:object>
      </w:r>
      <w:r w:rsidRPr="001576A6">
        <w:rPr>
          <w:rFonts w:ascii="Times New Roman" w:hAnsi="Times New Roman" w:cs="Times New Roman"/>
          <w:sz w:val="24"/>
        </w:rPr>
        <w:t>.</w:t>
      </w:r>
    </w:p>
    <w:p w14:paraId="52EC53B5" w14:textId="138EDE21" w:rsidR="006F2117" w:rsidRPr="001576A6" w:rsidRDefault="001576A6" w:rsidP="006F2117">
      <w:pPr>
        <w:pStyle w:val="ListParagraph"/>
        <w:numPr>
          <w:ilvl w:val="0"/>
          <w:numId w:val="14"/>
        </w:numPr>
        <w:tabs>
          <w:tab w:val="left" w:pos="992"/>
        </w:tabs>
        <w:spacing w:before="120" w:after="0"/>
        <w:ind w:left="0" w:firstLine="0"/>
        <w:jc w:val="both"/>
        <w:rPr>
          <w:rFonts w:ascii="Times New Roman" w:hAnsi="Times New Roman" w:cs="Times New Roman"/>
          <w:b/>
          <w:color w:val="0000FF"/>
          <w:sz w:val="24"/>
        </w:rPr>
      </w:pPr>
      <w:r w:rsidRPr="001576A6">
        <w:rPr>
          <w:rFonts w:ascii="Times New Roman" w:hAnsi="Times New Roman" w:cs="Times New Roman"/>
          <w:sz w:val="24"/>
        </w:rPr>
        <w:t>Saccharose được dùng phổ biến trong thực phẩm. Phát biểu nào sau đây đúng về saccharose?</w:t>
      </w:r>
    </w:p>
    <w:p w14:paraId="5F9717D2" w14:textId="1176BD9A" w:rsidR="006F2117" w:rsidRPr="001576A6" w:rsidRDefault="006F2117" w:rsidP="006F2117">
      <w:pPr>
        <w:tabs>
          <w:tab w:val="left" w:pos="3402"/>
          <w:tab w:val="left" w:pos="5669"/>
          <w:tab w:val="left" w:pos="7937"/>
        </w:tabs>
        <w:spacing w:after="0"/>
        <w:jc w:val="both"/>
        <w:rPr>
          <w:rFonts w:ascii="Times New Roman" w:hAnsi="Times New Roman" w:cs="Times New Roman"/>
          <w:sz w:val="24"/>
        </w:rPr>
      </w:pPr>
      <w:r w:rsidRPr="001576A6">
        <w:rPr>
          <w:rFonts w:ascii="Times New Roman" w:hAnsi="Times New Roman" w:cs="Times New Roman"/>
          <w:b/>
          <w:color w:val="0000FF"/>
          <w:sz w:val="24"/>
        </w:rPr>
        <w:t xml:space="preserve">A. </w:t>
      </w:r>
      <w:r w:rsidRPr="001576A6">
        <w:rPr>
          <w:rFonts w:ascii="Times New Roman" w:hAnsi="Times New Roman" w:cs="Times New Roman"/>
          <w:sz w:val="24"/>
        </w:rPr>
        <w:t>là disaccharide, tạo từ glucose và fructose, tan tốt trong nước.</w:t>
      </w:r>
    </w:p>
    <w:p w14:paraId="5394033C" w14:textId="2B7A991D" w:rsidR="006F2117" w:rsidRPr="001576A6" w:rsidRDefault="006F2117" w:rsidP="006F2117">
      <w:pPr>
        <w:tabs>
          <w:tab w:val="left" w:pos="3402"/>
          <w:tab w:val="left" w:pos="5669"/>
          <w:tab w:val="left" w:pos="7937"/>
        </w:tabs>
        <w:spacing w:after="0"/>
        <w:jc w:val="both"/>
        <w:rPr>
          <w:rFonts w:ascii="Times New Roman" w:hAnsi="Times New Roman" w:cs="Times New Roman"/>
          <w:sz w:val="24"/>
        </w:rPr>
      </w:pPr>
      <w:r w:rsidRPr="001576A6">
        <w:rPr>
          <w:rFonts w:ascii="Times New Roman" w:hAnsi="Times New Roman" w:cs="Times New Roman"/>
          <w:b/>
          <w:color w:val="0000FF"/>
          <w:sz w:val="24"/>
        </w:rPr>
        <w:t xml:space="preserve">B. </w:t>
      </w:r>
      <w:r w:rsidRPr="001576A6">
        <w:rPr>
          <w:rFonts w:ascii="Times New Roman" w:hAnsi="Times New Roman" w:cs="Times New Roman"/>
          <w:sz w:val="24"/>
        </w:rPr>
        <w:t>là disaccharide, không tan trong nước, có vị nhạt.</w:t>
      </w:r>
    </w:p>
    <w:p w14:paraId="6F150BAD" w14:textId="46857305" w:rsidR="006F2117" w:rsidRPr="001576A6" w:rsidRDefault="006F2117" w:rsidP="006F2117">
      <w:pPr>
        <w:tabs>
          <w:tab w:val="left" w:pos="3402"/>
          <w:tab w:val="left" w:pos="5669"/>
          <w:tab w:val="left" w:pos="7937"/>
        </w:tabs>
        <w:spacing w:after="0"/>
        <w:jc w:val="both"/>
        <w:rPr>
          <w:rFonts w:ascii="Times New Roman" w:hAnsi="Times New Roman" w:cs="Times New Roman"/>
          <w:sz w:val="24"/>
        </w:rPr>
      </w:pPr>
      <w:r w:rsidRPr="001576A6">
        <w:rPr>
          <w:rFonts w:ascii="Times New Roman" w:hAnsi="Times New Roman" w:cs="Times New Roman"/>
          <w:b/>
          <w:color w:val="0000FF"/>
          <w:sz w:val="24"/>
        </w:rPr>
        <w:t xml:space="preserve">C. </w:t>
      </w:r>
      <w:r w:rsidRPr="001576A6">
        <w:rPr>
          <w:rFonts w:ascii="Times New Roman" w:hAnsi="Times New Roman" w:cs="Times New Roman"/>
          <w:sz w:val="24"/>
        </w:rPr>
        <w:t>là polysaccharide gồm nhiều đơn vị glucose liên kết α-1,4-glycoside.</w:t>
      </w:r>
    </w:p>
    <w:p w14:paraId="5407B437" w14:textId="23FF6FC7" w:rsidR="006F2117" w:rsidRPr="001576A6" w:rsidRDefault="006F2117" w:rsidP="006F2117">
      <w:pPr>
        <w:tabs>
          <w:tab w:val="left" w:pos="3402"/>
          <w:tab w:val="left" w:pos="5669"/>
          <w:tab w:val="left" w:pos="7937"/>
        </w:tabs>
        <w:spacing w:after="0"/>
        <w:jc w:val="both"/>
        <w:rPr>
          <w:rFonts w:ascii="Times New Roman" w:hAnsi="Times New Roman" w:cs="Times New Roman"/>
          <w:sz w:val="24"/>
        </w:rPr>
      </w:pPr>
      <w:r w:rsidRPr="001576A6">
        <w:rPr>
          <w:rFonts w:ascii="Times New Roman" w:hAnsi="Times New Roman" w:cs="Times New Roman"/>
          <w:b/>
          <w:color w:val="0000FF"/>
          <w:sz w:val="24"/>
        </w:rPr>
        <w:t xml:space="preserve">D. </w:t>
      </w:r>
      <w:r w:rsidRPr="001576A6">
        <w:rPr>
          <w:rFonts w:ascii="Times New Roman" w:hAnsi="Times New Roman" w:cs="Times New Roman"/>
          <w:sz w:val="24"/>
        </w:rPr>
        <w:t>là monosaccharide, tan tốt trong nước, có vị ngọt.</w:t>
      </w:r>
    </w:p>
    <w:p w14:paraId="67FD89B3" w14:textId="06B8DEAA" w:rsidR="006F2117" w:rsidRPr="001576A6" w:rsidRDefault="001576A6" w:rsidP="006F2117">
      <w:pPr>
        <w:pStyle w:val="ListParagraph"/>
        <w:numPr>
          <w:ilvl w:val="0"/>
          <w:numId w:val="15"/>
        </w:numPr>
        <w:tabs>
          <w:tab w:val="left" w:pos="992"/>
        </w:tabs>
        <w:spacing w:before="120" w:after="0"/>
        <w:ind w:left="0" w:firstLine="0"/>
        <w:jc w:val="both"/>
        <w:rPr>
          <w:rFonts w:ascii="Times New Roman" w:hAnsi="Times New Roman" w:cs="Times New Roman"/>
          <w:b/>
          <w:color w:val="0000FF"/>
          <w:sz w:val="24"/>
        </w:rPr>
      </w:pPr>
      <w:r w:rsidRPr="001576A6">
        <w:rPr>
          <w:rFonts w:ascii="Times New Roman" w:hAnsi="Times New Roman" w:cs="Times New Roman"/>
          <w:sz w:val="24"/>
        </w:rPr>
        <w:t>Phát biểu nào sau đây đúng về tính chất của amoniac (</w:t>
      </w:r>
      <w:r w:rsidR="00C854A1" w:rsidRPr="001576A6">
        <w:rPr>
          <w:position w:val="-12"/>
        </w:rPr>
        <w:object w:dxaOrig="499" w:dyaOrig="360" w14:anchorId="7C3E5B4C">
          <v:shape id="_x0000_i1033" type="#_x0000_t75" style="width:25.5pt;height:18pt" o:ole="">
            <v:imagedata r:id="rId25" o:title=""/>
          </v:shape>
          <o:OLEObject Type="Embed" ProgID="Equation.DSMT4" ShapeID="_x0000_i1033" DrawAspect="Content" ObjectID="_1837959549" r:id="rId26"/>
        </w:object>
      </w:r>
      <w:r w:rsidRPr="001576A6">
        <w:rPr>
          <w:rFonts w:ascii="Times New Roman" w:hAnsi="Times New Roman" w:cs="Times New Roman"/>
          <w:sz w:val="24"/>
        </w:rPr>
        <w:t>)?</w:t>
      </w:r>
    </w:p>
    <w:p w14:paraId="39834A22" w14:textId="73D3041D" w:rsidR="006F2117" w:rsidRPr="001576A6" w:rsidRDefault="006F2117" w:rsidP="006F2117">
      <w:pPr>
        <w:tabs>
          <w:tab w:val="left" w:pos="3402"/>
          <w:tab w:val="left" w:pos="5669"/>
          <w:tab w:val="left" w:pos="7937"/>
        </w:tabs>
        <w:spacing w:after="0"/>
        <w:jc w:val="both"/>
        <w:rPr>
          <w:rFonts w:ascii="Times New Roman" w:hAnsi="Times New Roman" w:cs="Times New Roman"/>
          <w:sz w:val="24"/>
        </w:rPr>
      </w:pPr>
      <w:r w:rsidRPr="001576A6">
        <w:rPr>
          <w:rFonts w:ascii="Times New Roman" w:hAnsi="Times New Roman" w:cs="Times New Roman"/>
          <w:b/>
          <w:color w:val="0000FF"/>
          <w:sz w:val="24"/>
        </w:rPr>
        <w:t xml:space="preserve">A. </w:t>
      </w:r>
      <w:r w:rsidR="00C854A1" w:rsidRPr="001576A6">
        <w:rPr>
          <w:rFonts w:ascii="Times New Roman" w:hAnsi="Times New Roman" w:cs="Times New Roman"/>
          <w:position w:val="-12"/>
          <w:sz w:val="24"/>
        </w:rPr>
        <w:object w:dxaOrig="499" w:dyaOrig="360" w14:anchorId="0469B8AD">
          <v:shape id="_x0000_i1034" type="#_x0000_t75" style="width:25.5pt;height:18pt" o:ole="">
            <v:imagedata r:id="rId27" o:title=""/>
          </v:shape>
          <o:OLEObject Type="Embed" ProgID="Equation.DSMT4" ShapeID="_x0000_i1034" DrawAspect="Content" ObjectID="_1837959550" r:id="rId28"/>
        </w:object>
      </w:r>
      <w:r w:rsidRPr="001576A6">
        <w:rPr>
          <w:rFonts w:ascii="Times New Roman" w:hAnsi="Times New Roman" w:cs="Times New Roman"/>
          <w:sz w:val="24"/>
        </w:rPr>
        <w:t xml:space="preserve"> không tan trong nước và có tính khử mạnh.</w:t>
      </w:r>
    </w:p>
    <w:p w14:paraId="5EF14266" w14:textId="32BF7942" w:rsidR="006F2117" w:rsidRPr="001576A6" w:rsidRDefault="006F2117" w:rsidP="006F2117">
      <w:pPr>
        <w:tabs>
          <w:tab w:val="left" w:pos="3402"/>
          <w:tab w:val="left" w:pos="5669"/>
          <w:tab w:val="left" w:pos="7937"/>
        </w:tabs>
        <w:spacing w:after="0"/>
        <w:jc w:val="both"/>
        <w:rPr>
          <w:rFonts w:ascii="Times New Roman" w:hAnsi="Times New Roman" w:cs="Times New Roman"/>
          <w:sz w:val="24"/>
        </w:rPr>
      </w:pPr>
      <w:r w:rsidRPr="001576A6">
        <w:rPr>
          <w:rFonts w:ascii="Times New Roman" w:hAnsi="Times New Roman" w:cs="Times New Roman"/>
          <w:b/>
          <w:color w:val="0000FF"/>
          <w:sz w:val="24"/>
        </w:rPr>
        <w:t xml:space="preserve">B. </w:t>
      </w:r>
      <w:r w:rsidR="00C854A1" w:rsidRPr="001576A6">
        <w:rPr>
          <w:rFonts w:ascii="Times New Roman" w:hAnsi="Times New Roman" w:cs="Times New Roman"/>
          <w:position w:val="-12"/>
          <w:sz w:val="24"/>
        </w:rPr>
        <w:object w:dxaOrig="499" w:dyaOrig="360" w14:anchorId="73910935">
          <v:shape id="_x0000_i1035" type="#_x0000_t75" style="width:25.5pt;height:18pt" o:ole="">
            <v:imagedata r:id="rId29" o:title=""/>
          </v:shape>
          <o:OLEObject Type="Embed" ProgID="Equation.DSMT4" ShapeID="_x0000_i1035" DrawAspect="Content" ObjectID="_1837959551" r:id="rId30"/>
        </w:object>
      </w:r>
      <w:r w:rsidRPr="001576A6">
        <w:rPr>
          <w:rFonts w:ascii="Times New Roman" w:hAnsi="Times New Roman" w:cs="Times New Roman"/>
          <w:sz w:val="24"/>
        </w:rPr>
        <w:t xml:space="preserve"> tan tốt trong nước và là b</w:t>
      </w:r>
      <w:r w:rsidR="00371AEF" w:rsidRPr="001576A6">
        <w:rPr>
          <w:rFonts w:ascii="Times New Roman" w:hAnsi="Times New Roman" w:cs="Times New Roman"/>
          <w:sz w:val="24"/>
        </w:rPr>
        <w:t>ase</w:t>
      </w:r>
      <w:r w:rsidRPr="001576A6">
        <w:rPr>
          <w:rFonts w:ascii="Times New Roman" w:hAnsi="Times New Roman" w:cs="Times New Roman"/>
          <w:sz w:val="24"/>
        </w:rPr>
        <w:t xml:space="preserve"> yếu.</w:t>
      </w:r>
    </w:p>
    <w:p w14:paraId="4677FD08" w14:textId="289F3EB2" w:rsidR="006F2117" w:rsidRPr="001576A6" w:rsidRDefault="006F2117" w:rsidP="006F2117">
      <w:pPr>
        <w:tabs>
          <w:tab w:val="left" w:pos="3402"/>
          <w:tab w:val="left" w:pos="5669"/>
          <w:tab w:val="left" w:pos="7937"/>
        </w:tabs>
        <w:spacing w:after="0"/>
        <w:jc w:val="both"/>
        <w:rPr>
          <w:rFonts w:ascii="Times New Roman" w:hAnsi="Times New Roman" w:cs="Times New Roman"/>
          <w:sz w:val="24"/>
        </w:rPr>
      </w:pPr>
      <w:r w:rsidRPr="001576A6">
        <w:rPr>
          <w:rFonts w:ascii="Times New Roman" w:hAnsi="Times New Roman" w:cs="Times New Roman"/>
          <w:b/>
          <w:color w:val="0000FF"/>
          <w:sz w:val="24"/>
        </w:rPr>
        <w:t xml:space="preserve">C. </w:t>
      </w:r>
      <w:r w:rsidR="00C854A1" w:rsidRPr="001576A6">
        <w:rPr>
          <w:rFonts w:ascii="Times New Roman" w:hAnsi="Times New Roman" w:cs="Times New Roman"/>
          <w:position w:val="-12"/>
          <w:sz w:val="24"/>
        </w:rPr>
        <w:object w:dxaOrig="499" w:dyaOrig="360" w14:anchorId="32EAA79A">
          <v:shape id="_x0000_i1036" type="#_x0000_t75" style="width:25.5pt;height:18pt" o:ole="">
            <v:imagedata r:id="rId31" o:title=""/>
          </v:shape>
          <o:OLEObject Type="Embed" ProgID="Equation.DSMT4" ShapeID="_x0000_i1036" DrawAspect="Content" ObjectID="_1837959552" r:id="rId32"/>
        </w:object>
      </w:r>
      <w:r w:rsidRPr="001576A6">
        <w:rPr>
          <w:rFonts w:ascii="Times New Roman" w:hAnsi="Times New Roman" w:cs="Times New Roman"/>
          <w:sz w:val="24"/>
        </w:rPr>
        <w:t xml:space="preserve"> tan tốt trong nước nhưng không có tính khử.</w:t>
      </w:r>
    </w:p>
    <w:p w14:paraId="534CA9A8" w14:textId="34BC9DBD" w:rsidR="006F2117" w:rsidRPr="001576A6" w:rsidRDefault="006F2117" w:rsidP="006F2117">
      <w:pPr>
        <w:tabs>
          <w:tab w:val="left" w:pos="3402"/>
          <w:tab w:val="left" w:pos="5669"/>
          <w:tab w:val="left" w:pos="7937"/>
        </w:tabs>
        <w:spacing w:after="0"/>
        <w:jc w:val="both"/>
        <w:rPr>
          <w:rFonts w:ascii="Times New Roman" w:hAnsi="Times New Roman" w:cs="Times New Roman"/>
          <w:sz w:val="24"/>
        </w:rPr>
      </w:pPr>
      <w:r w:rsidRPr="001576A6">
        <w:rPr>
          <w:rFonts w:ascii="Times New Roman" w:hAnsi="Times New Roman" w:cs="Times New Roman"/>
          <w:b/>
          <w:color w:val="0000FF"/>
          <w:sz w:val="24"/>
        </w:rPr>
        <w:t xml:space="preserve">D. </w:t>
      </w:r>
      <w:r w:rsidR="00C854A1" w:rsidRPr="001576A6">
        <w:rPr>
          <w:rFonts w:ascii="Times New Roman" w:hAnsi="Times New Roman" w:cs="Times New Roman"/>
          <w:position w:val="-12"/>
          <w:sz w:val="24"/>
        </w:rPr>
        <w:object w:dxaOrig="499" w:dyaOrig="360" w14:anchorId="05FFFD2B">
          <v:shape id="_x0000_i1037" type="#_x0000_t75" style="width:25.5pt;height:18pt" o:ole="">
            <v:imagedata r:id="rId33" o:title=""/>
          </v:shape>
          <o:OLEObject Type="Embed" ProgID="Equation.DSMT4" ShapeID="_x0000_i1037" DrawAspect="Content" ObjectID="_1837959553" r:id="rId34"/>
        </w:object>
      </w:r>
      <w:r w:rsidRPr="001576A6">
        <w:rPr>
          <w:rFonts w:ascii="Times New Roman" w:hAnsi="Times New Roman" w:cs="Times New Roman"/>
          <w:sz w:val="24"/>
        </w:rPr>
        <w:t xml:space="preserve"> không tan trong nước và không có tính ba</w:t>
      </w:r>
      <w:r w:rsidR="00371AEF" w:rsidRPr="001576A6">
        <w:rPr>
          <w:rFonts w:ascii="Times New Roman" w:hAnsi="Times New Roman" w:cs="Times New Roman"/>
          <w:sz w:val="24"/>
        </w:rPr>
        <w:t>se</w:t>
      </w:r>
      <w:r w:rsidRPr="001576A6">
        <w:rPr>
          <w:rFonts w:ascii="Times New Roman" w:hAnsi="Times New Roman" w:cs="Times New Roman"/>
          <w:sz w:val="24"/>
        </w:rPr>
        <w:t>.</w:t>
      </w:r>
    </w:p>
    <w:p w14:paraId="6CCFE435" w14:textId="078BF806" w:rsidR="006F2117" w:rsidRPr="001576A6" w:rsidRDefault="001576A6" w:rsidP="006F2117">
      <w:pPr>
        <w:pStyle w:val="ListParagraph"/>
        <w:numPr>
          <w:ilvl w:val="0"/>
          <w:numId w:val="16"/>
        </w:numPr>
        <w:tabs>
          <w:tab w:val="left" w:pos="992"/>
        </w:tabs>
        <w:spacing w:before="120" w:after="0"/>
        <w:ind w:left="0" w:firstLine="0"/>
        <w:jc w:val="both"/>
        <w:rPr>
          <w:rFonts w:ascii="Times New Roman" w:hAnsi="Times New Roman" w:cs="Times New Roman"/>
          <w:b/>
          <w:color w:val="0000FF"/>
          <w:sz w:val="24"/>
        </w:rPr>
      </w:pPr>
      <w:r w:rsidRPr="001576A6">
        <w:rPr>
          <w:rFonts w:ascii="Times New Roman" w:hAnsi="Times New Roman" w:cs="Times New Roman"/>
          <w:sz w:val="24"/>
        </w:rPr>
        <w:t>Hợp chất của một kim loại nhóm IIA (nhóm kim loại kiềm thô) được sử dụng rộng rãi làm vật liệu xây dựng (thành phần chính của đá vôi, vỏ sò, xi măng). Nguyên tố kim loại đó là:</w:t>
      </w:r>
    </w:p>
    <w:p w14:paraId="47EBADF5" w14:textId="34674F1A" w:rsidR="006F2117" w:rsidRPr="001576A6" w:rsidRDefault="006F2117" w:rsidP="006F2117">
      <w:pPr>
        <w:tabs>
          <w:tab w:val="left" w:pos="3402"/>
          <w:tab w:val="left" w:pos="5669"/>
          <w:tab w:val="left" w:pos="7937"/>
        </w:tabs>
        <w:spacing w:after="0"/>
        <w:jc w:val="both"/>
        <w:rPr>
          <w:rFonts w:ascii="Times New Roman" w:hAnsi="Times New Roman" w:cs="Times New Roman"/>
          <w:sz w:val="24"/>
        </w:rPr>
      </w:pPr>
      <w:r w:rsidRPr="001576A6">
        <w:rPr>
          <w:rFonts w:ascii="Times New Roman" w:hAnsi="Times New Roman" w:cs="Times New Roman"/>
          <w:b/>
          <w:color w:val="0000FF"/>
          <w:sz w:val="24"/>
        </w:rPr>
        <w:t xml:space="preserve">A. </w:t>
      </w:r>
      <w:r w:rsidRPr="001576A6">
        <w:rPr>
          <w:rFonts w:ascii="Times New Roman" w:hAnsi="Times New Roman" w:cs="Times New Roman"/>
          <w:sz w:val="24"/>
        </w:rPr>
        <w:t>Aluminum (Al).</w:t>
      </w:r>
      <w:r w:rsidRPr="001576A6">
        <w:rPr>
          <w:rFonts w:ascii="Times New Roman" w:hAnsi="Times New Roman" w:cs="Times New Roman"/>
          <w:sz w:val="24"/>
        </w:rPr>
        <w:tab/>
      </w:r>
      <w:r w:rsidRPr="001576A6">
        <w:rPr>
          <w:rFonts w:ascii="Times New Roman" w:hAnsi="Times New Roman" w:cs="Times New Roman"/>
          <w:b/>
          <w:color w:val="0000FF"/>
          <w:sz w:val="24"/>
        </w:rPr>
        <w:t xml:space="preserve">B. </w:t>
      </w:r>
      <w:r w:rsidRPr="001576A6">
        <w:rPr>
          <w:rFonts w:ascii="Times New Roman" w:hAnsi="Times New Roman" w:cs="Times New Roman"/>
          <w:sz w:val="24"/>
        </w:rPr>
        <w:t>Calcium (Ca).</w:t>
      </w:r>
    </w:p>
    <w:p w14:paraId="070DD7D4" w14:textId="73ACDB4D" w:rsidR="006F2117" w:rsidRPr="001576A6" w:rsidRDefault="006F2117" w:rsidP="006F2117">
      <w:pPr>
        <w:tabs>
          <w:tab w:val="left" w:pos="3402"/>
          <w:tab w:val="left" w:pos="5669"/>
          <w:tab w:val="left" w:pos="7937"/>
        </w:tabs>
        <w:spacing w:after="0"/>
        <w:jc w:val="both"/>
        <w:rPr>
          <w:rFonts w:ascii="Times New Roman" w:hAnsi="Times New Roman" w:cs="Times New Roman"/>
          <w:sz w:val="24"/>
        </w:rPr>
      </w:pPr>
      <w:r w:rsidRPr="001576A6">
        <w:rPr>
          <w:rFonts w:ascii="Times New Roman" w:hAnsi="Times New Roman" w:cs="Times New Roman"/>
          <w:b/>
          <w:color w:val="0000FF"/>
          <w:sz w:val="24"/>
        </w:rPr>
        <w:t xml:space="preserve">C. </w:t>
      </w:r>
      <w:r w:rsidRPr="001576A6">
        <w:rPr>
          <w:rFonts w:ascii="Times New Roman" w:hAnsi="Times New Roman" w:cs="Times New Roman"/>
          <w:sz w:val="24"/>
        </w:rPr>
        <w:t>Iron (Fe).</w:t>
      </w:r>
      <w:r w:rsidRPr="001576A6">
        <w:rPr>
          <w:rFonts w:ascii="Times New Roman" w:hAnsi="Times New Roman" w:cs="Times New Roman"/>
          <w:sz w:val="24"/>
        </w:rPr>
        <w:tab/>
      </w:r>
      <w:r w:rsidRPr="001576A6">
        <w:rPr>
          <w:rFonts w:ascii="Times New Roman" w:hAnsi="Times New Roman" w:cs="Times New Roman"/>
          <w:b/>
          <w:color w:val="0000FF"/>
          <w:sz w:val="24"/>
        </w:rPr>
        <w:t xml:space="preserve">D. </w:t>
      </w:r>
      <w:r w:rsidRPr="001576A6">
        <w:rPr>
          <w:rFonts w:ascii="Times New Roman" w:hAnsi="Times New Roman" w:cs="Times New Roman"/>
          <w:sz w:val="24"/>
        </w:rPr>
        <w:t>Sodium (Na).</w:t>
      </w:r>
    </w:p>
    <w:p w14:paraId="0C9B1346" w14:textId="40683915" w:rsidR="006F2117" w:rsidRPr="001576A6" w:rsidRDefault="001576A6" w:rsidP="006F2117">
      <w:pPr>
        <w:pStyle w:val="ListParagraph"/>
        <w:numPr>
          <w:ilvl w:val="0"/>
          <w:numId w:val="17"/>
        </w:numPr>
        <w:tabs>
          <w:tab w:val="left" w:pos="992"/>
        </w:tabs>
        <w:spacing w:before="120" w:after="0"/>
        <w:ind w:left="0" w:firstLine="0"/>
        <w:jc w:val="both"/>
        <w:rPr>
          <w:rFonts w:ascii="Times New Roman" w:hAnsi="Times New Roman" w:cs="Times New Roman"/>
          <w:b/>
          <w:color w:val="0000FF"/>
          <w:sz w:val="24"/>
        </w:rPr>
      </w:pPr>
      <w:r w:rsidRPr="001576A6">
        <w:rPr>
          <w:rFonts w:ascii="Times New Roman" w:hAnsi="Times New Roman" w:cs="Times New Roman"/>
          <w:sz w:val="24"/>
        </w:rPr>
        <w:lastRenderedPageBreak/>
        <w:t>Quá trình lưu hoá cao su tự nhiên tạo ra sản phẩm (cao su lưu hoá) có tính đàn hồi, chịu ma sát và chịu nhiệt tốt hơn. Nguyên nhân dẫn đến sự cải thiện tính chất này là do:</w:t>
      </w:r>
    </w:p>
    <w:p w14:paraId="69868353" w14:textId="68D013E9" w:rsidR="006F2117" w:rsidRPr="001576A6" w:rsidRDefault="006F2117" w:rsidP="006F2117">
      <w:pPr>
        <w:tabs>
          <w:tab w:val="left" w:pos="3402"/>
          <w:tab w:val="left" w:pos="5669"/>
          <w:tab w:val="left" w:pos="7937"/>
        </w:tabs>
        <w:spacing w:after="0"/>
        <w:jc w:val="both"/>
        <w:rPr>
          <w:rFonts w:ascii="Times New Roman" w:hAnsi="Times New Roman" w:cs="Times New Roman"/>
          <w:sz w:val="24"/>
        </w:rPr>
      </w:pPr>
      <w:r w:rsidRPr="001576A6">
        <w:rPr>
          <w:rFonts w:ascii="Times New Roman" w:hAnsi="Times New Roman" w:cs="Times New Roman"/>
          <w:b/>
          <w:color w:val="0000FF"/>
          <w:sz w:val="24"/>
        </w:rPr>
        <w:t xml:space="preserve">A. </w:t>
      </w:r>
      <w:r w:rsidRPr="001576A6">
        <w:rPr>
          <w:rFonts w:ascii="Times New Roman" w:hAnsi="Times New Roman" w:cs="Times New Roman"/>
          <w:sz w:val="24"/>
        </w:rPr>
        <w:t>Sự hình thành các cầu nối disulfide (-S-S-) liên kết các mạch polymer lại với nhau tạo nên cấu trúc mạng lưới không gian.</w:t>
      </w:r>
    </w:p>
    <w:p w14:paraId="03F0BC70" w14:textId="294AE1F8" w:rsidR="006F2117" w:rsidRPr="001576A6" w:rsidRDefault="006F2117" w:rsidP="006F2117">
      <w:pPr>
        <w:tabs>
          <w:tab w:val="left" w:pos="3402"/>
          <w:tab w:val="left" w:pos="5669"/>
          <w:tab w:val="left" w:pos="7937"/>
        </w:tabs>
        <w:spacing w:after="0"/>
        <w:jc w:val="both"/>
        <w:rPr>
          <w:rFonts w:ascii="Times New Roman" w:hAnsi="Times New Roman" w:cs="Times New Roman"/>
          <w:sz w:val="24"/>
        </w:rPr>
      </w:pPr>
      <w:r w:rsidRPr="001576A6">
        <w:rPr>
          <w:rFonts w:ascii="Times New Roman" w:hAnsi="Times New Roman" w:cs="Times New Roman"/>
          <w:b/>
          <w:color w:val="0000FF"/>
          <w:sz w:val="24"/>
        </w:rPr>
        <w:t xml:space="preserve">B. </w:t>
      </w:r>
      <w:r w:rsidRPr="001576A6">
        <w:rPr>
          <w:rFonts w:ascii="Times New Roman" w:hAnsi="Times New Roman" w:cs="Times New Roman"/>
          <w:sz w:val="24"/>
        </w:rPr>
        <w:t>Sự thay thế các nguyên tử hydrogen trong mạch polymer bằng các nguyên tử sulfur, tạo ra khối vật liệu cứng hơn.</w:t>
      </w:r>
    </w:p>
    <w:p w14:paraId="718C5F68" w14:textId="7AFA8AE6" w:rsidR="006F2117" w:rsidRPr="001576A6" w:rsidRDefault="006F2117" w:rsidP="006F2117">
      <w:pPr>
        <w:tabs>
          <w:tab w:val="left" w:pos="3402"/>
          <w:tab w:val="left" w:pos="5669"/>
          <w:tab w:val="left" w:pos="7937"/>
        </w:tabs>
        <w:spacing w:after="0"/>
        <w:jc w:val="both"/>
        <w:rPr>
          <w:rFonts w:ascii="Times New Roman" w:hAnsi="Times New Roman" w:cs="Times New Roman"/>
          <w:sz w:val="24"/>
        </w:rPr>
      </w:pPr>
      <w:r w:rsidRPr="001576A6">
        <w:rPr>
          <w:rFonts w:ascii="Times New Roman" w:hAnsi="Times New Roman" w:cs="Times New Roman"/>
          <w:b/>
          <w:color w:val="0000FF"/>
          <w:sz w:val="24"/>
        </w:rPr>
        <w:t xml:space="preserve">C. </w:t>
      </w:r>
      <w:r w:rsidRPr="001576A6">
        <w:rPr>
          <w:rFonts w:ascii="Times New Roman" w:hAnsi="Times New Roman" w:cs="Times New Roman"/>
          <w:sz w:val="24"/>
        </w:rPr>
        <w:t>Sulfur đóng vai trò như một chất xúc tác, làm tăng lực tương tác van der Waals giữa các mạch polymer.</w:t>
      </w:r>
    </w:p>
    <w:p w14:paraId="78F52637" w14:textId="037F5B18" w:rsidR="006F2117" w:rsidRPr="001576A6" w:rsidRDefault="006F2117" w:rsidP="006F2117">
      <w:pPr>
        <w:tabs>
          <w:tab w:val="left" w:pos="3402"/>
          <w:tab w:val="left" w:pos="5669"/>
          <w:tab w:val="left" w:pos="7937"/>
        </w:tabs>
        <w:spacing w:after="0"/>
        <w:jc w:val="both"/>
        <w:rPr>
          <w:rFonts w:ascii="Times New Roman" w:hAnsi="Times New Roman" w:cs="Times New Roman"/>
          <w:sz w:val="24"/>
        </w:rPr>
      </w:pPr>
      <w:r w:rsidRPr="001576A6">
        <w:rPr>
          <w:rFonts w:ascii="Times New Roman" w:hAnsi="Times New Roman" w:cs="Times New Roman"/>
          <w:b/>
          <w:color w:val="0000FF"/>
          <w:sz w:val="24"/>
        </w:rPr>
        <w:t xml:space="preserve">D. </w:t>
      </w:r>
      <w:r w:rsidRPr="001576A6">
        <w:rPr>
          <w:rFonts w:ascii="Times New Roman" w:hAnsi="Times New Roman" w:cs="Times New Roman"/>
          <w:sz w:val="24"/>
        </w:rPr>
        <w:t>Sự cộng hợp nguyên tử sulfur vào toàn bộ các liên kết đôi C=C làm bão hòa hoàn toàn mạch hydrocarbon của cao su.</w:t>
      </w:r>
    </w:p>
    <w:p w14:paraId="72993B8E" w14:textId="57EF1114" w:rsidR="006F2117" w:rsidRPr="001576A6" w:rsidRDefault="001576A6" w:rsidP="006F2117">
      <w:pPr>
        <w:pStyle w:val="ListParagraph"/>
        <w:numPr>
          <w:ilvl w:val="0"/>
          <w:numId w:val="18"/>
        </w:numPr>
        <w:tabs>
          <w:tab w:val="left" w:pos="992"/>
        </w:tabs>
        <w:spacing w:before="120" w:after="0"/>
        <w:ind w:left="0" w:firstLine="0"/>
        <w:jc w:val="both"/>
        <w:rPr>
          <w:rFonts w:ascii="Times New Roman" w:hAnsi="Times New Roman" w:cs="Times New Roman"/>
          <w:b/>
          <w:color w:val="0000FF"/>
          <w:sz w:val="24"/>
        </w:rPr>
      </w:pPr>
      <w:r w:rsidRPr="001576A6">
        <w:rPr>
          <w:rFonts w:ascii="Times New Roman" w:hAnsi="Times New Roman" w:cs="Times New Roman"/>
          <w:sz w:val="24"/>
        </w:rPr>
        <w:t>Khi quan sát các vật dụng bằng sắt (thép) như đinh, búa, xẻ để lâu ngoài không khí ẩm, ta thường thấy chúng xuất hiện lớp gỉ màu nâu đỏ, xốp và làm vật dụng trở nên giòn, dễ gãy. Phát biểu nào sau đây trình bày đúng khái niệm về hiện tượng ăn mòn kim loại xảy ra trong ví dụ trên?</w:t>
      </w:r>
    </w:p>
    <w:p w14:paraId="3EFDFC18" w14:textId="032AF939" w:rsidR="006F2117" w:rsidRPr="001576A6" w:rsidRDefault="006F2117" w:rsidP="006F2117">
      <w:pPr>
        <w:tabs>
          <w:tab w:val="left" w:pos="3402"/>
          <w:tab w:val="left" w:pos="5669"/>
          <w:tab w:val="left" w:pos="7937"/>
        </w:tabs>
        <w:spacing w:after="0"/>
        <w:jc w:val="both"/>
        <w:rPr>
          <w:rFonts w:ascii="Times New Roman" w:hAnsi="Times New Roman" w:cs="Times New Roman"/>
          <w:sz w:val="24"/>
        </w:rPr>
      </w:pPr>
      <w:r w:rsidRPr="001576A6">
        <w:rPr>
          <w:rFonts w:ascii="Times New Roman" w:hAnsi="Times New Roman" w:cs="Times New Roman"/>
          <w:b/>
          <w:color w:val="0000FF"/>
          <w:sz w:val="24"/>
        </w:rPr>
        <w:t xml:space="preserve">A. </w:t>
      </w:r>
      <w:r w:rsidRPr="001576A6">
        <w:rPr>
          <w:rFonts w:ascii="Times New Roman" w:hAnsi="Times New Roman" w:cs="Times New Roman"/>
          <w:sz w:val="24"/>
        </w:rPr>
        <w:t>Là sự biến đổi trạng thái vật lý của kim loại từ rắn sang lỏng do hấp thụ hơi ẩm từ môi trường.</w:t>
      </w:r>
    </w:p>
    <w:p w14:paraId="2C0C07EF" w14:textId="16022A38" w:rsidR="006F2117" w:rsidRPr="001576A6" w:rsidRDefault="006F2117" w:rsidP="006F2117">
      <w:pPr>
        <w:tabs>
          <w:tab w:val="left" w:pos="3402"/>
          <w:tab w:val="left" w:pos="5669"/>
          <w:tab w:val="left" w:pos="7937"/>
        </w:tabs>
        <w:spacing w:after="0"/>
        <w:jc w:val="both"/>
        <w:rPr>
          <w:rFonts w:ascii="Times New Roman" w:hAnsi="Times New Roman" w:cs="Times New Roman"/>
          <w:sz w:val="24"/>
        </w:rPr>
      </w:pPr>
      <w:r w:rsidRPr="001576A6">
        <w:rPr>
          <w:rFonts w:ascii="Times New Roman" w:hAnsi="Times New Roman" w:cs="Times New Roman"/>
          <w:b/>
          <w:color w:val="0000FF"/>
          <w:sz w:val="24"/>
        </w:rPr>
        <w:t xml:space="preserve">B. </w:t>
      </w:r>
      <w:r w:rsidRPr="001576A6">
        <w:rPr>
          <w:rFonts w:ascii="Times New Roman" w:hAnsi="Times New Roman" w:cs="Times New Roman"/>
          <w:sz w:val="24"/>
        </w:rPr>
        <w:t>Là quá trình kim loại tự bay hơi từ từ vào không khí do sự chênh lệch nhiệt độ giữa ngày và đêm.</w:t>
      </w:r>
    </w:p>
    <w:p w14:paraId="672653D3" w14:textId="49B841AD" w:rsidR="006F2117" w:rsidRPr="001576A6" w:rsidRDefault="006F2117" w:rsidP="006F2117">
      <w:pPr>
        <w:tabs>
          <w:tab w:val="left" w:pos="3402"/>
          <w:tab w:val="left" w:pos="5669"/>
          <w:tab w:val="left" w:pos="7937"/>
        </w:tabs>
        <w:spacing w:after="0"/>
        <w:jc w:val="both"/>
        <w:rPr>
          <w:rFonts w:ascii="Times New Roman" w:hAnsi="Times New Roman" w:cs="Times New Roman"/>
          <w:sz w:val="24"/>
        </w:rPr>
      </w:pPr>
      <w:r w:rsidRPr="001576A6">
        <w:rPr>
          <w:rFonts w:ascii="Times New Roman" w:hAnsi="Times New Roman" w:cs="Times New Roman"/>
          <w:b/>
          <w:color w:val="0000FF"/>
          <w:sz w:val="24"/>
        </w:rPr>
        <w:t xml:space="preserve">C. </w:t>
      </w:r>
      <w:r w:rsidRPr="001576A6">
        <w:rPr>
          <w:rFonts w:ascii="Times New Roman" w:hAnsi="Times New Roman" w:cs="Times New Roman"/>
          <w:sz w:val="24"/>
        </w:rPr>
        <w:t>Là sự bào mòn bề mặt kim loại do các tác động va đập cơ học trong quá trình con người sử dụng.</w:t>
      </w:r>
    </w:p>
    <w:p w14:paraId="402ACE0A" w14:textId="23B35851" w:rsidR="006F2117" w:rsidRPr="001576A6" w:rsidRDefault="006F2117" w:rsidP="006F2117">
      <w:pPr>
        <w:tabs>
          <w:tab w:val="left" w:pos="3402"/>
          <w:tab w:val="left" w:pos="5669"/>
          <w:tab w:val="left" w:pos="7937"/>
        </w:tabs>
        <w:spacing w:after="0"/>
        <w:jc w:val="both"/>
        <w:rPr>
          <w:rFonts w:ascii="Times New Roman" w:hAnsi="Times New Roman" w:cs="Times New Roman"/>
          <w:sz w:val="24"/>
        </w:rPr>
      </w:pPr>
      <w:r w:rsidRPr="001576A6">
        <w:rPr>
          <w:rFonts w:ascii="Times New Roman" w:hAnsi="Times New Roman" w:cs="Times New Roman"/>
          <w:b/>
          <w:color w:val="0000FF"/>
          <w:sz w:val="24"/>
        </w:rPr>
        <w:t xml:space="preserve">D. </w:t>
      </w:r>
      <w:r w:rsidRPr="001576A6">
        <w:rPr>
          <w:rFonts w:ascii="Times New Roman" w:hAnsi="Times New Roman" w:cs="Times New Roman"/>
          <w:sz w:val="24"/>
        </w:rPr>
        <w:t>Là sự phá hủy kim loại hoặc hợp kim do tác dụng hoá học, điện hoá của các chất trong môi trường xung quanh.</w:t>
      </w:r>
    </w:p>
    <w:p w14:paraId="2BDC4295" w14:textId="05AB7011" w:rsidR="006F2117" w:rsidRPr="001576A6" w:rsidRDefault="001576A6" w:rsidP="006F2117">
      <w:pPr>
        <w:pStyle w:val="ListParagraph"/>
        <w:numPr>
          <w:ilvl w:val="0"/>
          <w:numId w:val="19"/>
        </w:numPr>
        <w:tabs>
          <w:tab w:val="left" w:pos="992"/>
        </w:tabs>
        <w:spacing w:before="120" w:after="0"/>
        <w:ind w:left="0" w:firstLine="0"/>
        <w:jc w:val="both"/>
        <w:rPr>
          <w:rFonts w:ascii="Times New Roman" w:hAnsi="Times New Roman" w:cs="Times New Roman"/>
          <w:b/>
          <w:color w:val="0000FF"/>
          <w:sz w:val="24"/>
        </w:rPr>
      </w:pPr>
      <w:r w:rsidRPr="001576A6">
        <w:rPr>
          <w:rFonts w:ascii="Times New Roman" w:hAnsi="Times New Roman" w:cs="Times New Roman"/>
          <w:sz w:val="24"/>
        </w:rPr>
        <w:t>Phát biểu nào sau đây đúng?</w:t>
      </w:r>
    </w:p>
    <w:p w14:paraId="4F658872" w14:textId="3D5C2796" w:rsidR="006F2117" w:rsidRPr="001576A6" w:rsidRDefault="006F2117" w:rsidP="006F2117">
      <w:pPr>
        <w:tabs>
          <w:tab w:val="left" w:pos="3402"/>
          <w:tab w:val="left" w:pos="5669"/>
          <w:tab w:val="left" w:pos="7937"/>
        </w:tabs>
        <w:spacing w:after="0"/>
        <w:jc w:val="both"/>
        <w:rPr>
          <w:rFonts w:ascii="Times New Roman" w:hAnsi="Times New Roman" w:cs="Times New Roman"/>
          <w:sz w:val="24"/>
        </w:rPr>
      </w:pPr>
      <w:r w:rsidRPr="001576A6">
        <w:rPr>
          <w:rFonts w:ascii="Times New Roman" w:hAnsi="Times New Roman" w:cs="Times New Roman"/>
          <w:b/>
          <w:color w:val="0000FF"/>
          <w:sz w:val="24"/>
        </w:rPr>
        <w:t xml:space="preserve">A. </w:t>
      </w:r>
      <w:r w:rsidRPr="001576A6">
        <w:rPr>
          <w:rFonts w:ascii="Times New Roman" w:hAnsi="Times New Roman" w:cs="Times New Roman"/>
          <w:sz w:val="24"/>
        </w:rPr>
        <w:t>Ester là hợp chất chỉ chứa nguyên tố C và H.</w:t>
      </w:r>
    </w:p>
    <w:p w14:paraId="63630A8F" w14:textId="04EE6D28" w:rsidR="006F2117" w:rsidRPr="001576A6" w:rsidRDefault="006F2117" w:rsidP="006F2117">
      <w:pPr>
        <w:tabs>
          <w:tab w:val="left" w:pos="3402"/>
          <w:tab w:val="left" w:pos="5669"/>
          <w:tab w:val="left" w:pos="7937"/>
        </w:tabs>
        <w:spacing w:after="0"/>
        <w:jc w:val="both"/>
        <w:rPr>
          <w:rFonts w:ascii="Times New Roman" w:hAnsi="Times New Roman" w:cs="Times New Roman"/>
          <w:sz w:val="24"/>
        </w:rPr>
      </w:pPr>
      <w:r w:rsidRPr="001576A6">
        <w:rPr>
          <w:rFonts w:ascii="Times New Roman" w:hAnsi="Times New Roman" w:cs="Times New Roman"/>
          <w:b/>
          <w:color w:val="0000FF"/>
          <w:sz w:val="24"/>
        </w:rPr>
        <w:t xml:space="preserve">B. </w:t>
      </w:r>
      <w:r w:rsidRPr="001576A6">
        <w:rPr>
          <w:rFonts w:ascii="Times New Roman" w:hAnsi="Times New Roman" w:cs="Times New Roman"/>
          <w:sz w:val="24"/>
        </w:rPr>
        <w:t>Acid béo là hợp chất hữu cơ chứa nhiều nhóm –COOH.</w:t>
      </w:r>
    </w:p>
    <w:p w14:paraId="08A34384" w14:textId="71DEC727" w:rsidR="006F2117" w:rsidRPr="001576A6" w:rsidRDefault="006F2117" w:rsidP="006F2117">
      <w:pPr>
        <w:tabs>
          <w:tab w:val="left" w:pos="3402"/>
          <w:tab w:val="left" w:pos="5669"/>
          <w:tab w:val="left" w:pos="7937"/>
        </w:tabs>
        <w:spacing w:after="0"/>
        <w:jc w:val="both"/>
        <w:rPr>
          <w:rFonts w:ascii="Times New Roman" w:hAnsi="Times New Roman" w:cs="Times New Roman"/>
          <w:sz w:val="24"/>
        </w:rPr>
      </w:pPr>
      <w:r w:rsidRPr="001576A6">
        <w:rPr>
          <w:rFonts w:ascii="Times New Roman" w:hAnsi="Times New Roman" w:cs="Times New Roman"/>
          <w:b/>
          <w:color w:val="0000FF"/>
          <w:sz w:val="24"/>
        </w:rPr>
        <w:t xml:space="preserve">C. </w:t>
      </w:r>
      <w:r w:rsidRPr="001576A6">
        <w:rPr>
          <w:rFonts w:ascii="Times New Roman" w:hAnsi="Times New Roman" w:cs="Times New Roman"/>
          <w:sz w:val="24"/>
        </w:rPr>
        <w:t>Chất béo là triester của glycerol với acid béo.</w:t>
      </w:r>
    </w:p>
    <w:p w14:paraId="120F1C11" w14:textId="140A2598" w:rsidR="006F2117" w:rsidRPr="001576A6" w:rsidRDefault="006F2117" w:rsidP="006F2117">
      <w:pPr>
        <w:tabs>
          <w:tab w:val="left" w:pos="3402"/>
          <w:tab w:val="left" w:pos="5669"/>
          <w:tab w:val="left" w:pos="7937"/>
        </w:tabs>
        <w:spacing w:after="0"/>
        <w:jc w:val="both"/>
        <w:rPr>
          <w:rFonts w:ascii="Times New Roman" w:hAnsi="Times New Roman" w:cs="Times New Roman"/>
          <w:sz w:val="24"/>
        </w:rPr>
      </w:pPr>
      <w:r w:rsidRPr="001576A6">
        <w:rPr>
          <w:rFonts w:ascii="Times New Roman" w:hAnsi="Times New Roman" w:cs="Times New Roman"/>
          <w:b/>
          <w:color w:val="0000FF"/>
          <w:sz w:val="24"/>
        </w:rPr>
        <w:t xml:space="preserve">D. </w:t>
      </w:r>
      <w:r w:rsidRPr="001576A6">
        <w:rPr>
          <w:rFonts w:ascii="Times New Roman" w:hAnsi="Times New Roman" w:cs="Times New Roman"/>
          <w:sz w:val="24"/>
        </w:rPr>
        <w:t>Lipid là những hợp chất hữu cơ tan tốt trong nước và không tan trong dung môi hữu cơ.</w:t>
      </w:r>
    </w:p>
    <w:p w14:paraId="768B5237" w14:textId="4990DD1D" w:rsidR="006F2117" w:rsidRPr="001576A6" w:rsidRDefault="001576A6" w:rsidP="006F2117">
      <w:pPr>
        <w:pStyle w:val="ListParagraph"/>
        <w:numPr>
          <w:ilvl w:val="0"/>
          <w:numId w:val="20"/>
        </w:numPr>
        <w:tabs>
          <w:tab w:val="left" w:pos="992"/>
        </w:tabs>
        <w:spacing w:before="120" w:after="0"/>
        <w:ind w:left="0" w:firstLine="0"/>
        <w:jc w:val="both"/>
        <w:rPr>
          <w:rFonts w:ascii="Times New Roman" w:hAnsi="Times New Roman" w:cs="Times New Roman"/>
          <w:b/>
          <w:color w:val="0000FF"/>
          <w:sz w:val="24"/>
        </w:rPr>
      </w:pPr>
      <w:r w:rsidRPr="001576A6">
        <w:rPr>
          <w:rFonts w:ascii="Times New Roman" w:hAnsi="Times New Roman" w:cs="Times New Roman"/>
          <w:sz w:val="24"/>
        </w:rPr>
        <w:t>Khi đi từ Lithium (Li) đến Cesium (Cs) trong nhóm kim loại kiềm (nhóm IA), tính khí của các nguyên tử kim loại có xu hướng tăng dần. Nguyên nhân chính giải thích cho quy luật này là:</w:t>
      </w:r>
    </w:p>
    <w:p w14:paraId="154B4913" w14:textId="0F943BA8" w:rsidR="006F2117" w:rsidRPr="001576A6" w:rsidRDefault="006F2117" w:rsidP="006F2117">
      <w:pPr>
        <w:tabs>
          <w:tab w:val="left" w:pos="3402"/>
          <w:tab w:val="left" w:pos="5669"/>
          <w:tab w:val="left" w:pos="7937"/>
        </w:tabs>
        <w:spacing w:after="0"/>
        <w:jc w:val="both"/>
        <w:rPr>
          <w:rFonts w:ascii="Times New Roman" w:hAnsi="Times New Roman" w:cs="Times New Roman"/>
          <w:sz w:val="24"/>
        </w:rPr>
      </w:pPr>
      <w:r w:rsidRPr="001576A6">
        <w:rPr>
          <w:rFonts w:ascii="Times New Roman" w:hAnsi="Times New Roman" w:cs="Times New Roman"/>
          <w:b/>
          <w:color w:val="0000FF"/>
          <w:sz w:val="24"/>
        </w:rPr>
        <w:t xml:space="preserve">A. </w:t>
      </w:r>
      <w:r w:rsidRPr="001576A6">
        <w:rPr>
          <w:rFonts w:ascii="Times New Roman" w:hAnsi="Times New Roman" w:cs="Times New Roman"/>
          <w:sz w:val="24"/>
        </w:rPr>
        <w:t>Bán kính nguyên tử tăng đáng kể làm giảm lực hút của hạt nhân đối với electron hóa trị ngoài cùng.</w:t>
      </w:r>
    </w:p>
    <w:p w14:paraId="30EA7C87" w14:textId="4A7AF8B6" w:rsidR="006F2117" w:rsidRPr="001576A6" w:rsidRDefault="006F2117" w:rsidP="006F2117">
      <w:pPr>
        <w:tabs>
          <w:tab w:val="left" w:pos="3402"/>
          <w:tab w:val="left" w:pos="5669"/>
          <w:tab w:val="left" w:pos="7937"/>
        </w:tabs>
        <w:spacing w:after="0"/>
        <w:jc w:val="both"/>
        <w:rPr>
          <w:rFonts w:ascii="Times New Roman" w:hAnsi="Times New Roman" w:cs="Times New Roman"/>
          <w:sz w:val="24"/>
        </w:rPr>
      </w:pPr>
      <w:r w:rsidRPr="001576A6">
        <w:rPr>
          <w:rFonts w:ascii="Times New Roman" w:hAnsi="Times New Roman" w:cs="Times New Roman"/>
          <w:b/>
          <w:color w:val="0000FF"/>
          <w:sz w:val="24"/>
        </w:rPr>
        <w:t xml:space="preserve">B. </w:t>
      </w:r>
      <w:r w:rsidRPr="001576A6">
        <w:rPr>
          <w:rFonts w:ascii="Times New Roman" w:hAnsi="Times New Roman" w:cs="Times New Roman"/>
          <w:sz w:val="24"/>
        </w:rPr>
        <w:t>Nhiệt độ nóng chảy giảm dần, khiến cho mạng tinh thể kim loại dễ bị phá vỡ để giải phóng electron.</w:t>
      </w:r>
    </w:p>
    <w:p w14:paraId="461A78D8" w14:textId="3B8A4694" w:rsidR="006F2117" w:rsidRPr="001576A6" w:rsidRDefault="006F2117" w:rsidP="006F2117">
      <w:pPr>
        <w:tabs>
          <w:tab w:val="left" w:pos="3402"/>
          <w:tab w:val="left" w:pos="5669"/>
          <w:tab w:val="left" w:pos="7937"/>
        </w:tabs>
        <w:spacing w:after="0"/>
        <w:jc w:val="both"/>
        <w:rPr>
          <w:rFonts w:ascii="Times New Roman" w:hAnsi="Times New Roman" w:cs="Times New Roman"/>
          <w:sz w:val="24"/>
        </w:rPr>
      </w:pPr>
      <w:r w:rsidRPr="001576A6">
        <w:rPr>
          <w:rFonts w:ascii="Times New Roman" w:hAnsi="Times New Roman" w:cs="Times New Roman"/>
          <w:b/>
          <w:color w:val="0000FF"/>
          <w:sz w:val="24"/>
        </w:rPr>
        <w:t xml:space="preserve">C. </w:t>
      </w:r>
      <w:r w:rsidRPr="001576A6">
        <w:rPr>
          <w:rFonts w:ascii="Times New Roman" w:hAnsi="Times New Roman" w:cs="Times New Roman"/>
          <w:sz w:val="24"/>
        </w:rPr>
        <w:t>Khối lượng nguyên tử tăng dần, làm cho các kim loại có xu hướng dễ dàng nhường electron hơn trong phản ứng.</w:t>
      </w:r>
    </w:p>
    <w:p w14:paraId="39B29166" w14:textId="381B3902" w:rsidR="006F2117" w:rsidRPr="001576A6" w:rsidRDefault="006F2117" w:rsidP="006F2117">
      <w:pPr>
        <w:tabs>
          <w:tab w:val="left" w:pos="3402"/>
          <w:tab w:val="left" w:pos="5669"/>
          <w:tab w:val="left" w:pos="7937"/>
        </w:tabs>
        <w:spacing w:after="0"/>
        <w:jc w:val="both"/>
        <w:rPr>
          <w:rFonts w:ascii="Times New Roman" w:hAnsi="Times New Roman" w:cs="Times New Roman"/>
          <w:sz w:val="24"/>
        </w:rPr>
      </w:pPr>
      <w:r w:rsidRPr="001576A6">
        <w:rPr>
          <w:rFonts w:ascii="Times New Roman" w:hAnsi="Times New Roman" w:cs="Times New Roman"/>
          <w:b/>
          <w:color w:val="0000FF"/>
          <w:sz w:val="24"/>
        </w:rPr>
        <w:t xml:space="preserve">D. </w:t>
      </w:r>
      <w:r w:rsidRPr="001576A6">
        <w:rPr>
          <w:rFonts w:ascii="Times New Roman" w:hAnsi="Times New Roman" w:cs="Times New Roman"/>
          <w:sz w:val="24"/>
        </w:rPr>
        <w:t>Điện tích hạt nhân tăng dần, làm cho electron hóa trị có nhiều năng lượng và càng dễ tách ra khỏi nguyên tử.</w:t>
      </w:r>
    </w:p>
    <w:p w14:paraId="36657F64" w14:textId="17A9D82B" w:rsidR="006F2117" w:rsidRPr="001576A6" w:rsidRDefault="001576A6" w:rsidP="006F2117">
      <w:pPr>
        <w:pStyle w:val="ListParagraph"/>
        <w:numPr>
          <w:ilvl w:val="0"/>
          <w:numId w:val="21"/>
        </w:numPr>
        <w:tabs>
          <w:tab w:val="left" w:pos="992"/>
        </w:tabs>
        <w:spacing w:before="120" w:after="0"/>
        <w:ind w:left="0" w:firstLine="0"/>
        <w:jc w:val="both"/>
        <w:rPr>
          <w:rFonts w:ascii="Times New Roman" w:hAnsi="Times New Roman" w:cs="Times New Roman"/>
          <w:b/>
          <w:color w:val="0000FF"/>
          <w:sz w:val="24"/>
        </w:rPr>
      </w:pPr>
      <w:r w:rsidRPr="001576A6">
        <w:rPr>
          <w:rFonts w:ascii="Times New Roman" w:hAnsi="Times New Roman" w:cs="Times New Roman"/>
          <w:sz w:val="24"/>
        </w:rPr>
        <w:t>Dựa vào nguồn gốc, các loại tơ được phân chia thành tơ tự nhiên, tơ tổng hợp và tơ bán tổng hợp (tơ nhân tạo). Trong các loại polymer dưới đây, chất nào thuộc loại tơ bán tổng hợp?</w:t>
      </w:r>
    </w:p>
    <w:p w14:paraId="75034B30" w14:textId="76F45B33" w:rsidR="006F2117" w:rsidRPr="001576A6" w:rsidRDefault="006F2117" w:rsidP="006F2117">
      <w:pPr>
        <w:tabs>
          <w:tab w:val="left" w:pos="3402"/>
          <w:tab w:val="left" w:pos="5669"/>
          <w:tab w:val="left" w:pos="7937"/>
        </w:tabs>
        <w:spacing w:after="0"/>
        <w:jc w:val="both"/>
        <w:rPr>
          <w:rFonts w:ascii="Times New Roman" w:hAnsi="Times New Roman" w:cs="Times New Roman"/>
          <w:sz w:val="24"/>
        </w:rPr>
      </w:pPr>
      <w:r w:rsidRPr="001576A6">
        <w:rPr>
          <w:rFonts w:ascii="Times New Roman" w:hAnsi="Times New Roman" w:cs="Times New Roman"/>
          <w:b/>
          <w:color w:val="0000FF"/>
          <w:sz w:val="24"/>
        </w:rPr>
        <w:t xml:space="preserve">A. </w:t>
      </w:r>
      <w:r w:rsidRPr="001576A6">
        <w:rPr>
          <w:rFonts w:ascii="Times New Roman" w:hAnsi="Times New Roman" w:cs="Times New Roman"/>
          <w:sz w:val="24"/>
        </w:rPr>
        <w:t>Tơ tằm.</w:t>
      </w:r>
      <w:r w:rsidRPr="001576A6">
        <w:rPr>
          <w:rFonts w:ascii="Times New Roman" w:hAnsi="Times New Roman" w:cs="Times New Roman"/>
          <w:sz w:val="24"/>
        </w:rPr>
        <w:tab/>
      </w:r>
      <w:r w:rsidRPr="001576A6">
        <w:rPr>
          <w:rFonts w:ascii="Times New Roman" w:hAnsi="Times New Roman" w:cs="Times New Roman"/>
          <w:b/>
          <w:color w:val="0000FF"/>
          <w:sz w:val="24"/>
        </w:rPr>
        <w:t xml:space="preserve">B. </w:t>
      </w:r>
      <w:r w:rsidRPr="001576A6">
        <w:rPr>
          <w:rFonts w:ascii="Times New Roman" w:hAnsi="Times New Roman" w:cs="Times New Roman"/>
          <w:sz w:val="24"/>
        </w:rPr>
        <w:t>Tơ nitron.</w:t>
      </w:r>
    </w:p>
    <w:p w14:paraId="560A9DA1" w14:textId="6C883B3D" w:rsidR="006F2117" w:rsidRPr="001576A6" w:rsidRDefault="006F2117" w:rsidP="006F2117">
      <w:pPr>
        <w:tabs>
          <w:tab w:val="left" w:pos="3402"/>
          <w:tab w:val="left" w:pos="5669"/>
          <w:tab w:val="left" w:pos="7937"/>
        </w:tabs>
        <w:spacing w:after="0"/>
        <w:jc w:val="both"/>
        <w:rPr>
          <w:rFonts w:ascii="Times New Roman" w:hAnsi="Times New Roman" w:cs="Times New Roman"/>
          <w:sz w:val="24"/>
        </w:rPr>
      </w:pPr>
      <w:r w:rsidRPr="001576A6">
        <w:rPr>
          <w:rFonts w:ascii="Times New Roman" w:hAnsi="Times New Roman" w:cs="Times New Roman"/>
          <w:b/>
          <w:color w:val="0000FF"/>
          <w:sz w:val="24"/>
        </w:rPr>
        <w:t xml:space="preserve">C. </w:t>
      </w:r>
      <w:r w:rsidRPr="001576A6">
        <w:rPr>
          <w:rFonts w:ascii="Times New Roman" w:hAnsi="Times New Roman" w:cs="Times New Roman"/>
          <w:sz w:val="24"/>
        </w:rPr>
        <w:t>Tơ capron.</w:t>
      </w:r>
      <w:r w:rsidRPr="001576A6">
        <w:rPr>
          <w:rFonts w:ascii="Times New Roman" w:hAnsi="Times New Roman" w:cs="Times New Roman"/>
          <w:sz w:val="24"/>
        </w:rPr>
        <w:tab/>
      </w:r>
      <w:r w:rsidRPr="001576A6">
        <w:rPr>
          <w:rFonts w:ascii="Times New Roman" w:hAnsi="Times New Roman" w:cs="Times New Roman"/>
          <w:b/>
          <w:color w:val="0000FF"/>
          <w:sz w:val="24"/>
        </w:rPr>
        <w:t xml:space="preserve">D. </w:t>
      </w:r>
      <w:r w:rsidRPr="001576A6">
        <w:rPr>
          <w:rFonts w:ascii="Times New Roman" w:hAnsi="Times New Roman" w:cs="Times New Roman"/>
          <w:sz w:val="24"/>
        </w:rPr>
        <w:t>Tơ visco.</w:t>
      </w:r>
    </w:p>
    <w:p w14:paraId="7970AEEC" w14:textId="6C693651" w:rsidR="006F2117" w:rsidRPr="001576A6" w:rsidRDefault="001576A6" w:rsidP="006F2117">
      <w:pPr>
        <w:pStyle w:val="ListParagraph"/>
        <w:numPr>
          <w:ilvl w:val="0"/>
          <w:numId w:val="22"/>
        </w:numPr>
        <w:tabs>
          <w:tab w:val="left" w:pos="992"/>
        </w:tabs>
        <w:spacing w:before="120" w:after="0"/>
        <w:ind w:left="0" w:firstLine="0"/>
        <w:jc w:val="both"/>
        <w:rPr>
          <w:rFonts w:ascii="Times New Roman" w:hAnsi="Times New Roman" w:cs="Times New Roman"/>
          <w:b/>
          <w:color w:val="0000FF"/>
          <w:sz w:val="24"/>
        </w:rPr>
      </w:pPr>
      <w:r w:rsidRPr="001576A6">
        <w:rPr>
          <w:rFonts w:ascii="Times New Roman" w:hAnsi="Times New Roman" w:cs="Times New Roman"/>
          <w:sz w:val="24"/>
        </w:rPr>
        <w:t>Trong một pin điện hoá Galvani Zn-Cu đang hoạt động tạo ra dòng điện, điện cực kẽm (Zn) có vai trò là:</w:t>
      </w:r>
    </w:p>
    <w:p w14:paraId="39095D33" w14:textId="0745F3AD" w:rsidR="006F2117" w:rsidRPr="001576A6" w:rsidRDefault="006F2117" w:rsidP="006F2117">
      <w:pPr>
        <w:tabs>
          <w:tab w:val="left" w:pos="3402"/>
          <w:tab w:val="left" w:pos="5669"/>
          <w:tab w:val="left" w:pos="7937"/>
        </w:tabs>
        <w:spacing w:after="0"/>
        <w:jc w:val="both"/>
        <w:rPr>
          <w:rFonts w:ascii="Times New Roman" w:hAnsi="Times New Roman" w:cs="Times New Roman"/>
          <w:sz w:val="24"/>
        </w:rPr>
      </w:pPr>
      <w:r w:rsidRPr="001576A6">
        <w:rPr>
          <w:rFonts w:ascii="Times New Roman" w:hAnsi="Times New Roman" w:cs="Times New Roman"/>
          <w:b/>
          <w:color w:val="0000FF"/>
          <w:sz w:val="24"/>
        </w:rPr>
        <w:t xml:space="preserve">A. </w:t>
      </w:r>
      <w:r w:rsidRPr="001576A6">
        <w:rPr>
          <w:rFonts w:ascii="Times New Roman" w:hAnsi="Times New Roman" w:cs="Times New Roman"/>
          <w:sz w:val="24"/>
        </w:rPr>
        <w:t>Cathode, nơi xảy ra quá trình oxi hóa và đóng vai trò là cực dương của pin.</w:t>
      </w:r>
    </w:p>
    <w:p w14:paraId="07B2DA31" w14:textId="5BE944AD" w:rsidR="006F2117" w:rsidRPr="001576A6" w:rsidRDefault="006F2117" w:rsidP="006F2117">
      <w:pPr>
        <w:tabs>
          <w:tab w:val="left" w:pos="3402"/>
          <w:tab w:val="left" w:pos="5669"/>
          <w:tab w:val="left" w:pos="7937"/>
        </w:tabs>
        <w:spacing w:after="0"/>
        <w:jc w:val="both"/>
        <w:rPr>
          <w:rFonts w:ascii="Times New Roman" w:hAnsi="Times New Roman" w:cs="Times New Roman"/>
          <w:sz w:val="24"/>
        </w:rPr>
      </w:pPr>
      <w:r w:rsidRPr="001576A6">
        <w:rPr>
          <w:rFonts w:ascii="Times New Roman" w:hAnsi="Times New Roman" w:cs="Times New Roman"/>
          <w:b/>
          <w:color w:val="0000FF"/>
          <w:sz w:val="24"/>
        </w:rPr>
        <w:t xml:space="preserve">B. </w:t>
      </w:r>
      <w:r w:rsidRPr="001576A6">
        <w:rPr>
          <w:rFonts w:ascii="Times New Roman" w:hAnsi="Times New Roman" w:cs="Times New Roman"/>
          <w:sz w:val="24"/>
        </w:rPr>
        <w:t>Anode, nơi xảy ra quá trình oxi hóa và đóng vai trò là cực âm của pin.</w:t>
      </w:r>
    </w:p>
    <w:p w14:paraId="79C2B338" w14:textId="584054FF" w:rsidR="006F2117" w:rsidRPr="001576A6" w:rsidRDefault="006F2117" w:rsidP="006F2117">
      <w:pPr>
        <w:tabs>
          <w:tab w:val="left" w:pos="3402"/>
          <w:tab w:val="left" w:pos="5669"/>
          <w:tab w:val="left" w:pos="7937"/>
        </w:tabs>
        <w:spacing w:after="0"/>
        <w:jc w:val="both"/>
        <w:rPr>
          <w:rFonts w:ascii="Times New Roman" w:hAnsi="Times New Roman" w:cs="Times New Roman"/>
          <w:sz w:val="24"/>
        </w:rPr>
      </w:pPr>
      <w:r w:rsidRPr="001576A6">
        <w:rPr>
          <w:rFonts w:ascii="Times New Roman" w:hAnsi="Times New Roman" w:cs="Times New Roman"/>
          <w:b/>
          <w:color w:val="0000FF"/>
          <w:sz w:val="24"/>
        </w:rPr>
        <w:t xml:space="preserve">C. </w:t>
      </w:r>
      <w:r w:rsidRPr="001576A6">
        <w:rPr>
          <w:rFonts w:ascii="Times New Roman" w:hAnsi="Times New Roman" w:cs="Times New Roman"/>
          <w:sz w:val="24"/>
        </w:rPr>
        <w:t>Cathode, nơi xảy ra quá trình khử và đóng vai trò là cực dương của pin.</w:t>
      </w:r>
    </w:p>
    <w:p w14:paraId="34DC0208" w14:textId="04B487F4" w:rsidR="006F2117" w:rsidRPr="001576A6" w:rsidRDefault="006F2117" w:rsidP="006F2117">
      <w:pPr>
        <w:tabs>
          <w:tab w:val="left" w:pos="3402"/>
          <w:tab w:val="left" w:pos="5669"/>
          <w:tab w:val="left" w:pos="7937"/>
        </w:tabs>
        <w:spacing w:after="0"/>
        <w:jc w:val="both"/>
        <w:rPr>
          <w:rFonts w:ascii="Times New Roman" w:hAnsi="Times New Roman" w:cs="Times New Roman"/>
          <w:sz w:val="24"/>
        </w:rPr>
      </w:pPr>
      <w:r w:rsidRPr="001576A6">
        <w:rPr>
          <w:rFonts w:ascii="Times New Roman" w:hAnsi="Times New Roman" w:cs="Times New Roman"/>
          <w:b/>
          <w:color w:val="0000FF"/>
          <w:sz w:val="24"/>
        </w:rPr>
        <w:t xml:space="preserve">D. </w:t>
      </w:r>
      <w:r w:rsidRPr="001576A6">
        <w:rPr>
          <w:rFonts w:ascii="Times New Roman" w:hAnsi="Times New Roman" w:cs="Times New Roman"/>
          <w:sz w:val="24"/>
        </w:rPr>
        <w:t>Anode, nơi xảy ra quá trình khử và đóng vai trò là cực âm của pin.</w:t>
      </w:r>
    </w:p>
    <w:p w14:paraId="2B009D2F" w14:textId="4162ACB9" w:rsidR="006F2117" w:rsidRPr="001576A6" w:rsidRDefault="001576A6" w:rsidP="006F2117">
      <w:pPr>
        <w:pStyle w:val="ListParagraph"/>
        <w:numPr>
          <w:ilvl w:val="0"/>
          <w:numId w:val="23"/>
        </w:numPr>
        <w:tabs>
          <w:tab w:val="left" w:pos="992"/>
        </w:tabs>
        <w:spacing w:before="120" w:after="0"/>
        <w:ind w:left="0" w:firstLine="0"/>
        <w:jc w:val="both"/>
        <w:rPr>
          <w:rFonts w:ascii="Times New Roman" w:hAnsi="Times New Roman" w:cs="Times New Roman"/>
          <w:sz w:val="24"/>
        </w:rPr>
      </w:pPr>
      <w:r w:rsidRPr="001576A6">
        <w:rPr>
          <w:rFonts w:ascii="Times New Roman" w:hAnsi="Times New Roman" w:cs="Times New Roman"/>
          <w:sz w:val="24"/>
        </w:rPr>
        <w:t>Giá trị pH thích hợp mà tại đó hợp chất amino acid tồn tại chủ yếu ở dạng ion lượng cực và có tổng điện tích bằng không gọi là điểm đẳng điện (pI). Khi pH giảm dần thì dạng ion lượng cực chuyển dần thành dạng cation, khi pH tăng dần thì dạng ion lượng cực chuyển dần thành dạng anion. Dưới tác dụng của điện trường, các ion di chuyển về các điện cực trái dấu với ion</w:t>
      </w:r>
      <w:r w:rsidR="006F2117" w:rsidRPr="001576A6">
        <w:rPr>
          <w:rFonts w:ascii="Times New Roman" w:hAnsi="Times New Roman" w:cs="Times New Roman"/>
          <w:sz w:val="24"/>
        </w:rPr>
        <w:t>.</w:t>
      </w:r>
    </w:p>
    <w:p w14:paraId="0F1F6CF6" w14:textId="519AEB71" w:rsidR="00D751E0" w:rsidRPr="001576A6" w:rsidRDefault="001576A6" w:rsidP="006F2117">
      <w:pPr>
        <w:spacing w:after="0"/>
        <w:jc w:val="both"/>
        <w:rPr>
          <w:rFonts w:ascii="Times New Roman" w:hAnsi="Times New Roman" w:cs="Times New Roman"/>
          <w:sz w:val="24"/>
        </w:rPr>
      </w:pPr>
      <w:r w:rsidRPr="001576A6">
        <w:rPr>
          <w:rFonts w:ascii="Times New Roman" w:hAnsi="Times New Roman" w:cs="Times New Roman"/>
          <w:sz w:val="24"/>
        </w:rPr>
        <w:t>Một số thông tin về các amino acid cho trong bảng sau:</w:t>
      </w:r>
    </w:p>
    <w:tbl>
      <w:tblPr>
        <w:tblStyle w:val="TableGrid"/>
        <w:tblW w:w="0" w:type="auto"/>
        <w:tblLook w:val="04A0" w:firstRow="1" w:lastRow="0" w:firstColumn="1" w:lastColumn="0" w:noHBand="0" w:noVBand="1"/>
      </w:tblPr>
      <w:tblGrid>
        <w:gridCol w:w="2160"/>
        <w:gridCol w:w="2160"/>
        <w:gridCol w:w="2160"/>
        <w:gridCol w:w="2160"/>
      </w:tblGrid>
      <w:tr w:rsidR="00D751E0" w:rsidRPr="001576A6" w14:paraId="06BBDFA1" w14:textId="77777777">
        <w:tc>
          <w:tcPr>
            <w:tcW w:w="2160" w:type="dxa"/>
          </w:tcPr>
          <w:p w14:paraId="43A3DB4E" w14:textId="1C87EE3B" w:rsidR="00D751E0" w:rsidRPr="001576A6" w:rsidRDefault="001576A6" w:rsidP="006F2117">
            <w:pPr>
              <w:spacing w:line="276" w:lineRule="auto"/>
              <w:jc w:val="both"/>
              <w:rPr>
                <w:rFonts w:ascii="Times New Roman" w:hAnsi="Times New Roman" w:cs="Times New Roman"/>
                <w:sz w:val="24"/>
              </w:rPr>
            </w:pPr>
            <w:r w:rsidRPr="001576A6">
              <w:rPr>
                <w:rFonts w:ascii="Times New Roman" w:hAnsi="Times New Roman" w:cs="Times New Roman"/>
                <w:sz w:val="24"/>
              </w:rPr>
              <w:t>Amino acid</w:t>
            </w:r>
          </w:p>
        </w:tc>
        <w:tc>
          <w:tcPr>
            <w:tcW w:w="2160" w:type="dxa"/>
          </w:tcPr>
          <w:p w14:paraId="0021132F" w14:textId="7A5020E5" w:rsidR="00D751E0" w:rsidRPr="001576A6" w:rsidRDefault="001576A6" w:rsidP="006F2117">
            <w:pPr>
              <w:spacing w:line="276" w:lineRule="auto"/>
              <w:jc w:val="both"/>
              <w:rPr>
                <w:rFonts w:ascii="Times New Roman" w:hAnsi="Times New Roman" w:cs="Times New Roman"/>
                <w:sz w:val="24"/>
              </w:rPr>
            </w:pPr>
            <w:r w:rsidRPr="001576A6">
              <w:rPr>
                <w:rFonts w:ascii="Times New Roman" w:hAnsi="Times New Roman" w:cs="Times New Roman"/>
                <w:sz w:val="24"/>
              </w:rPr>
              <w:t>Glutamic acid</w:t>
            </w:r>
          </w:p>
        </w:tc>
        <w:tc>
          <w:tcPr>
            <w:tcW w:w="2160" w:type="dxa"/>
          </w:tcPr>
          <w:p w14:paraId="0FE9AF5E" w14:textId="1317B337" w:rsidR="00D751E0" w:rsidRPr="001576A6" w:rsidRDefault="001576A6" w:rsidP="006F2117">
            <w:pPr>
              <w:spacing w:line="276" w:lineRule="auto"/>
              <w:jc w:val="both"/>
              <w:rPr>
                <w:rFonts w:ascii="Times New Roman" w:hAnsi="Times New Roman" w:cs="Times New Roman"/>
                <w:sz w:val="24"/>
              </w:rPr>
            </w:pPr>
            <w:r w:rsidRPr="001576A6">
              <w:rPr>
                <w:rFonts w:ascii="Times New Roman" w:hAnsi="Times New Roman" w:cs="Times New Roman"/>
                <w:sz w:val="24"/>
              </w:rPr>
              <w:t>Alanine</w:t>
            </w:r>
          </w:p>
        </w:tc>
        <w:tc>
          <w:tcPr>
            <w:tcW w:w="2160" w:type="dxa"/>
          </w:tcPr>
          <w:p w14:paraId="12F972F5" w14:textId="194D9AA4" w:rsidR="00D751E0" w:rsidRPr="001576A6" w:rsidRDefault="001576A6" w:rsidP="006F2117">
            <w:pPr>
              <w:spacing w:line="276" w:lineRule="auto"/>
              <w:jc w:val="both"/>
              <w:rPr>
                <w:rFonts w:ascii="Times New Roman" w:hAnsi="Times New Roman" w:cs="Times New Roman"/>
                <w:sz w:val="24"/>
              </w:rPr>
            </w:pPr>
            <w:r w:rsidRPr="001576A6">
              <w:rPr>
                <w:rFonts w:ascii="Times New Roman" w:hAnsi="Times New Roman" w:cs="Times New Roman"/>
                <w:sz w:val="24"/>
              </w:rPr>
              <w:t>Lysine</w:t>
            </w:r>
          </w:p>
        </w:tc>
      </w:tr>
      <w:tr w:rsidR="00D751E0" w:rsidRPr="001576A6" w14:paraId="0B276393" w14:textId="77777777">
        <w:tc>
          <w:tcPr>
            <w:tcW w:w="2160" w:type="dxa"/>
          </w:tcPr>
          <w:p w14:paraId="707ED91E" w14:textId="114782CB" w:rsidR="00D751E0" w:rsidRPr="001576A6" w:rsidRDefault="001576A6" w:rsidP="006F2117">
            <w:pPr>
              <w:spacing w:line="276" w:lineRule="auto"/>
              <w:jc w:val="both"/>
              <w:rPr>
                <w:rFonts w:ascii="Times New Roman" w:hAnsi="Times New Roman" w:cs="Times New Roman"/>
                <w:sz w:val="24"/>
              </w:rPr>
            </w:pPr>
            <w:r w:rsidRPr="001576A6">
              <w:rPr>
                <w:rFonts w:ascii="Times New Roman" w:hAnsi="Times New Roman" w:cs="Times New Roman"/>
                <w:sz w:val="24"/>
              </w:rPr>
              <w:lastRenderedPageBreak/>
              <w:t>Điểm đẳng điện (pI)</w:t>
            </w:r>
          </w:p>
        </w:tc>
        <w:tc>
          <w:tcPr>
            <w:tcW w:w="2160" w:type="dxa"/>
          </w:tcPr>
          <w:p w14:paraId="4D5C37AF" w14:textId="3A0B764B" w:rsidR="00D751E0" w:rsidRPr="001576A6" w:rsidRDefault="001576A6" w:rsidP="006F2117">
            <w:pPr>
              <w:spacing w:line="276" w:lineRule="auto"/>
              <w:jc w:val="both"/>
              <w:rPr>
                <w:rFonts w:ascii="Times New Roman" w:hAnsi="Times New Roman" w:cs="Times New Roman"/>
                <w:sz w:val="24"/>
              </w:rPr>
            </w:pPr>
            <w:r w:rsidRPr="001576A6">
              <w:rPr>
                <w:rFonts w:ascii="Times New Roman" w:hAnsi="Times New Roman" w:cs="Times New Roman"/>
                <w:sz w:val="24"/>
              </w:rPr>
              <w:t>3,1</w:t>
            </w:r>
          </w:p>
        </w:tc>
        <w:tc>
          <w:tcPr>
            <w:tcW w:w="2160" w:type="dxa"/>
          </w:tcPr>
          <w:p w14:paraId="65D11441" w14:textId="19BF9A03" w:rsidR="00D751E0" w:rsidRPr="001576A6" w:rsidRDefault="001576A6" w:rsidP="006F2117">
            <w:pPr>
              <w:spacing w:line="276" w:lineRule="auto"/>
              <w:jc w:val="both"/>
              <w:rPr>
                <w:rFonts w:ascii="Times New Roman" w:hAnsi="Times New Roman" w:cs="Times New Roman"/>
                <w:sz w:val="24"/>
              </w:rPr>
            </w:pPr>
            <w:r w:rsidRPr="001576A6">
              <w:rPr>
                <w:rFonts w:ascii="Times New Roman" w:hAnsi="Times New Roman" w:cs="Times New Roman"/>
                <w:sz w:val="24"/>
              </w:rPr>
              <w:t>6,0</w:t>
            </w:r>
          </w:p>
        </w:tc>
        <w:tc>
          <w:tcPr>
            <w:tcW w:w="2160" w:type="dxa"/>
          </w:tcPr>
          <w:p w14:paraId="21030018" w14:textId="75617C54" w:rsidR="00D751E0" w:rsidRPr="001576A6" w:rsidRDefault="001576A6" w:rsidP="006F2117">
            <w:pPr>
              <w:spacing w:line="276" w:lineRule="auto"/>
              <w:jc w:val="both"/>
              <w:rPr>
                <w:rFonts w:ascii="Times New Roman" w:hAnsi="Times New Roman" w:cs="Times New Roman"/>
                <w:sz w:val="24"/>
              </w:rPr>
            </w:pPr>
            <w:r w:rsidRPr="001576A6">
              <w:rPr>
                <w:rFonts w:ascii="Times New Roman" w:hAnsi="Times New Roman" w:cs="Times New Roman"/>
                <w:sz w:val="24"/>
              </w:rPr>
              <w:t>9,8</w:t>
            </w:r>
          </w:p>
        </w:tc>
      </w:tr>
    </w:tbl>
    <w:p w14:paraId="0448BDE8" w14:textId="77777777" w:rsidR="006F2117" w:rsidRPr="001576A6" w:rsidRDefault="001576A6" w:rsidP="006F2117">
      <w:pPr>
        <w:spacing w:after="0"/>
        <w:jc w:val="both"/>
        <w:rPr>
          <w:rFonts w:ascii="Times New Roman" w:hAnsi="Times New Roman" w:cs="Times New Roman"/>
          <w:b/>
          <w:color w:val="0000FF"/>
          <w:sz w:val="24"/>
        </w:rPr>
      </w:pPr>
      <w:r w:rsidRPr="001576A6">
        <w:rPr>
          <w:rFonts w:ascii="Times New Roman" w:hAnsi="Times New Roman" w:cs="Times New Roman"/>
          <w:sz w:val="24"/>
        </w:rPr>
        <w:t>Phát biểu nào sau đây đúng?</w:t>
      </w:r>
    </w:p>
    <w:p w14:paraId="1B1A5A7B" w14:textId="7010398F" w:rsidR="006F2117" w:rsidRPr="001576A6" w:rsidRDefault="006F2117" w:rsidP="006F2117">
      <w:pPr>
        <w:tabs>
          <w:tab w:val="left" w:pos="3402"/>
          <w:tab w:val="left" w:pos="5669"/>
          <w:tab w:val="left" w:pos="7937"/>
        </w:tabs>
        <w:spacing w:after="0"/>
        <w:jc w:val="both"/>
        <w:rPr>
          <w:rFonts w:ascii="Times New Roman" w:hAnsi="Times New Roman" w:cs="Times New Roman"/>
          <w:sz w:val="24"/>
        </w:rPr>
      </w:pPr>
      <w:r w:rsidRPr="001576A6">
        <w:rPr>
          <w:rFonts w:ascii="Times New Roman" w:hAnsi="Times New Roman" w:cs="Times New Roman"/>
          <w:b/>
          <w:color w:val="0000FF"/>
          <w:sz w:val="24"/>
        </w:rPr>
        <w:t xml:space="preserve">A. </w:t>
      </w:r>
      <w:r w:rsidR="00371AEF" w:rsidRPr="001576A6">
        <w:rPr>
          <w:rFonts w:ascii="Times New Roman" w:hAnsi="Times New Roman" w:cs="Times New Roman"/>
          <w:sz w:val="24"/>
        </w:rPr>
        <w:t>Ở</w:t>
      </w:r>
      <w:r w:rsidRPr="001576A6">
        <w:rPr>
          <w:rFonts w:ascii="Times New Roman" w:hAnsi="Times New Roman" w:cs="Times New Roman"/>
          <w:sz w:val="24"/>
        </w:rPr>
        <w:t xml:space="preserve"> pH = 3,1 Alanine chuyển thành cation di chuyển về cực dương.</w:t>
      </w:r>
    </w:p>
    <w:p w14:paraId="1D0B9D24" w14:textId="0BAF4B42" w:rsidR="006F2117" w:rsidRPr="001576A6" w:rsidRDefault="006F2117" w:rsidP="006F2117">
      <w:pPr>
        <w:tabs>
          <w:tab w:val="left" w:pos="3402"/>
          <w:tab w:val="left" w:pos="5669"/>
          <w:tab w:val="left" w:pos="7937"/>
        </w:tabs>
        <w:spacing w:after="0"/>
        <w:jc w:val="both"/>
        <w:rPr>
          <w:rFonts w:ascii="Times New Roman" w:hAnsi="Times New Roman" w:cs="Times New Roman"/>
          <w:sz w:val="24"/>
        </w:rPr>
      </w:pPr>
      <w:r w:rsidRPr="001576A6">
        <w:rPr>
          <w:rFonts w:ascii="Times New Roman" w:hAnsi="Times New Roman" w:cs="Times New Roman"/>
          <w:b/>
          <w:color w:val="0000FF"/>
          <w:sz w:val="24"/>
        </w:rPr>
        <w:t xml:space="preserve">B. </w:t>
      </w:r>
      <w:r w:rsidR="00371AEF" w:rsidRPr="001576A6">
        <w:rPr>
          <w:rFonts w:ascii="Times New Roman" w:hAnsi="Times New Roman" w:cs="Times New Roman"/>
          <w:sz w:val="24"/>
        </w:rPr>
        <w:t>Ở</w:t>
      </w:r>
      <w:r w:rsidRPr="001576A6">
        <w:rPr>
          <w:rFonts w:ascii="Times New Roman" w:hAnsi="Times New Roman" w:cs="Times New Roman"/>
          <w:sz w:val="24"/>
        </w:rPr>
        <w:t xml:space="preserve"> pH = 6,0 Lysine chuyển thành cation di chuyển về điện cực dương.</w:t>
      </w:r>
    </w:p>
    <w:p w14:paraId="4BCD38B3" w14:textId="6610EDC0" w:rsidR="006F2117" w:rsidRPr="001576A6" w:rsidRDefault="006F2117" w:rsidP="006F2117">
      <w:pPr>
        <w:tabs>
          <w:tab w:val="left" w:pos="3402"/>
          <w:tab w:val="left" w:pos="5669"/>
          <w:tab w:val="left" w:pos="7937"/>
        </w:tabs>
        <w:spacing w:after="0"/>
        <w:jc w:val="both"/>
        <w:rPr>
          <w:rFonts w:ascii="Times New Roman" w:hAnsi="Times New Roman" w:cs="Times New Roman"/>
          <w:sz w:val="24"/>
        </w:rPr>
      </w:pPr>
      <w:r w:rsidRPr="001576A6">
        <w:rPr>
          <w:rFonts w:ascii="Times New Roman" w:hAnsi="Times New Roman" w:cs="Times New Roman"/>
          <w:b/>
          <w:color w:val="0000FF"/>
          <w:sz w:val="24"/>
        </w:rPr>
        <w:t xml:space="preserve">C. </w:t>
      </w:r>
      <w:r w:rsidR="00371AEF" w:rsidRPr="001576A6">
        <w:rPr>
          <w:rFonts w:ascii="Times New Roman" w:hAnsi="Times New Roman" w:cs="Times New Roman"/>
          <w:sz w:val="24"/>
        </w:rPr>
        <w:t>Ở</w:t>
      </w:r>
      <w:r w:rsidRPr="001576A6">
        <w:rPr>
          <w:rFonts w:ascii="Times New Roman" w:hAnsi="Times New Roman" w:cs="Times New Roman"/>
          <w:sz w:val="24"/>
        </w:rPr>
        <w:t xml:space="preserve"> pH = 6,0 Glutamic acid chuyển thành anion di chuyển về cực âm.</w:t>
      </w:r>
    </w:p>
    <w:p w14:paraId="6FE066D4" w14:textId="09768CE6" w:rsidR="006F2117" w:rsidRPr="001576A6" w:rsidRDefault="006F2117" w:rsidP="006F2117">
      <w:pPr>
        <w:tabs>
          <w:tab w:val="left" w:pos="3402"/>
          <w:tab w:val="left" w:pos="5669"/>
          <w:tab w:val="left" w:pos="7937"/>
        </w:tabs>
        <w:spacing w:after="0"/>
        <w:jc w:val="both"/>
        <w:rPr>
          <w:rFonts w:ascii="Times New Roman" w:hAnsi="Times New Roman" w:cs="Times New Roman"/>
          <w:sz w:val="24"/>
        </w:rPr>
      </w:pPr>
      <w:r w:rsidRPr="001576A6">
        <w:rPr>
          <w:rFonts w:ascii="Times New Roman" w:hAnsi="Times New Roman" w:cs="Times New Roman"/>
          <w:b/>
          <w:color w:val="0000FF"/>
          <w:sz w:val="24"/>
        </w:rPr>
        <w:t xml:space="preserve">D. </w:t>
      </w:r>
      <w:r w:rsidR="00371AEF" w:rsidRPr="001576A6">
        <w:rPr>
          <w:rFonts w:ascii="Times New Roman" w:hAnsi="Times New Roman" w:cs="Times New Roman"/>
          <w:sz w:val="24"/>
        </w:rPr>
        <w:t>Ở</w:t>
      </w:r>
      <w:r w:rsidRPr="001576A6">
        <w:rPr>
          <w:rFonts w:ascii="Times New Roman" w:hAnsi="Times New Roman" w:cs="Times New Roman"/>
          <w:sz w:val="24"/>
        </w:rPr>
        <w:t xml:space="preserve"> pH = 9,8 Glutamic acid chuyển thành anion di chuyển về cực dương.</w:t>
      </w:r>
    </w:p>
    <w:p w14:paraId="196A1327" w14:textId="0021C769" w:rsidR="006F2117" w:rsidRPr="001576A6" w:rsidRDefault="001576A6" w:rsidP="006F2117">
      <w:pPr>
        <w:pStyle w:val="ListParagraph"/>
        <w:numPr>
          <w:ilvl w:val="0"/>
          <w:numId w:val="24"/>
        </w:numPr>
        <w:tabs>
          <w:tab w:val="left" w:pos="992"/>
        </w:tabs>
        <w:spacing w:before="120" w:after="0"/>
        <w:ind w:left="0" w:firstLine="0"/>
        <w:jc w:val="both"/>
        <w:rPr>
          <w:rFonts w:ascii="Times New Roman" w:hAnsi="Times New Roman" w:cs="Times New Roman"/>
          <w:b/>
          <w:color w:val="0000FF"/>
          <w:sz w:val="24"/>
        </w:rPr>
      </w:pPr>
      <w:r w:rsidRPr="001576A6">
        <w:rPr>
          <w:rFonts w:ascii="Times New Roman" w:hAnsi="Times New Roman" w:cs="Times New Roman"/>
          <w:sz w:val="24"/>
        </w:rPr>
        <w:t>Bình xịt gây tê trong thể thao là dụng cụ y tế khẩn cấp giúp làm đông lạnh cục bộ, tê liệt dây thần kinh cảm giác để giảm đau, sưng tấy tức thì khi bị va chạm, bong gân hoặc căng cơ. Trong một số bình xịt gây tê, người ta sử dụng một hợp chất hữu cơ X. Chất X là</w:t>
      </w:r>
    </w:p>
    <w:p w14:paraId="0FC5751A" w14:textId="7E353099" w:rsidR="006F2117" w:rsidRPr="001576A6" w:rsidRDefault="006F2117" w:rsidP="006F2117">
      <w:pPr>
        <w:tabs>
          <w:tab w:val="left" w:pos="3402"/>
          <w:tab w:val="left" w:pos="5669"/>
          <w:tab w:val="left" w:pos="7937"/>
        </w:tabs>
        <w:spacing w:after="0"/>
        <w:jc w:val="both"/>
        <w:rPr>
          <w:rFonts w:ascii="Times New Roman" w:hAnsi="Times New Roman" w:cs="Times New Roman"/>
          <w:sz w:val="24"/>
        </w:rPr>
      </w:pPr>
      <w:r w:rsidRPr="001576A6">
        <w:rPr>
          <w:rFonts w:ascii="Times New Roman" w:hAnsi="Times New Roman" w:cs="Times New Roman"/>
          <w:b/>
          <w:color w:val="0000FF"/>
          <w:sz w:val="24"/>
        </w:rPr>
        <w:t xml:space="preserve">A. </w:t>
      </w:r>
      <w:r w:rsidR="00C854A1" w:rsidRPr="001576A6">
        <w:rPr>
          <w:rFonts w:ascii="Times New Roman" w:hAnsi="Times New Roman" w:cs="Times New Roman"/>
          <w:position w:val="-12"/>
          <w:sz w:val="24"/>
        </w:rPr>
        <w:object w:dxaOrig="800" w:dyaOrig="360" w14:anchorId="3F42227F">
          <v:shape id="_x0000_i1038" type="#_x0000_t75" style="width:40.5pt;height:18pt" o:ole="">
            <v:imagedata r:id="rId35" o:title=""/>
          </v:shape>
          <o:OLEObject Type="Embed" ProgID="Equation.DSMT4" ShapeID="_x0000_i1038" DrawAspect="Content" ObjectID="_1837959554" r:id="rId36"/>
        </w:object>
      </w:r>
      <w:r w:rsidRPr="001576A6">
        <w:rPr>
          <w:rFonts w:ascii="Times New Roman" w:hAnsi="Times New Roman" w:cs="Times New Roman"/>
          <w:sz w:val="24"/>
        </w:rPr>
        <w:t>, vì khi bay hơi thu nhiệt mạnh từ môi trường.</w:t>
      </w:r>
    </w:p>
    <w:p w14:paraId="53526C95" w14:textId="775F67EF" w:rsidR="006F2117" w:rsidRPr="001576A6" w:rsidRDefault="006F2117" w:rsidP="006F2117">
      <w:pPr>
        <w:tabs>
          <w:tab w:val="left" w:pos="3402"/>
          <w:tab w:val="left" w:pos="5669"/>
          <w:tab w:val="left" w:pos="7937"/>
        </w:tabs>
        <w:spacing w:after="0"/>
        <w:jc w:val="both"/>
        <w:rPr>
          <w:rFonts w:ascii="Times New Roman" w:hAnsi="Times New Roman" w:cs="Times New Roman"/>
          <w:sz w:val="24"/>
        </w:rPr>
      </w:pPr>
      <w:r w:rsidRPr="001576A6">
        <w:rPr>
          <w:rFonts w:ascii="Times New Roman" w:hAnsi="Times New Roman" w:cs="Times New Roman"/>
          <w:b/>
          <w:color w:val="0000FF"/>
          <w:sz w:val="24"/>
        </w:rPr>
        <w:t xml:space="preserve">B. </w:t>
      </w:r>
      <w:r w:rsidR="00C854A1" w:rsidRPr="001576A6">
        <w:rPr>
          <w:rFonts w:ascii="Times New Roman" w:hAnsi="Times New Roman" w:cs="Times New Roman"/>
          <w:position w:val="-12"/>
          <w:sz w:val="24"/>
        </w:rPr>
        <w:object w:dxaOrig="920" w:dyaOrig="360" w14:anchorId="18514B75">
          <v:shape id="_x0000_i1039" type="#_x0000_t75" style="width:46.5pt;height:18pt" o:ole="">
            <v:imagedata r:id="rId37" o:title=""/>
          </v:shape>
          <o:OLEObject Type="Embed" ProgID="Equation.DSMT4" ShapeID="_x0000_i1039" DrawAspect="Content" ObjectID="_1837959555" r:id="rId38"/>
        </w:object>
      </w:r>
      <w:r w:rsidRPr="001576A6">
        <w:rPr>
          <w:rFonts w:ascii="Times New Roman" w:hAnsi="Times New Roman" w:cs="Times New Roman"/>
          <w:sz w:val="24"/>
        </w:rPr>
        <w:t>, vì có khả năng tạo liên kết hydrogen và sát khuẩn.</w:t>
      </w:r>
    </w:p>
    <w:p w14:paraId="1B5EBE13" w14:textId="3D1BC65B" w:rsidR="006F2117" w:rsidRPr="001576A6" w:rsidRDefault="006F2117" w:rsidP="006F2117">
      <w:pPr>
        <w:tabs>
          <w:tab w:val="left" w:pos="3402"/>
          <w:tab w:val="left" w:pos="5669"/>
          <w:tab w:val="left" w:pos="7937"/>
        </w:tabs>
        <w:spacing w:after="0"/>
        <w:jc w:val="both"/>
        <w:rPr>
          <w:rFonts w:ascii="Times New Roman" w:hAnsi="Times New Roman" w:cs="Times New Roman"/>
          <w:sz w:val="24"/>
        </w:rPr>
      </w:pPr>
      <w:r w:rsidRPr="001576A6">
        <w:rPr>
          <w:rFonts w:ascii="Times New Roman" w:hAnsi="Times New Roman" w:cs="Times New Roman"/>
          <w:b/>
          <w:color w:val="0000FF"/>
          <w:sz w:val="24"/>
        </w:rPr>
        <w:t xml:space="preserve">C. </w:t>
      </w:r>
      <w:r w:rsidR="00C854A1" w:rsidRPr="001576A6">
        <w:rPr>
          <w:rFonts w:ascii="Times New Roman" w:hAnsi="Times New Roman" w:cs="Times New Roman"/>
          <w:position w:val="-12"/>
          <w:sz w:val="24"/>
        </w:rPr>
        <w:object w:dxaOrig="580" w:dyaOrig="360" w14:anchorId="287001B9">
          <v:shape id="_x0000_i1040" type="#_x0000_t75" style="width:28.5pt;height:18pt" o:ole="">
            <v:imagedata r:id="rId39" o:title=""/>
          </v:shape>
          <o:OLEObject Type="Embed" ProgID="Equation.DSMT4" ShapeID="_x0000_i1040" DrawAspect="Content" ObjectID="_1837959556" r:id="rId40"/>
        </w:object>
      </w:r>
      <w:r w:rsidRPr="001576A6">
        <w:rPr>
          <w:rFonts w:ascii="Times New Roman" w:hAnsi="Times New Roman" w:cs="Times New Roman"/>
          <w:sz w:val="24"/>
        </w:rPr>
        <w:t>, vì không phân cực nên hấp thụ nhiệt tốt.</w:t>
      </w:r>
    </w:p>
    <w:p w14:paraId="2BFDCA85" w14:textId="185269CF" w:rsidR="006F2117" w:rsidRPr="001576A6" w:rsidRDefault="006F2117" w:rsidP="006F2117">
      <w:pPr>
        <w:tabs>
          <w:tab w:val="left" w:pos="3402"/>
          <w:tab w:val="left" w:pos="5669"/>
          <w:tab w:val="left" w:pos="7937"/>
        </w:tabs>
        <w:spacing w:after="0"/>
        <w:jc w:val="both"/>
        <w:rPr>
          <w:rFonts w:ascii="Times New Roman" w:hAnsi="Times New Roman" w:cs="Times New Roman"/>
          <w:sz w:val="24"/>
        </w:rPr>
      </w:pPr>
      <w:r w:rsidRPr="001576A6">
        <w:rPr>
          <w:rFonts w:ascii="Times New Roman" w:hAnsi="Times New Roman" w:cs="Times New Roman"/>
          <w:b/>
          <w:color w:val="0000FF"/>
          <w:sz w:val="24"/>
        </w:rPr>
        <w:t xml:space="preserve">D. </w:t>
      </w:r>
      <w:r w:rsidR="00C854A1" w:rsidRPr="001576A6">
        <w:rPr>
          <w:rFonts w:ascii="Times New Roman" w:hAnsi="Times New Roman" w:cs="Times New Roman"/>
          <w:position w:val="-12"/>
          <w:sz w:val="24"/>
        </w:rPr>
        <w:object w:dxaOrig="840" w:dyaOrig="360" w14:anchorId="3461319A">
          <v:shape id="_x0000_i1041" type="#_x0000_t75" style="width:42pt;height:18pt" o:ole="">
            <v:imagedata r:id="rId41" o:title=""/>
          </v:shape>
          <o:OLEObject Type="Embed" ProgID="Equation.DSMT4" ShapeID="_x0000_i1041" DrawAspect="Content" ObjectID="_1837959557" r:id="rId42"/>
        </w:object>
      </w:r>
      <w:r w:rsidRPr="001576A6">
        <w:rPr>
          <w:rFonts w:ascii="Times New Roman" w:hAnsi="Times New Roman" w:cs="Times New Roman"/>
          <w:sz w:val="24"/>
        </w:rPr>
        <w:t>, vì khi bay tỏa nhiệt mạnh vào môi trường.</w:t>
      </w:r>
    </w:p>
    <w:p w14:paraId="256ED79D" w14:textId="2DEDBF42" w:rsidR="006F2117" w:rsidRPr="001576A6" w:rsidRDefault="001576A6" w:rsidP="006F2117">
      <w:pPr>
        <w:pStyle w:val="ListParagraph"/>
        <w:numPr>
          <w:ilvl w:val="0"/>
          <w:numId w:val="25"/>
        </w:numPr>
        <w:tabs>
          <w:tab w:val="left" w:pos="992"/>
        </w:tabs>
        <w:spacing w:before="120" w:after="0"/>
        <w:ind w:left="0" w:firstLine="0"/>
        <w:jc w:val="both"/>
        <w:rPr>
          <w:rFonts w:ascii="Times New Roman" w:hAnsi="Times New Roman" w:cs="Times New Roman"/>
          <w:b/>
          <w:color w:val="0000FF"/>
          <w:sz w:val="24"/>
        </w:rPr>
      </w:pPr>
      <w:r w:rsidRPr="001576A6">
        <w:rPr>
          <w:rFonts w:ascii="Times New Roman" w:hAnsi="Times New Roman" w:cs="Times New Roman"/>
          <w:sz w:val="24"/>
        </w:rPr>
        <w:t xml:space="preserve">Tên gốc – chức của hợp chất </w:t>
      </w:r>
      <w:r w:rsidR="00C854A1" w:rsidRPr="001576A6">
        <w:rPr>
          <w:position w:val="-12"/>
        </w:rPr>
        <w:object w:dxaOrig="1359" w:dyaOrig="360" w14:anchorId="078EDC2F">
          <v:shape id="_x0000_i1042" type="#_x0000_t75" style="width:67.5pt;height:18pt" o:ole="">
            <v:imagedata r:id="rId43" o:title=""/>
          </v:shape>
          <o:OLEObject Type="Embed" ProgID="Equation.DSMT4" ShapeID="_x0000_i1042" DrawAspect="Content" ObjectID="_1837959558" r:id="rId44"/>
        </w:object>
      </w:r>
      <w:r w:rsidRPr="001576A6">
        <w:rPr>
          <w:rFonts w:ascii="Times New Roman" w:hAnsi="Times New Roman" w:cs="Times New Roman"/>
          <w:sz w:val="24"/>
        </w:rPr>
        <w:t xml:space="preserve"> là</w:t>
      </w:r>
    </w:p>
    <w:p w14:paraId="4CF8AB4D" w14:textId="3936041C" w:rsidR="006F2117" w:rsidRPr="001576A6" w:rsidRDefault="006F2117" w:rsidP="006F2117">
      <w:pPr>
        <w:tabs>
          <w:tab w:val="left" w:pos="3402"/>
          <w:tab w:val="left" w:pos="5669"/>
          <w:tab w:val="left" w:pos="7937"/>
        </w:tabs>
        <w:spacing w:after="0"/>
        <w:jc w:val="both"/>
        <w:rPr>
          <w:rFonts w:ascii="Times New Roman" w:hAnsi="Times New Roman" w:cs="Times New Roman"/>
          <w:sz w:val="24"/>
        </w:rPr>
      </w:pPr>
      <w:r w:rsidRPr="001576A6">
        <w:rPr>
          <w:rFonts w:ascii="Times New Roman" w:hAnsi="Times New Roman" w:cs="Times New Roman"/>
          <w:b/>
          <w:color w:val="0000FF"/>
          <w:sz w:val="24"/>
        </w:rPr>
        <w:t xml:space="preserve">A. </w:t>
      </w:r>
      <w:r w:rsidRPr="001576A6">
        <w:rPr>
          <w:rFonts w:ascii="Times New Roman" w:hAnsi="Times New Roman" w:cs="Times New Roman"/>
          <w:sz w:val="24"/>
        </w:rPr>
        <w:t>Dimethylamine.</w:t>
      </w:r>
      <w:r w:rsidRPr="001576A6">
        <w:rPr>
          <w:rFonts w:ascii="Times New Roman" w:hAnsi="Times New Roman" w:cs="Times New Roman"/>
          <w:sz w:val="24"/>
        </w:rPr>
        <w:tab/>
      </w:r>
      <w:r w:rsidRPr="001576A6">
        <w:rPr>
          <w:rFonts w:ascii="Times New Roman" w:hAnsi="Times New Roman" w:cs="Times New Roman"/>
          <w:b/>
          <w:color w:val="0000FF"/>
          <w:sz w:val="24"/>
        </w:rPr>
        <w:t xml:space="preserve">B. </w:t>
      </w:r>
      <w:r w:rsidRPr="001576A6">
        <w:rPr>
          <w:rFonts w:ascii="Times New Roman" w:hAnsi="Times New Roman" w:cs="Times New Roman"/>
          <w:sz w:val="24"/>
        </w:rPr>
        <w:t>Methylamine.</w:t>
      </w:r>
    </w:p>
    <w:p w14:paraId="18CA10EA" w14:textId="376F8D22" w:rsidR="006F2117" w:rsidRPr="001576A6" w:rsidRDefault="006F2117" w:rsidP="006F2117">
      <w:pPr>
        <w:tabs>
          <w:tab w:val="left" w:pos="3402"/>
          <w:tab w:val="left" w:pos="5669"/>
          <w:tab w:val="left" w:pos="7937"/>
        </w:tabs>
        <w:spacing w:after="0"/>
        <w:jc w:val="both"/>
        <w:rPr>
          <w:rFonts w:ascii="Times New Roman" w:hAnsi="Times New Roman" w:cs="Times New Roman"/>
          <w:sz w:val="24"/>
        </w:rPr>
      </w:pPr>
      <w:r w:rsidRPr="001576A6">
        <w:rPr>
          <w:rFonts w:ascii="Times New Roman" w:hAnsi="Times New Roman" w:cs="Times New Roman"/>
          <w:b/>
          <w:color w:val="0000FF"/>
          <w:sz w:val="24"/>
        </w:rPr>
        <w:t xml:space="preserve">C. </w:t>
      </w:r>
      <w:r w:rsidRPr="001576A6">
        <w:rPr>
          <w:rFonts w:ascii="Times New Roman" w:hAnsi="Times New Roman" w:cs="Times New Roman"/>
          <w:sz w:val="24"/>
        </w:rPr>
        <w:t>Ethylamine.</w:t>
      </w:r>
      <w:r w:rsidRPr="001576A6">
        <w:rPr>
          <w:rFonts w:ascii="Times New Roman" w:hAnsi="Times New Roman" w:cs="Times New Roman"/>
          <w:sz w:val="24"/>
        </w:rPr>
        <w:tab/>
      </w:r>
      <w:r w:rsidRPr="001576A6">
        <w:rPr>
          <w:rFonts w:ascii="Times New Roman" w:hAnsi="Times New Roman" w:cs="Times New Roman"/>
          <w:b/>
          <w:color w:val="0000FF"/>
          <w:sz w:val="24"/>
        </w:rPr>
        <w:t xml:space="preserve">D. </w:t>
      </w:r>
      <w:r w:rsidRPr="001576A6">
        <w:rPr>
          <w:rFonts w:ascii="Times New Roman" w:hAnsi="Times New Roman" w:cs="Times New Roman"/>
          <w:sz w:val="24"/>
        </w:rPr>
        <w:t>Propylamine.</w:t>
      </w:r>
    </w:p>
    <w:p w14:paraId="7A090FDD" w14:textId="0C6C8FC4" w:rsidR="006F2117" w:rsidRPr="001576A6" w:rsidRDefault="001576A6" w:rsidP="006F2117">
      <w:pPr>
        <w:pStyle w:val="ListParagraph"/>
        <w:numPr>
          <w:ilvl w:val="0"/>
          <w:numId w:val="26"/>
        </w:numPr>
        <w:tabs>
          <w:tab w:val="left" w:pos="992"/>
        </w:tabs>
        <w:spacing w:before="120" w:after="0"/>
        <w:ind w:left="0" w:firstLine="0"/>
        <w:jc w:val="both"/>
        <w:rPr>
          <w:rFonts w:ascii="Times New Roman" w:hAnsi="Times New Roman" w:cs="Times New Roman"/>
          <w:b/>
          <w:color w:val="0000FF"/>
          <w:sz w:val="24"/>
        </w:rPr>
      </w:pPr>
      <w:r w:rsidRPr="001576A6">
        <w:rPr>
          <w:rFonts w:ascii="Times New Roman" w:hAnsi="Times New Roman" w:cs="Times New Roman"/>
          <w:sz w:val="24"/>
        </w:rPr>
        <w:t>Phát biểu nào sau đây đúng khi so sánh xà phòng và chất giặt rửa tổng hợp?</w:t>
      </w:r>
    </w:p>
    <w:p w14:paraId="31123C6C" w14:textId="2FA6C34D" w:rsidR="006F2117" w:rsidRPr="001576A6" w:rsidRDefault="006F2117" w:rsidP="006F2117">
      <w:pPr>
        <w:tabs>
          <w:tab w:val="left" w:pos="3402"/>
          <w:tab w:val="left" w:pos="5669"/>
          <w:tab w:val="left" w:pos="7937"/>
        </w:tabs>
        <w:spacing w:after="0"/>
        <w:jc w:val="both"/>
        <w:rPr>
          <w:rFonts w:ascii="Times New Roman" w:hAnsi="Times New Roman" w:cs="Times New Roman"/>
          <w:sz w:val="24"/>
        </w:rPr>
      </w:pPr>
      <w:r w:rsidRPr="001576A6">
        <w:rPr>
          <w:rFonts w:ascii="Times New Roman" w:hAnsi="Times New Roman" w:cs="Times New Roman"/>
          <w:b/>
          <w:color w:val="0000FF"/>
          <w:sz w:val="24"/>
        </w:rPr>
        <w:t xml:space="preserve">A. </w:t>
      </w:r>
      <w:r w:rsidRPr="001576A6">
        <w:rPr>
          <w:rFonts w:ascii="Times New Roman" w:hAnsi="Times New Roman" w:cs="Times New Roman"/>
          <w:sz w:val="24"/>
        </w:rPr>
        <w:t>Xà phòng là muối của axit béo, còn chất giặt rửa tổng hợp thì không.</w:t>
      </w:r>
    </w:p>
    <w:p w14:paraId="02B42970" w14:textId="14D9E3AC" w:rsidR="006F2117" w:rsidRPr="001576A6" w:rsidRDefault="006F2117" w:rsidP="006F2117">
      <w:pPr>
        <w:tabs>
          <w:tab w:val="left" w:pos="3402"/>
          <w:tab w:val="left" w:pos="5669"/>
          <w:tab w:val="left" w:pos="7937"/>
        </w:tabs>
        <w:spacing w:after="0"/>
        <w:jc w:val="both"/>
        <w:rPr>
          <w:rFonts w:ascii="Times New Roman" w:hAnsi="Times New Roman" w:cs="Times New Roman"/>
          <w:sz w:val="24"/>
        </w:rPr>
      </w:pPr>
      <w:r w:rsidRPr="001576A6">
        <w:rPr>
          <w:rFonts w:ascii="Times New Roman" w:hAnsi="Times New Roman" w:cs="Times New Roman"/>
          <w:b/>
          <w:color w:val="0000FF"/>
          <w:sz w:val="24"/>
        </w:rPr>
        <w:t xml:space="preserve">B. </w:t>
      </w:r>
      <w:r w:rsidRPr="001576A6">
        <w:rPr>
          <w:rFonts w:ascii="Times New Roman" w:hAnsi="Times New Roman" w:cs="Times New Roman"/>
          <w:sz w:val="24"/>
        </w:rPr>
        <w:t>Cả hai đều là muối của axit béo.</w:t>
      </w:r>
    </w:p>
    <w:p w14:paraId="678A9FF7" w14:textId="469261A0" w:rsidR="006F2117" w:rsidRPr="001576A6" w:rsidRDefault="006F2117" w:rsidP="006F2117">
      <w:pPr>
        <w:tabs>
          <w:tab w:val="left" w:pos="3402"/>
          <w:tab w:val="left" w:pos="5669"/>
          <w:tab w:val="left" w:pos="7937"/>
        </w:tabs>
        <w:spacing w:after="0"/>
        <w:jc w:val="both"/>
        <w:rPr>
          <w:rFonts w:ascii="Times New Roman" w:hAnsi="Times New Roman" w:cs="Times New Roman"/>
          <w:sz w:val="24"/>
        </w:rPr>
      </w:pPr>
      <w:r w:rsidRPr="001576A6">
        <w:rPr>
          <w:rFonts w:ascii="Times New Roman" w:hAnsi="Times New Roman" w:cs="Times New Roman"/>
          <w:b/>
          <w:color w:val="0000FF"/>
          <w:sz w:val="24"/>
        </w:rPr>
        <w:t xml:space="preserve">C. </w:t>
      </w:r>
      <w:r w:rsidRPr="001576A6">
        <w:rPr>
          <w:rFonts w:ascii="Times New Roman" w:hAnsi="Times New Roman" w:cs="Times New Roman"/>
          <w:sz w:val="24"/>
        </w:rPr>
        <w:t>Cả hai đều không tan trong nước.</w:t>
      </w:r>
    </w:p>
    <w:p w14:paraId="086D8EE6" w14:textId="4938DC59" w:rsidR="006F2117" w:rsidRPr="001576A6" w:rsidRDefault="006F2117" w:rsidP="006F2117">
      <w:pPr>
        <w:tabs>
          <w:tab w:val="left" w:pos="3402"/>
          <w:tab w:val="left" w:pos="5669"/>
          <w:tab w:val="left" w:pos="7937"/>
        </w:tabs>
        <w:spacing w:after="0"/>
        <w:jc w:val="both"/>
        <w:rPr>
          <w:rFonts w:ascii="Times New Roman" w:hAnsi="Times New Roman" w:cs="Times New Roman"/>
          <w:sz w:val="24"/>
        </w:rPr>
      </w:pPr>
      <w:r w:rsidRPr="001576A6">
        <w:rPr>
          <w:rFonts w:ascii="Times New Roman" w:hAnsi="Times New Roman" w:cs="Times New Roman"/>
          <w:b/>
          <w:color w:val="0000FF"/>
          <w:sz w:val="24"/>
        </w:rPr>
        <w:t xml:space="preserve">D. </w:t>
      </w:r>
      <w:r w:rsidRPr="001576A6">
        <w:rPr>
          <w:rFonts w:ascii="Times New Roman" w:hAnsi="Times New Roman" w:cs="Times New Roman"/>
          <w:sz w:val="24"/>
        </w:rPr>
        <w:t>Chất giặt rửa tổng hợp là este, còn xà phòng là ancol.</w:t>
      </w:r>
    </w:p>
    <w:p w14:paraId="01B2E622" w14:textId="681063B3" w:rsidR="006F2117" w:rsidRPr="001576A6" w:rsidRDefault="001576A6" w:rsidP="006F2117">
      <w:pPr>
        <w:pStyle w:val="ListParagraph"/>
        <w:numPr>
          <w:ilvl w:val="0"/>
          <w:numId w:val="27"/>
        </w:numPr>
        <w:tabs>
          <w:tab w:val="left" w:pos="992"/>
        </w:tabs>
        <w:spacing w:before="120" w:after="0"/>
        <w:ind w:left="0" w:firstLine="0"/>
        <w:jc w:val="both"/>
        <w:rPr>
          <w:rFonts w:ascii="Times New Roman" w:hAnsi="Times New Roman" w:cs="Times New Roman"/>
          <w:b/>
          <w:color w:val="0000FF"/>
          <w:sz w:val="24"/>
        </w:rPr>
      </w:pPr>
      <w:r w:rsidRPr="001576A6">
        <w:rPr>
          <w:rFonts w:ascii="Times New Roman" w:hAnsi="Times New Roman" w:cs="Times New Roman"/>
          <w:sz w:val="24"/>
        </w:rPr>
        <w:t xml:space="preserve">Tiến hành điện phân dung dịch </w:t>
      </w:r>
      <w:r w:rsidR="00C854A1" w:rsidRPr="001576A6">
        <w:rPr>
          <w:position w:val="-12"/>
        </w:rPr>
        <w:object w:dxaOrig="660" w:dyaOrig="360" w14:anchorId="3CFE24A7">
          <v:shape id="_x0000_i1043" type="#_x0000_t75" style="width:33pt;height:18pt" o:ole="">
            <v:imagedata r:id="rId45" o:title=""/>
          </v:shape>
          <o:OLEObject Type="Embed" ProgID="Equation.DSMT4" ShapeID="_x0000_i1043" DrawAspect="Content" ObjectID="_1837959559" r:id="rId46"/>
        </w:object>
      </w:r>
      <w:r w:rsidRPr="001576A6">
        <w:rPr>
          <w:rFonts w:ascii="Times New Roman" w:hAnsi="Times New Roman" w:cs="Times New Roman"/>
          <w:sz w:val="24"/>
        </w:rPr>
        <w:t xml:space="preserve"> với các điện cực trơ. Quan sát thấy tại cathode có lớp kim loại bám vào và anode có khí thoát ra. Nhận định nào sau đây mô tả đúng bản chất các quá trình hóa học xảy ra tại các điện cực?</w:t>
      </w:r>
    </w:p>
    <w:p w14:paraId="688F3AE5" w14:textId="7579769D" w:rsidR="006F2117" w:rsidRPr="001576A6" w:rsidRDefault="006F2117" w:rsidP="006F2117">
      <w:pPr>
        <w:tabs>
          <w:tab w:val="left" w:pos="3402"/>
          <w:tab w:val="left" w:pos="5669"/>
          <w:tab w:val="left" w:pos="7937"/>
        </w:tabs>
        <w:spacing w:after="0"/>
        <w:jc w:val="both"/>
        <w:rPr>
          <w:rFonts w:ascii="Times New Roman" w:hAnsi="Times New Roman" w:cs="Times New Roman"/>
          <w:sz w:val="24"/>
        </w:rPr>
      </w:pPr>
      <w:r w:rsidRPr="001576A6">
        <w:rPr>
          <w:rFonts w:ascii="Times New Roman" w:hAnsi="Times New Roman" w:cs="Times New Roman"/>
          <w:b/>
          <w:color w:val="0000FF"/>
          <w:sz w:val="24"/>
        </w:rPr>
        <w:t xml:space="preserve">A. </w:t>
      </w:r>
      <w:r w:rsidRPr="001576A6">
        <w:rPr>
          <w:rFonts w:ascii="Times New Roman" w:hAnsi="Times New Roman" w:cs="Times New Roman"/>
          <w:sz w:val="24"/>
        </w:rPr>
        <w:t xml:space="preserve">Tại cathode xảy ra quá trình khử ion Cu²⁺ và tại anode xảy ra quá trình oxi hóa phân tử </w:t>
      </w:r>
      <w:r w:rsidR="00C854A1" w:rsidRPr="001576A6">
        <w:rPr>
          <w:rFonts w:ascii="Times New Roman" w:hAnsi="Times New Roman" w:cs="Times New Roman"/>
          <w:position w:val="-12"/>
          <w:sz w:val="24"/>
        </w:rPr>
        <w:object w:dxaOrig="520" w:dyaOrig="360" w14:anchorId="7C91D99B">
          <v:shape id="_x0000_i1044" type="#_x0000_t75" style="width:25.5pt;height:18pt" o:ole="">
            <v:imagedata r:id="rId47" o:title=""/>
          </v:shape>
          <o:OLEObject Type="Embed" ProgID="Equation.DSMT4" ShapeID="_x0000_i1044" DrawAspect="Content" ObjectID="_1837959560" r:id="rId48"/>
        </w:object>
      </w:r>
      <w:r w:rsidRPr="001576A6">
        <w:rPr>
          <w:rFonts w:ascii="Times New Roman" w:hAnsi="Times New Roman" w:cs="Times New Roman"/>
          <w:sz w:val="24"/>
        </w:rPr>
        <w:t>.</w:t>
      </w:r>
    </w:p>
    <w:p w14:paraId="6ECF3E99" w14:textId="57115933" w:rsidR="006F2117" w:rsidRPr="001576A6" w:rsidRDefault="006F2117" w:rsidP="006F2117">
      <w:pPr>
        <w:tabs>
          <w:tab w:val="left" w:pos="3402"/>
          <w:tab w:val="left" w:pos="5669"/>
          <w:tab w:val="left" w:pos="7937"/>
        </w:tabs>
        <w:spacing w:after="0"/>
        <w:jc w:val="both"/>
        <w:rPr>
          <w:rFonts w:ascii="Times New Roman" w:hAnsi="Times New Roman" w:cs="Times New Roman"/>
          <w:sz w:val="24"/>
        </w:rPr>
      </w:pPr>
      <w:r w:rsidRPr="001576A6">
        <w:rPr>
          <w:rFonts w:ascii="Times New Roman" w:hAnsi="Times New Roman" w:cs="Times New Roman"/>
          <w:b/>
          <w:color w:val="0000FF"/>
          <w:sz w:val="24"/>
        </w:rPr>
        <w:t xml:space="preserve">B. </w:t>
      </w:r>
      <w:r w:rsidRPr="001576A6">
        <w:rPr>
          <w:rFonts w:ascii="Times New Roman" w:hAnsi="Times New Roman" w:cs="Times New Roman"/>
          <w:sz w:val="24"/>
        </w:rPr>
        <w:t xml:space="preserve">Tại cathode xảy ra quá trình khử ion Cu²⁺ và tại anode xảy ra quá trình oxi hóa ion </w:t>
      </w:r>
      <w:r w:rsidR="00C854A1" w:rsidRPr="001576A6">
        <w:rPr>
          <w:rFonts w:ascii="Times New Roman" w:hAnsi="Times New Roman" w:cs="Times New Roman"/>
          <w:position w:val="-6"/>
          <w:sz w:val="24"/>
        </w:rPr>
        <w:object w:dxaOrig="380" w:dyaOrig="320" w14:anchorId="2F7DFC12">
          <v:shape id="_x0000_i1045" type="#_x0000_t75" style="width:19.5pt;height:16.5pt" o:ole="">
            <v:imagedata r:id="rId49" o:title=""/>
          </v:shape>
          <o:OLEObject Type="Embed" ProgID="Equation.DSMT4" ShapeID="_x0000_i1045" DrawAspect="Content" ObjectID="_1837959561" r:id="rId50"/>
        </w:object>
      </w:r>
      <w:r w:rsidRPr="001576A6">
        <w:rPr>
          <w:rFonts w:ascii="Times New Roman" w:hAnsi="Times New Roman" w:cs="Times New Roman"/>
          <w:sz w:val="24"/>
        </w:rPr>
        <w:t>.</w:t>
      </w:r>
    </w:p>
    <w:p w14:paraId="6FC3822F" w14:textId="0D557D2E" w:rsidR="006F2117" w:rsidRPr="001576A6" w:rsidRDefault="006F2117" w:rsidP="006F2117">
      <w:pPr>
        <w:tabs>
          <w:tab w:val="left" w:pos="3402"/>
          <w:tab w:val="left" w:pos="5669"/>
          <w:tab w:val="left" w:pos="7937"/>
        </w:tabs>
        <w:spacing w:after="0"/>
        <w:jc w:val="both"/>
        <w:rPr>
          <w:rFonts w:ascii="Times New Roman" w:hAnsi="Times New Roman" w:cs="Times New Roman"/>
          <w:sz w:val="24"/>
        </w:rPr>
      </w:pPr>
      <w:r w:rsidRPr="001576A6">
        <w:rPr>
          <w:rFonts w:ascii="Times New Roman" w:hAnsi="Times New Roman" w:cs="Times New Roman"/>
          <w:b/>
          <w:color w:val="0000FF"/>
          <w:sz w:val="24"/>
        </w:rPr>
        <w:t xml:space="preserve">C. </w:t>
      </w:r>
      <w:r w:rsidRPr="001576A6">
        <w:rPr>
          <w:rFonts w:ascii="Times New Roman" w:hAnsi="Times New Roman" w:cs="Times New Roman"/>
          <w:sz w:val="24"/>
        </w:rPr>
        <w:t xml:space="preserve">Tại cathode xảy ra quá trình oxi hóa ion Cu²⁺ và tại anode xảy ra quá trình khử ion </w:t>
      </w:r>
      <w:r w:rsidR="00C854A1" w:rsidRPr="001576A6">
        <w:rPr>
          <w:rFonts w:ascii="Times New Roman" w:hAnsi="Times New Roman" w:cs="Times New Roman"/>
          <w:position w:val="-6"/>
          <w:sz w:val="24"/>
        </w:rPr>
        <w:object w:dxaOrig="380" w:dyaOrig="320" w14:anchorId="55C2FC82">
          <v:shape id="_x0000_i1046" type="#_x0000_t75" style="width:19.5pt;height:16.5pt" o:ole="">
            <v:imagedata r:id="rId51" o:title=""/>
          </v:shape>
          <o:OLEObject Type="Embed" ProgID="Equation.DSMT4" ShapeID="_x0000_i1046" DrawAspect="Content" ObjectID="_1837959562" r:id="rId52"/>
        </w:object>
      </w:r>
      <w:r w:rsidRPr="001576A6">
        <w:rPr>
          <w:rFonts w:ascii="Times New Roman" w:hAnsi="Times New Roman" w:cs="Times New Roman"/>
          <w:sz w:val="24"/>
        </w:rPr>
        <w:t>.</w:t>
      </w:r>
    </w:p>
    <w:p w14:paraId="6D1B2BAC" w14:textId="31A905EE" w:rsidR="006F2117" w:rsidRPr="001576A6" w:rsidRDefault="006F2117" w:rsidP="006F2117">
      <w:pPr>
        <w:tabs>
          <w:tab w:val="left" w:pos="3402"/>
          <w:tab w:val="left" w:pos="5669"/>
          <w:tab w:val="left" w:pos="7937"/>
        </w:tabs>
        <w:spacing w:after="0"/>
        <w:jc w:val="both"/>
        <w:rPr>
          <w:rFonts w:ascii="Times New Roman" w:hAnsi="Times New Roman" w:cs="Times New Roman"/>
          <w:sz w:val="24"/>
        </w:rPr>
      </w:pPr>
      <w:r w:rsidRPr="001576A6">
        <w:rPr>
          <w:rFonts w:ascii="Times New Roman" w:hAnsi="Times New Roman" w:cs="Times New Roman"/>
          <w:b/>
          <w:color w:val="0000FF"/>
          <w:sz w:val="24"/>
        </w:rPr>
        <w:t xml:space="preserve">D. </w:t>
      </w:r>
      <w:r w:rsidRPr="001576A6">
        <w:rPr>
          <w:rFonts w:ascii="Times New Roman" w:hAnsi="Times New Roman" w:cs="Times New Roman"/>
          <w:sz w:val="24"/>
        </w:rPr>
        <w:t xml:space="preserve">Tại cathode xảy ra quá trình khử phân tử </w:t>
      </w:r>
      <w:r w:rsidR="00C854A1" w:rsidRPr="001576A6">
        <w:rPr>
          <w:rFonts w:ascii="Times New Roman" w:hAnsi="Times New Roman" w:cs="Times New Roman"/>
          <w:position w:val="-12"/>
          <w:sz w:val="24"/>
        </w:rPr>
        <w:object w:dxaOrig="520" w:dyaOrig="360" w14:anchorId="29960F2E">
          <v:shape id="_x0000_i1047" type="#_x0000_t75" style="width:25.5pt;height:18pt" o:ole="">
            <v:imagedata r:id="rId53" o:title=""/>
          </v:shape>
          <o:OLEObject Type="Embed" ProgID="Equation.DSMT4" ShapeID="_x0000_i1047" DrawAspect="Content" ObjectID="_1837959563" r:id="rId54"/>
        </w:object>
      </w:r>
      <w:r w:rsidRPr="001576A6">
        <w:rPr>
          <w:rFonts w:ascii="Times New Roman" w:hAnsi="Times New Roman" w:cs="Times New Roman"/>
          <w:sz w:val="24"/>
        </w:rPr>
        <w:t xml:space="preserve"> và tại anode xảy ra quá trình oxi hóa ion </w:t>
      </w:r>
      <w:r w:rsidR="00C854A1" w:rsidRPr="001576A6">
        <w:rPr>
          <w:rFonts w:ascii="Times New Roman" w:hAnsi="Times New Roman" w:cs="Times New Roman"/>
          <w:position w:val="-6"/>
          <w:sz w:val="24"/>
        </w:rPr>
        <w:object w:dxaOrig="380" w:dyaOrig="320" w14:anchorId="7EFDD62F">
          <v:shape id="_x0000_i1048" type="#_x0000_t75" style="width:19.5pt;height:16.5pt" o:ole="">
            <v:imagedata r:id="rId55" o:title=""/>
          </v:shape>
          <o:OLEObject Type="Embed" ProgID="Equation.DSMT4" ShapeID="_x0000_i1048" DrawAspect="Content" ObjectID="_1837959564" r:id="rId56"/>
        </w:object>
      </w:r>
      <w:r w:rsidRPr="001576A6">
        <w:rPr>
          <w:rFonts w:ascii="Times New Roman" w:hAnsi="Times New Roman" w:cs="Times New Roman"/>
          <w:sz w:val="24"/>
        </w:rPr>
        <w:t>.</w:t>
      </w:r>
    </w:p>
    <w:p w14:paraId="16469FFF" w14:textId="4F15FF74" w:rsidR="006F2117" w:rsidRPr="001576A6" w:rsidRDefault="001576A6" w:rsidP="006F2117">
      <w:pPr>
        <w:pStyle w:val="ListParagraph"/>
        <w:numPr>
          <w:ilvl w:val="0"/>
          <w:numId w:val="28"/>
        </w:numPr>
        <w:tabs>
          <w:tab w:val="left" w:pos="992"/>
        </w:tabs>
        <w:spacing w:before="120" w:after="0"/>
        <w:ind w:left="0" w:firstLine="0"/>
        <w:jc w:val="both"/>
        <w:rPr>
          <w:rFonts w:ascii="Times New Roman" w:hAnsi="Times New Roman" w:cs="Times New Roman"/>
          <w:b/>
          <w:color w:val="0000FF"/>
          <w:sz w:val="24"/>
        </w:rPr>
      </w:pPr>
      <w:r w:rsidRPr="001576A6">
        <w:rPr>
          <w:rFonts w:ascii="Times New Roman" w:hAnsi="Times New Roman" w:cs="Times New Roman"/>
          <w:sz w:val="24"/>
        </w:rPr>
        <w:t>Mùi tanh của cả chủ yếu do các amine (như trimethylamine) gây ra. Để khử mùi tanh này trong quá trình sơ chế, người ta thường dùng giấm ăn (chứa chất X) là do:</w:t>
      </w:r>
    </w:p>
    <w:p w14:paraId="227D17EE" w14:textId="2FB0A86A" w:rsidR="006F2117" w:rsidRPr="001576A6" w:rsidRDefault="006F2117" w:rsidP="006F2117">
      <w:pPr>
        <w:tabs>
          <w:tab w:val="left" w:pos="3402"/>
          <w:tab w:val="left" w:pos="5669"/>
          <w:tab w:val="left" w:pos="7937"/>
        </w:tabs>
        <w:spacing w:after="0"/>
        <w:jc w:val="both"/>
        <w:rPr>
          <w:rFonts w:ascii="Times New Roman" w:hAnsi="Times New Roman" w:cs="Times New Roman"/>
          <w:sz w:val="24"/>
        </w:rPr>
      </w:pPr>
      <w:r w:rsidRPr="001576A6">
        <w:rPr>
          <w:rFonts w:ascii="Times New Roman" w:hAnsi="Times New Roman" w:cs="Times New Roman"/>
          <w:b/>
          <w:color w:val="0000FF"/>
          <w:sz w:val="24"/>
        </w:rPr>
        <w:t xml:space="preserve">A. </w:t>
      </w:r>
      <w:r w:rsidRPr="001576A6">
        <w:rPr>
          <w:rFonts w:ascii="Times New Roman" w:hAnsi="Times New Roman" w:cs="Times New Roman"/>
          <w:sz w:val="24"/>
        </w:rPr>
        <w:t>Acetic acid và nước tạo lớp màng bảo vệ trên bề mặt cá, ngăn không cho các amine tiếp xúc với không khí.</w:t>
      </w:r>
    </w:p>
    <w:p w14:paraId="5F90C232" w14:textId="6CD28BA6" w:rsidR="006F2117" w:rsidRPr="001576A6" w:rsidRDefault="006F2117" w:rsidP="006F2117">
      <w:pPr>
        <w:tabs>
          <w:tab w:val="left" w:pos="3402"/>
          <w:tab w:val="left" w:pos="5669"/>
          <w:tab w:val="left" w:pos="7937"/>
        </w:tabs>
        <w:spacing w:after="0"/>
        <w:jc w:val="both"/>
        <w:rPr>
          <w:rFonts w:ascii="Times New Roman" w:hAnsi="Times New Roman" w:cs="Times New Roman"/>
          <w:sz w:val="24"/>
        </w:rPr>
      </w:pPr>
      <w:r w:rsidRPr="001576A6">
        <w:rPr>
          <w:rFonts w:ascii="Times New Roman" w:hAnsi="Times New Roman" w:cs="Times New Roman"/>
          <w:b/>
          <w:color w:val="0000FF"/>
          <w:sz w:val="24"/>
        </w:rPr>
        <w:t xml:space="preserve">B. </w:t>
      </w:r>
      <w:r w:rsidRPr="001576A6">
        <w:rPr>
          <w:rFonts w:ascii="Times New Roman" w:hAnsi="Times New Roman" w:cs="Times New Roman"/>
          <w:sz w:val="24"/>
        </w:rPr>
        <w:t>Acetic acid có trong giấm ăn phản ứng với các amine tạo thành muối tan trong nước, dễ dàng bị rửa trôi.</w:t>
      </w:r>
    </w:p>
    <w:p w14:paraId="6A153E0F" w14:textId="2DFCB0CE" w:rsidR="006F2117" w:rsidRPr="001576A6" w:rsidRDefault="006F2117" w:rsidP="006F2117">
      <w:pPr>
        <w:tabs>
          <w:tab w:val="left" w:pos="3402"/>
          <w:tab w:val="left" w:pos="5669"/>
          <w:tab w:val="left" w:pos="7937"/>
        </w:tabs>
        <w:spacing w:after="0"/>
        <w:jc w:val="both"/>
        <w:rPr>
          <w:rFonts w:ascii="Times New Roman" w:hAnsi="Times New Roman" w:cs="Times New Roman"/>
          <w:sz w:val="24"/>
        </w:rPr>
      </w:pPr>
      <w:r w:rsidRPr="001576A6">
        <w:rPr>
          <w:rFonts w:ascii="Times New Roman" w:hAnsi="Times New Roman" w:cs="Times New Roman"/>
          <w:b/>
          <w:color w:val="0000FF"/>
          <w:sz w:val="24"/>
        </w:rPr>
        <w:t xml:space="preserve">C. </w:t>
      </w:r>
      <w:r w:rsidRPr="001576A6">
        <w:rPr>
          <w:rFonts w:ascii="Times New Roman" w:hAnsi="Times New Roman" w:cs="Times New Roman"/>
          <w:sz w:val="24"/>
        </w:rPr>
        <w:t>Acetic acid có trong giấm làm xúc tác cho quá trình phân hủy các amine thành những chất khí không mùi.</w:t>
      </w:r>
    </w:p>
    <w:p w14:paraId="1CC9CA43" w14:textId="6F3077B8" w:rsidR="006F2117" w:rsidRPr="001576A6" w:rsidRDefault="006F2117" w:rsidP="006F2117">
      <w:pPr>
        <w:tabs>
          <w:tab w:val="left" w:pos="3402"/>
          <w:tab w:val="left" w:pos="5669"/>
          <w:tab w:val="left" w:pos="7937"/>
        </w:tabs>
        <w:spacing w:after="0"/>
        <w:jc w:val="both"/>
        <w:rPr>
          <w:rFonts w:ascii="Times New Roman" w:hAnsi="Times New Roman" w:cs="Times New Roman"/>
          <w:sz w:val="24"/>
        </w:rPr>
      </w:pPr>
      <w:r w:rsidRPr="001576A6">
        <w:rPr>
          <w:rFonts w:ascii="Times New Roman" w:hAnsi="Times New Roman" w:cs="Times New Roman"/>
          <w:b/>
          <w:color w:val="0000FF"/>
          <w:sz w:val="24"/>
        </w:rPr>
        <w:t xml:space="preserve">D. </w:t>
      </w:r>
      <w:r w:rsidRPr="001576A6">
        <w:rPr>
          <w:rFonts w:ascii="Times New Roman" w:hAnsi="Times New Roman" w:cs="Times New Roman"/>
          <w:sz w:val="24"/>
        </w:rPr>
        <w:t>Nước có trong giấm ăn đã hòa tan các amine thành dung dịch bão hòa, ngăn chặn sự bay hơi của mùi tanh.</w:t>
      </w:r>
    </w:p>
    <w:p w14:paraId="5AA486E1" w14:textId="77777777" w:rsidR="006F2117" w:rsidRPr="001576A6" w:rsidRDefault="006F2117" w:rsidP="006F2117">
      <w:pPr>
        <w:spacing w:after="0"/>
        <w:jc w:val="both"/>
        <w:rPr>
          <w:rFonts w:ascii="Times New Roman" w:hAnsi="Times New Roman" w:cs="Times New Roman"/>
          <w:b/>
          <w:bCs/>
          <w:sz w:val="24"/>
        </w:rPr>
      </w:pPr>
    </w:p>
    <w:p w14:paraId="5BEADAA0" w14:textId="77322AE5" w:rsidR="006F2117" w:rsidRPr="001576A6" w:rsidRDefault="001576A6" w:rsidP="006F2117">
      <w:pPr>
        <w:spacing w:after="0"/>
        <w:jc w:val="both"/>
        <w:rPr>
          <w:rFonts w:ascii="Times New Roman" w:hAnsi="Times New Roman" w:cs="Times New Roman"/>
          <w:bCs/>
          <w:sz w:val="24"/>
        </w:rPr>
      </w:pPr>
      <w:r w:rsidRPr="001576A6">
        <w:rPr>
          <w:rFonts w:ascii="Times New Roman" w:hAnsi="Times New Roman" w:cs="Times New Roman"/>
          <w:b/>
          <w:bCs/>
          <w:sz w:val="24"/>
        </w:rPr>
        <w:t>Phần II. Thí sinh trả lời từ câu 1 đến câu 4. Trong mỗi ý a), b), c), d) ở mỗi câu, thí sinh chọn đúng hoặc sai</w:t>
      </w:r>
      <w:r w:rsidR="006F2117" w:rsidRPr="001576A6">
        <w:rPr>
          <w:rFonts w:ascii="Times New Roman" w:hAnsi="Times New Roman" w:cs="Times New Roman"/>
          <w:b/>
          <w:bCs/>
          <w:sz w:val="24"/>
        </w:rPr>
        <w:t>.</w:t>
      </w:r>
    </w:p>
    <w:p w14:paraId="53495A67" w14:textId="081C18FF" w:rsidR="006F2117" w:rsidRPr="001576A6" w:rsidRDefault="001576A6" w:rsidP="006F2117">
      <w:pPr>
        <w:pStyle w:val="ListParagraph"/>
        <w:numPr>
          <w:ilvl w:val="0"/>
          <w:numId w:val="29"/>
        </w:numPr>
        <w:tabs>
          <w:tab w:val="left" w:pos="992"/>
        </w:tabs>
        <w:spacing w:before="120" w:after="0"/>
        <w:ind w:left="0" w:firstLine="0"/>
        <w:jc w:val="both"/>
        <w:rPr>
          <w:rFonts w:ascii="Times New Roman" w:hAnsi="Times New Roman" w:cs="Times New Roman"/>
          <w:sz w:val="24"/>
        </w:rPr>
      </w:pPr>
      <w:r w:rsidRPr="001576A6">
        <w:rPr>
          <w:rFonts w:ascii="Times New Roman" w:hAnsi="Times New Roman" w:cs="Times New Roman"/>
          <w:sz w:val="24"/>
        </w:rPr>
        <w:t>Thép là hợp kim của sắt (Fe) và carbon, vốn dễ bị ăn mòn khi tiếp xúc với nước biến giàu oxy và muối. Để bảo vệ thép, người ta thường dùng phương pháp điện hóa (gắn khối Mg làm vật hy sinh) hoặc sơn phủ bề mặt</w:t>
      </w:r>
      <w:r w:rsidR="006F2117" w:rsidRPr="001576A6">
        <w:rPr>
          <w:rFonts w:ascii="Times New Roman" w:hAnsi="Times New Roman" w:cs="Times New Roman"/>
          <w:sz w:val="24"/>
        </w:rPr>
        <w:t>.</w:t>
      </w:r>
    </w:p>
    <w:p w14:paraId="20B6B310" w14:textId="77777777" w:rsidR="006F2117" w:rsidRPr="001576A6" w:rsidRDefault="001576A6" w:rsidP="006F2117">
      <w:pPr>
        <w:spacing w:after="0"/>
        <w:jc w:val="both"/>
        <w:rPr>
          <w:rFonts w:ascii="Times New Roman" w:hAnsi="Times New Roman" w:cs="Times New Roman"/>
          <w:sz w:val="24"/>
        </w:rPr>
      </w:pPr>
      <w:r w:rsidRPr="001576A6">
        <w:rPr>
          <w:rFonts w:ascii="Times New Roman" w:hAnsi="Times New Roman" w:cs="Times New Roman"/>
          <w:sz w:val="24"/>
        </w:rPr>
        <w:lastRenderedPageBreak/>
        <w:t xml:space="preserve">Tuy nhiên, các loại sơn truyền thống chứa chì (Pb) hoặc chromium (Cr) thường gây độc và tích tụ sinh học trong sinh vật biển. Do đó, xu hướng hiện nay là phát triển sơn bio-polymer từ nguyên liệu tái tạo kết hợp với (nano silica </w:t>
      </w:r>
      <w:r w:rsidR="00C854A1" w:rsidRPr="001576A6">
        <w:rPr>
          <w:rFonts w:ascii="Times New Roman" w:hAnsi="Times New Roman" w:cs="Times New Roman"/>
          <w:position w:val="-12"/>
          <w:sz w:val="24"/>
        </w:rPr>
        <w:object w:dxaOrig="520" w:dyaOrig="360" w14:anchorId="011CEC8A">
          <v:shape id="_x0000_i1049" type="#_x0000_t75" style="width:25.5pt;height:18pt" o:ole="">
            <v:imagedata r:id="rId57" o:title=""/>
          </v:shape>
          <o:OLEObject Type="Embed" ProgID="Equation.DSMT4" ShapeID="_x0000_i1049" DrawAspect="Content" ObjectID="_1837959565" r:id="rId58"/>
        </w:object>
      </w:r>
      <w:r w:rsidRPr="001576A6">
        <w:rPr>
          <w:rFonts w:ascii="Times New Roman" w:hAnsi="Times New Roman" w:cs="Times New Roman"/>
          <w:sz w:val="24"/>
        </w:rPr>
        <w:t>). Loại sơn mới này vừa thân thiện với môi trường, vừa tạo lớp màng ngăn cách có độ bám dính và độ kín khít cao, giúp bảo vệ công trình bền vững hơn</w:t>
      </w:r>
      <w:r w:rsidR="006F2117" w:rsidRPr="001576A6">
        <w:rPr>
          <w:rFonts w:ascii="Times New Roman" w:hAnsi="Times New Roman" w:cs="Times New Roman"/>
          <w:sz w:val="24"/>
        </w:rPr>
        <w:t>.</w:t>
      </w:r>
    </w:p>
    <w:p w14:paraId="0E2D2505" w14:textId="1C0029F5" w:rsidR="00D751E0" w:rsidRPr="001576A6" w:rsidRDefault="001576A6" w:rsidP="006F2117">
      <w:pPr>
        <w:spacing w:after="0"/>
        <w:jc w:val="both"/>
        <w:rPr>
          <w:rFonts w:ascii="Times New Roman" w:hAnsi="Times New Roman" w:cs="Times New Roman"/>
          <w:sz w:val="24"/>
        </w:rPr>
      </w:pPr>
      <w:r w:rsidRPr="001576A6">
        <w:rPr>
          <w:rFonts w:ascii="Times New Roman" w:hAnsi="Times New Roman" w:cs="Times New Roman"/>
          <w:sz w:val="24"/>
        </w:rPr>
        <w:t>Bảng: Thể điện cực chuẩn của một số cặp oxi hóa - khử</w:t>
      </w:r>
    </w:p>
    <w:tbl>
      <w:tblPr>
        <w:tblStyle w:val="TableGrid"/>
        <w:tblW w:w="0" w:type="auto"/>
        <w:jc w:val="center"/>
        <w:tblLook w:val="04A0" w:firstRow="1" w:lastRow="0" w:firstColumn="1" w:lastColumn="0" w:noHBand="0" w:noVBand="1"/>
      </w:tblPr>
      <w:tblGrid>
        <w:gridCol w:w="2160"/>
        <w:gridCol w:w="2160"/>
        <w:gridCol w:w="2160"/>
        <w:gridCol w:w="2160"/>
      </w:tblGrid>
      <w:tr w:rsidR="00D751E0" w:rsidRPr="001576A6" w14:paraId="45DF5ED4" w14:textId="77777777" w:rsidTr="006F2117">
        <w:trPr>
          <w:jc w:val="center"/>
        </w:trPr>
        <w:tc>
          <w:tcPr>
            <w:tcW w:w="2160" w:type="dxa"/>
          </w:tcPr>
          <w:p w14:paraId="74F1DA8C" w14:textId="2C248A9E" w:rsidR="00D751E0" w:rsidRPr="001576A6" w:rsidRDefault="001576A6" w:rsidP="006F2117">
            <w:pPr>
              <w:spacing w:line="276" w:lineRule="auto"/>
              <w:jc w:val="both"/>
              <w:rPr>
                <w:rFonts w:ascii="Times New Roman" w:hAnsi="Times New Roman" w:cs="Times New Roman"/>
                <w:sz w:val="24"/>
              </w:rPr>
            </w:pPr>
            <w:r w:rsidRPr="001576A6">
              <w:rPr>
                <w:rFonts w:ascii="Times New Roman" w:hAnsi="Times New Roman" w:cs="Times New Roman"/>
                <w:sz w:val="24"/>
              </w:rPr>
              <w:t>Cặp oxi hóa - khử</w:t>
            </w:r>
          </w:p>
        </w:tc>
        <w:tc>
          <w:tcPr>
            <w:tcW w:w="2160" w:type="dxa"/>
          </w:tcPr>
          <w:p w14:paraId="7D5A33BA" w14:textId="7B50A254" w:rsidR="00D751E0" w:rsidRPr="001576A6" w:rsidRDefault="001576A6" w:rsidP="006F2117">
            <w:pPr>
              <w:spacing w:line="276" w:lineRule="auto"/>
              <w:jc w:val="both"/>
              <w:rPr>
                <w:rFonts w:ascii="Times New Roman" w:hAnsi="Times New Roman" w:cs="Times New Roman"/>
                <w:sz w:val="24"/>
              </w:rPr>
            </w:pPr>
            <w:r w:rsidRPr="001576A6">
              <w:rPr>
                <w:rFonts w:ascii="Times New Roman" w:hAnsi="Times New Roman" w:cs="Times New Roman"/>
                <w:sz w:val="24"/>
              </w:rPr>
              <w:t>Mg²⁺/Mg</w:t>
            </w:r>
          </w:p>
        </w:tc>
        <w:tc>
          <w:tcPr>
            <w:tcW w:w="2160" w:type="dxa"/>
          </w:tcPr>
          <w:p w14:paraId="087F64FA" w14:textId="78E3061A" w:rsidR="00D751E0" w:rsidRPr="001576A6" w:rsidRDefault="001576A6" w:rsidP="006F2117">
            <w:pPr>
              <w:spacing w:line="276" w:lineRule="auto"/>
              <w:jc w:val="both"/>
              <w:rPr>
                <w:rFonts w:ascii="Times New Roman" w:hAnsi="Times New Roman" w:cs="Times New Roman"/>
                <w:sz w:val="24"/>
              </w:rPr>
            </w:pPr>
            <w:r w:rsidRPr="001576A6">
              <w:rPr>
                <w:rFonts w:ascii="Times New Roman" w:hAnsi="Times New Roman" w:cs="Times New Roman"/>
                <w:sz w:val="24"/>
              </w:rPr>
              <w:t>Fe²⁺/Fe</w:t>
            </w:r>
          </w:p>
        </w:tc>
        <w:tc>
          <w:tcPr>
            <w:tcW w:w="2160" w:type="dxa"/>
          </w:tcPr>
          <w:p w14:paraId="1A518EC8" w14:textId="72C0AFF1" w:rsidR="00D751E0" w:rsidRPr="001576A6" w:rsidRDefault="001576A6" w:rsidP="006F2117">
            <w:pPr>
              <w:spacing w:line="276" w:lineRule="auto"/>
              <w:jc w:val="both"/>
              <w:rPr>
                <w:rFonts w:ascii="Times New Roman" w:hAnsi="Times New Roman" w:cs="Times New Roman"/>
                <w:sz w:val="24"/>
              </w:rPr>
            </w:pPr>
            <w:r w:rsidRPr="001576A6">
              <w:rPr>
                <w:rFonts w:ascii="Times New Roman" w:hAnsi="Times New Roman" w:cs="Times New Roman"/>
                <w:sz w:val="24"/>
              </w:rPr>
              <w:t>Sn²⁺/Sn</w:t>
            </w:r>
          </w:p>
        </w:tc>
      </w:tr>
      <w:tr w:rsidR="00D751E0" w:rsidRPr="001576A6" w14:paraId="67B756A6" w14:textId="77777777" w:rsidTr="006F2117">
        <w:trPr>
          <w:jc w:val="center"/>
        </w:trPr>
        <w:tc>
          <w:tcPr>
            <w:tcW w:w="2160" w:type="dxa"/>
          </w:tcPr>
          <w:p w14:paraId="2545D27E" w14:textId="6679ADF6" w:rsidR="00D751E0" w:rsidRPr="001576A6" w:rsidRDefault="00C854A1" w:rsidP="006F2117">
            <w:pPr>
              <w:spacing w:line="276" w:lineRule="auto"/>
              <w:jc w:val="both"/>
              <w:rPr>
                <w:rFonts w:ascii="Times New Roman" w:hAnsi="Times New Roman" w:cs="Times New Roman"/>
                <w:sz w:val="24"/>
              </w:rPr>
            </w:pPr>
            <w:r w:rsidRPr="001576A6">
              <w:rPr>
                <w:rFonts w:ascii="Times New Roman" w:hAnsi="Times New Roman" w:cs="Times New Roman"/>
                <w:position w:val="-10"/>
                <w:sz w:val="24"/>
              </w:rPr>
              <w:object w:dxaOrig="680" w:dyaOrig="360" w14:anchorId="33DF3B90">
                <v:shape id="_x0000_i1050" type="#_x0000_t75" style="width:34.5pt;height:18pt" o:ole="">
                  <v:imagedata r:id="rId59" o:title=""/>
                </v:shape>
                <o:OLEObject Type="Embed" ProgID="Equation.DSMT4" ShapeID="_x0000_i1050" DrawAspect="Content" ObjectID="_1837959566" r:id="rId60"/>
              </w:object>
            </w:r>
          </w:p>
        </w:tc>
        <w:tc>
          <w:tcPr>
            <w:tcW w:w="2160" w:type="dxa"/>
          </w:tcPr>
          <w:p w14:paraId="02A8FFB2" w14:textId="3B116D1B" w:rsidR="00D751E0" w:rsidRPr="001576A6" w:rsidRDefault="001576A6" w:rsidP="006F2117">
            <w:pPr>
              <w:spacing w:line="276" w:lineRule="auto"/>
              <w:jc w:val="both"/>
              <w:rPr>
                <w:rFonts w:ascii="Times New Roman" w:hAnsi="Times New Roman" w:cs="Times New Roman"/>
                <w:sz w:val="24"/>
              </w:rPr>
            </w:pPr>
            <w:r w:rsidRPr="001576A6">
              <w:rPr>
                <w:rFonts w:ascii="Times New Roman" w:hAnsi="Times New Roman" w:cs="Times New Roman"/>
                <w:sz w:val="24"/>
              </w:rPr>
              <w:t>-2,37</w:t>
            </w:r>
          </w:p>
        </w:tc>
        <w:tc>
          <w:tcPr>
            <w:tcW w:w="2160" w:type="dxa"/>
          </w:tcPr>
          <w:p w14:paraId="286613ED" w14:textId="04518DC4" w:rsidR="00D751E0" w:rsidRPr="001576A6" w:rsidRDefault="001576A6" w:rsidP="006F2117">
            <w:pPr>
              <w:spacing w:line="276" w:lineRule="auto"/>
              <w:jc w:val="both"/>
              <w:rPr>
                <w:rFonts w:ascii="Times New Roman" w:hAnsi="Times New Roman" w:cs="Times New Roman"/>
                <w:sz w:val="24"/>
              </w:rPr>
            </w:pPr>
            <w:r w:rsidRPr="001576A6">
              <w:rPr>
                <w:rFonts w:ascii="Times New Roman" w:hAnsi="Times New Roman" w:cs="Times New Roman"/>
                <w:sz w:val="24"/>
              </w:rPr>
              <w:t>-0,44</w:t>
            </w:r>
          </w:p>
        </w:tc>
        <w:tc>
          <w:tcPr>
            <w:tcW w:w="2160" w:type="dxa"/>
          </w:tcPr>
          <w:p w14:paraId="6F1730C8" w14:textId="015F24DD" w:rsidR="00D751E0" w:rsidRPr="001576A6" w:rsidRDefault="001576A6" w:rsidP="006F2117">
            <w:pPr>
              <w:spacing w:line="276" w:lineRule="auto"/>
              <w:jc w:val="both"/>
              <w:rPr>
                <w:rFonts w:ascii="Times New Roman" w:hAnsi="Times New Roman" w:cs="Times New Roman"/>
                <w:sz w:val="24"/>
              </w:rPr>
            </w:pPr>
            <w:r w:rsidRPr="001576A6">
              <w:rPr>
                <w:rFonts w:ascii="Times New Roman" w:hAnsi="Times New Roman" w:cs="Times New Roman"/>
                <w:sz w:val="24"/>
              </w:rPr>
              <w:t>-0,14</w:t>
            </w:r>
          </w:p>
        </w:tc>
      </w:tr>
    </w:tbl>
    <w:p w14:paraId="39DA1734" w14:textId="77777777" w:rsidR="006F2117" w:rsidRPr="001576A6" w:rsidRDefault="001576A6" w:rsidP="006F2117">
      <w:pPr>
        <w:spacing w:after="0"/>
        <w:jc w:val="both"/>
        <w:rPr>
          <w:rFonts w:ascii="Times New Roman" w:hAnsi="Times New Roman" w:cs="Times New Roman"/>
          <w:sz w:val="24"/>
        </w:rPr>
      </w:pPr>
      <w:r w:rsidRPr="001576A6">
        <w:rPr>
          <w:rFonts w:ascii="Times New Roman" w:hAnsi="Times New Roman" w:cs="Times New Roman"/>
          <w:sz w:val="24"/>
        </w:rPr>
        <w:t>a) Phương pháp bảo vệ bề mặt làm thay đổi thể điện cực chuẩn của kim loại, từ đó hạn chế quá trình oxi hóa xảy ra trên bề mặt kim loại</w:t>
      </w:r>
      <w:r w:rsidR="006F2117" w:rsidRPr="001576A6">
        <w:rPr>
          <w:rFonts w:ascii="Times New Roman" w:hAnsi="Times New Roman" w:cs="Times New Roman"/>
          <w:sz w:val="24"/>
        </w:rPr>
        <w:t>.</w:t>
      </w:r>
    </w:p>
    <w:p w14:paraId="01D2AC6E" w14:textId="77777777" w:rsidR="006F2117" w:rsidRPr="001576A6" w:rsidRDefault="001576A6" w:rsidP="006F2117">
      <w:pPr>
        <w:spacing w:after="0"/>
        <w:jc w:val="both"/>
        <w:rPr>
          <w:rFonts w:ascii="Times New Roman" w:hAnsi="Times New Roman" w:cs="Times New Roman"/>
          <w:sz w:val="24"/>
        </w:rPr>
      </w:pPr>
      <w:r w:rsidRPr="001576A6">
        <w:rPr>
          <w:rFonts w:ascii="Times New Roman" w:hAnsi="Times New Roman" w:cs="Times New Roman"/>
          <w:sz w:val="24"/>
        </w:rPr>
        <w:t>b) Việc lựa chọn sơn bio-polymer nano thay thế cho các dòng sơn chứa chỉ hay chromium là một phương án đề xuất phù hợp nhằm giải quyết vấn đề ô nhiễm thứ cấp từ kim loại nặng trong môi trường biển</w:t>
      </w:r>
      <w:r w:rsidR="006F2117" w:rsidRPr="001576A6">
        <w:rPr>
          <w:rFonts w:ascii="Times New Roman" w:hAnsi="Times New Roman" w:cs="Times New Roman"/>
          <w:sz w:val="24"/>
        </w:rPr>
        <w:t>.</w:t>
      </w:r>
    </w:p>
    <w:p w14:paraId="12D2F535" w14:textId="77777777" w:rsidR="006F2117" w:rsidRPr="001576A6" w:rsidRDefault="001576A6" w:rsidP="006F2117">
      <w:pPr>
        <w:spacing w:after="0"/>
        <w:jc w:val="both"/>
        <w:rPr>
          <w:rFonts w:ascii="Times New Roman" w:hAnsi="Times New Roman" w:cs="Times New Roman"/>
          <w:sz w:val="24"/>
        </w:rPr>
      </w:pPr>
      <w:r w:rsidRPr="001576A6">
        <w:rPr>
          <w:rFonts w:ascii="Times New Roman" w:hAnsi="Times New Roman" w:cs="Times New Roman"/>
          <w:sz w:val="24"/>
        </w:rPr>
        <w:t>c) Gắn thiếc (Sn) lên vỏ tàu thép được xem là phương pháp bảo vệ điện hóa giúp ngăn ngừa quá trình ăn mòn kim loại</w:t>
      </w:r>
      <w:r w:rsidR="006F2117" w:rsidRPr="001576A6">
        <w:rPr>
          <w:rFonts w:ascii="Times New Roman" w:hAnsi="Times New Roman" w:cs="Times New Roman"/>
          <w:sz w:val="24"/>
        </w:rPr>
        <w:t>.</w:t>
      </w:r>
    </w:p>
    <w:p w14:paraId="694070A3" w14:textId="0A3E12DA" w:rsidR="006F2117" w:rsidRPr="001576A6" w:rsidRDefault="001576A6" w:rsidP="006F2117">
      <w:pPr>
        <w:spacing w:after="0"/>
        <w:jc w:val="both"/>
        <w:rPr>
          <w:rFonts w:ascii="Times New Roman" w:hAnsi="Times New Roman" w:cs="Times New Roman"/>
          <w:sz w:val="24"/>
        </w:rPr>
      </w:pPr>
      <w:r w:rsidRPr="001576A6">
        <w:rPr>
          <w:rFonts w:ascii="Times New Roman" w:hAnsi="Times New Roman" w:cs="Times New Roman"/>
          <w:sz w:val="24"/>
        </w:rPr>
        <w:t>d) Khi gắn khối Mg vào chân giàn khoan bằng thép, nó sẽ đóng vai trò là cathode và bị oxi hóa thay cho sắt (Fe)</w:t>
      </w:r>
      <w:r w:rsidR="006F2117" w:rsidRPr="001576A6">
        <w:rPr>
          <w:rFonts w:ascii="Times New Roman" w:hAnsi="Times New Roman" w:cs="Times New Roman"/>
          <w:sz w:val="24"/>
        </w:rPr>
        <w:t>.</w:t>
      </w:r>
    </w:p>
    <w:p w14:paraId="6CBB15BF" w14:textId="1185A804" w:rsidR="00D751E0" w:rsidRPr="001576A6" w:rsidRDefault="001576A6" w:rsidP="006F2117">
      <w:pPr>
        <w:pStyle w:val="ListParagraph"/>
        <w:numPr>
          <w:ilvl w:val="0"/>
          <w:numId w:val="30"/>
        </w:numPr>
        <w:tabs>
          <w:tab w:val="left" w:pos="992"/>
        </w:tabs>
        <w:spacing w:before="120" w:after="0"/>
        <w:ind w:left="0" w:firstLine="0"/>
        <w:jc w:val="both"/>
        <w:rPr>
          <w:rFonts w:ascii="Times New Roman" w:hAnsi="Times New Roman" w:cs="Times New Roman"/>
          <w:sz w:val="24"/>
        </w:rPr>
      </w:pPr>
      <w:r w:rsidRPr="001576A6">
        <w:rPr>
          <w:rFonts w:ascii="Times New Roman" w:hAnsi="Times New Roman" w:cs="Times New Roman"/>
          <w:sz w:val="24"/>
        </w:rPr>
        <w:t xml:space="preserve">Một học sinh quan sát thấy NaOH để ngoài không khí bị cháy rửa, sau đó xuất hiện lớp chất rắn màu trắng. Học sinh này tìm hiểu được hiện tượng này là do việc hấp thu nước và </w:t>
      </w:r>
      <w:r w:rsidR="00C854A1" w:rsidRPr="001576A6">
        <w:rPr>
          <w:position w:val="-12"/>
        </w:rPr>
        <w:object w:dxaOrig="480" w:dyaOrig="360" w14:anchorId="5844B05E">
          <v:shape id="_x0000_i1051" type="#_x0000_t75" style="width:24pt;height:18pt" o:ole="">
            <v:imagedata r:id="rId61" o:title=""/>
          </v:shape>
          <o:OLEObject Type="Embed" ProgID="Equation.DSMT4" ShapeID="_x0000_i1051" DrawAspect="Content" ObjectID="_1837959567" r:id="rId62"/>
        </w:object>
      </w:r>
      <w:r w:rsidRPr="001576A6">
        <w:rPr>
          <w:rFonts w:ascii="Times New Roman" w:hAnsi="Times New Roman" w:cs="Times New Roman"/>
          <w:sz w:val="24"/>
        </w:rPr>
        <w:t xml:space="preserve"> trong không khí. Học sinh đặt ra giả thuyết: “khối lượng của mẫu NaOH để ngoài không khí tăng với tốc độ không đổi theo thời gian”. Để kiểm chứng giả thuyết học sinh tiến hành thí nghiệm như sau:</w:t>
      </w:r>
    </w:p>
    <w:p w14:paraId="30A477AB" w14:textId="77777777" w:rsidR="006F2117" w:rsidRPr="001576A6" w:rsidRDefault="001576A6" w:rsidP="006F2117">
      <w:pPr>
        <w:spacing w:after="0"/>
        <w:jc w:val="both"/>
        <w:rPr>
          <w:rFonts w:ascii="Times New Roman" w:hAnsi="Times New Roman" w:cs="Times New Roman"/>
          <w:sz w:val="24"/>
        </w:rPr>
      </w:pPr>
      <w:r w:rsidRPr="001576A6">
        <w:rPr>
          <w:rFonts w:ascii="Times New Roman" w:hAnsi="Times New Roman" w:cs="Times New Roman"/>
          <w:sz w:val="24"/>
        </w:rPr>
        <w:t>Bước 1: Đặt đĩa thủy tinh lên cân và trừ bì về 0. Mở lọ NaOH, lấy một lượng NaOH cho vào đĩa thấy cân hiển thị đúng 10,350 g</w:t>
      </w:r>
      <w:r w:rsidR="006F2117" w:rsidRPr="001576A6">
        <w:rPr>
          <w:rFonts w:ascii="Times New Roman" w:hAnsi="Times New Roman" w:cs="Times New Roman"/>
          <w:sz w:val="24"/>
        </w:rPr>
        <w:t>.</w:t>
      </w:r>
    </w:p>
    <w:p w14:paraId="1CEE42F3" w14:textId="77777777" w:rsidR="006F2117" w:rsidRPr="001576A6" w:rsidRDefault="001576A6" w:rsidP="006F2117">
      <w:pPr>
        <w:spacing w:after="0"/>
        <w:jc w:val="both"/>
        <w:rPr>
          <w:rFonts w:ascii="Times New Roman" w:hAnsi="Times New Roman" w:cs="Times New Roman"/>
          <w:sz w:val="24"/>
        </w:rPr>
      </w:pPr>
      <w:r w:rsidRPr="001576A6">
        <w:rPr>
          <w:rFonts w:ascii="Times New Roman" w:hAnsi="Times New Roman" w:cs="Times New Roman"/>
          <w:sz w:val="24"/>
        </w:rPr>
        <w:t>Bước 2: Ngay khi cân xong ở bước 1, bắt đầu bấm giờ</w:t>
      </w:r>
      <w:r w:rsidR="006F2117" w:rsidRPr="001576A6">
        <w:rPr>
          <w:rFonts w:ascii="Times New Roman" w:hAnsi="Times New Roman" w:cs="Times New Roman"/>
          <w:sz w:val="24"/>
        </w:rPr>
        <w:t>.</w:t>
      </w:r>
    </w:p>
    <w:p w14:paraId="2E7A5B25" w14:textId="77777777" w:rsidR="006F2117" w:rsidRPr="001576A6" w:rsidRDefault="001576A6" w:rsidP="006F2117">
      <w:pPr>
        <w:spacing w:after="0"/>
        <w:jc w:val="both"/>
        <w:rPr>
          <w:rFonts w:ascii="Times New Roman" w:hAnsi="Times New Roman" w:cs="Times New Roman"/>
          <w:sz w:val="24"/>
        </w:rPr>
      </w:pPr>
      <w:r w:rsidRPr="001576A6">
        <w:rPr>
          <w:rFonts w:ascii="Times New Roman" w:hAnsi="Times New Roman" w:cs="Times New Roman"/>
          <w:sz w:val="24"/>
        </w:rPr>
        <w:t>Bước 3: Đặt đĩa thủy tinh lên cân để ghi lại khối lượng tại các thời điểm: t = 1; 5; 10; 20; 30 và 60 phút. Quan sát sự thay đổi vật lý của mẫu NaOH trong đĩa thủy tinh</w:t>
      </w:r>
      <w:r w:rsidR="006F2117" w:rsidRPr="001576A6">
        <w:rPr>
          <w:rFonts w:ascii="Times New Roman" w:hAnsi="Times New Roman" w:cs="Times New Roman"/>
          <w:sz w:val="24"/>
        </w:rPr>
        <w:t>.</w:t>
      </w:r>
    </w:p>
    <w:p w14:paraId="75451771" w14:textId="27077063" w:rsidR="00D751E0" w:rsidRPr="001576A6" w:rsidRDefault="001576A6" w:rsidP="006F2117">
      <w:pPr>
        <w:spacing w:after="0"/>
        <w:jc w:val="both"/>
        <w:rPr>
          <w:rFonts w:ascii="Times New Roman" w:hAnsi="Times New Roman" w:cs="Times New Roman"/>
          <w:sz w:val="24"/>
        </w:rPr>
      </w:pPr>
      <w:r w:rsidRPr="001576A6">
        <w:rPr>
          <w:rFonts w:ascii="Times New Roman" w:hAnsi="Times New Roman" w:cs="Times New Roman"/>
          <w:sz w:val="24"/>
        </w:rPr>
        <w:t>Từ kết quả thu được học sinh về đồ thị như sau:</w:t>
      </w:r>
    </w:p>
    <w:p w14:paraId="76A13E69" w14:textId="2EA7B18D" w:rsidR="00D751E0" w:rsidRPr="001576A6" w:rsidRDefault="001576A6" w:rsidP="006F2117">
      <w:pPr>
        <w:spacing w:after="0"/>
        <w:jc w:val="center"/>
        <w:rPr>
          <w:rFonts w:ascii="Times New Roman" w:hAnsi="Times New Roman" w:cs="Times New Roman"/>
          <w:sz w:val="24"/>
        </w:rPr>
      </w:pPr>
      <w:r w:rsidRPr="001576A6">
        <w:rPr>
          <w:rFonts w:ascii="Times New Roman" w:hAnsi="Times New Roman" w:cs="Times New Roman"/>
          <w:noProof/>
          <w:sz w:val="24"/>
        </w:rPr>
        <w:drawing>
          <wp:inline distT="0" distB="0" distL="0" distR="0" wp14:anchorId="6E5FC8A7" wp14:editId="6BA1AFEB">
            <wp:extent cx="3657600" cy="20186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opped_page_4_1775895918.png"/>
                    <pic:cNvPicPr/>
                  </pic:nvPicPr>
                  <pic:blipFill>
                    <a:blip r:embed="rId63"/>
                    <a:stretch>
                      <a:fillRect/>
                    </a:stretch>
                  </pic:blipFill>
                  <pic:spPr>
                    <a:xfrm>
                      <a:off x="0" y="0"/>
                      <a:ext cx="3657600" cy="2018675"/>
                    </a:xfrm>
                    <a:prstGeom prst="rect">
                      <a:avLst/>
                    </a:prstGeom>
                  </pic:spPr>
                </pic:pic>
              </a:graphicData>
            </a:graphic>
          </wp:inline>
        </w:drawing>
      </w:r>
    </w:p>
    <w:p w14:paraId="22E445CC" w14:textId="4DDE63E8" w:rsidR="00D751E0" w:rsidRPr="001576A6" w:rsidRDefault="001576A6" w:rsidP="006F2117">
      <w:pPr>
        <w:spacing w:after="0"/>
        <w:jc w:val="both"/>
        <w:rPr>
          <w:rFonts w:ascii="Times New Roman" w:hAnsi="Times New Roman" w:cs="Times New Roman"/>
          <w:sz w:val="24"/>
        </w:rPr>
      </w:pPr>
      <w:r w:rsidRPr="001576A6">
        <w:rPr>
          <w:rFonts w:ascii="Times New Roman" w:hAnsi="Times New Roman" w:cs="Times New Roman"/>
          <w:sz w:val="24"/>
        </w:rPr>
        <w:t xml:space="preserve">Tốc độ tăng khối lượng trung bình = </w:t>
      </w:r>
      <w:r w:rsidR="00C854A1" w:rsidRPr="001576A6">
        <w:rPr>
          <w:rFonts w:ascii="Times New Roman" w:hAnsi="Times New Roman" w:cs="Times New Roman"/>
          <w:position w:val="-30"/>
          <w:sz w:val="24"/>
        </w:rPr>
        <w:object w:dxaOrig="1180" w:dyaOrig="680" w14:anchorId="4D4F5C05">
          <v:shape id="_x0000_i1052" type="#_x0000_t75" style="width:58.5pt;height:34.5pt" o:ole="">
            <v:imagedata r:id="rId64" o:title=""/>
          </v:shape>
          <o:OLEObject Type="Embed" ProgID="Equation.DSMT4" ShapeID="_x0000_i1052" DrawAspect="Content" ObjectID="_1837959568" r:id="rId65"/>
        </w:object>
      </w:r>
      <w:r w:rsidRPr="001576A6">
        <w:rPr>
          <w:rFonts w:ascii="Times New Roman" w:hAnsi="Times New Roman" w:cs="Times New Roman"/>
          <w:sz w:val="24"/>
        </w:rPr>
        <w:t xml:space="preserve"> (g/phút)</w:t>
      </w:r>
    </w:p>
    <w:p w14:paraId="78027676" w14:textId="77777777" w:rsidR="006F2117" w:rsidRPr="001576A6" w:rsidRDefault="001576A6" w:rsidP="006F2117">
      <w:pPr>
        <w:spacing w:after="0"/>
        <w:jc w:val="both"/>
        <w:rPr>
          <w:rFonts w:ascii="Times New Roman" w:hAnsi="Times New Roman" w:cs="Times New Roman"/>
          <w:sz w:val="24"/>
        </w:rPr>
      </w:pPr>
      <w:r w:rsidRPr="001576A6">
        <w:rPr>
          <w:rFonts w:ascii="Times New Roman" w:hAnsi="Times New Roman" w:cs="Times New Roman"/>
          <w:sz w:val="24"/>
        </w:rPr>
        <w:t>a) Kết quả thí nghiệm phù hợp với giả thuyết ban đầu của học sinh</w:t>
      </w:r>
      <w:r w:rsidR="006F2117" w:rsidRPr="001576A6">
        <w:rPr>
          <w:rFonts w:ascii="Times New Roman" w:hAnsi="Times New Roman" w:cs="Times New Roman"/>
          <w:sz w:val="24"/>
        </w:rPr>
        <w:t>.</w:t>
      </w:r>
    </w:p>
    <w:p w14:paraId="35863934" w14:textId="77777777" w:rsidR="006F2117" w:rsidRPr="001576A6" w:rsidRDefault="001576A6" w:rsidP="006F2117">
      <w:pPr>
        <w:spacing w:after="0"/>
        <w:jc w:val="both"/>
        <w:rPr>
          <w:rFonts w:ascii="Times New Roman" w:hAnsi="Times New Roman" w:cs="Times New Roman"/>
          <w:sz w:val="24"/>
        </w:rPr>
      </w:pPr>
      <w:r w:rsidRPr="001576A6">
        <w:rPr>
          <w:rFonts w:ascii="Times New Roman" w:hAnsi="Times New Roman" w:cs="Times New Roman"/>
          <w:sz w:val="24"/>
        </w:rPr>
        <w:t xml:space="preserve">b) Ở bước 1, cần lấy NaOH nhanh chóng và đóng nắp lọ ngay lập tức sau khi lấy xong, nhằm hạn chế tối đa lượng NaOH còn lại trong lọ hấp thụ nước và </w:t>
      </w:r>
      <w:r w:rsidR="00C854A1" w:rsidRPr="001576A6">
        <w:rPr>
          <w:rFonts w:ascii="Times New Roman" w:hAnsi="Times New Roman" w:cs="Times New Roman"/>
          <w:position w:val="-12"/>
          <w:sz w:val="24"/>
        </w:rPr>
        <w:object w:dxaOrig="480" w:dyaOrig="360" w14:anchorId="1F6C55FB">
          <v:shape id="_x0000_i1053" type="#_x0000_t75" style="width:24pt;height:18pt" o:ole="">
            <v:imagedata r:id="rId66" o:title=""/>
          </v:shape>
          <o:OLEObject Type="Embed" ProgID="Equation.DSMT4" ShapeID="_x0000_i1053" DrawAspect="Content" ObjectID="_1837959569" r:id="rId67"/>
        </w:object>
      </w:r>
      <w:r w:rsidR="006F2117" w:rsidRPr="001576A6">
        <w:rPr>
          <w:rFonts w:ascii="Times New Roman" w:hAnsi="Times New Roman" w:cs="Times New Roman"/>
          <w:sz w:val="24"/>
        </w:rPr>
        <w:t>.</w:t>
      </w:r>
    </w:p>
    <w:p w14:paraId="62119548" w14:textId="77777777" w:rsidR="006F2117" w:rsidRPr="001576A6" w:rsidRDefault="001576A6" w:rsidP="006F2117">
      <w:pPr>
        <w:spacing w:after="0"/>
        <w:jc w:val="both"/>
        <w:rPr>
          <w:rFonts w:ascii="Times New Roman" w:hAnsi="Times New Roman" w:cs="Times New Roman"/>
          <w:sz w:val="24"/>
        </w:rPr>
      </w:pPr>
      <w:r w:rsidRPr="001576A6">
        <w:rPr>
          <w:rFonts w:ascii="Times New Roman" w:hAnsi="Times New Roman" w:cs="Times New Roman"/>
          <w:sz w:val="24"/>
        </w:rPr>
        <w:t>c) Trong 5 phút đầu tiên từ lúc bấm giờ, tốc độ tăng khối lượng trung bình của mẫu NaOH ở thí nghiệm trên là 0,19 g/phút. (Kết quả các phép tính trung gian không được làm tròn, chỉ kết quả cuối cùng được làm tròn đến hàng đơn vị)</w:t>
      </w:r>
      <w:r w:rsidR="006F2117" w:rsidRPr="001576A6">
        <w:rPr>
          <w:rFonts w:ascii="Times New Roman" w:hAnsi="Times New Roman" w:cs="Times New Roman"/>
          <w:sz w:val="24"/>
        </w:rPr>
        <w:t>.</w:t>
      </w:r>
    </w:p>
    <w:p w14:paraId="09BA786B" w14:textId="01798D39" w:rsidR="006F2117" w:rsidRPr="001576A6" w:rsidRDefault="001576A6" w:rsidP="006F2117">
      <w:pPr>
        <w:spacing w:after="0"/>
        <w:jc w:val="both"/>
        <w:rPr>
          <w:rFonts w:ascii="Times New Roman" w:hAnsi="Times New Roman" w:cs="Times New Roman"/>
          <w:sz w:val="24"/>
        </w:rPr>
      </w:pPr>
      <w:r w:rsidRPr="001576A6">
        <w:rPr>
          <w:rFonts w:ascii="Times New Roman" w:hAnsi="Times New Roman" w:cs="Times New Roman"/>
          <w:sz w:val="24"/>
        </w:rPr>
        <w:t xml:space="preserve">d) Chất rắn màu trắng xuất hiện là muối sinh ra từ phản ứng giữa NaOH và </w:t>
      </w:r>
      <w:r w:rsidR="00C854A1" w:rsidRPr="001576A6">
        <w:rPr>
          <w:rFonts w:ascii="Times New Roman" w:hAnsi="Times New Roman" w:cs="Times New Roman"/>
          <w:position w:val="-12"/>
          <w:sz w:val="24"/>
        </w:rPr>
        <w:object w:dxaOrig="480" w:dyaOrig="360" w14:anchorId="07F2337C">
          <v:shape id="_x0000_i1054" type="#_x0000_t75" style="width:24pt;height:18pt" o:ole="">
            <v:imagedata r:id="rId68" o:title=""/>
          </v:shape>
          <o:OLEObject Type="Embed" ProgID="Equation.DSMT4" ShapeID="_x0000_i1054" DrawAspect="Content" ObjectID="_1837959570" r:id="rId69"/>
        </w:object>
      </w:r>
      <w:r w:rsidR="006F2117" w:rsidRPr="001576A6">
        <w:rPr>
          <w:rFonts w:ascii="Times New Roman" w:hAnsi="Times New Roman" w:cs="Times New Roman"/>
          <w:sz w:val="24"/>
        </w:rPr>
        <w:t>.</w:t>
      </w:r>
    </w:p>
    <w:p w14:paraId="05E59A78" w14:textId="328D5A5F" w:rsidR="00D751E0" w:rsidRPr="001576A6" w:rsidRDefault="001576A6" w:rsidP="006F2117">
      <w:pPr>
        <w:pStyle w:val="ListParagraph"/>
        <w:numPr>
          <w:ilvl w:val="0"/>
          <w:numId w:val="31"/>
        </w:numPr>
        <w:tabs>
          <w:tab w:val="left" w:pos="992"/>
        </w:tabs>
        <w:spacing w:before="120" w:after="0"/>
        <w:ind w:left="0" w:firstLine="0"/>
        <w:jc w:val="both"/>
        <w:rPr>
          <w:rFonts w:ascii="Times New Roman" w:hAnsi="Times New Roman" w:cs="Times New Roman"/>
          <w:sz w:val="24"/>
        </w:rPr>
      </w:pPr>
      <w:r w:rsidRPr="001576A6">
        <w:rPr>
          <w:rFonts w:ascii="Times New Roman" w:hAnsi="Times New Roman" w:cs="Times New Roman"/>
          <w:sz w:val="24"/>
        </w:rPr>
        <w:t>Trong công nghiệp, phần lớn phenol và chất A được sản xuất theo sơ đồ sau:</w:t>
      </w:r>
    </w:p>
    <w:p w14:paraId="344248F9" w14:textId="70549BBA" w:rsidR="006F2117" w:rsidRPr="001576A6" w:rsidRDefault="001576A6" w:rsidP="006F2117">
      <w:pPr>
        <w:spacing w:after="0"/>
        <w:jc w:val="both"/>
        <w:rPr>
          <w:rFonts w:ascii="Times New Roman" w:hAnsi="Times New Roman" w:cs="Times New Roman"/>
          <w:sz w:val="24"/>
        </w:rPr>
      </w:pPr>
      <w:r w:rsidRPr="001576A6">
        <w:rPr>
          <w:rFonts w:ascii="Times New Roman" w:hAnsi="Times New Roman" w:cs="Times New Roman"/>
          <w:sz w:val="24"/>
        </w:rPr>
        <w:lastRenderedPageBreak/>
        <w:t>Để sản xuất 650 000 tấn phenol theo sơ đồ trên, nhà máy cần sử dụng 590 000 tấn benzene làm nguyên liệu đầu vào</w:t>
      </w:r>
      <w:r w:rsidR="006F2117" w:rsidRPr="001576A6">
        <w:rPr>
          <w:rFonts w:ascii="Times New Roman" w:hAnsi="Times New Roman" w:cs="Times New Roman"/>
          <w:sz w:val="24"/>
        </w:rPr>
        <w:t>.</w:t>
      </w:r>
    </w:p>
    <w:p w14:paraId="4803AF74" w14:textId="77777777" w:rsidR="006F2117" w:rsidRPr="001576A6" w:rsidRDefault="001576A6" w:rsidP="006F2117">
      <w:pPr>
        <w:spacing w:after="0"/>
        <w:jc w:val="both"/>
        <w:rPr>
          <w:rFonts w:ascii="Times New Roman" w:hAnsi="Times New Roman" w:cs="Times New Roman"/>
          <w:sz w:val="24"/>
        </w:rPr>
      </w:pPr>
      <w:r w:rsidRPr="001576A6">
        <w:rPr>
          <w:rFonts w:ascii="Times New Roman" w:hAnsi="Times New Roman" w:cs="Times New Roman"/>
          <w:sz w:val="24"/>
        </w:rPr>
        <w:t>a) Giá trị của h là 96. (Kết quả các phép tính trung gian không được làm tròn, chỉ kết quả cuối cùng được làm tròn đến hàng đơn vị)</w:t>
      </w:r>
      <w:r w:rsidR="006F2117" w:rsidRPr="001576A6">
        <w:rPr>
          <w:rFonts w:ascii="Times New Roman" w:hAnsi="Times New Roman" w:cs="Times New Roman"/>
          <w:sz w:val="24"/>
        </w:rPr>
        <w:t>.</w:t>
      </w:r>
    </w:p>
    <w:p w14:paraId="0FC92286" w14:textId="77777777" w:rsidR="006F2117" w:rsidRPr="001576A6" w:rsidRDefault="001576A6" w:rsidP="006F2117">
      <w:pPr>
        <w:spacing w:after="0"/>
        <w:jc w:val="both"/>
        <w:rPr>
          <w:rFonts w:ascii="Times New Roman" w:hAnsi="Times New Roman" w:cs="Times New Roman"/>
          <w:sz w:val="24"/>
        </w:rPr>
      </w:pPr>
      <w:r w:rsidRPr="001576A6">
        <w:rPr>
          <w:rFonts w:ascii="Times New Roman" w:hAnsi="Times New Roman" w:cs="Times New Roman"/>
          <w:sz w:val="24"/>
        </w:rPr>
        <w:t>b) Chất A có tên thông thường là propan-2-one</w:t>
      </w:r>
      <w:r w:rsidR="006F2117" w:rsidRPr="001576A6">
        <w:rPr>
          <w:rFonts w:ascii="Times New Roman" w:hAnsi="Times New Roman" w:cs="Times New Roman"/>
          <w:sz w:val="24"/>
        </w:rPr>
        <w:t>.</w:t>
      </w:r>
    </w:p>
    <w:p w14:paraId="5EF3659B" w14:textId="77777777" w:rsidR="006F2117" w:rsidRPr="001576A6" w:rsidRDefault="001576A6" w:rsidP="006F2117">
      <w:pPr>
        <w:spacing w:after="0"/>
        <w:jc w:val="both"/>
        <w:rPr>
          <w:rFonts w:ascii="Times New Roman" w:hAnsi="Times New Roman" w:cs="Times New Roman"/>
          <w:sz w:val="24"/>
        </w:rPr>
      </w:pPr>
      <w:r w:rsidRPr="001576A6">
        <w:rPr>
          <w:rFonts w:ascii="Times New Roman" w:hAnsi="Times New Roman" w:cs="Times New Roman"/>
          <w:sz w:val="24"/>
        </w:rPr>
        <w:t>c) Trong sơ đồ trên, phản ứng giữa cumene và oxygen là phản ứng oxi hóa hoàn toàn</w:t>
      </w:r>
      <w:r w:rsidR="006F2117" w:rsidRPr="001576A6">
        <w:rPr>
          <w:rFonts w:ascii="Times New Roman" w:hAnsi="Times New Roman" w:cs="Times New Roman"/>
          <w:sz w:val="24"/>
        </w:rPr>
        <w:t>.</w:t>
      </w:r>
    </w:p>
    <w:p w14:paraId="490158EB" w14:textId="3099827C" w:rsidR="006F2117" w:rsidRPr="001576A6" w:rsidRDefault="001576A6" w:rsidP="006F2117">
      <w:pPr>
        <w:spacing w:after="0"/>
        <w:jc w:val="both"/>
        <w:rPr>
          <w:rFonts w:ascii="Times New Roman" w:hAnsi="Times New Roman" w:cs="Times New Roman"/>
          <w:sz w:val="24"/>
        </w:rPr>
      </w:pPr>
      <w:r w:rsidRPr="001576A6">
        <w:rPr>
          <w:rFonts w:ascii="Times New Roman" w:hAnsi="Times New Roman" w:cs="Times New Roman"/>
          <w:sz w:val="24"/>
        </w:rPr>
        <w:t>d) Do ảnh hưởng của nhóm –OH nên phản ứng thể nguyên từ hydrogen trên vòng benzene của phenol xảy ra dễ hơn so với benzene</w:t>
      </w:r>
      <w:r w:rsidR="006F2117" w:rsidRPr="001576A6">
        <w:rPr>
          <w:rFonts w:ascii="Times New Roman" w:hAnsi="Times New Roman" w:cs="Times New Roman"/>
          <w:sz w:val="24"/>
        </w:rPr>
        <w:t>.</w:t>
      </w:r>
    </w:p>
    <w:p w14:paraId="6E8B2DB8" w14:textId="29754F75" w:rsidR="00D751E0" w:rsidRPr="001576A6" w:rsidRDefault="001576A6" w:rsidP="006F2117">
      <w:pPr>
        <w:pStyle w:val="ListParagraph"/>
        <w:numPr>
          <w:ilvl w:val="0"/>
          <w:numId w:val="32"/>
        </w:numPr>
        <w:tabs>
          <w:tab w:val="left" w:pos="992"/>
        </w:tabs>
        <w:spacing w:before="120" w:after="0"/>
        <w:ind w:left="0" w:firstLine="0"/>
        <w:jc w:val="both"/>
        <w:rPr>
          <w:rFonts w:ascii="Times New Roman" w:hAnsi="Times New Roman" w:cs="Times New Roman"/>
          <w:sz w:val="24"/>
        </w:rPr>
      </w:pPr>
      <w:r w:rsidRPr="001576A6">
        <w:rPr>
          <w:rFonts w:ascii="Times New Roman" w:hAnsi="Times New Roman" w:cs="Times New Roman"/>
          <w:sz w:val="24"/>
        </w:rPr>
        <w:t>Omega-3 và omega-6 là hai nhóm acid béo không no thiết yếu, cơ thể người không tự tổng hợp được mà phải lấy từ thức ăn. Omega-3 có nhiều trong dầu cá, dầu hạt lanh; omega-6 có nhiều trong dầu đậu nành, dầu hướng dương. Trong cơ thể, chất béo được thủy phân nhờ enzyme lipase, giải phóng acid béo tự do. Việc cân bằng tỉ lệ omega-6 và omega-3 trong khẩu phần ăn có ý nghĩa quan trọng trong phòng chống viêm nhiễm và bệnh tim mạch. Dưới đây là cấu trúc của hai phân tử chất béo tiêu biểu: một chất béo không no được tạo thành từ acid béo omega-6, và một chất béo no được tạo thành từ acid béo no:</w:t>
      </w:r>
    </w:p>
    <w:p w14:paraId="6C65DAA9" w14:textId="58DA5A1E" w:rsidR="00D751E0" w:rsidRPr="001576A6" w:rsidRDefault="001576A6" w:rsidP="006F2117">
      <w:pPr>
        <w:spacing w:after="0"/>
        <w:jc w:val="center"/>
        <w:rPr>
          <w:rFonts w:ascii="Times New Roman" w:hAnsi="Times New Roman" w:cs="Times New Roman"/>
          <w:sz w:val="24"/>
        </w:rPr>
      </w:pPr>
      <w:r w:rsidRPr="001576A6">
        <w:rPr>
          <w:rFonts w:ascii="Times New Roman" w:hAnsi="Times New Roman" w:cs="Times New Roman"/>
          <w:noProof/>
          <w:sz w:val="24"/>
        </w:rPr>
        <w:drawing>
          <wp:inline distT="0" distB="0" distL="0" distR="0" wp14:anchorId="34E6B0F3" wp14:editId="4E8B66D9">
            <wp:extent cx="4734035" cy="1159933"/>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opped_page_5_1775895964.png"/>
                    <pic:cNvPicPr/>
                  </pic:nvPicPr>
                  <pic:blipFill>
                    <a:blip r:embed="rId70"/>
                    <a:stretch>
                      <a:fillRect/>
                    </a:stretch>
                  </pic:blipFill>
                  <pic:spPr>
                    <a:xfrm>
                      <a:off x="0" y="0"/>
                      <a:ext cx="4775165" cy="1170011"/>
                    </a:xfrm>
                    <a:prstGeom prst="rect">
                      <a:avLst/>
                    </a:prstGeom>
                  </pic:spPr>
                </pic:pic>
              </a:graphicData>
            </a:graphic>
          </wp:inline>
        </w:drawing>
      </w:r>
    </w:p>
    <w:p w14:paraId="10967D5D" w14:textId="77777777" w:rsidR="006F2117" w:rsidRPr="001576A6" w:rsidRDefault="001576A6" w:rsidP="006F2117">
      <w:pPr>
        <w:spacing w:after="0"/>
        <w:jc w:val="both"/>
        <w:rPr>
          <w:rFonts w:ascii="Times New Roman" w:hAnsi="Times New Roman" w:cs="Times New Roman"/>
          <w:sz w:val="24"/>
        </w:rPr>
      </w:pPr>
      <w:r w:rsidRPr="001576A6">
        <w:rPr>
          <w:rFonts w:ascii="Times New Roman" w:hAnsi="Times New Roman" w:cs="Times New Roman"/>
          <w:sz w:val="24"/>
        </w:rPr>
        <w:t>a) Trilinolein có nhiệt độ nóng chảy thấp hơn so với tristearin</w:t>
      </w:r>
      <w:r w:rsidR="006F2117" w:rsidRPr="001576A6">
        <w:rPr>
          <w:rFonts w:ascii="Times New Roman" w:hAnsi="Times New Roman" w:cs="Times New Roman"/>
          <w:sz w:val="24"/>
        </w:rPr>
        <w:t>.</w:t>
      </w:r>
    </w:p>
    <w:p w14:paraId="34AE5EB5" w14:textId="2248D7C1" w:rsidR="006F2117" w:rsidRPr="001576A6" w:rsidRDefault="001576A6" w:rsidP="006F2117">
      <w:pPr>
        <w:spacing w:after="0"/>
        <w:jc w:val="both"/>
        <w:rPr>
          <w:rFonts w:ascii="Times New Roman" w:hAnsi="Times New Roman" w:cs="Times New Roman"/>
          <w:b/>
          <w:color w:val="0000FF"/>
          <w:sz w:val="24"/>
        </w:rPr>
      </w:pPr>
      <w:r w:rsidRPr="001576A6">
        <w:rPr>
          <w:rFonts w:ascii="Times New Roman" w:hAnsi="Times New Roman" w:cs="Times New Roman"/>
          <w:sz w:val="24"/>
        </w:rPr>
        <w:t>b) Chất béo tạo từ gốc acid omega-3 và omega-6 dễ bị oxi hóa trong không khí, tạo các hợp chất có mùi khó chịu do có chứa liên kết đôi C=</w:t>
      </w:r>
      <w:r w:rsidR="006F2117" w:rsidRPr="001576A6">
        <w:rPr>
          <w:rFonts w:ascii="Times New Roman" w:hAnsi="Times New Roman" w:cs="Times New Roman"/>
          <w:bCs/>
          <w:color w:val="0000FF"/>
          <w:sz w:val="24"/>
        </w:rPr>
        <w:t>C.</w:t>
      </w:r>
    </w:p>
    <w:p w14:paraId="058ECCF8" w14:textId="207421FE" w:rsidR="006F2117" w:rsidRPr="001576A6" w:rsidRDefault="001576A6" w:rsidP="006F2117">
      <w:pPr>
        <w:spacing w:after="0"/>
        <w:jc w:val="both"/>
        <w:rPr>
          <w:rFonts w:ascii="Times New Roman" w:hAnsi="Times New Roman" w:cs="Times New Roman"/>
          <w:sz w:val="24"/>
        </w:rPr>
      </w:pPr>
      <w:r w:rsidRPr="001576A6">
        <w:rPr>
          <w:rFonts w:ascii="Times New Roman" w:hAnsi="Times New Roman" w:cs="Times New Roman"/>
          <w:sz w:val="24"/>
        </w:rPr>
        <w:t>c) Dầu cá chứa nhiều omega-3, còn dầu thực vật như dầu đậu nành chứa chủ yếu omega-6; do đó dễ phòng bệnh tim mạch, nên ưu tiên dùng dầu cá hoàn toàn thay thế dầu thực vật</w:t>
      </w:r>
      <w:r w:rsidR="006F2117" w:rsidRPr="001576A6">
        <w:rPr>
          <w:rFonts w:ascii="Times New Roman" w:hAnsi="Times New Roman" w:cs="Times New Roman"/>
          <w:sz w:val="24"/>
        </w:rPr>
        <w:t>.</w:t>
      </w:r>
    </w:p>
    <w:p w14:paraId="73BF75FE" w14:textId="77777777" w:rsidR="006F2117" w:rsidRPr="001576A6" w:rsidRDefault="001576A6" w:rsidP="006F2117">
      <w:pPr>
        <w:spacing w:after="0"/>
        <w:jc w:val="both"/>
        <w:rPr>
          <w:rFonts w:ascii="Times New Roman" w:hAnsi="Times New Roman" w:cs="Times New Roman"/>
          <w:sz w:val="24"/>
        </w:rPr>
      </w:pPr>
      <w:r w:rsidRPr="001576A6">
        <w:rPr>
          <w:rFonts w:ascii="Times New Roman" w:hAnsi="Times New Roman" w:cs="Times New Roman"/>
          <w:sz w:val="24"/>
        </w:rPr>
        <w:t>d) Acid béo thuộc nhóm omega-3 và omega-6 cũng được sinh ra từ phản ứng thủy phân chất béo trong môi trường base</w:t>
      </w:r>
      <w:r w:rsidR="006F2117" w:rsidRPr="001576A6">
        <w:rPr>
          <w:rFonts w:ascii="Times New Roman" w:hAnsi="Times New Roman" w:cs="Times New Roman"/>
          <w:sz w:val="24"/>
        </w:rPr>
        <w:t>.</w:t>
      </w:r>
    </w:p>
    <w:p w14:paraId="37CB3E46" w14:textId="16DB82D7" w:rsidR="006F2117" w:rsidRPr="001576A6" w:rsidRDefault="001576A6" w:rsidP="006F2117">
      <w:pPr>
        <w:spacing w:after="0"/>
        <w:jc w:val="both"/>
        <w:rPr>
          <w:rFonts w:ascii="Times New Roman" w:hAnsi="Times New Roman" w:cs="Times New Roman"/>
          <w:bCs/>
          <w:sz w:val="24"/>
        </w:rPr>
      </w:pPr>
      <w:r w:rsidRPr="001576A6">
        <w:rPr>
          <w:rFonts w:ascii="Times New Roman" w:hAnsi="Times New Roman" w:cs="Times New Roman"/>
          <w:b/>
          <w:bCs/>
          <w:sz w:val="24"/>
        </w:rPr>
        <w:t>Phần III. Thí sinh trả lời từ câu 1 đến câu 6</w:t>
      </w:r>
      <w:r w:rsidR="006F2117" w:rsidRPr="001576A6">
        <w:rPr>
          <w:rFonts w:ascii="Times New Roman" w:hAnsi="Times New Roman" w:cs="Times New Roman"/>
          <w:b/>
          <w:bCs/>
          <w:sz w:val="24"/>
        </w:rPr>
        <w:t>.</w:t>
      </w:r>
    </w:p>
    <w:p w14:paraId="0002E01C" w14:textId="1020AE06" w:rsidR="006F2117" w:rsidRPr="001576A6" w:rsidRDefault="001576A6" w:rsidP="006F2117">
      <w:pPr>
        <w:pStyle w:val="ListParagraph"/>
        <w:numPr>
          <w:ilvl w:val="0"/>
          <w:numId w:val="33"/>
        </w:numPr>
        <w:tabs>
          <w:tab w:val="left" w:pos="992"/>
        </w:tabs>
        <w:spacing w:before="120" w:after="0"/>
        <w:ind w:left="0" w:firstLine="0"/>
        <w:jc w:val="both"/>
        <w:rPr>
          <w:rFonts w:ascii="Times New Roman" w:hAnsi="Times New Roman" w:cs="Times New Roman"/>
          <w:sz w:val="24"/>
        </w:rPr>
      </w:pPr>
      <w:r w:rsidRPr="001576A6">
        <w:rPr>
          <w:rFonts w:ascii="Times New Roman" w:hAnsi="Times New Roman" w:cs="Times New Roman"/>
          <w:sz w:val="24"/>
        </w:rPr>
        <w:t xml:space="preserve">Phương pháp trao đổi ion để làm mềm nước cứng được thực hiện bằng cách cho nước cứng đi qua lớp vật liệu hay màng vật liệu trao đổi ion. Các vật liệu này có chứa cation kim loại, như </w:t>
      </w:r>
      <w:r w:rsidR="00C854A1" w:rsidRPr="001576A6">
        <w:rPr>
          <w:position w:val="-6"/>
        </w:rPr>
        <w:object w:dxaOrig="460" w:dyaOrig="320" w14:anchorId="491C88A0">
          <v:shape id="_x0000_i1055" type="#_x0000_t75" style="width:22.5pt;height:16.5pt" o:ole="">
            <v:imagedata r:id="rId71" o:title=""/>
          </v:shape>
          <o:OLEObject Type="Embed" ProgID="Equation.DSMT4" ShapeID="_x0000_i1055" DrawAspect="Content" ObjectID="_1837959571" r:id="rId72"/>
        </w:object>
      </w:r>
      <w:r w:rsidRPr="001576A6">
        <w:rPr>
          <w:rFonts w:ascii="Times New Roman" w:hAnsi="Times New Roman" w:cs="Times New Roman"/>
          <w:sz w:val="24"/>
        </w:rPr>
        <w:t xml:space="preserve">. Khi cho nước cứng đi qua vật liệu, các cation Ca²⁺ và Mg²⁺ đẩy cation </w:t>
      </w:r>
      <w:r w:rsidR="00C854A1" w:rsidRPr="001576A6">
        <w:rPr>
          <w:position w:val="-6"/>
        </w:rPr>
        <w:object w:dxaOrig="460" w:dyaOrig="320" w14:anchorId="65AFD1D0">
          <v:shape id="_x0000_i1056" type="#_x0000_t75" style="width:22.5pt;height:16.5pt" o:ole="">
            <v:imagedata r:id="rId73" o:title=""/>
          </v:shape>
          <o:OLEObject Type="Embed" ProgID="Equation.DSMT4" ShapeID="_x0000_i1056" DrawAspect="Content" ObjectID="_1837959572" r:id="rId74"/>
        </w:object>
      </w:r>
      <w:r w:rsidRPr="001576A6">
        <w:rPr>
          <w:rFonts w:ascii="Times New Roman" w:hAnsi="Times New Roman" w:cs="Times New Roman"/>
          <w:sz w:val="24"/>
        </w:rPr>
        <w:t xml:space="preserve"> ra khỏi vật liệu. Các cation Ca²⁺ và Mg²⁺ bị giữ lại trên vật liệu</w:t>
      </w:r>
      <w:r w:rsidR="006F2117" w:rsidRPr="001576A6">
        <w:rPr>
          <w:rFonts w:ascii="Times New Roman" w:hAnsi="Times New Roman" w:cs="Times New Roman"/>
          <w:sz w:val="24"/>
        </w:rPr>
        <w:t>.</w:t>
      </w:r>
    </w:p>
    <w:p w14:paraId="08F17707" w14:textId="70992F32" w:rsidR="006F2117" w:rsidRPr="001576A6" w:rsidRDefault="001576A6" w:rsidP="006F2117">
      <w:pPr>
        <w:spacing w:after="0"/>
        <w:jc w:val="both"/>
        <w:rPr>
          <w:rFonts w:ascii="Times New Roman" w:hAnsi="Times New Roman" w:cs="Times New Roman"/>
          <w:sz w:val="24"/>
        </w:rPr>
      </w:pPr>
      <w:r w:rsidRPr="001576A6">
        <w:rPr>
          <w:rFonts w:ascii="Times New Roman" w:hAnsi="Times New Roman" w:cs="Times New Roman"/>
          <w:sz w:val="24"/>
        </w:rPr>
        <w:t xml:space="preserve">Thiết bị làm mềm nước cứng (sử dụng vật liệu trao đổi ion) cần thêm NaCl để thay thế các ion Ca²⁺ và Mg²⁺ đang bám trên vật liệu bằng ion </w:t>
      </w:r>
      <w:r w:rsidR="00C854A1" w:rsidRPr="001576A6">
        <w:rPr>
          <w:rFonts w:ascii="Times New Roman" w:hAnsi="Times New Roman" w:cs="Times New Roman"/>
          <w:position w:val="-6"/>
          <w:sz w:val="24"/>
        </w:rPr>
        <w:object w:dxaOrig="460" w:dyaOrig="320" w14:anchorId="7D544F2F">
          <v:shape id="_x0000_i1057" type="#_x0000_t75" style="width:22.5pt;height:16.5pt" o:ole="">
            <v:imagedata r:id="rId75" o:title=""/>
          </v:shape>
          <o:OLEObject Type="Embed" ProgID="Equation.DSMT4" ShapeID="_x0000_i1057" DrawAspect="Content" ObjectID="_1837959573" r:id="rId76"/>
        </w:object>
      </w:r>
      <w:r w:rsidRPr="001576A6">
        <w:rPr>
          <w:rFonts w:ascii="Times New Roman" w:hAnsi="Times New Roman" w:cs="Times New Roman"/>
          <w:sz w:val="24"/>
        </w:rPr>
        <w:t xml:space="preserve">, giúp phục hồi vật liệu để tiếp tục làm mềm nước. 50 m³ một loại nước cứng đã được loại bỏ hoàn toàn độ cứng bằng cách cho nước chảy qua thiết bị làm mềm nước. Sau đó, thiết bị làm mềm nước này cần 200 lít dung dịch sodium chloride chứa 150 g/lít NaCl để tái tạo hoàn toàn. Số đơn vị độ cứng của mẫu nước cứng trên là bao nhiêu? </w:t>
      </w:r>
      <w:r w:rsidRPr="001576A6">
        <w:rPr>
          <w:rFonts w:ascii="Times New Roman" w:hAnsi="Times New Roman" w:cs="Times New Roman"/>
          <w:b/>
          <w:bCs/>
          <w:i/>
          <w:iCs/>
          <w:sz w:val="24"/>
        </w:rPr>
        <w:t>(Không làm tròn kết quả các phép tính trung gian, chỉ làm tròn kết quả cuối cùng đến hàng đơn vị)</w:t>
      </w:r>
      <w:r w:rsidR="006F2117" w:rsidRPr="001576A6">
        <w:rPr>
          <w:rFonts w:ascii="Times New Roman" w:hAnsi="Times New Roman" w:cs="Times New Roman"/>
          <w:b/>
          <w:bCs/>
          <w:i/>
          <w:iCs/>
          <w:sz w:val="24"/>
        </w:rPr>
        <w:t>.</w:t>
      </w:r>
      <w:r w:rsidR="00371AEF" w:rsidRPr="001576A6">
        <w:rPr>
          <w:rFonts w:ascii="Times New Roman" w:hAnsi="Times New Roman" w:cs="Times New Roman"/>
          <w:b/>
          <w:bCs/>
          <w:i/>
          <w:iCs/>
          <w:sz w:val="24"/>
        </w:rPr>
        <w:t xml:space="preserve"> </w:t>
      </w:r>
      <w:r w:rsidRPr="001576A6">
        <w:rPr>
          <w:rFonts w:ascii="Times New Roman" w:hAnsi="Times New Roman" w:cs="Times New Roman"/>
          <w:sz w:val="24"/>
        </w:rPr>
        <w:t>Biết một 1 đơn vị độ cứng tương ứng với tổng số mol của các ion Ca²⁺ và Mg²⁺ bằng 0,5 mmol trong 1,0 L nước. Giả sử vật liệu trao đổi ion hoạt động với hiệu suất 100%</w:t>
      </w:r>
      <w:r w:rsidR="006F2117" w:rsidRPr="001576A6">
        <w:rPr>
          <w:rFonts w:ascii="Times New Roman" w:hAnsi="Times New Roman" w:cs="Times New Roman"/>
          <w:sz w:val="24"/>
        </w:rPr>
        <w:t>.</w:t>
      </w:r>
    </w:p>
    <w:p w14:paraId="059CD8D0" w14:textId="3459F30A" w:rsidR="00D751E0" w:rsidRPr="001576A6" w:rsidRDefault="00371AEF" w:rsidP="006F2117">
      <w:pPr>
        <w:pStyle w:val="ListParagraph"/>
        <w:tabs>
          <w:tab w:val="left" w:pos="992"/>
        </w:tabs>
        <w:spacing w:before="120" w:after="0"/>
        <w:ind w:left="0"/>
        <w:jc w:val="both"/>
        <w:rPr>
          <w:rFonts w:ascii="Times New Roman" w:hAnsi="Times New Roman" w:cs="Times New Roman"/>
          <w:sz w:val="24"/>
        </w:rPr>
      </w:pPr>
      <w:r w:rsidRPr="001576A6">
        <w:rPr>
          <w:rFonts w:ascii="Times New Roman" w:hAnsi="Times New Roman" w:cs="Times New Roman"/>
          <w:b/>
          <w:bCs/>
          <w:sz w:val="24"/>
        </w:rPr>
        <w:t>Câu 2:</w:t>
      </w:r>
      <w:r w:rsidRPr="001576A6">
        <w:rPr>
          <w:rFonts w:ascii="Times New Roman" w:hAnsi="Times New Roman" w:cs="Times New Roman"/>
          <w:sz w:val="24"/>
        </w:rPr>
        <w:t xml:space="preserve"> Để tìm hiểu những điều kiện cần thiết để ăn mòn điện hóa, một học sinh đã thiết lập thí nghiệm như hình sau:</w:t>
      </w:r>
    </w:p>
    <w:p w14:paraId="6D366054" w14:textId="7E3B3985" w:rsidR="00D751E0" w:rsidRPr="001576A6" w:rsidRDefault="001576A6" w:rsidP="006F2117">
      <w:pPr>
        <w:spacing w:after="0"/>
        <w:jc w:val="center"/>
        <w:rPr>
          <w:rFonts w:ascii="Times New Roman" w:hAnsi="Times New Roman" w:cs="Times New Roman"/>
          <w:sz w:val="24"/>
        </w:rPr>
      </w:pPr>
      <w:r w:rsidRPr="001576A6">
        <w:rPr>
          <w:rFonts w:ascii="Times New Roman" w:hAnsi="Times New Roman" w:cs="Times New Roman"/>
          <w:noProof/>
          <w:sz w:val="24"/>
        </w:rPr>
        <w:lastRenderedPageBreak/>
        <w:drawing>
          <wp:inline distT="0" distB="0" distL="0" distR="0" wp14:anchorId="73368A8E" wp14:editId="0E6E4D05">
            <wp:extent cx="3657600" cy="163136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opped_page_6_1775895986.png"/>
                    <pic:cNvPicPr/>
                  </pic:nvPicPr>
                  <pic:blipFill>
                    <a:blip r:embed="rId77"/>
                    <a:stretch>
                      <a:fillRect/>
                    </a:stretch>
                  </pic:blipFill>
                  <pic:spPr>
                    <a:xfrm>
                      <a:off x="0" y="0"/>
                      <a:ext cx="3657600" cy="1631361"/>
                    </a:xfrm>
                    <a:prstGeom prst="rect">
                      <a:avLst/>
                    </a:prstGeom>
                  </pic:spPr>
                </pic:pic>
              </a:graphicData>
            </a:graphic>
          </wp:inline>
        </w:drawing>
      </w:r>
    </w:p>
    <w:p w14:paraId="5EEF4105" w14:textId="78E7185E" w:rsidR="006F2117" w:rsidRPr="001576A6" w:rsidRDefault="001576A6" w:rsidP="006F2117">
      <w:pPr>
        <w:spacing w:after="0"/>
        <w:jc w:val="both"/>
        <w:rPr>
          <w:rFonts w:ascii="Times New Roman" w:hAnsi="Times New Roman" w:cs="Times New Roman"/>
          <w:sz w:val="24"/>
        </w:rPr>
      </w:pPr>
      <w:r w:rsidRPr="001576A6">
        <w:rPr>
          <w:rFonts w:ascii="Times New Roman" w:hAnsi="Times New Roman" w:cs="Times New Roman"/>
          <w:sz w:val="24"/>
        </w:rPr>
        <w:t>Có bao nhiêu ống nghiệm chứa đỉnh sắt sẽ bị gỉ sau vài ngày?</w:t>
      </w:r>
    </w:p>
    <w:p w14:paraId="45A8FA48" w14:textId="7D0357B4" w:rsidR="006F2117" w:rsidRPr="001576A6" w:rsidRDefault="001576A6" w:rsidP="006F2117">
      <w:pPr>
        <w:pStyle w:val="ListParagraph"/>
        <w:numPr>
          <w:ilvl w:val="0"/>
          <w:numId w:val="35"/>
        </w:numPr>
        <w:tabs>
          <w:tab w:val="left" w:pos="992"/>
        </w:tabs>
        <w:spacing w:before="120" w:after="0"/>
        <w:ind w:left="0" w:firstLine="0"/>
        <w:jc w:val="both"/>
        <w:rPr>
          <w:rFonts w:ascii="Times New Roman" w:hAnsi="Times New Roman" w:cs="Times New Roman"/>
          <w:sz w:val="24"/>
        </w:rPr>
      </w:pPr>
      <w:r w:rsidRPr="001576A6">
        <w:rPr>
          <w:rFonts w:ascii="Times New Roman" w:hAnsi="Times New Roman" w:cs="Times New Roman"/>
          <w:sz w:val="24"/>
        </w:rPr>
        <w:t xml:space="preserve">Trinitroglycerin, </w:t>
      </w:r>
      <w:r w:rsidR="00C854A1" w:rsidRPr="001576A6">
        <w:rPr>
          <w:position w:val="-12"/>
        </w:rPr>
        <w:object w:dxaOrig="1080" w:dyaOrig="360" w14:anchorId="008C7F5A">
          <v:shape id="_x0000_i1058" type="#_x0000_t75" style="width:54pt;height:18pt" o:ole="">
            <v:imagedata r:id="rId78" o:title=""/>
          </v:shape>
          <o:OLEObject Type="Embed" ProgID="Equation.DSMT4" ShapeID="_x0000_i1058" DrawAspect="Content" ObjectID="_1837959574" r:id="rId79"/>
        </w:object>
      </w:r>
      <w:r w:rsidRPr="001576A6">
        <w:rPr>
          <w:rFonts w:ascii="Times New Roman" w:hAnsi="Times New Roman" w:cs="Times New Roman"/>
          <w:sz w:val="24"/>
        </w:rPr>
        <w:t xml:space="preserve"> (thường gọi đơn giản là nitroglycerin) là chất nổ mạnh được Alfred Nobel chế tạo thành thuốc nổ dynamite vào năm 1866. Điều khá bất ngờ là nó cũng được sử dụng như một loại thuốc, để giảm đau thắt ngực (đau ngực do động mạch đến tim bị tắc một phần) bằng cách làm giãn mạch máu</w:t>
      </w:r>
      <w:r w:rsidR="006F2117" w:rsidRPr="001576A6">
        <w:rPr>
          <w:rFonts w:ascii="Times New Roman" w:hAnsi="Times New Roman" w:cs="Times New Roman"/>
          <w:sz w:val="24"/>
        </w:rPr>
        <w:t>.</w:t>
      </w:r>
    </w:p>
    <w:p w14:paraId="30AC52FC" w14:textId="77777777" w:rsidR="006F2117" w:rsidRPr="001576A6" w:rsidRDefault="001576A6" w:rsidP="006F2117">
      <w:pPr>
        <w:spacing w:after="0"/>
        <w:jc w:val="both"/>
        <w:rPr>
          <w:rFonts w:ascii="Times New Roman" w:hAnsi="Times New Roman" w:cs="Times New Roman"/>
          <w:sz w:val="24"/>
        </w:rPr>
      </w:pPr>
      <w:r w:rsidRPr="001576A6">
        <w:rPr>
          <w:rFonts w:ascii="Times New Roman" w:hAnsi="Times New Roman" w:cs="Times New Roman"/>
          <w:sz w:val="24"/>
        </w:rPr>
        <w:t>Ở điều kiện chuẩn, biến thiên enthalpy của phản ứng phân hủy 1 mol trinitroglycerin tạo thành khí nitrogen, khí carbon dioxide, nước lỏng và khí oxygen là -1541,4 kJ</w:t>
      </w:r>
      <w:r w:rsidR="006F2117" w:rsidRPr="001576A6">
        <w:rPr>
          <w:rFonts w:ascii="Times New Roman" w:hAnsi="Times New Roman" w:cs="Times New Roman"/>
          <w:sz w:val="24"/>
        </w:rPr>
        <w:t>.</w:t>
      </w:r>
    </w:p>
    <w:p w14:paraId="31531AEA" w14:textId="5408D296" w:rsidR="006F2117" w:rsidRPr="001576A6" w:rsidRDefault="001576A6" w:rsidP="006F2117">
      <w:pPr>
        <w:spacing w:after="0"/>
        <w:jc w:val="both"/>
        <w:rPr>
          <w:rFonts w:ascii="Times New Roman" w:hAnsi="Times New Roman" w:cs="Times New Roman"/>
          <w:i/>
          <w:iCs/>
          <w:sz w:val="24"/>
        </w:rPr>
      </w:pPr>
      <w:r w:rsidRPr="001576A6">
        <w:rPr>
          <w:rFonts w:ascii="Times New Roman" w:hAnsi="Times New Roman" w:cs="Times New Roman"/>
          <w:sz w:val="24"/>
        </w:rPr>
        <w:t xml:space="preserve">Để giảm đau thắt ngực, liều chuẩn của trinitroglycerin là 0,60 mg. Nếu liều chuẩn của trinitroglycerin bị phân hủy hoàn toàn trong cơ thể theo phản ứng phân hủy trên thì năng lượng được giải phóng là bao nhiêu J? </w:t>
      </w:r>
      <w:r w:rsidRPr="001576A6">
        <w:rPr>
          <w:rFonts w:ascii="Times New Roman" w:hAnsi="Times New Roman" w:cs="Times New Roman"/>
          <w:i/>
          <w:iCs/>
          <w:sz w:val="24"/>
        </w:rPr>
        <w:t>(Không làm tròn kết quả các phép tính trung gian, chỉ làm tròn kết quả cuối cùng đến hàng phần mười)</w:t>
      </w:r>
      <w:r w:rsidR="006F2117" w:rsidRPr="001576A6">
        <w:rPr>
          <w:rFonts w:ascii="Times New Roman" w:hAnsi="Times New Roman" w:cs="Times New Roman"/>
          <w:i/>
          <w:iCs/>
          <w:sz w:val="24"/>
        </w:rPr>
        <w:t>.</w:t>
      </w:r>
    </w:p>
    <w:p w14:paraId="4AF139D4" w14:textId="6ED2A477" w:rsidR="006F2117" w:rsidRPr="001576A6" w:rsidRDefault="001576A6" w:rsidP="006F2117">
      <w:pPr>
        <w:pStyle w:val="ListParagraph"/>
        <w:numPr>
          <w:ilvl w:val="0"/>
          <w:numId w:val="36"/>
        </w:numPr>
        <w:tabs>
          <w:tab w:val="left" w:pos="992"/>
        </w:tabs>
        <w:spacing w:before="120" w:after="0"/>
        <w:ind w:left="0" w:firstLine="0"/>
        <w:jc w:val="both"/>
        <w:rPr>
          <w:rFonts w:ascii="Times New Roman" w:hAnsi="Times New Roman" w:cs="Times New Roman"/>
          <w:sz w:val="24"/>
        </w:rPr>
      </w:pPr>
      <w:r w:rsidRPr="001576A6">
        <w:rPr>
          <w:rFonts w:ascii="Times New Roman" w:hAnsi="Times New Roman" w:cs="Times New Roman"/>
          <w:sz w:val="24"/>
        </w:rPr>
        <w:t>Trong phòng thí nghiệm, để khảo sát phản ứng thủy phân tinh bột, một nhóm học sinh chuẩn bị ba ống nghiệm, mỗi ống chứa khoảng 2 mL dung dịch hồ tinh bột 1% (đánh số 1, 2, 3) và tiến hành thí nghiệm theo các bước sau: - Bước 1: thêm khoảng 1 mL dung dịch HCl 1M vào ống nghiệm thứ nhất. - Bước 2: thêm khoảng 1 mL dung dịch HCl 2M vào ống nghiệm thứ hai. - Bước 3: Thêm khoảng 1 mL nước cất vào ống nghiệm thứ ba. - Bước 4: Lắc đều, rồi đặt cả 3 ống nghiệm trong nồi nước nóng, đun cách thủy trong 10 phút. Sau đó để nguội. - Bước 5: Chia mỗi ống nghiệm thành hai phần: - Phần 1: cho tác dụng với dung dịch iodine. - Phần 2: thêm từng giọt dung dịch NaOH 1M cho đến mỗi trường kiềm, sau đó cho 1 ml thuốc thử Tollens vào, đun cách thủy</w:t>
      </w:r>
      <w:r w:rsidR="006F2117" w:rsidRPr="001576A6">
        <w:rPr>
          <w:rFonts w:ascii="Times New Roman" w:hAnsi="Times New Roman" w:cs="Times New Roman"/>
          <w:sz w:val="24"/>
        </w:rPr>
        <w:t>.</w:t>
      </w:r>
    </w:p>
    <w:p w14:paraId="585A6A1D" w14:textId="2344592D" w:rsidR="00D751E0" w:rsidRPr="001576A6" w:rsidRDefault="001576A6" w:rsidP="006F2117">
      <w:pPr>
        <w:spacing w:after="0"/>
        <w:jc w:val="both"/>
        <w:rPr>
          <w:rFonts w:ascii="Times New Roman" w:hAnsi="Times New Roman" w:cs="Times New Roman"/>
          <w:sz w:val="24"/>
        </w:rPr>
      </w:pPr>
      <w:r w:rsidRPr="001576A6">
        <w:rPr>
          <w:rFonts w:ascii="Times New Roman" w:hAnsi="Times New Roman" w:cs="Times New Roman"/>
          <w:sz w:val="24"/>
        </w:rPr>
        <w:t>Sau thí nghiệm thu được bảng kết quả:</w:t>
      </w:r>
    </w:p>
    <w:tbl>
      <w:tblPr>
        <w:tblStyle w:val="TableGrid"/>
        <w:tblW w:w="0" w:type="auto"/>
        <w:tblLook w:val="04A0" w:firstRow="1" w:lastRow="0" w:firstColumn="1" w:lastColumn="0" w:noHBand="0" w:noVBand="1"/>
      </w:tblPr>
      <w:tblGrid>
        <w:gridCol w:w="2880"/>
        <w:gridCol w:w="2880"/>
        <w:gridCol w:w="2880"/>
      </w:tblGrid>
      <w:tr w:rsidR="00D751E0" w:rsidRPr="001576A6" w14:paraId="3E14644C" w14:textId="77777777">
        <w:tc>
          <w:tcPr>
            <w:tcW w:w="2880" w:type="dxa"/>
          </w:tcPr>
          <w:p w14:paraId="1FA5AF82" w14:textId="08452251" w:rsidR="00D751E0" w:rsidRPr="001576A6" w:rsidRDefault="001576A6" w:rsidP="006F2117">
            <w:pPr>
              <w:spacing w:line="276" w:lineRule="auto"/>
              <w:jc w:val="both"/>
              <w:rPr>
                <w:rFonts w:ascii="Times New Roman" w:hAnsi="Times New Roman" w:cs="Times New Roman"/>
                <w:sz w:val="24"/>
              </w:rPr>
            </w:pPr>
            <w:r w:rsidRPr="001576A6">
              <w:rPr>
                <w:rFonts w:ascii="Times New Roman" w:hAnsi="Times New Roman" w:cs="Times New Roman"/>
                <w:sz w:val="24"/>
              </w:rPr>
              <w:t>Ống</w:t>
            </w:r>
          </w:p>
        </w:tc>
        <w:tc>
          <w:tcPr>
            <w:tcW w:w="2880" w:type="dxa"/>
          </w:tcPr>
          <w:p w14:paraId="324AC0F4" w14:textId="5BC95D76" w:rsidR="00D751E0" w:rsidRPr="001576A6" w:rsidRDefault="00C854A1" w:rsidP="006F2117">
            <w:pPr>
              <w:spacing w:line="276" w:lineRule="auto"/>
              <w:jc w:val="both"/>
              <w:rPr>
                <w:rFonts w:ascii="Times New Roman" w:hAnsi="Times New Roman" w:cs="Times New Roman"/>
                <w:sz w:val="24"/>
              </w:rPr>
            </w:pPr>
            <w:r w:rsidRPr="001576A6">
              <w:rPr>
                <w:rFonts w:ascii="Times New Roman" w:hAnsi="Times New Roman" w:cs="Times New Roman"/>
                <w:position w:val="-12"/>
                <w:sz w:val="24"/>
              </w:rPr>
              <w:object w:dxaOrig="240" w:dyaOrig="360" w14:anchorId="55810181">
                <v:shape id="_x0000_i1059" type="#_x0000_t75" style="width:12pt;height:18pt" o:ole="">
                  <v:imagedata r:id="rId80" o:title=""/>
                </v:shape>
                <o:OLEObject Type="Embed" ProgID="Equation.DSMT4" ShapeID="_x0000_i1059" DrawAspect="Content" ObjectID="_1837959575" r:id="rId81"/>
              </w:object>
            </w:r>
          </w:p>
        </w:tc>
        <w:tc>
          <w:tcPr>
            <w:tcW w:w="2880" w:type="dxa"/>
          </w:tcPr>
          <w:p w14:paraId="78D9295A" w14:textId="200C268F" w:rsidR="00D751E0" w:rsidRPr="001576A6" w:rsidRDefault="001576A6" w:rsidP="006F2117">
            <w:pPr>
              <w:spacing w:line="276" w:lineRule="auto"/>
              <w:jc w:val="both"/>
              <w:rPr>
                <w:rFonts w:ascii="Times New Roman" w:hAnsi="Times New Roman" w:cs="Times New Roman"/>
                <w:sz w:val="24"/>
              </w:rPr>
            </w:pPr>
            <w:r w:rsidRPr="001576A6">
              <w:rPr>
                <w:rFonts w:ascii="Times New Roman" w:hAnsi="Times New Roman" w:cs="Times New Roman"/>
                <w:sz w:val="24"/>
              </w:rPr>
              <w:t>Tollens</w:t>
            </w:r>
          </w:p>
        </w:tc>
      </w:tr>
      <w:tr w:rsidR="00D751E0" w:rsidRPr="001576A6" w14:paraId="1983018F" w14:textId="77777777">
        <w:tc>
          <w:tcPr>
            <w:tcW w:w="2880" w:type="dxa"/>
          </w:tcPr>
          <w:p w14:paraId="2F58822A" w14:textId="065993BC" w:rsidR="00D751E0" w:rsidRPr="001576A6" w:rsidRDefault="001576A6" w:rsidP="006F2117">
            <w:pPr>
              <w:spacing w:line="276" w:lineRule="auto"/>
              <w:jc w:val="both"/>
              <w:rPr>
                <w:rFonts w:ascii="Times New Roman" w:hAnsi="Times New Roman" w:cs="Times New Roman"/>
                <w:sz w:val="24"/>
              </w:rPr>
            </w:pPr>
            <w:r w:rsidRPr="001576A6">
              <w:rPr>
                <w:rFonts w:ascii="Times New Roman" w:hAnsi="Times New Roman" w:cs="Times New Roman"/>
                <w:sz w:val="24"/>
              </w:rPr>
              <w:t>(1)</w:t>
            </w:r>
          </w:p>
        </w:tc>
        <w:tc>
          <w:tcPr>
            <w:tcW w:w="2880" w:type="dxa"/>
          </w:tcPr>
          <w:p w14:paraId="718654D4" w14:textId="54D66D27" w:rsidR="00D751E0" w:rsidRPr="001576A6" w:rsidRDefault="001576A6" w:rsidP="006F2117">
            <w:pPr>
              <w:spacing w:line="276" w:lineRule="auto"/>
              <w:jc w:val="both"/>
              <w:rPr>
                <w:rFonts w:ascii="Times New Roman" w:hAnsi="Times New Roman" w:cs="Times New Roman"/>
                <w:sz w:val="24"/>
              </w:rPr>
            </w:pPr>
            <w:r w:rsidRPr="001576A6">
              <w:rPr>
                <w:rFonts w:ascii="Times New Roman" w:hAnsi="Times New Roman" w:cs="Times New Roman"/>
                <w:sz w:val="24"/>
              </w:rPr>
              <w:t>xanh tím</w:t>
            </w:r>
          </w:p>
        </w:tc>
        <w:tc>
          <w:tcPr>
            <w:tcW w:w="2880" w:type="dxa"/>
          </w:tcPr>
          <w:p w14:paraId="49714579" w14:textId="76B08B08" w:rsidR="00D751E0" w:rsidRPr="001576A6" w:rsidRDefault="001576A6" w:rsidP="006F2117">
            <w:pPr>
              <w:spacing w:line="276" w:lineRule="auto"/>
              <w:jc w:val="both"/>
              <w:rPr>
                <w:rFonts w:ascii="Times New Roman" w:hAnsi="Times New Roman" w:cs="Times New Roman"/>
                <w:sz w:val="24"/>
              </w:rPr>
            </w:pPr>
            <w:r w:rsidRPr="001576A6">
              <w:rPr>
                <w:rFonts w:ascii="Times New Roman" w:hAnsi="Times New Roman" w:cs="Times New Roman"/>
                <w:sz w:val="24"/>
              </w:rPr>
              <w:t>có kết tủa bạc</w:t>
            </w:r>
          </w:p>
        </w:tc>
      </w:tr>
      <w:tr w:rsidR="00D751E0" w:rsidRPr="001576A6" w14:paraId="6BB9A3E5" w14:textId="77777777">
        <w:tc>
          <w:tcPr>
            <w:tcW w:w="2880" w:type="dxa"/>
          </w:tcPr>
          <w:p w14:paraId="51DF932E" w14:textId="4580BF82" w:rsidR="00D751E0" w:rsidRPr="001576A6" w:rsidRDefault="001576A6" w:rsidP="006F2117">
            <w:pPr>
              <w:spacing w:line="276" w:lineRule="auto"/>
              <w:jc w:val="both"/>
              <w:rPr>
                <w:rFonts w:ascii="Times New Roman" w:hAnsi="Times New Roman" w:cs="Times New Roman"/>
                <w:sz w:val="24"/>
              </w:rPr>
            </w:pPr>
            <w:r w:rsidRPr="001576A6">
              <w:rPr>
                <w:rFonts w:ascii="Times New Roman" w:hAnsi="Times New Roman" w:cs="Times New Roman"/>
                <w:sz w:val="24"/>
              </w:rPr>
              <w:t>(2)</w:t>
            </w:r>
          </w:p>
        </w:tc>
        <w:tc>
          <w:tcPr>
            <w:tcW w:w="2880" w:type="dxa"/>
          </w:tcPr>
          <w:p w14:paraId="091E2973" w14:textId="61434455" w:rsidR="00D751E0" w:rsidRPr="001576A6" w:rsidRDefault="001576A6" w:rsidP="006F2117">
            <w:pPr>
              <w:spacing w:line="276" w:lineRule="auto"/>
              <w:jc w:val="both"/>
              <w:rPr>
                <w:rFonts w:ascii="Times New Roman" w:hAnsi="Times New Roman" w:cs="Times New Roman"/>
                <w:sz w:val="24"/>
              </w:rPr>
            </w:pPr>
            <w:r w:rsidRPr="001576A6">
              <w:rPr>
                <w:rFonts w:ascii="Times New Roman" w:hAnsi="Times New Roman" w:cs="Times New Roman"/>
                <w:sz w:val="24"/>
              </w:rPr>
              <w:t>Không đổi màu</w:t>
            </w:r>
          </w:p>
        </w:tc>
        <w:tc>
          <w:tcPr>
            <w:tcW w:w="2880" w:type="dxa"/>
          </w:tcPr>
          <w:p w14:paraId="6528DD2B" w14:textId="02DEC4F8" w:rsidR="00D751E0" w:rsidRPr="001576A6" w:rsidRDefault="001576A6" w:rsidP="006F2117">
            <w:pPr>
              <w:spacing w:line="276" w:lineRule="auto"/>
              <w:jc w:val="both"/>
              <w:rPr>
                <w:rFonts w:ascii="Times New Roman" w:hAnsi="Times New Roman" w:cs="Times New Roman"/>
                <w:sz w:val="24"/>
              </w:rPr>
            </w:pPr>
            <w:r w:rsidRPr="001576A6">
              <w:rPr>
                <w:rFonts w:ascii="Times New Roman" w:hAnsi="Times New Roman" w:cs="Times New Roman"/>
                <w:sz w:val="24"/>
              </w:rPr>
              <w:t>có kết tủa bạc</w:t>
            </w:r>
          </w:p>
        </w:tc>
      </w:tr>
      <w:tr w:rsidR="00D751E0" w:rsidRPr="001576A6" w14:paraId="6CBF4B0B" w14:textId="77777777">
        <w:tc>
          <w:tcPr>
            <w:tcW w:w="2880" w:type="dxa"/>
          </w:tcPr>
          <w:p w14:paraId="4BD169E6" w14:textId="54F4F35F" w:rsidR="00D751E0" w:rsidRPr="001576A6" w:rsidRDefault="001576A6" w:rsidP="006F2117">
            <w:pPr>
              <w:spacing w:line="276" w:lineRule="auto"/>
              <w:jc w:val="both"/>
              <w:rPr>
                <w:rFonts w:ascii="Times New Roman" w:hAnsi="Times New Roman" w:cs="Times New Roman"/>
                <w:sz w:val="24"/>
              </w:rPr>
            </w:pPr>
            <w:r w:rsidRPr="001576A6">
              <w:rPr>
                <w:rFonts w:ascii="Times New Roman" w:hAnsi="Times New Roman" w:cs="Times New Roman"/>
                <w:sz w:val="24"/>
              </w:rPr>
              <w:t>(3)</w:t>
            </w:r>
          </w:p>
        </w:tc>
        <w:tc>
          <w:tcPr>
            <w:tcW w:w="2880" w:type="dxa"/>
          </w:tcPr>
          <w:p w14:paraId="3BD87100" w14:textId="51737CED" w:rsidR="00D751E0" w:rsidRPr="001576A6" w:rsidRDefault="001576A6" w:rsidP="006F2117">
            <w:pPr>
              <w:spacing w:line="276" w:lineRule="auto"/>
              <w:jc w:val="both"/>
              <w:rPr>
                <w:rFonts w:ascii="Times New Roman" w:hAnsi="Times New Roman" w:cs="Times New Roman"/>
                <w:sz w:val="24"/>
              </w:rPr>
            </w:pPr>
            <w:r w:rsidRPr="001576A6">
              <w:rPr>
                <w:rFonts w:ascii="Times New Roman" w:hAnsi="Times New Roman" w:cs="Times New Roman"/>
                <w:sz w:val="24"/>
              </w:rPr>
              <w:t>xanh tím</w:t>
            </w:r>
          </w:p>
        </w:tc>
        <w:tc>
          <w:tcPr>
            <w:tcW w:w="2880" w:type="dxa"/>
          </w:tcPr>
          <w:p w14:paraId="7973DBAC" w14:textId="6746E5A3" w:rsidR="00D751E0" w:rsidRPr="001576A6" w:rsidRDefault="001576A6" w:rsidP="006F2117">
            <w:pPr>
              <w:spacing w:line="276" w:lineRule="auto"/>
              <w:jc w:val="both"/>
              <w:rPr>
                <w:rFonts w:ascii="Times New Roman" w:hAnsi="Times New Roman" w:cs="Times New Roman"/>
                <w:sz w:val="24"/>
              </w:rPr>
            </w:pPr>
            <w:r w:rsidRPr="001576A6">
              <w:rPr>
                <w:rFonts w:ascii="Times New Roman" w:hAnsi="Times New Roman" w:cs="Times New Roman"/>
                <w:sz w:val="24"/>
              </w:rPr>
              <w:t>không có kết tủa bạc</w:t>
            </w:r>
          </w:p>
        </w:tc>
      </w:tr>
    </w:tbl>
    <w:p w14:paraId="3804D6AD" w14:textId="77777777" w:rsidR="006F2117" w:rsidRPr="001576A6" w:rsidRDefault="001576A6" w:rsidP="006F2117">
      <w:pPr>
        <w:spacing w:after="0"/>
        <w:jc w:val="both"/>
        <w:rPr>
          <w:rFonts w:ascii="Times New Roman" w:hAnsi="Times New Roman" w:cs="Times New Roman"/>
          <w:sz w:val="24"/>
        </w:rPr>
      </w:pPr>
      <w:r w:rsidRPr="001576A6">
        <w:rPr>
          <w:rFonts w:ascii="Times New Roman" w:hAnsi="Times New Roman" w:cs="Times New Roman"/>
          <w:sz w:val="24"/>
        </w:rPr>
        <w:t xml:space="preserve">Cho các nhận định sau: </w:t>
      </w:r>
    </w:p>
    <w:p w14:paraId="2C74B1A8" w14:textId="3A0BE53C" w:rsidR="006F2117" w:rsidRPr="001576A6" w:rsidRDefault="001576A6" w:rsidP="006F2117">
      <w:pPr>
        <w:spacing w:after="0"/>
        <w:jc w:val="both"/>
        <w:rPr>
          <w:rFonts w:ascii="Times New Roman" w:hAnsi="Times New Roman" w:cs="Times New Roman"/>
          <w:sz w:val="24"/>
        </w:rPr>
      </w:pPr>
      <w:r w:rsidRPr="001576A6">
        <w:rPr>
          <w:rFonts w:ascii="Times New Roman" w:hAnsi="Times New Roman" w:cs="Times New Roman"/>
          <w:sz w:val="24"/>
        </w:rPr>
        <w:t xml:space="preserve">(1) ống nghiệm (1), tinh bột chưa bị thủy phân hoàn toàn thành glucose. </w:t>
      </w:r>
    </w:p>
    <w:p w14:paraId="6E983B93" w14:textId="77777777" w:rsidR="006F2117" w:rsidRPr="001576A6" w:rsidRDefault="001576A6" w:rsidP="006F2117">
      <w:pPr>
        <w:spacing w:after="0"/>
        <w:jc w:val="both"/>
        <w:rPr>
          <w:rFonts w:ascii="Times New Roman" w:hAnsi="Times New Roman" w:cs="Times New Roman"/>
          <w:sz w:val="24"/>
        </w:rPr>
      </w:pPr>
      <w:r w:rsidRPr="001576A6">
        <w:rPr>
          <w:rFonts w:ascii="Times New Roman" w:hAnsi="Times New Roman" w:cs="Times New Roman"/>
          <w:sz w:val="24"/>
        </w:rPr>
        <w:t xml:space="preserve">(2) Ống nghiệm (2), toàn bộ tinh bột đã bị thủy phân hết. </w:t>
      </w:r>
    </w:p>
    <w:p w14:paraId="757184BF" w14:textId="77777777" w:rsidR="006F2117" w:rsidRPr="001576A6" w:rsidRDefault="001576A6" w:rsidP="006F2117">
      <w:pPr>
        <w:spacing w:after="0"/>
        <w:jc w:val="both"/>
        <w:rPr>
          <w:rFonts w:ascii="Times New Roman" w:hAnsi="Times New Roman" w:cs="Times New Roman"/>
          <w:sz w:val="24"/>
        </w:rPr>
      </w:pPr>
      <w:r w:rsidRPr="001576A6">
        <w:rPr>
          <w:rFonts w:ascii="Times New Roman" w:hAnsi="Times New Roman" w:cs="Times New Roman"/>
          <w:sz w:val="24"/>
        </w:rPr>
        <w:t xml:space="preserve">(3) Ống nghiệm (3), không có glucose tạo thành. </w:t>
      </w:r>
    </w:p>
    <w:p w14:paraId="24DE974B" w14:textId="77777777" w:rsidR="006F2117" w:rsidRPr="001576A6" w:rsidRDefault="001576A6" w:rsidP="006F2117">
      <w:pPr>
        <w:spacing w:after="0"/>
        <w:jc w:val="both"/>
        <w:rPr>
          <w:rFonts w:ascii="Times New Roman" w:hAnsi="Times New Roman" w:cs="Times New Roman"/>
          <w:sz w:val="24"/>
        </w:rPr>
      </w:pPr>
      <w:r w:rsidRPr="001576A6">
        <w:rPr>
          <w:rFonts w:ascii="Times New Roman" w:hAnsi="Times New Roman" w:cs="Times New Roman"/>
          <w:sz w:val="24"/>
        </w:rPr>
        <w:t xml:space="preserve">(4) Sự có mặt của acid làm phản ứng thủy phân xảy ra nhanh hơn. </w:t>
      </w:r>
    </w:p>
    <w:p w14:paraId="33B13546" w14:textId="1EFE826F" w:rsidR="006F2117" w:rsidRPr="001576A6" w:rsidRDefault="001576A6" w:rsidP="006F2117">
      <w:pPr>
        <w:spacing w:after="0"/>
        <w:jc w:val="both"/>
        <w:rPr>
          <w:rFonts w:ascii="Times New Roman" w:hAnsi="Times New Roman" w:cs="Times New Roman"/>
          <w:sz w:val="24"/>
        </w:rPr>
      </w:pPr>
      <w:r w:rsidRPr="001576A6">
        <w:rPr>
          <w:rFonts w:ascii="Times New Roman" w:hAnsi="Times New Roman" w:cs="Times New Roman"/>
          <w:sz w:val="24"/>
        </w:rPr>
        <w:t>(5) Dựa vào phản ứng Tollens, có thể kết luận mẫu không còn tinh bột</w:t>
      </w:r>
      <w:r w:rsidR="006F2117" w:rsidRPr="001576A6">
        <w:rPr>
          <w:rFonts w:ascii="Times New Roman" w:hAnsi="Times New Roman" w:cs="Times New Roman"/>
          <w:sz w:val="24"/>
        </w:rPr>
        <w:t>.</w:t>
      </w:r>
    </w:p>
    <w:p w14:paraId="264498EA" w14:textId="0A5EF037" w:rsidR="006F2117" w:rsidRPr="001576A6" w:rsidRDefault="001576A6" w:rsidP="006F2117">
      <w:pPr>
        <w:spacing w:after="0"/>
        <w:jc w:val="both"/>
        <w:rPr>
          <w:rFonts w:ascii="Times New Roman" w:hAnsi="Times New Roman" w:cs="Times New Roman"/>
          <w:sz w:val="24"/>
        </w:rPr>
      </w:pPr>
      <w:r w:rsidRPr="001576A6">
        <w:rPr>
          <w:rFonts w:ascii="Times New Roman" w:hAnsi="Times New Roman" w:cs="Times New Roman"/>
          <w:sz w:val="24"/>
        </w:rPr>
        <w:t>Trong các nhận định trên, có bao nhiêu nhận định đúng?</w:t>
      </w:r>
    </w:p>
    <w:p w14:paraId="5FB20C3F" w14:textId="67F320B2" w:rsidR="00D751E0" w:rsidRPr="001576A6" w:rsidRDefault="001576A6" w:rsidP="006F2117">
      <w:pPr>
        <w:pStyle w:val="ListParagraph"/>
        <w:numPr>
          <w:ilvl w:val="0"/>
          <w:numId w:val="37"/>
        </w:numPr>
        <w:tabs>
          <w:tab w:val="left" w:pos="992"/>
        </w:tabs>
        <w:spacing w:before="120" w:after="0"/>
        <w:ind w:left="0" w:firstLine="0"/>
        <w:jc w:val="both"/>
        <w:rPr>
          <w:rFonts w:ascii="Times New Roman" w:hAnsi="Times New Roman" w:cs="Times New Roman"/>
          <w:sz w:val="24"/>
        </w:rPr>
      </w:pPr>
      <w:r w:rsidRPr="001576A6">
        <w:rPr>
          <w:rFonts w:ascii="Times New Roman" w:hAnsi="Times New Roman" w:cs="Times New Roman"/>
          <w:sz w:val="24"/>
        </w:rPr>
        <w:t>Cho cấu tạo của một đoạn mạch trong phân tử polymer X:</w:t>
      </w:r>
    </w:p>
    <w:p w14:paraId="4C8CA6F3" w14:textId="5BBD21C5" w:rsidR="00D751E0" w:rsidRPr="001576A6" w:rsidRDefault="001576A6" w:rsidP="006F2117">
      <w:pPr>
        <w:spacing w:after="0"/>
        <w:jc w:val="both"/>
        <w:rPr>
          <w:rFonts w:ascii="Times New Roman" w:hAnsi="Times New Roman" w:cs="Times New Roman"/>
          <w:sz w:val="24"/>
        </w:rPr>
      </w:pPr>
      <w:r w:rsidRPr="001576A6">
        <w:rPr>
          <w:rFonts w:ascii="Times New Roman" w:hAnsi="Times New Roman" w:cs="Times New Roman"/>
          <w:noProof/>
          <w:sz w:val="24"/>
        </w:rPr>
        <w:drawing>
          <wp:inline distT="0" distB="0" distL="0" distR="0" wp14:anchorId="388D6DCB" wp14:editId="24B9C855">
            <wp:extent cx="3657600" cy="81046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opped_page_7_1775896009.png"/>
                    <pic:cNvPicPr/>
                  </pic:nvPicPr>
                  <pic:blipFill>
                    <a:blip r:embed="rId82"/>
                    <a:stretch>
                      <a:fillRect/>
                    </a:stretch>
                  </pic:blipFill>
                  <pic:spPr>
                    <a:xfrm>
                      <a:off x="0" y="0"/>
                      <a:ext cx="3657600" cy="810461"/>
                    </a:xfrm>
                    <a:prstGeom prst="rect">
                      <a:avLst/>
                    </a:prstGeom>
                  </pic:spPr>
                </pic:pic>
              </a:graphicData>
            </a:graphic>
          </wp:inline>
        </w:drawing>
      </w:r>
    </w:p>
    <w:p w14:paraId="370FD088" w14:textId="25886944" w:rsidR="006F2117" w:rsidRPr="001576A6" w:rsidRDefault="001576A6" w:rsidP="006F2117">
      <w:pPr>
        <w:spacing w:after="0"/>
        <w:jc w:val="both"/>
        <w:rPr>
          <w:rFonts w:ascii="Times New Roman" w:hAnsi="Times New Roman" w:cs="Times New Roman"/>
          <w:sz w:val="24"/>
        </w:rPr>
      </w:pPr>
      <w:r w:rsidRPr="001576A6">
        <w:rPr>
          <w:rFonts w:ascii="Times New Roman" w:hAnsi="Times New Roman" w:cs="Times New Roman"/>
          <w:sz w:val="24"/>
        </w:rPr>
        <w:t>Monomer tổng hợp nên polymer X có phân tử khối bằng bao nhiêu amu?</w:t>
      </w:r>
    </w:p>
    <w:p w14:paraId="18F40496" w14:textId="353139C8" w:rsidR="00D751E0" w:rsidRPr="001576A6" w:rsidRDefault="001576A6" w:rsidP="006F2117">
      <w:pPr>
        <w:pStyle w:val="ListParagraph"/>
        <w:numPr>
          <w:ilvl w:val="0"/>
          <w:numId w:val="38"/>
        </w:numPr>
        <w:tabs>
          <w:tab w:val="left" w:pos="992"/>
        </w:tabs>
        <w:spacing w:before="120" w:after="0"/>
        <w:ind w:left="0" w:firstLine="0"/>
        <w:jc w:val="both"/>
        <w:rPr>
          <w:rFonts w:ascii="Times New Roman" w:hAnsi="Times New Roman" w:cs="Times New Roman"/>
          <w:sz w:val="24"/>
        </w:rPr>
      </w:pPr>
      <w:r w:rsidRPr="001576A6">
        <w:rPr>
          <w:rFonts w:ascii="Times New Roman" w:hAnsi="Times New Roman" w:cs="Times New Roman"/>
          <w:sz w:val="24"/>
        </w:rPr>
        <w:lastRenderedPageBreak/>
        <w:t xml:space="preserve">Amine X có công thức phân tử là </w:t>
      </w:r>
      <w:r w:rsidR="00C854A1" w:rsidRPr="001576A6">
        <w:rPr>
          <w:position w:val="-12"/>
        </w:rPr>
        <w:object w:dxaOrig="820" w:dyaOrig="360" w14:anchorId="099D8A20">
          <v:shape id="_x0000_i1060" type="#_x0000_t75" style="width:40.5pt;height:18pt" o:ole="">
            <v:imagedata r:id="rId83" o:title=""/>
          </v:shape>
          <o:OLEObject Type="Embed" ProgID="Equation.DSMT4" ShapeID="_x0000_i1060" DrawAspect="Content" ObjectID="_1837959576" r:id="rId84"/>
        </w:object>
      </w:r>
      <w:r w:rsidRPr="001576A6">
        <w:rPr>
          <w:rFonts w:ascii="Times New Roman" w:hAnsi="Times New Roman" w:cs="Times New Roman"/>
          <w:sz w:val="24"/>
        </w:rPr>
        <w:t xml:space="preserve">. Cho X phản ứng với hỗn hợp dung dịch HCl và </w:t>
      </w:r>
      <w:r w:rsidR="00C854A1" w:rsidRPr="001576A6">
        <w:rPr>
          <w:position w:val="-12"/>
        </w:rPr>
        <w:object w:dxaOrig="780" w:dyaOrig="360" w14:anchorId="195573BD">
          <v:shape id="_x0000_i1061" type="#_x0000_t75" style="width:39pt;height:18pt" o:ole="">
            <v:imagedata r:id="rId85" o:title=""/>
          </v:shape>
          <o:OLEObject Type="Embed" ProgID="Equation.DSMT4" ShapeID="_x0000_i1061" DrawAspect="Content" ObjectID="_1837959577" r:id="rId86"/>
        </w:object>
      </w:r>
      <w:r w:rsidRPr="001576A6">
        <w:rPr>
          <w:rFonts w:ascii="Times New Roman" w:hAnsi="Times New Roman" w:cs="Times New Roman"/>
          <w:sz w:val="24"/>
        </w:rPr>
        <w:t xml:space="preserve"> ở nhiệt độ thường thấy có khí không màu thoát ra. Có bao nhiêu công thức cấu tạo phù hợp với X?</w:t>
      </w:r>
    </w:p>
    <w:p w14:paraId="6460BDD7" w14:textId="026E0336" w:rsidR="00D751E0" w:rsidRDefault="001576A6" w:rsidP="006F2117">
      <w:pPr>
        <w:spacing w:after="0"/>
        <w:jc w:val="center"/>
        <w:rPr>
          <w:rFonts w:ascii="Times New Roman" w:hAnsi="Times New Roman" w:cs="Times New Roman"/>
          <w:sz w:val="24"/>
        </w:rPr>
      </w:pPr>
      <w:r w:rsidRPr="001576A6">
        <w:rPr>
          <w:rFonts w:ascii="Times New Roman" w:hAnsi="Times New Roman" w:cs="Times New Roman"/>
          <w:sz w:val="24"/>
        </w:rPr>
        <w:t>====================HẾT====================</w:t>
      </w:r>
    </w:p>
    <w:p w14:paraId="2729476D" w14:textId="75A5F962" w:rsidR="00624587" w:rsidRDefault="00624587" w:rsidP="006F2117">
      <w:pPr>
        <w:spacing w:after="0"/>
        <w:jc w:val="center"/>
        <w:rPr>
          <w:rFonts w:ascii="Times New Roman" w:hAnsi="Times New Roman" w:cs="Times New Roman"/>
          <w:b/>
          <w:sz w:val="24"/>
        </w:rPr>
      </w:pPr>
      <w:r w:rsidRPr="00624587">
        <w:rPr>
          <w:rFonts w:ascii="Times New Roman" w:hAnsi="Times New Roman" w:cs="Times New Roman"/>
          <w:b/>
          <w:sz w:val="24"/>
        </w:rPr>
        <w:t>ĐÁP ÁN VÀ LỜI GIẢI</w:t>
      </w:r>
    </w:p>
    <w:p w14:paraId="43033206" w14:textId="77777777" w:rsidR="00624587" w:rsidRDefault="00624587" w:rsidP="006F2117">
      <w:pPr>
        <w:spacing w:after="0"/>
        <w:jc w:val="center"/>
        <w:rPr>
          <w:rFonts w:ascii="Times New Roman" w:hAnsi="Times New Roman" w:cs="Times New Roman"/>
          <w:b/>
          <w:sz w:val="24"/>
        </w:rPr>
      </w:pPr>
    </w:p>
    <w:p w14:paraId="0B685ED1" w14:textId="77777777" w:rsidR="00624587" w:rsidRPr="00371F9B" w:rsidRDefault="00624587" w:rsidP="00624587">
      <w:pPr>
        <w:spacing w:after="0"/>
        <w:jc w:val="both"/>
        <w:rPr>
          <w:rFonts w:ascii="Times New Roman" w:hAnsi="Times New Roman" w:cs="Times New Roman"/>
          <w:sz w:val="24"/>
          <w:szCs w:val="24"/>
          <w:lang w:val="vi-VN"/>
        </w:rPr>
      </w:pPr>
    </w:p>
    <w:p w14:paraId="3E0A40FB" w14:textId="77777777" w:rsidR="00624587" w:rsidRPr="00371F9B" w:rsidRDefault="00624587" w:rsidP="00624587">
      <w:pPr>
        <w:spacing w:after="0"/>
        <w:jc w:val="both"/>
        <w:rPr>
          <w:rFonts w:ascii="Times New Roman" w:hAnsi="Times New Roman" w:cs="Times New Roman"/>
          <w:sz w:val="24"/>
          <w:szCs w:val="24"/>
          <w:lang w:val="vi-VN"/>
        </w:rPr>
      </w:pPr>
      <w:r w:rsidRPr="00371F9B">
        <w:rPr>
          <w:rFonts w:ascii="Times New Roman" w:hAnsi="Times New Roman" w:cs="Times New Roman"/>
          <w:sz w:val="24"/>
          <w:szCs w:val="24"/>
          <w:lang w:val="vi-VN"/>
        </w:rPr>
        <w:t>Cho biết nguyên từ khối: H = 1; C = 12; O = 16; Al = 27; S = 32; K = 39; Mn = 55; Fe = 56; Ca = 40; Mg = 24; Na = 23; N = 14 Các kí hiệu và chữ viết tắt: s: rắn; l: lỏng; g: khí; aq: dung dịch nước.</w:t>
      </w:r>
    </w:p>
    <w:p w14:paraId="2A6BBAD8" w14:textId="77777777" w:rsidR="00624587" w:rsidRPr="00371F9B" w:rsidRDefault="00624587" w:rsidP="00624587">
      <w:pPr>
        <w:spacing w:after="0"/>
        <w:jc w:val="both"/>
        <w:rPr>
          <w:rFonts w:ascii="Times New Roman" w:hAnsi="Times New Roman" w:cs="Times New Roman"/>
          <w:bCs/>
          <w:sz w:val="24"/>
          <w:szCs w:val="24"/>
          <w:lang w:val="vi-VN"/>
        </w:rPr>
      </w:pPr>
      <w:r w:rsidRPr="00371F9B">
        <w:rPr>
          <w:rFonts w:ascii="Times New Roman" w:hAnsi="Times New Roman" w:cs="Times New Roman"/>
          <w:b/>
          <w:bCs/>
          <w:sz w:val="24"/>
          <w:szCs w:val="24"/>
          <w:lang w:val="vi-VN"/>
        </w:rPr>
        <w:t>Phần I. Thí sinh trả lời từ câu 1 đến câu 18. Mỗi câu hỏi thí sinh chọn một phương án.</w:t>
      </w:r>
    </w:p>
    <w:p w14:paraId="01EBCC43" w14:textId="77777777" w:rsidR="00624587" w:rsidRPr="00371F9B" w:rsidRDefault="00624587" w:rsidP="00624587">
      <w:pPr>
        <w:tabs>
          <w:tab w:val="left" w:pos="992"/>
        </w:tabs>
        <w:spacing w:after="0"/>
        <w:rPr>
          <w:rFonts w:ascii="Times New Roman" w:hAnsi="Times New Roman" w:cs="Times New Roman"/>
          <w:sz w:val="24"/>
          <w:szCs w:val="24"/>
          <w:lang w:val="pt-BR"/>
        </w:rPr>
      </w:pPr>
      <w:r w:rsidRPr="00371F9B">
        <w:rPr>
          <w:rFonts w:ascii="Times New Roman" w:hAnsi="Times New Roman" w:cs="Times New Roman"/>
          <w:b/>
          <w:color w:val="0033CC"/>
          <w:sz w:val="24"/>
          <w:szCs w:val="24"/>
          <w:lang w:val="pt-BR"/>
        </w:rPr>
        <w:t xml:space="preserve">Câu 1. </w:t>
      </w:r>
      <w:r w:rsidRPr="00371F9B">
        <w:rPr>
          <w:rFonts w:ascii="Times New Roman" w:hAnsi="Times New Roman" w:cs="Times New Roman"/>
          <w:sz w:val="24"/>
          <w:szCs w:val="24"/>
          <w:lang w:val="pt-BR"/>
        </w:rPr>
        <w:t>Cho các quá trình sau:</w:t>
      </w:r>
    </w:p>
    <w:p w14:paraId="4E07C702" w14:textId="77777777" w:rsidR="00624587" w:rsidRPr="00371F9B" w:rsidRDefault="00624587" w:rsidP="00624587">
      <w:pPr>
        <w:spacing w:after="0"/>
        <w:jc w:val="both"/>
        <w:rPr>
          <w:rFonts w:ascii="Times New Roman" w:hAnsi="Times New Roman" w:cs="Times New Roman"/>
          <w:sz w:val="24"/>
          <w:szCs w:val="24"/>
          <w:lang w:val="pt-BR"/>
        </w:rPr>
      </w:pPr>
      <w:r w:rsidRPr="00371F9B">
        <w:rPr>
          <w:rFonts w:ascii="Times New Roman" w:hAnsi="Times New Roman" w:cs="Times New Roman"/>
          <w:sz w:val="24"/>
          <w:szCs w:val="24"/>
          <w:lang w:val="pt-BR"/>
        </w:rPr>
        <w:t>(1)</w:t>
      </w:r>
      <w:r w:rsidRPr="007A1E77">
        <w:rPr>
          <w:rFonts w:ascii="Times New Roman" w:hAnsi="Times New Roman" w:cs="Times New Roman"/>
          <w:position w:val="-12"/>
          <w:sz w:val="24"/>
          <w:szCs w:val="24"/>
        </w:rPr>
        <w:object w:dxaOrig="2980" w:dyaOrig="380" w14:anchorId="0D44AFB3">
          <v:shape id="_x0000_i1062" type="#_x0000_t75" style="width:148.5pt;height:19.5pt" o:ole="">
            <v:imagedata r:id="rId9" o:title=""/>
          </v:shape>
          <o:OLEObject Type="Embed" ProgID="Equation.DSMT4" ShapeID="_x0000_i1062" DrawAspect="Content" ObjectID="_1837959578" r:id="rId87"/>
        </w:object>
      </w:r>
    </w:p>
    <w:p w14:paraId="1B6A7910" w14:textId="77777777" w:rsidR="00624587" w:rsidRPr="00371F9B" w:rsidRDefault="00624587" w:rsidP="00624587">
      <w:pPr>
        <w:spacing w:after="0"/>
        <w:jc w:val="both"/>
        <w:rPr>
          <w:rFonts w:ascii="Times New Roman" w:hAnsi="Times New Roman" w:cs="Times New Roman"/>
          <w:sz w:val="24"/>
          <w:szCs w:val="24"/>
          <w:lang w:val="pt-BR"/>
        </w:rPr>
      </w:pPr>
      <w:r w:rsidRPr="00371F9B">
        <w:rPr>
          <w:rFonts w:ascii="Times New Roman" w:hAnsi="Times New Roman" w:cs="Times New Roman"/>
          <w:sz w:val="24"/>
          <w:szCs w:val="24"/>
          <w:lang w:val="pt-BR"/>
        </w:rPr>
        <w:t>(2)</w:t>
      </w:r>
      <w:r w:rsidRPr="007A1E77">
        <w:rPr>
          <w:rFonts w:ascii="Times New Roman" w:hAnsi="Times New Roman" w:cs="Times New Roman"/>
          <w:position w:val="-12"/>
          <w:sz w:val="24"/>
          <w:szCs w:val="24"/>
        </w:rPr>
        <w:object w:dxaOrig="2540" w:dyaOrig="420" w14:anchorId="1F151203">
          <v:shape id="_x0000_i1063" type="#_x0000_t75" style="width:127.5pt;height:21.75pt" o:ole="">
            <v:imagedata r:id="rId11" o:title=""/>
          </v:shape>
          <o:OLEObject Type="Embed" ProgID="Equation.DSMT4" ShapeID="_x0000_i1063" DrawAspect="Content" ObjectID="_1837959579" r:id="rId88"/>
        </w:object>
      </w:r>
    </w:p>
    <w:p w14:paraId="5EB3236B" w14:textId="77777777" w:rsidR="00624587" w:rsidRPr="00371F9B" w:rsidRDefault="00624587" w:rsidP="00624587">
      <w:pPr>
        <w:spacing w:after="0"/>
        <w:jc w:val="both"/>
        <w:rPr>
          <w:rFonts w:ascii="Times New Roman" w:hAnsi="Times New Roman" w:cs="Times New Roman"/>
          <w:sz w:val="24"/>
          <w:szCs w:val="24"/>
          <w:lang w:val="pt-BR"/>
        </w:rPr>
      </w:pPr>
      <w:r w:rsidRPr="00371F9B">
        <w:rPr>
          <w:rFonts w:ascii="Times New Roman" w:hAnsi="Times New Roman" w:cs="Times New Roman"/>
          <w:sz w:val="24"/>
          <w:szCs w:val="24"/>
          <w:lang w:val="pt-BR"/>
        </w:rPr>
        <w:t xml:space="preserve">(3) </w:t>
      </w:r>
      <w:r w:rsidRPr="007A1E77">
        <w:rPr>
          <w:rFonts w:ascii="Times New Roman" w:hAnsi="Times New Roman" w:cs="Times New Roman"/>
          <w:position w:val="-12"/>
          <w:sz w:val="24"/>
          <w:szCs w:val="24"/>
        </w:rPr>
        <w:object w:dxaOrig="3019" w:dyaOrig="420" w14:anchorId="0660C879">
          <v:shape id="_x0000_i1064" type="#_x0000_t75" style="width:151.5pt;height:21.75pt" o:ole="">
            <v:imagedata r:id="rId13" o:title=""/>
          </v:shape>
          <o:OLEObject Type="Embed" ProgID="Equation.DSMT4" ShapeID="_x0000_i1064" DrawAspect="Content" ObjectID="_1837959580" r:id="rId89"/>
        </w:object>
      </w:r>
    </w:p>
    <w:p w14:paraId="19629A16" w14:textId="77777777" w:rsidR="00624587" w:rsidRPr="00371F9B" w:rsidRDefault="00624587" w:rsidP="00624587">
      <w:pPr>
        <w:spacing w:after="0"/>
        <w:jc w:val="both"/>
        <w:rPr>
          <w:rFonts w:ascii="Times New Roman" w:hAnsi="Times New Roman" w:cs="Times New Roman"/>
          <w:sz w:val="24"/>
          <w:szCs w:val="24"/>
          <w:lang w:val="pt-BR"/>
        </w:rPr>
      </w:pPr>
      <w:r w:rsidRPr="00371F9B">
        <w:rPr>
          <w:rFonts w:ascii="Times New Roman" w:hAnsi="Times New Roman" w:cs="Times New Roman"/>
          <w:sz w:val="24"/>
          <w:szCs w:val="24"/>
          <w:lang w:val="pt-BR"/>
        </w:rPr>
        <w:t xml:space="preserve">(4) </w:t>
      </w:r>
      <w:r w:rsidRPr="007A1E77">
        <w:rPr>
          <w:rFonts w:ascii="Times New Roman" w:hAnsi="Times New Roman" w:cs="Times New Roman"/>
          <w:position w:val="-12"/>
          <w:sz w:val="24"/>
          <w:szCs w:val="24"/>
        </w:rPr>
        <w:object w:dxaOrig="3140" w:dyaOrig="420" w14:anchorId="49F77318">
          <v:shape id="_x0000_i1065" type="#_x0000_t75" style="width:157.5pt;height:21.75pt" o:ole="">
            <v:imagedata r:id="rId15" o:title=""/>
          </v:shape>
          <o:OLEObject Type="Embed" ProgID="Equation.DSMT4" ShapeID="_x0000_i1065" DrawAspect="Content" ObjectID="_1837959581" r:id="rId90"/>
        </w:object>
      </w:r>
    </w:p>
    <w:p w14:paraId="76BE0C24" w14:textId="77777777" w:rsidR="00624587" w:rsidRPr="00371F9B" w:rsidRDefault="00624587" w:rsidP="00624587">
      <w:pPr>
        <w:spacing w:after="0"/>
        <w:jc w:val="both"/>
        <w:rPr>
          <w:rFonts w:ascii="Times New Roman" w:hAnsi="Times New Roman" w:cs="Times New Roman"/>
          <w:b/>
          <w:color w:val="0000FF"/>
          <w:sz w:val="24"/>
          <w:szCs w:val="24"/>
          <w:lang w:val="pt-BR"/>
        </w:rPr>
      </w:pPr>
      <w:r w:rsidRPr="00371F9B">
        <w:rPr>
          <w:rFonts w:ascii="Times New Roman" w:hAnsi="Times New Roman" w:cs="Times New Roman"/>
          <w:sz w:val="24"/>
          <w:szCs w:val="24"/>
          <w:lang w:val="pt-BR"/>
        </w:rPr>
        <w:t>Các quá trình 1, 2, 3, 4 lần lượt thuộc loại phản ứng nào?</w:t>
      </w:r>
    </w:p>
    <w:p w14:paraId="73E4AC39" w14:textId="77777777" w:rsidR="00624587" w:rsidRPr="00371F9B" w:rsidRDefault="00624587" w:rsidP="00624587">
      <w:pPr>
        <w:tabs>
          <w:tab w:val="left" w:pos="3402"/>
          <w:tab w:val="left" w:pos="5669"/>
          <w:tab w:val="left" w:pos="7937"/>
        </w:tabs>
        <w:spacing w:after="0"/>
        <w:jc w:val="both"/>
        <w:rPr>
          <w:rFonts w:ascii="Times New Roman" w:hAnsi="Times New Roman" w:cs="Times New Roman"/>
          <w:sz w:val="24"/>
          <w:szCs w:val="24"/>
          <w:lang w:val="pt-BR"/>
        </w:rPr>
      </w:pPr>
      <w:r w:rsidRPr="00371F9B">
        <w:rPr>
          <w:rFonts w:ascii="Times New Roman" w:hAnsi="Times New Roman" w:cs="Times New Roman"/>
          <w:b/>
          <w:color w:val="0000FF"/>
          <w:sz w:val="24"/>
          <w:szCs w:val="24"/>
          <w:lang w:val="pt-BR"/>
        </w:rPr>
        <w:t xml:space="preserve">A. </w:t>
      </w:r>
      <w:r w:rsidRPr="00371F9B">
        <w:rPr>
          <w:rFonts w:ascii="Times New Roman" w:hAnsi="Times New Roman" w:cs="Times New Roman"/>
          <w:sz w:val="24"/>
          <w:szCs w:val="24"/>
          <w:lang w:val="pt-BR"/>
        </w:rPr>
        <w:t>Thế; reforming; oxi hoá hoàn toàn; oxi hoá không hoàn toàn.</w:t>
      </w:r>
    </w:p>
    <w:p w14:paraId="26AFFD52" w14:textId="77777777" w:rsidR="00624587" w:rsidRPr="00371F9B" w:rsidRDefault="00624587" w:rsidP="00624587">
      <w:pPr>
        <w:tabs>
          <w:tab w:val="left" w:pos="3402"/>
          <w:tab w:val="left" w:pos="5669"/>
          <w:tab w:val="left" w:pos="7937"/>
        </w:tabs>
        <w:spacing w:after="0"/>
        <w:jc w:val="both"/>
        <w:rPr>
          <w:rFonts w:ascii="Times New Roman" w:hAnsi="Times New Roman" w:cs="Times New Roman"/>
          <w:sz w:val="24"/>
          <w:szCs w:val="24"/>
          <w:lang w:val="pt-BR"/>
        </w:rPr>
      </w:pPr>
      <w:r w:rsidRPr="00371F9B">
        <w:rPr>
          <w:rFonts w:ascii="Times New Roman" w:hAnsi="Times New Roman" w:cs="Times New Roman"/>
          <w:b/>
          <w:color w:val="0000FF"/>
          <w:sz w:val="24"/>
          <w:szCs w:val="24"/>
          <w:lang w:val="pt-BR"/>
        </w:rPr>
        <w:t xml:space="preserve">B. </w:t>
      </w:r>
      <w:r w:rsidRPr="00371F9B">
        <w:rPr>
          <w:rFonts w:ascii="Times New Roman" w:hAnsi="Times New Roman" w:cs="Times New Roman"/>
          <w:sz w:val="24"/>
          <w:szCs w:val="24"/>
          <w:lang w:val="pt-BR"/>
        </w:rPr>
        <w:t>Cộng; cracking; oxi hoá hoàn toàn; oxi hoá không hoàn toàn.</w:t>
      </w:r>
    </w:p>
    <w:p w14:paraId="4895FAF2" w14:textId="77777777" w:rsidR="00624587" w:rsidRPr="00371F9B" w:rsidRDefault="00624587" w:rsidP="00624587">
      <w:pPr>
        <w:tabs>
          <w:tab w:val="left" w:pos="3402"/>
          <w:tab w:val="left" w:pos="5669"/>
          <w:tab w:val="left" w:pos="7937"/>
        </w:tabs>
        <w:spacing w:after="0"/>
        <w:jc w:val="both"/>
        <w:rPr>
          <w:rFonts w:ascii="Times New Roman" w:hAnsi="Times New Roman" w:cs="Times New Roman"/>
          <w:sz w:val="24"/>
          <w:szCs w:val="24"/>
          <w:u w:val="single"/>
          <w:lang w:val="pt-BR"/>
        </w:rPr>
      </w:pPr>
      <w:r w:rsidRPr="00371F9B">
        <w:rPr>
          <w:rFonts w:ascii="Times New Roman" w:hAnsi="Times New Roman" w:cs="Times New Roman"/>
          <w:b/>
          <w:color w:val="0000FF"/>
          <w:sz w:val="24"/>
          <w:szCs w:val="24"/>
          <w:u w:val="single"/>
          <w:lang w:val="pt-BR"/>
        </w:rPr>
        <w:t xml:space="preserve">C. </w:t>
      </w:r>
      <w:r w:rsidRPr="00371F9B">
        <w:rPr>
          <w:rFonts w:ascii="Times New Roman" w:hAnsi="Times New Roman" w:cs="Times New Roman"/>
          <w:sz w:val="24"/>
          <w:szCs w:val="24"/>
          <w:u w:val="single"/>
          <w:lang w:val="pt-BR"/>
        </w:rPr>
        <w:t>Thế; cracking; oxi hoá hoàn toàn; oxi hoá không hoàn toàn.</w:t>
      </w:r>
    </w:p>
    <w:p w14:paraId="3CC8ECAE" w14:textId="77777777" w:rsidR="00624587" w:rsidRPr="00371F9B" w:rsidRDefault="00624587" w:rsidP="00624587">
      <w:pPr>
        <w:tabs>
          <w:tab w:val="left" w:pos="3402"/>
          <w:tab w:val="left" w:pos="5669"/>
          <w:tab w:val="left" w:pos="7937"/>
        </w:tabs>
        <w:spacing w:after="0"/>
        <w:jc w:val="both"/>
        <w:rPr>
          <w:rFonts w:ascii="Times New Roman" w:hAnsi="Times New Roman" w:cs="Times New Roman"/>
          <w:sz w:val="24"/>
          <w:szCs w:val="24"/>
          <w:lang w:val="pt-BR"/>
        </w:rPr>
      </w:pPr>
      <w:r w:rsidRPr="00371F9B">
        <w:rPr>
          <w:rFonts w:ascii="Times New Roman" w:hAnsi="Times New Roman" w:cs="Times New Roman"/>
          <w:b/>
          <w:color w:val="0000FF"/>
          <w:sz w:val="24"/>
          <w:szCs w:val="24"/>
          <w:lang w:val="pt-BR"/>
        </w:rPr>
        <w:t xml:space="preserve">D. </w:t>
      </w:r>
      <w:r w:rsidRPr="00371F9B">
        <w:rPr>
          <w:rFonts w:ascii="Times New Roman" w:hAnsi="Times New Roman" w:cs="Times New Roman"/>
          <w:sz w:val="24"/>
          <w:szCs w:val="24"/>
          <w:lang w:val="pt-BR"/>
        </w:rPr>
        <w:t>Thế; cracking; oxi hoá không hoàn toàn; oxi hoá hoàn toàn.</w:t>
      </w:r>
    </w:p>
    <w:p w14:paraId="032CB617" w14:textId="77777777" w:rsidR="00624587" w:rsidRPr="00371F9B" w:rsidRDefault="00624587" w:rsidP="00624587">
      <w:pPr>
        <w:tabs>
          <w:tab w:val="left" w:pos="992"/>
        </w:tabs>
        <w:spacing w:after="0"/>
        <w:rPr>
          <w:rFonts w:ascii="Times New Roman" w:hAnsi="Times New Roman" w:cs="Times New Roman"/>
          <w:b/>
          <w:color w:val="0000FF"/>
          <w:sz w:val="24"/>
          <w:szCs w:val="24"/>
          <w:lang w:val="pt-BR"/>
        </w:rPr>
      </w:pPr>
      <w:r w:rsidRPr="00371F9B">
        <w:rPr>
          <w:rFonts w:ascii="Times New Roman" w:hAnsi="Times New Roman" w:cs="Times New Roman"/>
          <w:b/>
          <w:color w:val="0033CC"/>
          <w:sz w:val="24"/>
          <w:szCs w:val="24"/>
          <w:lang w:val="pt-BR"/>
        </w:rPr>
        <w:t xml:space="preserve">Câu 2. </w:t>
      </w:r>
      <w:r w:rsidRPr="00371F9B">
        <w:rPr>
          <w:rFonts w:ascii="Times New Roman" w:hAnsi="Times New Roman" w:cs="Times New Roman"/>
          <w:sz w:val="24"/>
          <w:szCs w:val="24"/>
          <w:lang w:val="pt-BR"/>
        </w:rPr>
        <w:t>Kim loại nào sau đây có tính dẻo cao nhất, có thể dát thành những màng cực mỏng (đến mức ánh sáng có thể xuyên qua được) và thường được ứng dụng để phủ (thép) lên bề mặt các tác phẩm mĩ nghệ, tượng hoặc các công trình kiến trúc nhằm mục đích trang trí?</w:t>
      </w:r>
    </w:p>
    <w:p w14:paraId="655252E4" w14:textId="77777777" w:rsidR="00624587" w:rsidRPr="00371F9B" w:rsidRDefault="00624587" w:rsidP="00624587">
      <w:pPr>
        <w:tabs>
          <w:tab w:val="left" w:pos="3402"/>
          <w:tab w:val="left" w:pos="5669"/>
          <w:tab w:val="left" w:pos="7937"/>
        </w:tabs>
        <w:spacing w:after="0"/>
        <w:jc w:val="both"/>
        <w:rPr>
          <w:rFonts w:ascii="Times New Roman" w:hAnsi="Times New Roman" w:cs="Times New Roman"/>
          <w:sz w:val="24"/>
          <w:szCs w:val="24"/>
          <w:lang w:val="de-AT"/>
        </w:rPr>
      </w:pPr>
      <w:r w:rsidRPr="00371F9B">
        <w:rPr>
          <w:rFonts w:ascii="Times New Roman" w:hAnsi="Times New Roman" w:cs="Times New Roman"/>
          <w:b/>
          <w:color w:val="0000FF"/>
          <w:sz w:val="24"/>
          <w:szCs w:val="24"/>
          <w:lang w:val="de-AT"/>
        </w:rPr>
        <w:t xml:space="preserve">A. </w:t>
      </w:r>
      <w:r w:rsidRPr="00371F9B">
        <w:rPr>
          <w:rFonts w:ascii="Times New Roman" w:hAnsi="Times New Roman" w:cs="Times New Roman"/>
          <w:sz w:val="24"/>
          <w:szCs w:val="24"/>
          <w:lang w:val="de-AT"/>
        </w:rPr>
        <w:t>Ag (Bạc).</w:t>
      </w:r>
      <w:r w:rsidRPr="00371F9B">
        <w:rPr>
          <w:rFonts w:ascii="Times New Roman" w:hAnsi="Times New Roman" w:cs="Times New Roman"/>
          <w:sz w:val="24"/>
          <w:szCs w:val="24"/>
          <w:lang w:val="de-AT"/>
        </w:rPr>
        <w:tab/>
      </w:r>
      <w:r w:rsidRPr="00371F9B">
        <w:rPr>
          <w:rFonts w:ascii="Times New Roman" w:hAnsi="Times New Roman" w:cs="Times New Roman"/>
          <w:b/>
          <w:color w:val="0000FF"/>
          <w:sz w:val="24"/>
          <w:szCs w:val="24"/>
          <w:lang w:val="de-AT"/>
        </w:rPr>
        <w:t xml:space="preserve">B. </w:t>
      </w:r>
      <w:r w:rsidRPr="00371F9B">
        <w:rPr>
          <w:rFonts w:ascii="Times New Roman" w:hAnsi="Times New Roman" w:cs="Times New Roman"/>
          <w:sz w:val="24"/>
          <w:szCs w:val="24"/>
          <w:lang w:val="de-AT"/>
        </w:rPr>
        <w:t>Cu (Đồng).</w:t>
      </w:r>
      <w:r w:rsidRPr="00371F9B">
        <w:rPr>
          <w:rFonts w:ascii="Times New Roman" w:hAnsi="Times New Roman" w:cs="Times New Roman"/>
          <w:sz w:val="24"/>
          <w:szCs w:val="24"/>
          <w:lang w:val="de-AT"/>
        </w:rPr>
        <w:tab/>
      </w:r>
      <w:r w:rsidRPr="00371F9B">
        <w:rPr>
          <w:rFonts w:ascii="Times New Roman" w:hAnsi="Times New Roman" w:cs="Times New Roman"/>
          <w:b/>
          <w:color w:val="0000FF"/>
          <w:sz w:val="24"/>
          <w:szCs w:val="24"/>
          <w:lang w:val="de-AT"/>
        </w:rPr>
        <w:t xml:space="preserve">C. </w:t>
      </w:r>
      <w:r w:rsidRPr="00371F9B">
        <w:rPr>
          <w:rFonts w:ascii="Times New Roman" w:hAnsi="Times New Roman" w:cs="Times New Roman"/>
          <w:sz w:val="24"/>
          <w:szCs w:val="24"/>
          <w:lang w:val="de-AT"/>
        </w:rPr>
        <w:t>Al (Nhôm).</w:t>
      </w:r>
      <w:r w:rsidRPr="00371F9B">
        <w:rPr>
          <w:rFonts w:ascii="Times New Roman" w:hAnsi="Times New Roman" w:cs="Times New Roman"/>
          <w:sz w:val="24"/>
          <w:szCs w:val="24"/>
          <w:lang w:val="de-AT"/>
        </w:rPr>
        <w:tab/>
      </w:r>
      <w:r w:rsidRPr="00371F9B">
        <w:rPr>
          <w:rFonts w:ascii="Times New Roman" w:hAnsi="Times New Roman" w:cs="Times New Roman"/>
          <w:b/>
          <w:color w:val="0000FF"/>
          <w:sz w:val="24"/>
          <w:szCs w:val="24"/>
          <w:u w:val="single"/>
          <w:lang w:val="de-AT"/>
        </w:rPr>
        <w:t xml:space="preserve">D. </w:t>
      </w:r>
      <w:r w:rsidRPr="00371F9B">
        <w:rPr>
          <w:rFonts w:ascii="Times New Roman" w:hAnsi="Times New Roman" w:cs="Times New Roman"/>
          <w:sz w:val="24"/>
          <w:szCs w:val="24"/>
          <w:u w:val="single"/>
          <w:lang w:val="de-AT"/>
        </w:rPr>
        <w:t>Au (Vàng).</w:t>
      </w:r>
    </w:p>
    <w:p w14:paraId="2242DA10" w14:textId="77777777" w:rsidR="00624587" w:rsidRPr="00371F9B" w:rsidRDefault="00624587" w:rsidP="00624587">
      <w:pPr>
        <w:tabs>
          <w:tab w:val="left" w:pos="992"/>
        </w:tabs>
        <w:spacing w:after="0"/>
        <w:rPr>
          <w:rFonts w:ascii="Times New Roman" w:hAnsi="Times New Roman" w:cs="Times New Roman"/>
          <w:b/>
          <w:color w:val="0000FF"/>
          <w:sz w:val="24"/>
          <w:szCs w:val="24"/>
          <w:lang w:val="de-AT"/>
        </w:rPr>
      </w:pPr>
      <w:r w:rsidRPr="00371F9B">
        <w:rPr>
          <w:rFonts w:ascii="Times New Roman" w:hAnsi="Times New Roman" w:cs="Times New Roman"/>
          <w:b/>
          <w:color w:val="0033CC"/>
          <w:sz w:val="24"/>
          <w:szCs w:val="24"/>
          <w:lang w:val="de-AT"/>
        </w:rPr>
        <w:t xml:space="preserve">Câu 3. </w:t>
      </w:r>
      <w:r w:rsidRPr="00371F9B">
        <w:rPr>
          <w:rFonts w:ascii="Times New Roman" w:hAnsi="Times New Roman" w:cs="Times New Roman"/>
          <w:sz w:val="24"/>
          <w:szCs w:val="24"/>
          <w:lang w:val="de-AT"/>
        </w:rPr>
        <w:t>Trong các phân tử sau, phân tử nào có chứa liên kết đôi?</w:t>
      </w:r>
    </w:p>
    <w:p w14:paraId="79B44B23" w14:textId="77777777" w:rsidR="00624587" w:rsidRPr="007A1E77" w:rsidRDefault="00624587" w:rsidP="00624587">
      <w:pPr>
        <w:tabs>
          <w:tab w:val="left" w:pos="3402"/>
          <w:tab w:val="left" w:pos="5669"/>
          <w:tab w:val="left" w:pos="7937"/>
        </w:tabs>
        <w:spacing w:after="0"/>
        <w:jc w:val="both"/>
        <w:rPr>
          <w:rFonts w:ascii="Times New Roman" w:hAnsi="Times New Roman" w:cs="Times New Roman"/>
          <w:sz w:val="24"/>
          <w:szCs w:val="24"/>
        </w:rPr>
      </w:pPr>
      <w:r w:rsidRPr="007A1E77">
        <w:rPr>
          <w:rFonts w:ascii="Times New Roman" w:hAnsi="Times New Roman" w:cs="Times New Roman"/>
          <w:b/>
          <w:color w:val="0000FF"/>
          <w:sz w:val="24"/>
          <w:szCs w:val="24"/>
          <w:u w:val="single"/>
        </w:rPr>
        <w:t xml:space="preserve">A. </w:t>
      </w:r>
      <w:r w:rsidRPr="007A1E77">
        <w:rPr>
          <w:rFonts w:ascii="Times New Roman" w:hAnsi="Times New Roman" w:cs="Times New Roman"/>
          <w:position w:val="-12"/>
          <w:sz w:val="24"/>
          <w:szCs w:val="24"/>
          <w:u w:val="single"/>
        </w:rPr>
        <w:object w:dxaOrig="480" w:dyaOrig="360" w14:anchorId="35072ED8">
          <v:shape id="_x0000_i1066" type="#_x0000_t75" style="width:24pt;height:18pt" o:ole="">
            <v:imagedata r:id="rId17" o:title=""/>
          </v:shape>
          <o:OLEObject Type="Embed" ProgID="Equation.DSMT4" ShapeID="_x0000_i1066" DrawAspect="Content" ObjectID="_1837959582" r:id="rId91"/>
        </w:object>
      </w:r>
      <w:r w:rsidRPr="007A1E77">
        <w:rPr>
          <w:rFonts w:ascii="Times New Roman" w:hAnsi="Times New Roman" w:cs="Times New Roman"/>
          <w:sz w:val="24"/>
          <w:szCs w:val="24"/>
          <w:u w:val="single"/>
        </w:rPr>
        <w:t>.</w:t>
      </w:r>
      <w:r w:rsidRPr="007A1E77">
        <w:rPr>
          <w:rFonts w:ascii="Times New Roman" w:hAnsi="Times New Roman" w:cs="Times New Roman"/>
          <w:sz w:val="24"/>
          <w:szCs w:val="24"/>
        </w:rPr>
        <w:tab/>
      </w:r>
      <w:r w:rsidRPr="007A1E77">
        <w:rPr>
          <w:rFonts w:ascii="Times New Roman" w:hAnsi="Times New Roman" w:cs="Times New Roman"/>
          <w:b/>
          <w:color w:val="0000FF"/>
          <w:sz w:val="24"/>
          <w:szCs w:val="24"/>
        </w:rPr>
        <w:t xml:space="preserve">B. </w:t>
      </w:r>
      <w:r w:rsidRPr="007A1E77">
        <w:rPr>
          <w:rFonts w:ascii="Times New Roman" w:hAnsi="Times New Roman" w:cs="Times New Roman"/>
          <w:position w:val="-12"/>
          <w:sz w:val="24"/>
          <w:szCs w:val="24"/>
        </w:rPr>
        <w:object w:dxaOrig="499" w:dyaOrig="360" w14:anchorId="6F9CE71D">
          <v:shape id="_x0000_i1067" type="#_x0000_t75" style="width:25.5pt;height:18pt" o:ole="">
            <v:imagedata r:id="rId19" o:title=""/>
          </v:shape>
          <o:OLEObject Type="Embed" ProgID="Equation.DSMT4" ShapeID="_x0000_i1067" DrawAspect="Content" ObjectID="_1837959583" r:id="rId92"/>
        </w:object>
      </w:r>
      <w:r w:rsidRPr="007A1E77">
        <w:rPr>
          <w:rFonts w:ascii="Times New Roman" w:hAnsi="Times New Roman" w:cs="Times New Roman"/>
          <w:sz w:val="24"/>
          <w:szCs w:val="24"/>
        </w:rPr>
        <w:t>.</w:t>
      </w:r>
      <w:r w:rsidRPr="007A1E77">
        <w:rPr>
          <w:rFonts w:ascii="Times New Roman" w:hAnsi="Times New Roman" w:cs="Times New Roman"/>
          <w:sz w:val="24"/>
          <w:szCs w:val="24"/>
        </w:rPr>
        <w:tab/>
      </w:r>
      <w:r w:rsidRPr="007A1E77">
        <w:rPr>
          <w:rFonts w:ascii="Times New Roman" w:hAnsi="Times New Roman" w:cs="Times New Roman"/>
          <w:b/>
          <w:color w:val="0000FF"/>
          <w:sz w:val="24"/>
          <w:szCs w:val="24"/>
        </w:rPr>
        <w:t xml:space="preserve">C. </w:t>
      </w:r>
      <w:r w:rsidRPr="007A1E77">
        <w:rPr>
          <w:rFonts w:ascii="Times New Roman" w:hAnsi="Times New Roman" w:cs="Times New Roman"/>
          <w:position w:val="-12"/>
          <w:sz w:val="24"/>
          <w:szCs w:val="24"/>
        </w:rPr>
        <w:object w:dxaOrig="520" w:dyaOrig="360" w14:anchorId="715B2AC9">
          <v:shape id="_x0000_i1068" type="#_x0000_t75" style="width:25.5pt;height:18pt" o:ole="">
            <v:imagedata r:id="rId21" o:title=""/>
          </v:shape>
          <o:OLEObject Type="Embed" ProgID="Equation.DSMT4" ShapeID="_x0000_i1068" DrawAspect="Content" ObjectID="_1837959584" r:id="rId93"/>
        </w:object>
      </w:r>
      <w:r w:rsidRPr="007A1E77">
        <w:rPr>
          <w:rFonts w:ascii="Times New Roman" w:hAnsi="Times New Roman" w:cs="Times New Roman"/>
          <w:sz w:val="24"/>
          <w:szCs w:val="24"/>
        </w:rPr>
        <w:t>.</w:t>
      </w:r>
      <w:r w:rsidRPr="007A1E77">
        <w:rPr>
          <w:rFonts w:ascii="Times New Roman" w:hAnsi="Times New Roman" w:cs="Times New Roman"/>
          <w:sz w:val="24"/>
          <w:szCs w:val="24"/>
        </w:rPr>
        <w:tab/>
      </w:r>
      <w:r w:rsidRPr="007A1E77">
        <w:rPr>
          <w:rFonts w:ascii="Times New Roman" w:hAnsi="Times New Roman" w:cs="Times New Roman"/>
          <w:b/>
          <w:color w:val="0000FF"/>
          <w:sz w:val="24"/>
          <w:szCs w:val="24"/>
        </w:rPr>
        <w:t xml:space="preserve">D. </w:t>
      </w:r>
      <w:r w:rsidRPr="007A1E77">
        <w:rPr>
          <w:rFonts w:ascii="Times New Roman" w:hAnsi="Times New Roman" w:cs="Times New Roman"/>
          <w:position w:val="-12"/>
          <w:sz w:val="24"/>
          <w:szCs w:val="24"/>
        </w:rPr>
        <w:object w:dxaOrig="499" w:dyaOrig="360" w14:anchorId="5185468C">
          <v:shape id="_x0000_i1069" type="#_x0000_t75" style="width:25.5pt;height:18pt" o:ole="">
            <v:imagedata r:id="rId23" o:title=""/>
          </v:shape>
          <o:OLEObject Type="Embed" ProgID="Equation.DSMT4" ShapeID="_x0000_i1069" DrawAspect="Content" ObjectID="_1837959585" r:id="rId94"/>
        </w:object>
      </w:r>
      <w:r w:rsidRPr="007A1E77">
        <w:rPr>
          <w:rFonts w:ascii="Times New Roman" w:hAnsi="Times New Roman" w:cs="Times New Roman"/>
          <w:sz w:val="24"/>
          <w:szCs w:val="24"/>
        </w:rPr>
        <w:t>.</w:t>
      </w:r>
    </w:p>
    <w:p w14:paraId="14B367D1" w14:textId="77777777" w:rsidR="00624587" w:rsidRPr="007A1E77" w:rsidRDefault="00624587" w:rsidP="00624587">
      <w:pPr>
        <w:tabs>
          <w:tab w:val="left" w:pos="992"/>
        </w:tabs>
        <w:spacing w:after="0"/>
        <w:rPr>
          <w:rFonts w:ascii="Times New Roman" w:hAnsi="Times New Roman" w:cs="Times New Roman"/>
          <w:b/>
          <w:color w:val="0000FF"/>
          <w:sz w:val="24"/>
          <w:szCs w:val="24"/>
        </w:rPr>
      </w:pPr>
      <w:r w:rsidRPr="007A1E77">
        <w:rPr>
          <w:rFonts w:ascii="Times New Roman" w:hAnsi="Times New Roman" w:cs="Times New Roman"/>
          <w:b/>
          <w:color w:val="0033CC"/>
          <w:sz w:val="24"/>
          <w:szCs w:val="24"/>
        </w:rPr>
        <w:t xml:space="preserve">Câu 4. </w:t>
      </w:r>
      <w:r w:rsidRPr="007A1E77">
        <w:rPr>
          <w:rFonts w:ascii="Times New Roman" w:hAnsi="Times New Roman" w:cs="Times New Roman"/>
          <w:sz w:val="24"/>
          <w:szCs w:val="24"/>
        </w:rPr>
        <w:t>Saccharose được dùng phổ biến trong thực phẩm. Phát biểu nào sau đây đúng về saccharose?</w:t>
      </w:r>
    </w:p>
    <w:p w14:paraId="41A27832" w14:textId="77777777" w:rsidR="00624587" w:rsidRPr="007A1E77" w:rsidRDefault="00624587" w:rsidP="00624587">
      <w:pPr>
        <w:tabs>
          <w:tab w:val="left" w:pos="3402"/>
          <w:tab w:val="left" w:pos="5669"/>
          <w:tab w:val="left" w:pos="7937"/>
        </w:tabs>
        <w:spacing w:after="0"/>
        <w:jc w:val="both"/>
        <w:rPr>
          <w:rFonts w:ascii="Times New Roman" w:hAnsi="Times New Roman" w:cs="Times New Roman"/>
          <w:sz w:val="24"/>
          <w:szCs w:val="24"/>
          <w:u w:val="single"/>
        </w:rPr>
      </w:pPr>
      <w:r w:rsidRPr="007A1E77">
        <w:rPr>
          <w:rFonts w:ascii="Times New Roman" w:hAnsi="Times New Roman" w:cs="Times New Roman"/>
          <w:b/>
          <w:color w:val="0000FF"/>
          <w:sz w:val="24"/>
          <w:szCs w:val="24"/>
          <w:u w:val="single"/>
        </w:rPr>
        <w:t xml:space="preserve">A. </w:t>
      </w:r>
      <w:r w:rsidRPr="007A1E77">
        <w:rPr>
          <w:rFonts w:ascii="Times New Roman" w:hAnsi="Times New Roman" w:cs="Times New Roman"/>
          <w:sz w:val="24"/>
          <w:szCs w:val="24"/>
          <w:u w:val="single"/>
        </w:rPr>
        <w:t>là disaccharide, tạo từ glucose và fructose, tan tốt trong nước.</w:t>
      </w:r>
    </w:p>
    <w:p w14:paraId="10E9E3A5" w14:textId="77777777" w:rsidR="00624587" w:rsidRPr="007A1E77" w:rsidRDefault="00624587" w:rsidP="00624587">
      <w:pPr>
        <w:tabs>
          <w:tab w:val="left" w:pos="3402"/>
          <w:tab w:val="left" w:pos="5669"/>
          <w:tab w:val="left" w:pos="7937"/>
        </w:tabs>
        <w:spacing w:after="0"/>
        <w:jc w:val="both"/>
        <w:rPr>
          <w:rFonts w:ascii="Times New Roman" w:hAnsi="Times New Roman" w:cs="Times New Roman"/>
          <w:sz w:val="24"/>
          <w:szCs w:val="24"/>
        </w:rPr>
      </w:pPr>
      <w:r w:rsidRPr="007A1E77">
        <w:rPr>
          <w:rFonts w:ascii="Times New Roman" w:hAnsi="Times New Roman" w:cs="Times New Roman"/>
          <w:b/>
          <w:color w:val="0000FF"/>
          <w:sz w:val="24"/>
          <w:szCs w:val="24"/>
        </w:rPr>
        <w:t xml:space="preserve">B. </w:t>
      </w:r>
      <w:r w:rsidRPr="007A1E77">
        <w:rPr>
          <w:rFonts w:ascii="Times New Roman" w:hAnsi="Times New Roman" w:cs="Times New Roman"/>
          <w:sz w:val="24"/>
          <w:szCs w:val="24"/>
        </w:rPr>
        <w:t>là disaccharide, không tan trong nước, có vị nhạt.</w:t>
      </w:r>
    </w:p>
    <w:p w14:paraId="77CEDD5F" w14:textId="77777777" w:rsidR="00624587" w:rsidRPr="007A1E77" w:rsidRDefault="00624587" w:rsidP="00624587">
      <w:pPr>
        <w:tabs>
          <w:tab w:val="left" w:pos="3402"/>
          <w:tab w:val="left" w:pos="5669"/>
          <w:tab w:val="left" w:pos="7937"/>
        </w:tabs>
        <w:spacing w:after="0"/>
        <w:jc w:val="both"/>
        <w:rPr>
          <w:rFonts w:ascii="Times New Roman" w:hAnsi="Times New Roman" w:cs="Times New Roman"/>
          <w:sz w:val="24"/>
          <w:szCs w:val="24"/>
        </w:rPr>
      </w:pPr>
      <w:r w:rsidRPr="007A1E77">
        <w:rPr>
          <w:rFonts w:ascii="Times New Roman" w:hAnsi="Times New Roman" w:cs="Times New Roman"/>
          <w:b/>
          <w:color w:val="0000FF"/>
          <w:sz w:val="24"/>
          <w:szCs w:val="24"/>
        </w:rPr>
        <w:t xml:space="preserve">C. </w:t>
      </w:r>
      <w:r w:rsidRPr="007A1E77">
        <w:rPr>
          <w:rFonts w:ascii="Times New Roman" w:hAnsi="Times New Roman" w:cs="Times New Roman"/>
          <w:sz w:val="24"/>
          <w:szCs w:val="24"/>
        </w:rPr>
        <w:t>là polysaccharide gồm nhiều đơn vị glucose liên kết α-1,4-glycoside.</w:t>
      </w:r>
    </w:p>
    <w:p w14:paraId="560F7AB3" w14:textId="77777777" w:rsidR="00624587" w:rsidRPr="007A1E77" w:rsidRDefault="00624587" w:rsidP="00624587">
      <w:pPr>
        <w:tabs>
          <w:tab w:val="left" w:pos="3402"/>
          <w:tab w:val="left" w:pos="5669"/>
          <w:tab w:val="left" w:pos="7937"/>
        </w:tabs>
        <w:spacing w:after="0"/>
        <w:jc w:val="both"/>
        <w:rPr>
          <w:rFonts w:ascii="Times New Roman" w:hAnsi="Times New Roman" w:cs="Times New Roman"/>
          <w:sz w:val="24"/>
          <w:szCs w:val="24"/>
        </w:rPr>
      </w:pPr>
      <w:r w:rsidRPr="007A1E77">
        <w:rPr>
          <w:rFonts w:ascii="Times New Roman" w:hAnsi="Times New Roman" w:cs="Times New Roman"/>
          <w:b/>
          <w:color w:val="0000FF"/>
          <w:sz w:val="24"/>
          <w:szCs w:val="24"/>
        </w:rPr>
        <w:t xml:space="preserve">D. </w:t>
      </w:r>
      <w:r w:rsidRPr="007A1E77">
        <w:rPr>
          <w:rFonts w:ascii="Times New Roman" w:hAnsi="Times New Roman" w:cs="Times New Roman"/>
          <w:sz w:val="24"/>
          <w:szCs w:val="24"/>
        </w:rPr>
        <w:t>là monosaccharide, tan tốt trong nước, có vị ngọt.</w:t>
      </w:r>
    </w:p>
    <w:p w14:paraId="2AE3022A" w14:textId="77777777" w:rsidR="00624587" w:rsidRPr="007A1E77" w:rsidRDefault="00624587" w:rsidP="00624587">
      <w:pPr>
        <w:tabs>
          <w:tab w:val="left" w:pos="992"/>
        </w:tabs>
        <w:spacing w:after="0"/>
        <w:rPr>
          <w:rFonts w:ascii="Times New Roman" w:hAnsi="Times New Roman" w:cs="Times New Roman"/>
          <w:b/>
          <w:color w:val="0000FF"/>
          <w:sz w:val="24"/>
          <w:szCs w:val="24"/>
        </w:rPr>
      </w:pPr>
      <w:r w:rsidRPr="007A1E77">
        <w:rPr>
          <w:rFonts w:ascii="Times New Roman" w:hAnsi="Times New Roman" w:cs="Times New Roman"/>
          <w:b/>
          <w:color w:val="0033CC"/>
          <w:sz w:val="24"/>
          <w:szCs w:val="24"/>
        </w:rPr>
        <w:t xml:space="preserve">Câu 5. </w:t>
      </w:r>
      <w:r w:rsidRPr="007A1E77">
        <w:rPr>
          <w:rFonts w:ascii="Times New Roman" w:hAnsi="Times New Roman" w:cs="Times New Roman"/>
          <w:sz w:val="24"/>
          <w:szCs w:val="24"/>
        </w:rPr>
        <w:t>Phát biểu nào sau đây đúng về tính chất của amoniac (</w:t>
      </w:r>
      <w:r w:rsidRPr="007A1E77">
        <w:rPr>
          <w:rFonts w:ascii="Times New Roman" w:hAnsi="Times New Roman" w:cs="Times New Roman"/>
          <w:position w:val="-12"/>
          <w:sz w:val="24"/>
          <w:szCs w:val="24"/>
        </w:rPr>
        <w:object w:dxaOrig="499" w:dyaOrig="360" w14:anchorId="00F0477F">
          <v:shape id="_x0000_i1070" type="#_x0000_t75" style="width:25.5pt;height:18pt" o:ole="">
            <v:imagedata r:id="rId25" o:title=""/>
          </v:shape>
          <o:OLEObject Type="Embed" ProgID="Equation.DSMT4" ShapeID="_x0000_i1070" DrawAspect="Content" ObjectID="_1837959586" r:id="rId95"/>
        </w:object>
      </w:r>
      <w:r w:rsidRPr="007A1E77">
        <w:rPr>
          <w:rFonts w:ascii="Times New Roman" w:hAnsi="Times New Roman" w:cs="Times New Roman"/>
          <w:sz w:val="24"/>
          <w:szCs w:val="24"/>
        </w:rPr>
        <w:t>)?</w:t>
      </w:r>
    </w:p>
    <w:p w14:paraId="61D6D6A1" w14:textId="77777777" w:rsidR="00624587" w:rsidRPr="007A1E77" w:rsidRDefault="00624587" w:rsidP="00624587">
      <w:pPr>
        <w:tabs>
          <w:tab w:val="left" w:pos="3402"/>
          <w:tab w:val="left" w:pos="5669"/>
          <w:tab w:val="left" w:pos="7937"/>
        </w:tabs>
        <w:spacing w:after="0"/>
        <w:jc w:val="both"/>
        <w:rPr>
          <w:rFonts w:ascii="Times New Roman" w:hAnsi="Times New Roman" w:cs="Times New Roman"/>
          <w:sz w:val="24"/>
          <w:szCs w:val="24"/>
        </w:rPr>
      </w:pPr>
      <w:r w:rsidRPr="007A1E77">
        <w:rPr>
          <w:rFonts w:ascii="Times New Roman" w:hAnsi="Times New Roman" w:cs="Times New Roman"/>
          <w:b/>
          <w:color w:val="0000FF"/>
          <w:sz w:val="24"/>
          <w:szCs w:val="24"/>
        </w:rPr>
        <w:t xml:space="preserve">A. </w:t>
      </w:r>
      <w:r w:rsidRPr="007A1E77">
        <w:rPr>
          <w:rFonts w:ascii="Times New Roman" w:hAnsi="Times New Roman" w:cs="Times New Roman"/>
          <w:position w:val="-12"/>
          <w:sz w:val="24"/>
          <w:szCs w:val="24"/>
        </w:rPr>
        <w:object w:dxaOrig="499" w:dyaOrig="360" w14:anchorId="1CF3966D">
          <v:shape id="_x0000_i1071" type="#_x0000_t75" style="width:25.5pt;height:18pt" o:ole="">
            <v:imagedata r:id="rId27" o:title=""/>
          </v:shape>
          <o:OLEObject Type="Embed" ProgID="Equation.DSMT4" ShapeID="_x0000_i1071" DrawAspect="Content" ObjectID="_1837959587" r:id="rId96"/>
        </w:object>
      </w:r>
      <w:r w:rsidRPr="007A1E77">
        <w:rPr>
          <w:rFonts w:ascii="Times New Roman" w:hAnsi="Times New Roman" w:cs="Times New Roman"/>
          <w:sz w:val="24"/>
          <w:szCs w:val="24"/>
        </w:rPr>
        <w:t xml:space="preserve"> không tan trong nước và có tính khử mạnh.</w:t>
      </w:r>
    </w:p>
    <w:p w14:paraId="09F4C25F" w14:textId="77777777" w:rsidR="00624587" w:rsidRPr="007A1E77" w:rsidRDefault="00624587" w:rsidP="00624587">
      <w:pPr>
        <w:tabs>
          <w:tab w:val="left" w:pos="3402"/>
          <w:tab w:val="left" w:pos="5669"/>
          <w:tab w:val="left" w:pos="7937"/>
        </w:tabs>
        <w:spacing w:after="0"/>
        <w:jc w:val="both"/>
        <w:rPr>
          <w:rFonts w:ascii="Times New Roman" w:hAnsi="Times New Roman" w:cs="Times New Roman"/>
          <w:sz w:val="24"/>
          <w:szCs w:val="24"/>
          <w:u w:val="single"/>
        </w:rPr>
      </w:pPr>
      <w:r w:rsidRPr="007A1E77">
        <w:rPr>
          <w:rFonts w:ascii="Times New Roman" w:hAnsi="Times New Roman" w:cs="Times New Roman"/>
          <w:b/>
          <w:color w:val="0000FF"/>
          <w:sz w:val="24"/>
          <w:szCs w:val="24"/>
          <w:u w:val="single"/>
        </w:rPr>
        <w:t xml:space="preserve">B. </w:t>
      </w:r>
      <w:r w:rsidRPr="007A1E77">
        <w:rPr>
          <w:rFonts w:ascii="Times New Roman" w:hAnsi="Times New Roman" w:cs="Times New Roman"/>
          <w:position w:val="-12"/>
          <w:sz w:val="24"/>
          <w:szCs w:val="24"/>
          <w:u w:val="single"/>
        </w:rPr>
        <w:object w:dxaOrig="499" w:dyaOrig="360" w14:anchorId="47DE8B6C">
          <v:shape id="_x0000_i1072" type="#_x0000_t75" style="width:25.5pt;height:18pt" o:ole="">
            <v:imagedata r:id="rId29" o:title=""/>
          </v:shape>
          <o:OLEObject Type="Embed" ProgID="Equation.DSMT4" ShapeID="_x0000_i1072" DrawAspect="Content" ObjectID="_1837959588" r:id="rId97"/>
        </w:object>
      </w:r>
      <w:r w:rsidRPr="007A1E77">
        <w:rPr>
          <w:rFonts w:ascii="Times New Roman" w:hAnsi="Times New Roman" w:cs="Times New Roman"/>
          <w:sz w:val="24"/>
          <w:szCs w:val="24"/>
          <w:u w:val="single"/>
        </w:rPr>
        <w:t xml:space="preserve"> tan tốt trong nước và là base yếu.</w:t>
      </w:r>
    </w:p>
    <w:p w14:paraId="0DD16EDC" w14:textId="77777777" w:rsidR="00624587" w:rsidRPr="007A1E77" w:rsidRDefault="00624587" w:rsidP="00624587">
      <w:pPr>
        <w:tabs>
          <w:tab w:val="left" w:pos="3402"/>
          <w:tab w:val="left" w:pos="5669"/>
          <w:tab w:val="left" w:pos="7937"/>
        </w:tabs>
        <w:spacing w:after="0"/>
        <w:jc w:val="both"/>
        <w:rPr>
          <w:rFonts w:ascii="Times New Roman" w:hAnsi="Times New Roman" w:cs="Times New Roman"/>
          <w:sz w:val="24"/>
          <w:szCs w:val="24"/>
        </w:rPr>
      </w:pPr>
      <w:r w:rsidRPr="007A1E77">
        <w:rPr>
          <w:rFonts w:ascii="Times New Roman" w:hAnsi="Times New Roman" w:cs="Times New Roman"/>
          <w:b/>
          <w:color w:val="0000FF"/>
          <w:sz w:val="24"/>
          <w:szCs w:val="24"/>
        </w:rPr>
        <w:t xml:space="preserve">C. </w:t>
      </w:r>
      <w:r w:rsidRPr="007A1E77">
        <w:rPr>
          <w:rFonts w:ascii="Times New Roman" w:hAnsi="Times New Roman" w:cs="Times New Roman"/>
          <w:position w:val="-12"/>
          <w:sz w:val="24"/>
          <w:szCs w:val="24"/>
        </w:rPr>
        <w:object w:dxaOrig="499" w:dyaOrig="360" w14:anchorId="3F977993">
          <v:shape id="_x0000_i1073" type="#_x0000_t75" style="width:25.5pt;height:18pt" o:ole="">
            <v:imagedata r:id="rId31" o:title=""/>
          </v:shape>
          <o:OLEObject Type="Embed" ProgID="Equation.DSMT4" ShapeID="_x0000_i1073" DrawAspect="Content" ObjectID="_1837959589" r:id="rId98"/>
        </w:object>
      </w:r>
      <w:r w:rsidRPr="007A1E77">
        <w:rPr>
          <w:rFonts w:ascii="Times New Roman" w:hAnsi="Times New Roman" w:cs="Times New Roman"/>
          <w:sz w:val="24"/>
          <w:szCs w:val="24"/>
        </w:rPr>
        <w:t xml:space="preserve"> tan tốt trong nước nhưng không có tính khử.</w:t>
      </w:r>
    </w:p>
    <w:p w14:paraId="3696B82D" w14:textId="77777777" w:rsidR="00624587" w:rsidRPr="007A1E77" w:rsidRDefault="00624587" w:rsidP="00624587">
      <w:pPr>
        <w:tabs>
          <w:tab w:val="left" w:pos="3402"/>
          <w:tab w:val="left" w:pos="5669"/>
          <w:tab w:val="left" w:pos="7937"/>
        </w:tabs>
        <w:spacing w:after="0"/>
        <w:jc w:val="both"/>
        <w:rPr>
          <w:rFonts w:ascii="Times New Roman" w:hAnsi="Times New Roman" w:cs="Times New Roman"/>
          <w:sz w:val="24"/>
          <w:szCs w:val="24"/>
        </w:rPr>
      </w:pPr>
      <w:r w:rsidRPr="007A1E77">
        <w:rPr>
          <w:rFonts w:ascii="Times New Roman" w:hAnsi="Times New Roman" w:cs="Times New Roman"/>
          <w:b/>
          <w:color w:val="0000FF"/>
          <w:sz w:val="24"/>
          <w:szCs w:val="24"/>
        </w:rPr>
        <w:t xml:space="preserve">D. </w:t>
      </w:r>
      <w:r w:rsidRPr="007A1E77">
        <w:rPr>
          <w:rFonts w:ascii="Times New Roman" w:hAnsi="Times New Roman" w:cs="Times New Roman"/>
          <w:position w:val="-12"/>
          <w:sz w:val="24"/>
          <w:szCs w:val="24"/>
        </w:rPr>
        <w:object w:dxaOrig="499" w:dyaOrig="360" w14:anchorId="311FDB90">
          <v:shape id="_x0000_i1074" type="#_x0000_t75" style="width:25.5pt;height:18pt" o:ole="">
            <v:imagedata r:id="rId33" o:title=""/>
          </v:shape>
          <o:OLEObject Type="Embed" ProgID="Equation.DSMT4" ShapeID="_x0000_i1074" DrawAspect="Content" ObjectID="_1837959590" r:id="rId99"/>
        </w:object>
      </w:r>
      <w:r w:rsidRPr="007A1E77">
        <w:rPr>
          <w:rFonts w:ascii="Times New Roman" w:hAnsi="Times New Roman" w:cs="Times New Roman"/>
          <w:sz w:val="24"/>
          <w:szCs w:val="24"/>
        </w:rPr>
        <w:t xml:space="preserve"> không tan trong nước và không có tính base.</w:t>
      </w:r>
    </w:p>
    <w:p w14:paraId="4F247069" w14:textId="77777777" w:rsidR="00624587" w:rsidRPr="00371F9B" w:rsidRDefault="00624587" w:rsidP="00624587">
      <w:pPr>
        <w:tabs>
          <w:tab w:val="left" w:pos="992"/>
        </w:tabs>
        <w:spacing w:after="0"/>
        <w:rPr>
          <w:rFonts w:ascii="Times New Roman" w:hAnsi="Times New Roman" w:cs="Times New Roman"/>
          <w:b/>
          <w:color w:val="0000FF"/>
          <w:sz w:val="24"/>
          <w:szCs w:val="24"/>
          <w:lang w:val="pt-BR"/>
        </w:rPr>
      </w:pPr>
      <w:r w:rsidRPr="007A1E77">
        <w:rPr>
          <w:rFonts w:ascii="Times New Roman" w:hAnsi="Times New Roman" w:cs="Times New Roman"/>
          <w:b/>
          <w:color w:val="0033CC"/>
          <w:sz w:val="24"/>
          <w:szCs w:val="24"/>
        </w:rPr>
        <w:t xml:space="preserve">Câu 6. </w:t>
      </w:r>
      <w:r w:rsidRPr="007A1E77">
        <w:rPr>
          <w:rFonts w:ascii="Times New Roman" w:hAnsi="Times New Roman" w:cs="Times New Roman"/>
          <w:sz w:val="24"/>
          <w:szCs w:val="24"/>
        </w:rPr>
        <w:t xml:space="preserve">Hợp chất của một kim loại nhóm IIA (nhóm kim loại kiềm thô) được sử dụng rộng rãi làm vật liệu xây dựng (thành phần chính của đá vôi, vỏ sò, xi măng). </w:t>
      </w:r>
      <w:r w:rsidRPr="00371F9B">
        <w:rPr>
          <w:rFonts w:ascii="Times New Roman" w:hAnsi="Times New Roman" w:cs="Times New Roman"/>
          <w:sz w:val="24"/>
          <w:szCs w:val="24"/>
          <w:lang w:val="pt-BR"/>
        </w:rPr>
        <w:t>Nguyên tố kim loại đó là:</w:t>
      </w:r>
    </w:p>
    <w:p w14:paraId="43F952B9" w14:textId="77777777" w:rsidR="00624587" w:rsidRPr="00371F9B" w:rsidRDefault="00624587" w:rsidP="00624587">
      <w:pPr>
        <w:tabs>
          <w:tab w:val="left" w:pos="3402"/>
          <w:tab w:val="left" w:pos="5669"/>
          <w:tab w:val="left" w:pos="7937"/>
        </w:tabs>
        <w:spacing w:after="0"/>
        <w:jc w:val="both"/>
        <w:rPr>
          <w:rFonts w:ascii="Times New Roman" w:hAnsi="Times New Roman" w:cs="Times New Roman"/>
          <w:sz w:val="24"/>
          <w:szCs w:val="24"/>
          <w:lang w:val="pt-BR"/>
        </w:rPr>
      </w:pPr>
      <w:r w:rsidRPr="00371F9B">
        <w:rPr>
          <w:rFonts w:ascii="Times New Roman" w:hAnsi="Times New Roman" w:cs="Times New Roman"/>
          <w:b/>
          <w:color w:val="0000FF"/>
          <w:sz w:val="24"/>
          <w:szCs w:val="24"/>
          <w:lang w:val="pt-BR"/>
        </w:rPr>
        <w:t xml:space="preserve">A. </w:t>
      </w:r>
      <w:r w:rsidRPr="00371F9B">
        <w:rPr>
          <w:rFonts w:ascii="Times New Roman" w:hAnsi="Times New Roman" w:cs="Times New Roman"/>
          <w:sz w:val="24"/>
          <w:szCs w:val="24"/>
          <w:lang w:val="pt-BR"/>
        </w:rPr>
        <w:t>Aluminum (Al).</w:t>
      </w:r>
      <w:r w:rsidRPr="00371F9B">
        <w:rPr>
          <w:rFonts w:ascii="Times New Roman" w:hAnsi="Times New Roman" w:cs="Times New Roman"/>
          <w:sz w:val="24"/>
          <w:szCs w:val="24"/>
          <w:lang w:val="pt-BR"/>
        </w:rPr>
        <w:tab/>
      </w:r>
      <w:r w:rsidRPr="00371F9B">
        <w:rPr>
          <w:rFonts w:ascii="Times New Roman" w:hAnsi="Times New Roman" w:cs="Times New Roman"/>
          <w:b/>
          <w:color w:val="0000FF"/>
          <w:sz w:val="24"/>
          <w:szCs w:val="24"/>
          <w:u w:val="single"/>
          <w:lang w:val="pt-BR"/>
        </w:rPr>
        <w:t xml:space="preserve">B. </w:t>
      </w:r>
      <w:r w:rsidRPr="00371F9B">
        <w:rPr>
          <w:rFonts w:ascii="Times New Roman" w:hAnsi="Times New Roman" w:cs="Times New Roman"/>
          <w:sz w:val="24"/>
          <w:szCs w:val="24"/>
          <w:u w:val="single"/>
          <w:lang w:val="pt-BR"/>
        </w:rPr>
        <w:t>Calcium (Ca).</w:t>
      </w:r>
      <w:r w:rsidRPr="00371F9B">
        <w:rPr>
          <w:rFonts w:ascii="Times New Roman" w:hAnsi="Times New Roman" w:cs="Times New Roman"/>
          <w:sz w:val="24"/>
          <w:szCs w:val="24"/>
          <w:u w:val="single"/>
          <w:lang w:val="pt-BR"/>
        </w:rPr>
        <w:tab/>
      </w:r>
      <w:r w:rsidRPr="00371F9B">
        <w:rPr>
          <w:rFonts w:ascii="Times New Roman" w:hAnsi="Times New Roman" w:cs="Times New Roman"/>
          <w:b/>
          <w:color w:val="0000FF"/>
          <w:sz w:val="24"/>
          <w:szCs w:val="24"/>
          <w:lang w:val="pt-BR"/>
        </w:rPr>
        <w:t xml:space="preserve">C. </w:t>
      </w:r>
      <w:r w:rsidRPr="00371F9B">
        <w:rPr>
          <w:rFonts w:ascii="Times New Roman" w:hAnsi="Times New Roman" w:cs="Times New Roman"/>
          <w:sz w:val="24"/>
          <w:szCs w:val="24"/>
          <w:lang w:val="pt-BR"/>
        </w:rPr>
        <w:t>Iron (Fe).</w:t>
      </w:r>
      <w:r w:rsidRPr="00371F9B">
        <w:rPr>
          <w:rFonts w:ascii="Times New Roman" w:hAnsi="Times New Roman" w:cs="Times New Roman"/>
          <w:sz w:val="24"/>
          <w:szCs w:val="24"/>
          <w:lang w:val="pt-BR"/>
        </w:rPr>
        <w:tab/>
      </w:r>
      <w:r w:rsidRPr="00371F9B">
        <w:rPr>
          <w:rFonts w:ascii="Times New Roman" w:hAnsi="Times New Roman" w:cs="Times New Roman"/>
          <w:b/>
          <w:color w:val="0000FF"/>
          <w:sz w:val="24"/>
          <w:szCs w:val="24"/>
          <w:lang w:val="pt-BR"/>
        </w:rPr>
        <w:t xml:space="preserve">D. </w:t>
      </w:r>
      <w:r w:rsidRPr="00371F9B">
        <w:rPr>
          <w:rFonts w:ascii="Times New Roman" w:hAnsi="Times New Roman" w:cs="Times New Roman"/>
          <w:sz w:val="24"/>
          <w:szCs w:val="24"/>
          <w:lang w:val="pt-BR"/>
        </w:rPr>
        <w:t>Sodium (Na).</w:t>
      </w:r>
    </w:p>
    <w:p w14:paraId="4EE7503C" w14:textId="77777777" w:rsidR="00624587" w:rsidRPr="00371F9B" w:rsidRDefault="00624587" w:rsidP="00624587">
      <w:pPr>
        <w:tabs>
          <w:tab w:val="left" w:pos="992"/>
        </w:tabs>
        <w:spacing w:after="0"/>
        <w:rPr>
          <w:rFonts w:ascii="Times New Roman" w:hAnsi="Times New Roman" w:cs="Times New Roman"/>
          <w:b/>
          <w:color w:val="0000FF"/>
          <w:sz w:val="24"/>
          <w:szCs w:val="24"/>
          <w:lang w:val="pt-BR"/>
        </w:rPr>
      </w:pPr>
      <w:r w:rsidRPr="00371F9B">
        <w:rPr>
          <w:rFonts w:ascii="Times New Roman" w:hAnsi="Times New Roman" w:cs="Times New Roman"/>
          <w:b/>
          <w:color w:val="0033CC"/>
          <w:sz w:val="24"/>
          <w:szCs w:val="24"/>
          <w:lang w:val="pt-BR"/>
        </w:rPr>
        <w:t xml:space="preserve">Câu 7. </w:t>
      </w:r>
      <w:r w:rsidRPr="00371F9B">
        <w:rPr>
          <w:rFonts w:ascii="Times New Roman" w:hAnsi="Times New Roman" w:cs="Times New Roman"/>
          <w:sz w:val="24"/>
          <w:szCs w:val="24"/>
          <w:lang w:val="pt-BR"/>
        </w:rPr>
        <w:t>Quá trình lưu hoá cao su tự nhiên tạo ra sản phẩm (cao su lưu hoá) có tính đàn hồi, chịu ma sát và chịu nhiệt tốt hơn. Nguyên nhân dẫn đến sự cải thiện tính chất này là do:</w:t>
      </w:r>
    </w:p>
    <w:p w14:paraId="1AFDDD26" w14:textId="77777777" w:rsidR="00624587" w:rsidRPr="00371F9B" w:rsidRDefault="00624587" w:rsidP="00624587">
      <w:pPr>
        <w:tabs>
          <w:tab w:val="left" w:pos="3402"/>
          <w:tab w:val="left" w:pos="5669"/>
          <w:tab w:val="left" w:pos="7937"/>
        </w:tabs>
        <w:spacing w:after="0"/>
        <w:jc w:val="both"/>
        <w:rPr>
          <w:rFonts w:ascii="Times New Roman" w:hAnsi="Times New Roman" w:cs="Times New Roman"/>
          <w:sz w:val="24"/>
          <w:szCs w:val="24"/>
          <w:u w:val="single"/>
          <w:lang w:val="pt-BR"/>
        </w:rPr>
      </w:pPr>
      <w:r w:rsidRPr="00371F9B">
        <w:rPr>
          <w:rFonts w:ascii="Times New Roman" w:hAnsi="Times New Roman" w:cs="Times New Roman"/>
          <w:b/>
          <w:color w:val="0000FF"/>
          <w:sz w:val="24"/>
          <w:szCs w:val="24"/>
          <w:u w:val="single"/>
          <w:lang w:val="pt-BR"/>
        </w:rPr>
        <w:t xml:space="preserve">A. </w:t>
      </w:r>
      <w:r w:rsidRPr="00371F9B">
        <w:rPr>
          <w:rFonts w:ascii="Times New Roman" w:hAnsi="Times New Roman" w:cs="Times New Roman"/>
          <w:sz w:val="24"/>
          <w:szCs w:val="24"/>
          <w:u w:val="single"/>
          <w:lang w:val="pt-BR"/>
        </w:rPr>
        <w:t>Sự hình thành các cầu nối disulfide (-S-S-) liên kết các mạch polymer lại với nhau tạo nên cấu trúc mạng lưới không gian.</w:t>
      </w:r>
    </w:p>
    <w:p w14:paraId="1819BBFF" w14:textId="77777777" w:rsidR="00624587" w:rsidRPr="00371F9B" w:rsidRDefault="00624587" w:rsidP="00624587">
      <w:pPr>
        <w:tabs>
          <w:tab w:val="left" w:pos="3402"/>
          <w:tab w:val="left" w:pos="5669"/>
          <w:tab w:val="left" w:pos="7937"/>
        </w:tabs>
        <w:spacing w:after="0"/>
        <w:jc w:val="both"/>
        <w:rPr>
          <w:rFonts w:ascii="Times New Roman" w:hAnsi="Times New Roman" w:cs="Times New Roman"/>
          <w:sz w:val="24"/>
          <w:szCs w:val="24"/>
          <w:lang w:val="pt-BR"/>
        </w:rPr>
      </w:pPr>
      <w:r w:rsidRPr="00371F9B">
        <w:rPr>
          <w:rFonts w:ascii="Times New Roman" w:hAnsi="Times New Roman" w:cs="Times New Roman"/>
          <w:b/>
          <w:color w:val="0000FF"/>
          <w:sz w:val="24"/>
          <w:szCs w:val="24"/>
          <w:lang w:val="pt-BR"/>
        </w:rPr>
        <w:t xml:space="preserve">B. </w:t>
      </w:r>
      <w:r w:rsidRPr="00371F9B">
        <w:rPr>
          <w:rFonts w:ascii="Times New Roman" w:hAnsi="Times New Roman" w:cs="Times New Roman"/>
          <w:sz w:val="24"/>
          <w:szCs w:val="24"/>
          <w:lang w:val="pt-BR"/>
        </w:rPr>
        <w:t>Sự thay thế các nguyên tử hydrogen trong mạch polymer bằng các nguyên tử sulfur, tạo ra khối vật liệu cứng hơn.</w:t>
      </w:r>
    </w:p>
    <w:p w14:paraId="2E4DDA2A" w14:textId="77777777" w:rsidR="00624587" w:rsidRPr="00371F9B" w:rsidRDefault="00624587" w:rsidP="00624587">
      <w:pPr>
        <w:tabs>
          <w:tab w:val="left" w:pos="3402"/>
          <w:tab w:val="left" w:pos="5669"/>
          <w:tab w:val="left" w:pos="7937"/>
        </w:tabs>
        <w:spacing w:after="0"/>
        <w:jc w:val="both"/>
        <w:rPr>
          <w:rFonts w:ascii="Times New Roman" w:hAnsi="Times New Roman" w:cs="Times New Roman"/>
          <w:sz w:val="24"/>
          <w:szCs w:val="24"/>
          <w:lang w:val="pt-BR"/>
        </w:rPr>
      </w:pPr>
      <w:r w:rsidRPr="00371F9B">
        <w:rPr>
          <w:rFonts w:ascii="Times New Roman" w:hAnsi="Times New Roman" w:cs="Times New Roman"/>
          <w:b/>
          <w:color w:val="0000FF"/>
          <w:sz w:val="24"/>
          <w:szCs w:val="24"/>
          <w:lang w:val="pt-BR"/>
        </w:rPr>
        <w:lastRenderedPageBreak/>
        <w:t xml:space="preserve">C. </w:t>
      </w:r>
      <w:r w:rsidRPr="00371F9B">
        <w:rPr>
          <w:rFonts w:ascii="Times New Roman" w:hAnsi="Times New Roman" w:cs="Times New Roman"/>
          <w:sz w:val="24"/>
          <w:szCs w:val="24"/>
          <w:lang w:val="pt-BR"/>
        </w:rPr>
        <w:t>Sulfur đóng vai trò như một chất xúc tác, làm tăng lực tương tác van der Waals giữa các mạch polymer.</w:t>
      </w:r>
    </w:p>
    <w:p w14:paraId="7BB73D65" w14:textId="77777777" w:rsidR="00624587" w:rsidRPr="00371F9B" w:rsidRDefault="00624587" w:rsidP="00624587">
      <w:pPr>
        <w:tabs>
          <w:tab w:val="left" w:pos="3402"/>
          <w:tab w:val="left" w:pos="5669"/>
          <w:tab w:val="left" w:pos="7937"/>
        </w:tabs>
        <w:spacing w:after="0"/>
        <w:jc w:val="both"/>
        <w:rPr>
          <w:rFonts w:ascii="Times New Roman" w:hAnsi="Times New Roman" w:cs="Times New Roman"/>
          <w:sz w:val="24"/>
          <w:szCs w:val="24"/>
          <w:lang w:val="pt-BR"/>
        </w:rPr>
      </w:pPr>
      <w:r w:rsidRPr="00371F9B">
        <w:rPr>
          <w:rFonts w:ascii="Times New Roman" w:hAnsi="Times New Roman" w:cs="Times New Roman"/>
          <w:b/>
          <w:color w:val="0000FF"/>
          <w:sz w:val="24"/>
          <w:szCs w:val="24"/>
          <w:lang w:val="pt-BR"/>
        </w:rPr>
        <w:t xml:space="preserve">D. </w:t>
      </w:r>
      <w:r w:rsidRPr="00371F9B">
        <w:rPr>
          <w:rFonts w:ascii="Times New Roman" w:hAnsi="Times New Roman" w:cs="Times New Roman"/>
          <w:sz w:val="24"/>
          <w:szCs w:val="24"/>
          <w:lang w:val="pt-BR"/>
        </w:rPr>
        <w:t>Sự cộng hợp nguyên tử sulfur vào toàn bộ các liên kết đôi C=C làm bão hòa hoàn toàn mạch hydrocarbon của cao su.</w:t>
      </w:r>
    </w:p>
    <w:p w14:paraId="3FBB381D" w14:textId="77777777" w:rsidR="00624587" w:rsidRPr="00371F9B" w:rsidRDefault="00624587" w:rsidP="00624587">
      <w:pPr>
        <w:tabs>
          <w:tab w:val="left" w:pos="992"/>
        </w:tabs>
        <w:spacing w:after="0"/>
        <w:rPr>
          <w:rFonts w:ascii="Times New Roman" w:hAnsi="Times New Roman" w:cs="Times New Roman"/>
          <w:b/>
          <w:color w:val="0000FF"/>
          <w:sz w:val="24"/>
          <w:szCs w:val="24"/>
          <w:lang w:val="pt-BR"/>
        </w:rPr>
      </w:pPr>
      <w:r w:rsidRPr="00371F9B">
        <w:rPr>
          <w:rFonts w:ascii="Times New Roman" w:hAnsi="Times New Roman" w:cs="Times New Roman"/>
          <w:b/>
          <w:color w:val="0033CC"/>
          <w:sz w:val="24"/>
          <w:szCs w:val="24"/>
          <w:lang w:val="pt-BR"/>
        </w:rPr>
        <w:t xml:space="preserve">Câu 8. </w:t>
      </w:r>
      <w:r w:rsidRPr="00371F9B">
        <w:rPr>
          <w:rFonts w:ascii="Times New Roman" w:hAnsi="Times New Roman" w:cs="Times New Roman"/>
          <w:sz w:val="24"/>
          <w:szCs w:val="24"/>
          <w:lang w:val="pt-BR"/>
        </w:rPr>
        <w:t>Khi quan sát các vật dụng bằng sắt (thép) như đinh, búa, xẻ để lâu ngoài không khí ẩm, ta thường thấy chúng xuất hiện lớp gỉ màu nâu đỏ, xốp và làm vật dụng trở nên giòn, dễ gãy. Phát biểu nào sau đây trình bày đúng khái niệm về hiện tượng ăn mòn kim loại xảy ra trong ví dụ trên?</w:t>
      </w:r>
    </w:p>
    <w:p w14:paraId="0C648415" w14:textId="77777777" w:rsidR="00624587" w:rsidRPr="00371F9B" w:rsidRDefault="00624587" w:rsidP="00624587">
      <w:pPr>
        <w:tabs>
          <w:tab w:val="left" w:pos="3402"/>
          <w:tab w:val="left" w:pos="5669"/>
          <w:tab w:val="left" w:pos="7937"/>
        </w:tabs>
        <w:spacing w:after="0"/>
        <w:jc w:val="both"/>
        <w:rPr>
          <w:rFonts w:ascii="Times New Roman" w:hAnsi="Times New Roman" w:cs="Times New Roman"/>
          <w:sz w:val="24"/>
          <w:szCs w:val="24"/>
          <w:lang w:val="pt-BR"/>
        </w:rPr>
      </w:pPr>
      <w:r w:rsidRPr="00371F9B">
        <w:rPr>
          <w:rFonts w:ascii="Times New Roman" w:hAnsi="Times New Roman" w:cs="Times New Roman"/>
          <w:b/>
          <w:color w:val="0000FF"/>
          <w:sz w:val="24"/>
          <w:szCs w:val="24"/>
          <w:lang w:val="pt-BR"/>
        </w:rPr>
        <w:t xml:space="preserve">A. </w:t>
      </w:r>
      <w:r w:rsidRPr="00371F9B">
        <w:rPr>
          <w:rFonts w:ascii="Times New Roman" w:hAnsi="Times New Roman" w:cs="Times New Roman"/>
          <w:sz w:val="24"/>
          <w:szCs w:val="24"/>
          <w:lang w:val="pt-BR"/>
        </w:rPr>
        <w:t>Là sự biến đổi trạng thái vật lý của kim loại từ rắn sang lỏng do hấp thụ hơi ẩm từ môi trường.</w:t>
      </w:r>
    </w:p>
    <w:p w14:paraId="072BE16A" w14:textId="77777777" w:rsidR="00624587" w:rsidRPr="00371F9B" w:rsidRDefault="00624587" w:rsidP="00624587">
      <w:pPr>
        <w:tabs>
          <w:tab w:val="left" w:pos="3402"/>
          <w:tab w:val="left" w:pos="5669"/>
          <w:tab w:val="left" w:pos="7937"/>
        </w:tabs>
        <w:spacing w:after="0"/>
        <w:jc w:val="both"/>
        <w:rPr>
          <w:rFonts w:ascii="Times New Roman" w:hAnsi="Times New Roman" w:cs="Times New Roman"/>
          <w:sz w:val="24"/>
          <w:szCs w:val="24"/>
          <w:lang w:val="pt-BR"/>
        </w:rPr>
      </w:pPr>
      <w:r w:rsidRPr="00371F9B">
        <w:rPr>
          <w:rFonts w:ascii="Times New Roman" w:hAnsi="Times New Roman" w:cs="Times New Roman"/>
          <w:b/>
          <w:color w:val="0000FF"/>
          <w:sz w:val="24"/>
          <w:szCs w:val="24"/>
          <w:lang w:val="pt-BR"/>
        </w:rPr>
        <w:t xml:space="preserve">B. </w:t>
      </w:r>
      <w:r w:rsidRPr="00371F9B">
        <w:rPr>
          <w:rFonts w:ascii="Times New Roman" w:hAnsi="Times New Roman" w:cs="Times New Roman"/>
          <w:sz w:val="24"/>
          <w:szCs w:val="24"/>
          <w:lang w:val="pt-BR"/>
        </w:rPr>
        <w:t>Là quá trình kim loại tự bay hơi từ từ vào không khí do sự chênh lệch nhiệt độ giữa ngày và đêm.</w:t>
      </w:r>
    </w:p>
    <w:p w14:paraId="3973536F" w14:textId="77777777" w:rsidR="00624587" w:rsidRPr="00371F9B" w:rsidRDefault="00624587" w:rsidP="00624587">
      <w:pPr>
        <w:tabs>
          <w:tab w:val="left" w:pos="3402"/>
          <w:tab w:val="left" w:pos="5669"/>
          <w:tab w:val="left" w:pos="7937"/>
        </w:tabs>
        <w:spacing w:after="0"/>
        <w:jc w:val="both"/>
        <w:rPr>
          <w:rFonts w:ascii="Times New Roman" w:hAnsi="Times New Roman" w:cs="Times New Roman"/>
          <w:sz w:val="24"/>
          <w:szCs w:val="24"/>
          <w:lang w:val="pt-BR"/>
        </w:rPr>
      </w:pPr>
      <w:r w:rsidRPr="00371F9B">
        <w:rPr>
          <w:rFonts w:ascii="Times New Roman" w:hAnsi="Times New Roman" w:cs="Times New Roman"/>
          <w:b/>
          <w:color w:val="0000FF"/>
          <w:sz w:val="24"/>
          <w:szCs w:val="24"/>
          <w:lang w:val="pt-BR"/>
        </w:rPr>
        <w:t xml:space="preserve">C. </w:t>
      </w:r>
      <w:r w:rsidRPr="00371F9B">
        <w:rPr>
          <w:rFonts w:ascii="Times New Roman" w:hAnsi="Times New Roman" w:cs="Times New Roman"/>
          <w:sz w:val="24"/>
          <w:szCs w:val="24"/>
          <w:lang w:val="pt-BR"/>
        </w:rPr>
        <w:t>Là sự bào mòn bề mặt kim loại do các tác động va đập cơ học trong quá trình con người sử dụng.</w:t>
      </w:r>
    </w:p>
    <w:p w14:paraId="18549E72" w14:textId="77777777" w:rsidR="00624587" w:rsidRPr="00371F9B" w:rsidRDefault="00624587" w:rsidP="00624587">
      <w:pPr>
        <w:tabs>
          <w:tab w:val="left" w:pos="3402"/>
          <w:tab w:val="left" w:pos="5669"/>
          <w:tab w:val="left" w:pos="7937"/>
        </w:tabs>
        <w:spacing w:after="0"/>
        <w:jc w:val="both"/>
        <w:rPr>
          <w:rFonts w:ascii="Times New Roman" w:hAnsi="Times New Roman" w:cs="Times New Roman"/>
          <w:sz w:val="24"/>
          <w:szCs w:val="24"/>
          <w:u w:val="single"/>
          <w:lang w:val="pt-BR"/>
        </w:rPr>
      </w:pPr>
      <w:r w:rsidRPr="00371F9B">
        <w:rPr>
          <w:rFonts w:ascii="Times New Roman" w:hAnsi="Times New Roman" w:cs="Times New Roman"/>
          <w:b/>
          <w:color w:val="0000FF"/>
          <w:sz w:val="24"/>
          <w:szCs w:val="24"/>
          <w:u w:val="single"/>
          <w:lang w:val="pt-BR"/>
        </w:rPr>
        <w:t xml:space="preserve">D. </w:t>
      </w:r>
      <w:r w:rsidRPr="00371F9B">
        <w:rPr>
          <w:rFonts w:ascii="Times New Roman" w:hAnsi="Times New Roman" w:cs="Times New Roman"/>
          <w:sz w:val="24"/>
          <w:szCs w:val="24"/>
          <w:u w:val="single"/>
          <w:lang w:val="pt-BR"/>
        </w:rPr>
        <w:t>Là sự phá hủy kim loại hoặc hợp kim do tác dụng hoá học, điện hoá của các chất trong môi trường xung quanh.</w:t>
      </w:r>
    </w:p>
    <w:p w14:paraId="014F3C15" w14:textId="77777777" w:rsidR="00624587" w:rsidRPr="00371F9B" w:rsidRDefault="00624587" w:rsidP="00624587">
      <w:pPr>
        <w:tabs>
          <w:tab w:val="left" w:pos="992"/>
        </w:tabs>
        <w:spacing w:after="0"/>
        <w:rPr>
          <w:rFonts w:ascii="Times New Roman" w:hAnsi="Times New Roman" w:cs="Times New Roman"/>
          <w:b/>
          <w:color w:val="0000FF"/>
          <w:sz w:val="24"/>
          <w:szCs w:val="24"/>
          <w:lang w:val="pt-BR"/>
        </w:rPr>
      </w:pPr>
      <w:r w:rsidRPr="00371F9B">
        <w:rPr>
          <w:rFonts w:ascii="Times New Roman" w:hAnsi="Times New Roman" w:cs="Times New Roman"/>
          <w:b/>
          <w:color w:val="0033CC"/>
          <w:sz w:val="24"/>
          <w:szCs w:val="24"/>
          <w:lang w:val="pt-BR"/>
        </w:rPr>
        <w:t xml:space="preserve">Câu 9. </w:t>
      </w:r>
      <w:r w:rsidRPr="00371F9B">
        <w:rPr>
          <w:rFonts w:ascii="Times New Roman" w:hAnsi="Times New Roman" w:cs="Times New Roman"/>
          <w:sz w:val="24"/>
          <w:szCs w:val="24"/>
          <w:lang w:val="pt-BR"/>
        </w:rPr>
        <w:t>Phát biểu nào sau đây đúng?</w:t>
      </w:r>
    </w:p>
    <w:p w14:paraId="57C09BBD" w14:textId="77777777" w:rsidR="00624587" w:rsidRPr="00371F9B" w:rsidRDefault="00624587" w:rsidP="00624587">
      <w:pPr>
        <w:tabs>
          <w:tab w:val="left" w:pos="3402"/>
          <w:tab w:val="left" w:pos="5669"/>
          <w:tab w:val="left" w:pos="7937"/>
        </w:tabs>
        <w:spacing w:after="0"/>
        <w:jc w:val="both"/>
        <w:rPr>
          <w:rFonts w:ascii="Times New Roman" w:hAnsi="Times New Roman" w:cs="Times New Roman"/>
          <w:sz w:val="24"/>
          <w:szCs w:val="24"/>
          <w:lang w:val="pt-BR"/>
        </w:rPr>
      </w:pPr>
      <w:r w:rsidRPr="00371F9B">
        <w:rPr>
          <w:rFonts w:ascii="Times New Roman" w:hAnsi="Times New Roman" w:cs="Times New Roman"/>
          <w:b/>
          <w:color w:val="0000FF"/>
          <w:sz w:val="24"/>
          <w:szCs w:val="24"/>
          <w:lang w:val="pt-BR"/>
        </w:rPr>
        <w:t xml:space="preserve">A. </w:t>
      </w:r>
      <w:r w:rsidRPr="00371F9B">
        <w:rPr>
          <w:rFonts w:ascii="Times New Roman" w:hAnsi="Times New Roman" w:cs="Times New Roman"/>
          <w:sz w:val="24"/>
          <w:szCs w:val="24"/>
          <w:lang w:val="pt-BR"/>
        </w:rPr>
        <w:t>Ester là hợp chất chỉ chứa nguyên tố C và H.</w:t>
      </w:r>
    </w:p>
    <w:p w14:paraId="13237EA7" w14:textId="77777777" w:rsidR="00624587" w:rsidRPr="00371F9B" w:rsidRDefault="00624587" w:rsidP="00624587">
      <w:pPr>
        <w:tabs>
          <w:tab w:val="left" w:pos="3402"/>
          <w:tab w:val="left" w:pos="5669"/>
          <w:tab w:val="left" w:pos="7937"/>
        </w:tabs>
        <w:spacing w:after="0"/>
        <w:jc w:val="both"/>
        <w:rPr>
          <w:rFonts w:ascii="Times New Roman" w:hAnsi="Times New Roman" w:cs="Times New Roman"/>
          <w:sz w:val="24"/>
          <w:szCs w:val="24"/>
          <w:lang w:val="pt-BR"/>
        </w:rPr>
      </w:pPr>
      <w:r w:rsidRPr="00371F9B">
        <w:rPr>
          <w:rFonts w:ascii="Times New Roman" w:hAnsi="Times New Roman" w:cs="Times New Roman"/>
          <w:b/>
          <w:color w:val="0000FF"/>
          <w:sz w:val="24"/>
          <w:szCs w:val="24"/>
          <w:lang w:val="pt-BR"/>
        </w:rPr>
        <w:t xml:space="preserve">B. </w:t>
      </w:r>
      <w:r w:rsidRPr="00371F9B">
        <w:rPr>
          <w:rFonts w:ascii="Times New Roman" w:hAnsi="Times New Roman" w:cs="Times New Roman"/>
          <w:sz w:val="24"/>
          <w:szCs w:val="24"/>
          <w:lang w:val="pt-BR"/>
        </w:rPr>
        <w:t>Acid béo là hợp chất hữu cơ chứa nhiều nhóm –COOH.</w:t>
      </w:r>
    </w:p>
    <w:p w14:paraId="53BE7534" w14:textId="77777777" w:rsidR="00624587" w:rsidRPr="00371F9B" w:rsidRDefault="00624587" w:rsidP="00624587">
      <w:pPr>
        <w:tabs>
          <w:tab w:val="left" w:pos="3402"/>
          <w:tab w:val="left" w:pos="5669"/>
          <w:tab w:val="left" w:pos="7937"/>
        </w:tabs>
        <w:spacing w:after="0"/>
        <w:jc w:val="both"/>
        <w:rPr>
          <w:rFonts w:ascii="Times New Roman" w:hAnsi="Times New Roman" w:cs="Times New Roman"/>
          <w:sz w:val="24"/>
          <w:szCs w:val="24"/>
          <w:u w:val="single"/>
          <w:lang w:val="pt-BR"/>
        </w:rPr>
      </w:pPr>
      <w:r w:rsidRPr="00371F9B">
        <w:rPr>
          <w:rFonts w:ascii="Times New Roman" w:hAnsi="Times New Roman" w:cs="Times New Roman"/>
          <w:b/>
          <w:color w:val="0000FF"/>
          <w:sz w:val="24"/>
          <w:szCs w:val="24"/>
          <w:u w:val="single"/>
          <w:lang w:val="pt-BR"/>
        </w:rPr>
        <w:t xml:space="preserve">C. </w:t>
      </w:r>
      <w:r w:rsidRPr="00371F9B">
        <w:rPr>
          <w:rFonts w:ascii="Times New Roman" w:hAnsi="Times New Roman" w:cs="Times New Roman"/>
          <w:sz w:val="24"/>
          <w:szCs w:val="24"/>
          <w:u w:val="single"/>
          <w:lang w:val="pt-BR"/>
        </w:rPr>
        <w:t>Chất béo là triester của glycerol với acid béo.</w:t>
      </w:r>
    </w:p>
    <w:p w14:paraId="4CA32FFF" w14:textId="77777777" w:rsidR="00624587" w:rsidRPr="00371F9B" w:rsidRDefault="00624587" w:rsidP="00624587">
      <w:pPr>
        <w:tabs>
          <w:tab w:val="left" w:pos="3402"/>
          <w:tab w:val="left" w:pos="5669"/>
          <w:tab w:val="left" w:pos="7937"/>
        </w:tabs>
        <w:spacing w:after="0"/>
        <w:jc w:val="both"/>
        <w:rPr>
          <w:rFonts w:ascii="Times New Roman" w:hAnsi="Times New Roman" w:cs="Times New Roman"/>
          <w:sz w:val="24"/>
          <w:szCs w:val="24"/>
          <w:lang w:val="pt-BR"/>
        </w:rPr>
      </w:pPr>
      <w:r w:rsidRPr="00371F9B">
        <w:rPr>
          <w:rFonts w:ascii="Times New Roman" w:hAnsi="Times New Roman" w:cs="Times New Roman"/>
          <w:b/>
          <w:color w:val="0000FF"/>
          <w:sz w:val="24"/>
          <w:szCs w:val="24"/>
          <w:lang w:val="pt-BR"/>
        </w:rPr>
        <w:t xml:space="preserve">D. </w:t>
      </w:r>
      <w:r w:rsidRPr="00371F9B">
        <w:rPr>
          <w:rFonts w:ascii="Times New Roman" w:hAnsi="Times New Roman" w:cs="Times New Roman"/>
          <w:sz w:val="24"/>
          <w:szCs w:val="24"/>
          <w:lang w:val="pt-BR"/>
        </w:rPr>
        <w:t>Lipid là những hợp chất hữu cơ tan tốt trong nước và không tan trong dung môi hữu cơ.</w:t>
      </w:r>
    </w:p>
    <w:p w14:paraId="2B7516E4" w14:textId="77777777" w:rsidR="00624587" w:rsidRPr="00371F9B" w:rsidRDefault="00624587" w:rsidP="00624587">
      <w:pPr>
        <w:tabs>
          <w:tab w:val="left" w:pos="992"/>
        </w:tabs>
        <w:spacing w:after="0"/>
        <w:rPr>
          <w:rFonts w:ascii="Times New Roman" w:hAnsi="Times New Roman" w:cs="Times New Roman"/>
          <w:b/>
          <w:color w:val="0000FF"/>
          <w:sz w:val="24"/>
          <w:szCs w:val="24"/>
          <w:lang w:val="pt-BR"/>
        </w:rPr>
      </w:pPr>
      <w:r w:rsidRPr="00371F9B">
        <w:rPr>
          <w:rFonts w:ascii="Times New Roman" w:hAnsi="Times New Roman" w:cs="Times New Roman"/>
          <w:b/>
          <w:color w:val="0033CC"/>
          <w:sz w:val="24"/>
          <w:szCs w:val="24"/>
          <w:lang w:val="pt-BR"/>
        </w:rPr>
        <w:t xml:space="preserve">Câu 10. </w:t>
      </w:r>
      <w:r w:rsidRPr="00371F9B">
        <w:rPr>
          <w:rFonts w:ascii="Times New Roman" w:hAnsi="Times New Roman" w:cs="Times New Roman"/>
          <w:sz w:val="24"/>
          <w:szCs w:val="24"/>
          <w:lang w:val="pt-BR"/>
        </w:rPr>
        <w:t>Khi đi từ Lithium (Li) đến Cesium (Cs) trong nhóm kim loại kiềm (nhóm IA), tính khí của các nguyên tử kim loại có xu hướng tăng dần. Nguyên nhân chính giải thích cho quy luật này là:</w:t>
      </w:r>
    </w:p>
    <w:p w14:paraId="45FBE6B8" w14:textId="77777777" w:rsidR="00624587" w:rsidRPr="00371F9B" w:rsidRDefault="00624587" w:rsidP="00624587">
      <w:pPr>
        <w:tabs>
          <w:tab w:val="left" w:pos="3402"/>
          <w:tab w:val="left" w:pos="5669"/>
          <w:tab w:val="left" w:pos="7937"/>
        </w:tabs>
        <w:spacing w:after="0"/>
        <w:jc w:val="both"/>
        <w:rPr>
          <w:rFonts w:ascii="Times New Roman" w:hAnsi="Times New Roman" w:cs="Times New Roman"/>
          <w:sz w:val="24"/>
          <w:szCs w:val="24"/>
          <w:u w:val="single"/>
          <w:lang w:val="pt-BR"/>
        </w:rPr>
      </w:pPr>
      <w:r w:rsidRPr="00371F9B">
        <w:rPr>
          <w:rFonts w:ascii="Times New Roman" w:hAnsi="Times New Roman" w:cs="Times New Roman"/>
          <w:b/>
          <w:color w:val="0000FF"/>
          <w:sz w:val="24"/>
          <w:szCs w:val="24"/>
          <w:u w:val="single"/>
          <w:lang w:val="pt-BR"/>
        </w:rPr>
        <w:t xml:space="preserve">A. </w:t>
      </w:r>
      <w:r w:rsidRPr="00371F9B">
        <w:rPr>
          <w:rFonts w:ascii="Times New Roman" w:hAnsi="Times New Roman" w:cs="Times New Roman"/>
          <w:sz w:val="24"/>
          <w:szCs w:val="24"/>
          <w:u w:val="single"/>
          <w:lang w:val="pt-BR"/>
        </w:rPr>
        <w:t>Bán kính nguyên tử tăng đáng kể làm giảm lực hút của hạt nhân đối với electron hóa trị ngoài cùng.</w:t>
      </w:r>
    </w:p>
    <w:p w14:paraId="6BCEFC07" w14:textId="77777777" w:rsidR="00624587" w:rsidRPr="00371F9B" w:rsidRDefault="00624587" w:rsidP="00624587">
      <w:pPr>
        <w:tabs>
          <w:tab w:val="left" w:pos="3402"/>
          <w:tab w:val="left" w:pos="5669"/>
          <w:tab w:val="left" w:pos="7937"/>
        </w:tabs>
        <w:spacing w:after="0"/>
        <w:jc w:val="both"/>
        <w:rPr>
          <w:rFonts w:ascii="Times New Roman" w:hAnsi="Times New Roman" w:cs="Times New Roman"/>
          <w:sz w:val="24"/>
          <w:szCs w:val="24"/>
          <w:lang w:val="pt-BR"/>
        </w:rPr>
      </w:pPr>
      <w:r w:rsidRPr="00371F9B">
        <w:rPr>
          <w:rFonts w:ascii="Times New Roman" w:hAnsi="Times New Roman" w:cs="Times New Roman"/>
          <w:b/>
          <w:color w:val="0000FF"/>
          <w:sz w:val="24"/>
          <w:szCs w:val="24"/>
          <w:lang w:val="pt-BR"/>
        </w:rPr>
        <w:t xml:space="preserve">B. </w:t>
      </w:r>
      <w:r w:rsidRPr="00371F9B">
        <w:rPr>
          <w:rFonts w:ascii="Times New Roman" w:hAnsi="Times New Roman" w:cs="Times New Roman"/>
          <w:sz w:val="24"/>
          <w:szCs w:val="24"/>
          <w:lang w:val="pt-BR"/>
        </w:rPr>
        <w:t>Nhiệt độ nóng chảy giảm dần, khiến cho mạng tinh thể kim loại dễ bị phá vỡ để giải phóng electron.</w:t>
      </w:r>
    </w:p>
    <w:p w14:paraId="7EA79AEA" w14:textId="77777777" w:rsidR="00624587" w:rsidRPr="00371F9B" w:rsidRDefault="00624587" w:rsidP="00624587">
      <w:pPr>
        <w:tabs>
          <w:tab w:val="left" w:pos="3402"/>
          <w:tab w:val="left" w:pos="5669"/>
          <w:tab w:val="left" w:pos="7937"/>
        </w:tabs>
        <w:spacing w:after="0"/>
        <w:jc w:val="both"/>
        <w:rPr>
          <w:rFonts w:ascii="Times New Roman" w:hAnsi="Times New Roman" w:cs="Times New Roman"/>
          <w:sz w:val="24"/>
          <w:szCs w:val="24"/>
          <w:lang w:val="pt-BR"/>
        </w:rPr>
      </w:pPr>
      <w:r w:rsidRPr="00371F9B">
        <w:rPr>
          <w:rFonts w:ascii="Times New Roman" w:hAnsi="Times New Roman" w:cs="Times New Roman"/>
          <w:b/>
          <w:color w:val="0000FF"/>
          <w:sz w:val="24"/>
          <w:szCs w:val="24"/>
          <w:lang w:val="pt-BR"/>
        </w:rPr>
        <w:t xml:space="preserve">C. </w:t>
      </w:r>
      <w:r w:rsidRPr="00371F9B">
        <w:rPr>
          <w:rFonts w:ascii="Times New Roman" w:hAnsi="Times New Roman" w:cs="Times New Roman"/>
          <w:sz w:val="24"/>
          <w:szCs w:val="24"/>
          <w:lang w:val="pt-BR"/>
        </w:rPr>
        <w:t>Khối lượng nguyên tử tăng dần, làm cho các kim loại có xu hướng dễ dàng nhường electron hơn trong phản ứng.</w:t>
      </w:r>
    </w:p>
    <w:p w14:paraId="7EEF054E" w14:textId="77777777" w:rsidR="00624587" w:rsidRPr="00371F9B" w:rsidRDefault="00624587" w:rsidP="00624587">
      <w:pPr>
        <w:tabs>
          <w:tab w:val="left" w:pos="3402"/>
          <w:tab w:val="left" w:pos="5669"/>
          <w:tab w:val="left" w:pos="7937"/>
        </w:tabs>
        <w:spacing w:after="0"/>
        <w:jc w:val="both"/>
        <w:rPr>
          <w:rFonts w:ascii="Times New Roman" w:hAnsi="Times New Roman" w:cs="Times New Roman"/>
          <w:sz w:val="24"/>
          <w:szCs w:val="24"/>
          <w:lang w:val="pt-BR"/>
        </w:rPr>
      </w:pPr>
      <w:r w:rsidRPr="00371F9B">
        <w:rPr>
          <w:rFonts w:ascii="Times New Roman" w:hAnsi="Times New Roman" w:cs="Times New Roman"/>
          <w:b/>
          <w:color w:val="0000FF"/>
          <w:sz w:val="24"/>
          <w:szCs w:val="24"/>
          <w:lang w:val="pt-BR"/>
        </w:rPr>
        <w:t xml:space="preserve">D. </w:t>
      </w:r>
      <w:r w:rsidRPr="00371F9B">
        <w:rPr>
          <w:rFonts w:ascii="Times New Roman" w:hAnsi="Times New Roman" w:cs="Times New Roman"/>
          <w:sz w:val="24"/>
          <w:szCs w:val="24"/>
          <w:lang w:val="pt-BR"/>
        </w:rPr>
        <w:t>Điện tích hạt nhân tăng dần, làm cho electron hóa trị có nhiều năng lượng và càng dễ tách ra khỏi nguyên tử.</w:t>
      </w:r>
    </w:p>
    <w:p w14:paraId="32AB7CBE" w14:textId="77777777" w:rsidR="00624587" w:rsidRPr="00371F9B" w:rsidRDefault="00624587" w:rsidP="00624587">
      <w:pPr>
        <w:tabs>
          <w:tab w:val="left" w:pos="992"/>
        </w:tabs>
        <w:spacing w:after="0"/>
        <w:rPr>
          <w:rFonts w:ascii="Times New Roman" w:hAnsi="Times New Roman" w:cs="Times New Roman"/>
          <w:b/>
          <w:color w:val="0000FF"/>
          <w:sz w:val="24"/>
          <w:szCs w:val="24"/>
          <w:lang w:val="pt-BR"/>
        </w:rPr>
      </w:pPr>
      <w:r w:rsidRPr="00371F9B">
        <w:rPr>
          <w:rFonts w:ascii="Times New Roman" w:hAnsi="Times New Roman" w:cs="Times New Roman"/>
          <w:b/>
          <w:color w:val="0033CC"/>
          <w:sz w:val="24"/>
          <w:szCs w:val="24"/>
          <w:lang w:val="pt-BR"/>
        </w:rPr>
        <w:t xml:space="preserve">Câu 11. </w:t>
      </w:r>
      <w:r w:rsidRPr="00371F9B">
        <w:rPr>
          <w:rFonts w:ascii="Times New Roman" w:hAnsi="Times New Roman" w:cs="Times New Roman"/>
          <w:sz w:val="24"/>
          <w:szCs w:val="24"/>
          <w:lang w:val="pt-BR"/>
        </w:rPr>
        <w:t>Dựa vào nguồn gốc, các loại tơ được phân chia thành tơ tự nhiên, tơ tổng hợp và tơ bán tổng hợp (tơ nhân tạo). Trong các loại polymer dưới đây, chất nào thuộc loại tơ bán tổng hợp?</w:t>
      </w:r>
    </w:p>
    <w:p w14:paraId="77DD6527" w14:textId="77777777" w:rsidR="00624587" w:rsidRPr="00371F9B" w:rsidRDefault="00624587" w:rsidP="00624587">
      <w:pPr>
        <w:tabs>
          <w:tab w:val="left" w:pos="3402"/>
          <w:tab w:val="left" w:pos="5669"/>
          <w:tab w:val="left" w:pos="7937"/>
        </w:tabs>
        <w:spacing w:after="0"/>
        <w:jc w:val="both"/>
        <w:rPr>
          <w:rFonts w:ascii="Times New Roman" w:hAnsi="Times New Roman" w:cs="Times New Roman"/>
          <w:sz w:val="24"/>
          <w:szCs w:val="24"/>
          <w:lang w:val="pt-BR"/>
        </w:rPr>
      </w:pPr>
      <w:r w:rsidRPr="00371F9B">
        <w:rPr>
          <w:rFonts w:ascii="Times New Roman" w:hAnsi="Times New Roman" w:cs="Times New Roman"/>
          <w:b/>
          <w:color w:val="0000FF"/>
          <w:sz w:val="24"/>
          <w:szCs w:val="24"/>
          <w:lang w:val="pt-BR"/>
        </w:rPr>
        <w:t xml:space="preserve">A. </w:t>
      </w:r>
      <w:r w:rsidRPr="00371F9B">
        <w:rPr>
          <w:rFonts w:ascii="Times New Roman" w:hAnsi="Times New Roman" w:cs="Times New Roman"/>
          <w:sz w:val="24"/>
          <w:szCs w:val="24"/>
          <w:lang w:val="pt-BR"/>
        </w:rPr>
        <w:t>Tơ tằm.</w:t>
      </w:r>
      <w:r w:rsidRPr="00371F9B">
        <w:rPr>
          <w:rFonts w:ascii="Times New Roman" w:hAnsi="Times New Roman" w:cs="Times New Roman"/>
          <w:sz w:val="24"/>
          <w:szCs w:val="24"/>
          <w:lang w:val="pt-BR"/>
        </w:rPr>
        <w:tab/>
      </w:r>
      <w:r w:rsidRPr="00371F9B">
        <w:rPr>
          <w:rFonts w:ascii="Times New Roman" w:hAnsi="Times New Roman" w:cs="Times New Roman"/>
          <w:b/>
          <w:color w:val="0000FF"/>
          <w:sz w:val="24"/>
          <w:szCs w:val="24"/>
          <w:lang w:val="pt-BR"/>
        </w:rPr>
        <w:t xml:space="preserve">B. </w:t>
      </w:r>
      <w:r w:rsidRPr="00371F9B">
        <w:rPr>
          <w:rFonts w:ascii="Times New Roman" w:hAnsi="Times New Roman" w:cs="Times New Roman"/>
          <w:sz w:val="24"/>
          <w:szCs w:val="24"/>
          <w:lang w:val="pt-BR"/>
        </w:rPr>
        <w:t>Tơ nitron.</w:t>
      </w:r>
    </w:p>
    <w:p w14:paraId="037E8B19" w14:textId="77777777" w:rsidR="00624587" w:rsidRPr="00371F9B" w:rsidRDefault="00624587" w:rsidP="00624587">
      <w:pPr>
        <w:tabs>
          <w:tab w:val="left" w:pos="3402"/>
          <w:tab w:val="left" w:pos="5669"/>
          <w:tab w:val="left" w:pos="7937"/>
        </w:tabs>
        <w:spacing w:after="0"/>
        <w:jc w:val="both"/>
        <w:rPr>
          <w:rFonts w:ascii="Times New Roman" w:hAnsi="Times New Roman" w:cs="Times New Roman"/>
          <w:sz w:val="24"/>
          <w:szCs w:val="24"/>
          <w:u w:val="single"/>
          <w:lang w:val="pt-BR"/>
        </w:rPr>
      </w:pPr>
      <w:r w:rsidRPr="00371F9B">
        <w:rPr>
          <w:rFonts w:ascii="Times New Roman" w:hAnsi="Times New Roman" w:cs="Times New Roman"/>
          <w:b/>
          <w:color w:val="0000FF"/>
          <w:sz w:val="24"/>
          <w:szCs w:val="24"/>
          <w:lang w:val="pt-BR"/>
        </w:rPr>
        <w:t xml:space="preserve">C. </w:t>
      </w:r>
      <w:r w:rsidRPr="00371F9B">
        <w:rPr>
          <w:rFonts w:ascii="Times New Roman" w:hAnsi="Times New Roman" w:cs="Times New Roman"/>
          <w:sz w:val="24"/>
          <w:szCs w:val="24"/>
          <w:lang w:val="pt-BR"/>
        </w:rPr>
        <w:t>Tơ capron.</w:t>
      </w:r>
      <w:r w:rsidRPr="00371F9B">
        <w:rPr>
          <w:rFonts w:ascii="Times New Roman" w:hAnsi="Times New Roman" w:cs="Times New Roman"/>
          <w:sz w:val="24"/>
          <w:szCs w:val="24"/>
          <w:lang w:val="pt-BR"/>
        </w:rPr>
        <w:tab/>
      </w:r>
      <w:r w:rsidRPr="00371F9B">
        <w:rPr>
          <w:rFonts w:ascii="Times New Roman" w:hAnsi="Times New Roman" w:cs="Times New Roman"/>
          <w:b/>
          <w:color w:val="0000FF"/>
          <w:sz w:val="24"/>
          <w:szCs w:val="24"/>
          <w:u w:val="single"/>
          <w:lang w:val="pt-BR"/>
        </w:rPr>
        <w:t xml:space="preserve">D. </w:t>
      </w:r>
      <w:r w:rsidRPr="00371F9B">
        <w:rPr>
          <w:rFonts w:ascii="Times New Roman" w:hAnsi="Times New Roman" w:cs="Times New Roman"/>
          <w:sz w:val="24"/>
          <w:szCs w:val="24"/>
          <w:u w:val="single"/>
          <w:lang w:val="pt-BR"/>
        </w:rPr>
        <w:t>Tơ visco.</w:t>
      </w:r>
    </w:p>
    <w:p w14:paraId="28AAF05C" w14:textId="77777777" w:rsidR="00624587" w:rsidRPr="00371F9B" w:rsidRDefault="00624587" w:rsidP="00624587">
      <w:pPr>
        <w:tabs>
          <w:tab w:val="left" w:pos="992"/>
        </w:tabs>
        <w:spacing w:after="0"/>
        <w:rPr>
          <w:rFonts w:ascii="Times New Roman" w:hAnsi="Times New Roman" w:cs="Times New Roman"/>
          <w:b/>
          <w:color w:val="0000FF"/>
          <w:sz w:val="24"/>
          <w:szCs w:val="24"/>
          <w:lang w:val="pt-BR"/>
        </w:rPr>
      </w:pPr>
      <w:r w:rsidRPr="00371F9B">
        <w:rPr>
          <w:rFonts w:ascii="Times New Roman" w:hAnsi="Times New Roman" w:cs="Times New Roman"/>
          <w:b/>
          <w:color w:val="0033CC"/>
          <w:sz w:val="24"/>
          <w:szCs w:val="24"/>
          <w:lang w:val="pt-BR"/>
        </w:rPr>
        <w:t xml:space="preserve">Câu 12. </w:t>
      </w:r>
      <w:r w:rsidRPr="00371F9B">
        <w:rPr>
          <w:rFonts w:ascii="Times New Roman" w:hAnsi="Times New Roman" w:cs="Times New Roman"/>
          <w:sz w:val="24"/>
          <w:szCs w:val="24"/>
          <w:lang w:val="pt-BR"/>
        </w:rPr>
        <w:t>Trong một pin điện hoá Galvani Zn-Cu đang hoạt động tạo ra dòng điện, điện cực kẽm (Zn) có vai trò là:</w:t>
      </w:r>
    </w:p>
    <w:p w14:paraId="40D3CEB1" w14:textId="77777777" w:rsidR="00624587" w:rsidRPr="00371F9B" w:rsidRDefault="00624587" w:rsidP="00624587">
      <w:pPr>
        <w:tabs>
          <w:tab w:val="left" w:pos="3402"/>
          <w:tab w:val="left" w:pos="5669"/>
          <w:tab w:val="left" w:pos="7937"/>
        </w:tabs>
        <w:spacing w:after="0"/>
        <w:jc w:val="both"/>
        <w:rPr>
          <w:rFonts w:ascii="Times New Roman" w:hAnsi="Times New Roman" w:cs="Times New Roman"/>
          <w:sz w:val="24"/>
          <w:szCs w:val="24"/>
          <w:lang w:val="pt-BR"/>
        </w:rPr>
      </w:pPr>
      <w:r w:rsidRPr="00371F9B">
        <w:rPr>
          <w:rFonts w:ascii="Times New Roman" w:hAnsi="Times New Roman" w:cs="Times New Roman"/>
          <w:b/>
          <w:color w:val="0000FF"/>
          <w:sz w:val="24"/>
          <w:szCs w:val="24"/>
          <w:lang w:val="pt-BR"/>
        </w:rPr>
        <w:t xml:space="preserve">A. </w:t>
      </w:r>
      <w:r w:rsidRPr="00371F9B">
        <w:rPr>
          <w:rFonts w:ascii="Times New Roman" w:hAnsi="Times New Roman" w:cs="Times New Roman"/>
          <w:sz w:val="24"/>
          <w:szCs w:val="24"/>
          <w:lang w:val="pt-BR"/>
        </w:rPr>
        <w:t>Cathode, nơi xảy ra quá trình oxi hóa và đóng vai trò là cực dương của pin.</w:t>
      </w:r>
    </w:p>
    <w:p w14:paraId="18AD2AE7" w14:textId="77777777" w:rsidR="00624587" w:rsidRPr="00371F9B" w:rsidRDefault="00624587" w:rsidP="00624587">
      <w:pPr>
        <w:tabs>
          <w:tab w:val="left" w:pos="3402"/>
          <w:tab w:val="left" w:pos="5669"/>
          <w:tab w:val="left" w:pos="7937"/>
        </w:tabs>
        <w:spacing w:after="0"/>
        <w:jc w:val="both"/>
        <w:rPr>
          <w:rFonts w:ascii="Times New Roman" w:hAnsi="Times New Roman" w:cs="Times New Roman"/>
          <w:sz w:val="24"/>
          <w:szCs w:val="24"/>
          <w:u w:val="single"/>
          <w:lang w:val="pt-BR"/>
        </w:rPr>
      </w:pPr>
      <w:r w:rsidRPr="00371F9B">
        <w:rPr>
          <w:rFonts w:ascii="Times New Roman" w:hAnsi="Times New Roman" w:cs="Times New Roman"/>
          <w:b/>
          <w:color w:val="0000FF"/>
          <w:sz w:val="24"/>
          <w:szCs w:val="24"/>
          <w:u w:val="single"/>
          <w:lang w:val="pt-BR"/>
        </w:rPr>
        <w:t xml:space="preserve">B. </w:t>
      </w:r>
      <w:r w:rsidRPr="00371F9B">
        <w:rPr>
          <w:rFonts w:ascii="Times New Roman" w:hAnsi="Times New Roman" w:cs="Times New Roman"/>
          <w:sz w:val="24"/>
          <w:szCs w:val="24"/>
          <w:u w:val="single"/>
          <w:lang w:val="pt-BR"/>
        </w:rPr>
        <w:t>Anode, nơi xảy ra quá trình oxi hóa và đóng vai trò là cực âm của pin.</w:t>
      </w:r>
    </w:p>
    <w:p w14:paraId="4653A826" w14:textId="77777777" w:rsidR="00624587" w:rsidRPr="00371F9B" w:rsidRDefault="00624587" w:rsidP="00624587">
      <w:pPr>
        <w:tabs>
          <w:tab w:val="left" w:pos="3402"/>
          <w:tab w:val="left" w:pos="5669"/>
          <w:tab w:val="left" w:pos="7937"/>
        </w:tabs>
        <w:spacing w:after="0"/>
        <w:jc w:val="both"/>
        <w:rPr>
          <w:rFonts w:ascii="Times New Roman" w:hAnsi="Times New Roman" w:cs="Times New Roman"/>
          <w:sz w:val="24"/>
          <w:szCs w:val="24"/>
          <w:lang w:val="pt-BR"/>
        </w:rPr>
      </w:pPr>
      <w:r w:rsidRPr="00371F9B">
        <w:rPr>
          <w:rFonts w:ascii="Times New Roman" w:hAnsi="Times New Roman" w:cs="Times New Roman"/>
          <w:b/>
          <w:color w:val="0000FF"/>
          <w:sz w:val="24"/>
          <w:szCs w:val="24"/>
          <w:lang w:val="pt-BR"/>
        </w:rPr>
        <w:t xml:space="preserve">C. </w:t>
      </w:r>
      <w:r w:rsidRPr="00371F9B">
        <w:rPr>
          <w:rFonts w:ascii="Times New Roman" w:hAnsi="Times New Roman" w:cs="Times New Roman"/>
          <w:sz w:val="24"/>
          <w:szCs w:val="24"/>
          <w:lang w:val="pt-BR"/>
        </w:rPr>
        <w:t>Cathode, nơi xảy ra quá trình khử và đóng vai trò là cực dương của pin.</w:t>
      </w:r>
    </w:p>
    <w:p w14:paraId="1266978B" w14:textId="77777777" w:rsidR="00624587" w:rsidRPr="00371F9B" w:rsidRDefault="00624587" w:rsidP="00624587">
      <w:pPr>
        <w:tabs>
          <w:tab w:val="left" w:pos="3402"/>
          <w:tab w:val="left" w:pos="5669"/>
          <w:tab w:val="left" w:pos="7937"/>
        </w:tabs>
        <w:spacing w:after="0"/>
        <w:jc w:val="both"/>
        <w:rPr>
          <w:rFonts w:ascii="Times New Roman" w:hAnsi="Times New Roman" w:cs="Times New Roman"/>
          <w:sz w:val="24"/>
          <w:szCs w:val="24"/>
          <w:lang w:val="pt-BR"/>
        </w:rPr>
      </w:pPr>
      <w:r w:rsidRPr="00371F9B">
        <w:rPr>
          <w:rFonts w:ascii="Times New Roman" w:hAnsi="Times New Roman" w:cs="Times New Roman"/>
          <w:b/>
          <w:color w:val="0000FF"/>
          <w:sz w:val="24"/>
          <w:szCs w:val="24"/>
          <w:lang w:val="pt-BR"/>
        </w:rPr>
        <w:t xml:space="preserve">D. </w:t>
      </w:r>
      <w:r w:rsidRPr="00371F9B">
        <w:rPr>
          <w:rFonts w:ascii="Times New Roman" w:hAnsi="Times New Roman" w:cs="Times New Roman"/>
          <w:sz w:val="24"/>
          <w:szCs w:val="24"/>
          <w:lang w:val="pt-BR"/>
        </w:rPr>
        <w:t>Anode, nơi xảy ra quá trình khử và đóng vai trò là cực âm của pin.</w:t>
      </w:r>
    </w:p>
    <w:p w14:paraId="04D06BE4" w14:textId="77777777" w:rsidR="00624587" w:rsidRPr="00371F9B" w:rsidRDefault="00624587" w:rsidP="00624587">
      <w:pPr>
        <w:tabs>
          <w:tab w:val="left" w:pos="992"/>
        </w:tabs>
        <w:spacing w:after="0"/>
        <w:rPr>
          <w:rFonts w:ascii="Times New Roman" w:hAnsi="Times New Roman" w:cs="Times New Roman"/>
          <w:sz w:val="24"/>
          <w:szCs w:val="24"/>
          <w:lang w:val="pt-BR"/>
        </w:rPr>
      </w:pPr>
      <w:r w:rsidRPr="00371F9B">
        <w:rPr>
          <w:rFonts w:ascii="Times New Roman" w:hAnsi="Times New Roman" w:cs="Times New Roman"/>
          <w:b/>
          <w:color w:val="0033CC"/>
          <w:sz w:val="24"/>
          <w:szCs w:val="24"/>
          <w:lang w:val="pt-BR"/>
        </w:rPr>
        <w:t xml:space="preserve">Câu 13. </w:t>
      </w:r>
      <w:r w:rsidRPr="00371F9B">
        <w:rPr>
          <w:rFonts w:ascii="Times New Roman" w:hAnsi="Times New Roman" w:cs="Times New Roman"/>
          <w:sz w:val="24"/>
          <w:szCs w:val="24"/>
          <w:lang w:val="pt-BR"/>
        </w:rPr>
        <w:t>Giá trị pH thích hợp mà tại đó hợp chất amino acid tồn tại chủ yếu ở dạng ion lượng cực và có tổng điện tích bằng không gọi là điểm đẳng điện (pI). Khi pH giảm dần thì dạng ion lượng cực chuyển dần thành dạng cation, khi pH tăng dần thì dạng ion lượng cực chuyển dần thành dạng anion. Dưới tác dụng của điện trường, các ion di chuyển về các điện cực trái dấu với ion.</w:t>
      </w:r>
    </w:p>
    <w:p w14:paraId="4AC7CCBD" w14:textId="77777777" w:rsidR="00624587" w:rsidRPr="00371F9B" w:rsidRDefault="00624587" w:rsidP="00624587">
      <w:pPr>
        <w:spacing w:after="0"/>
        <w:jc w:val="both"/>
        <w:rPr>
          <w:rFonts w:ascii="Times New Roman" w:hAnsi="Times New Roman" w:cs="Times New Roman"/>
          <w:sz w:val="24"/>
          <w:szCs w:val="24"/>
          <w:lang w:val="pt-BR"/>
        </w:rPr>
      </w:pPr>
      <w:r w:rsidRPr="00371F9B">
        <w:rPr>
          <w:rFonts w:ascii="Times New Roman" w:hAnsi="Times New Roman" w:cs="Times New Roman"/>
          <w:sz w:val="24"/>
          <w:szCs w:val="24"/>
          <w:lang w:val="pt-BR"/>
        </w:rPr>
        <w:t>Một số thông tin về các amino acid cho trong bảng sau:</w:t>
      </w:r>
    </w:p>
    <w:tbl>
      <w:tblPr>
        <w:tblStyle w:val="TableGrid"/>
        <w:tblW w:w="0" w:type="auto"/>
        <w:jc w:val="center"/>
        <w:tblLook w:val="04A0" w:firstRow="1" w:lastRow="0" w:firstColumn="1" w:lastColumn="0" w:noHBand="0" w:noVBand="1"/>
      </w:tblPr>
      <w:tblGrid>
        <w:gridCol w:w="2160"/>
        <w:gridCol w:w="2160"/>
        <w:gridCol w:w="2160"/>
        <w:gridCol w:w="2160"/>
      </w:tblGrid>
      <w:tr w:rsidR="00624587" w:rsidRPr="007A1E77" w14:paraId="70DFD5D5" w14:textId="77777777" w:rsidTr="006611A5">
        <w:trPr>
          <w:jc w:val="center"/>
        </w:trPr>
        <w:tc>
          <w:tcPr>
            <w:tcW w:w="2160" w:type="dxa"/>
          </w:tcPr>
          <w:p w14:paraId="6E06505D" w14:textId="77777777" w:rsidR="00624587" w:rsidRPr="007A1E77" w:rsidRDefault="00624587" w:rsidP="006611A5">
            <w:pPr>
              <w:spacing w:line="276" w:lineRule="auto"/>
              <w:jc w:val="center"/>
              <w:rPr>
                <w:rFonts w:ascii="Times New Roman" w:hAnsi="Times New Roman" w:cs="Times New Roman"/>
                <w:sz w:val="24"/>
                <w:szCs w:val="24"/>
              </w:rPr>
            </w:pPr>
            <w:r w:rsidRPr="007A1E77">
              <w:rPr>
                <w:rFonts w:ascii="Times New Roman" w:hAnsi="Times New Roman" w:cs="Times New Roman"/>
                <w:sz w:val="24"/>
                <w:szCs w:val="24"/>
              </w:rPr>
              <w:t>Amino acid</w:t>
            </w:r>
          </w:p>
        </w:tc>
        <w:tc>
          <w:tcPr>
            <w:tcW w:w="2160" w:type="dxa"/>
          </w:tcPr>
          <w:p w14:paraId="0345FA99" w14:textId="77777777" w:rsidR="00624587" w:rsidRPr="007A1E77" w:rsidRDefault="00624587" w:rsidP="006611A5">
            <w:pPr>
              <w:spacing w:line="276" w:lineRule="auto"/>
              <w:jc w:val="center"/>
              <w:rPr>
                <w:rFonts w:ascii="Times New Roman" w:hAnsi="Times New Roman" w:cs="Times New Roman"/>
                <w:sz w:val="24"/>
                <w:szCs w:val="24"/>
              </w:rPr>
            </w:pPr>
            <w:r w:rsidRPr="007A1E77">
              <w:rPr>
                <w:rFonts w:ascii="Times New Roman" w:hAnsi="Times New Roman" w:cs="Times New Roman"/>
                <w:sz w:val="24"/>
                <w:szCs w:val="24"/>
              </w:rPr>
              <w:t>Glutamic acid</w:t>
            </w:r>
          </w:p>
        </w:tc>
        <w:tc>
          <w:tcPr>
            <w:tcW w:w="2160" w:type="dxa"/>
          </w:tcPr>
          <w:p w14:paraId="2EAB67F8" w14:textId="77777777" w:rsidR="00624587" w:rsidRPr="007A1E77" w:rsidRDefault="00624587" w:rsidP="006611A5">
            <w:pPr>
              <w:spacing w:line="276" w:lineRule="auto"/>
              <w:jc w:val="center"/>
              <w:rPr>
                <w:rFonts w:ascii="Times New Roman" w:hAnsi="Times New Roman" w:cs="Times New Roman"/>
                <w:sz w:val="24"/>
                <w:szCs w:val="24"/>
              </w:rPr>
            </w:pPr>
            <w:r w:rsidRPr="007A1E77">
              <w:rPr>
                <w:rFonts w:ascii="Times New Roman" w:hAnsi="Times New Roman" w:cs="Times New Roman"/>
                <w:sz w:val="24"/>
                <w:szCs w:val="24"/>
              </w:rPr>
              <w:t>Alanine</w:t>
            </w:r>
          </w:p>
        </w:tc>
        <w:tc>
          <w:tcPr>
            <w:tcW w:w="2160" w:type="dxa"/>
          </w:tcPr>
          <w:p w14:paraId="00C06B45" w14:textId="77777777" w:rsidR="00624587" w:rsidRPr="007A1E77" w:rsidRDefault="00624587" w:rsidP="006611A5">
            <w:pPr>
              <w:spacing w:line="276" w:lineRule="auto"/>
              <w:jc w:val="center"/>
              <w:rPr>
                <w:rFonts w:ascii="Times New Roman" w:hAnsi="Times New Roman" w:cs="Times New Roman"/>
                <w:sz w:val="24"/>
                <w:szCs w:val="24"/>
              </w:rPr>
            </w:pPr>
            <w:r w:rsidRPr="007A1E77">
              <w:rPr>
                <w:rFonts w:ascii="Times New Roman" w:hAnsi="Times New Roman" w:cs="Times New Roman"/>
                <w:sz w:val="24"/>
                <w:szCs w:val="24"/>
              </w:rPr>
              <w:t>Lysine</w:t>
            </w:r>
          </w:p>
        </w:tc>
      </w:tr>
      <w:tr w:rsidR="00624587" w:rsidRPr="007A1E77" w14:paraId="71C911B8" w14:textId="77777777" w:rsidTr="006611A5">
        <w:trPr>
          <w:jc w:val="center"/>
        </w:trPr>
        <w:tc>
          <w:tcPr>
            <w:tcW w:w="2160" w:type="dxa"/>
          </w:tcPr>
          <w:p w14:paraId="561B4D2E" w14:textId="77777777" w:rsidR="00624587" w:rsidRPr="007A1E77" w:rsidRDefault="00624587" w:rsidP="006611A5">
            <w:pPr>
              <w:spacing w:line="276" w:lineRule="auto"/>
              <w:jc w:val="center"/>
              <w:rPr>
                <w:rFonts w:ascii="Times New Roman" w:hAnsi="Times New Roman" w:cs="Times New Roman"/>
                <w:sz w:val="24"/>
                <w:szCs w:val="24"/>
              </w:rPr>
            </w:pPr>
            <w:r w:rsidRPr="007A1E77">
              <w:rPr>
                <w:rFonts w:ascii="Times New Roman" w:hAnsi="Times New Roman" w:cs="Times New Roman"/>
                <w:sz w:val="24"/>
                <w:szCs w:val="24"/>
              </w:rPr>
              <w:t>Điểm đẳng điện (pI)</w:t>
            </w:r>
          </w:p>
        </w:tc>
        <w:tc>
          <w:tcPr>
            <w:tcW w:w="2160" w:type="dxa"/>
          </w:tcPr>
          <w:p w14:paraId="706CCC61" w14:textId="77777777" w:rsidR="00624587" w:rsidRPr="007A1E77" w:rsidRDefault="00624587" w:rsidP="006611A5">
            <w:pPr>
              <w:spacing w:line="276" w:lineRule="auto"/>
              <w:jc w:val="center"/>
              <w:rPr>
                <w:rFonts w:ascii="Times New Roman" w:hAnsi="Times New Roman" w:cs="Times New Roman"/>
                <w:sz w:val="24"/>
                <w:szCs w:val="24"/>
              </w:rPr>
            </w:pPr>
            <w:r w:rsidRPr="007A1E77">
              <w:rPr>
                <w:rFonts w:ascii="Times New Roman" w:hAnsi="Times New Roman" w:cs="Times New Roman"/>
                <w:sz w:val="24"/>
                <w:szCs w:val="24"/>
              </w:rPr>
              <w:t>3,1</w:t>
            </w:r>
          </w:p>
        </w:tc>
        <w:tc>
          <w:tcPr>
            <w:tcW w:w="2160" w:type="dxa"/>
          </w:tcPr>
          <w:p w14:paraId="18E989F2" w14:textId="77777777" w:rsidR="00624587" w:rsidRPr="007A1E77" w:rsidRDefault="00624587" w:rsidP="006611A5">
            <w:pPr>
              <w:spacing w:line="276" w:lineRule="auto"/>
              <w:jc w:val="center"/>
              <w:rPr>
                <w:rFonts w:ascii="Times New Roman" w:hAnsi="Times New Roman" w:cs="Times New Roman"/>
                <w:sz w:val="24"/>
                <w:szCs w:val="24"/>
              </w:rPr>
            </w:pPr>
            <w:r w:rsidRPr="007A1E77">
              <w:rPr>
                <w:rFonts w:ascii="Times New Roman" w:hAnsi="Times New Roman" w:cs="Times New Roman"/>
                <w:sz w:val="24"/>
                <w:szCs w:val="24"/>
              </w:rPr>
              <w:t>6,0</w:t>
            </w:r>
          </w:p>
        </w:tc>
        <w:tc>
          <w:tcPr>
            <w:tcW w:w="2160" w:type="dxa"/>
          </w:tcPr>
          <w:p w14:paraId="525DC12F" w14:textId="77777777" w:rsidR="00624587" w:rsidRPr="007A1E77" w:rsidRDefault="00624587" w:rsidP="006611A5">
            <w:pPr>
              <w:spacing w:line="276" w:lineRule="auto"/>
              <w:jc w:val="center"/>
              <w:rPr>
                <w:rFonts w:ascii="Times New Roman" w:hAnsi="Times New Roman" w:cs="Times New Roman"/>
                <w:sz w:val="24"/>
                <w:szCs w:val="24"/>
              </w:rPr>
            </w:pPr>
            <w:r w:rsidRPr="007A1E77">
              <w:rPr>
                <w:rFonts w:ascii="Times New Roman" w:hAnsi="Times New Roman" w:cs="Times New Roman"/>
                <w:sz w:val="24"/>
                <w:szCs w:val="24"/>
              </w:rPr>
              <w:t>9,8</w:t>
            </w:r>
          </w:p>
        </w:tc>
      </w:tr>
    </w:tbl>
    <w:p w14:paraId="49B9C464" w14:textId="77777777" w:rsidR="00624587" w:rsidRPr="007A1E77" w:rsidRDefault="00624587" w:rsidP="00624587">
      <w:pPr>
        <w:spacing w:after="0"/>
        <w:jc w:val="both"/>
        <w:rPr>
          <w:rFonts w:ascii="Times New Roman" w:hAnsi="Times New Roman" w:cs="Times New Roman"/>
          <w:b/>
          <w:color w:val="0000FF"/>
          <w:sz w:val="24"/>
          <w:szCs w:val="24"/>
        </w:rPr>
      </w:pPr>
      <w:r w:rsidRPr="007A1E77">
        <w:rPr>
          <w:rFonts w:ascii="Times New Roman" w:hAnsi="Times New Roman" w:cs="Times New Roman"/>
          <w:sz w:val="24"/>
          <w:szCs w:val="24"/>
        </w:rPr>
        <w:t>Phát biểu nào sau đây đúng?</w:t>
      </w:r>
    </w:p>
    <w:p w14:paraId="76B0169A" w14:textId="77777777" w:rsidR="00624587" w:rsidRPr="007A1E77" w:rsidRDefault="00624587" w:rsidP="00624587">
      <w:pPr>
        <w:tabs>
          <w:tab w:val="left" w:pos="3402"/>
          <w:tab w:val="left" w:pos="5669"/>
          <w:tab w:val="left" w:pos="7937"/>
        </w:tabs>
        <w:spacing w:after="0"/>
        <w:jc w:val="both"/>
        <w:rPr>
          <w:rFonts w:ascii="Times New Roman" w:hAnsi="Times New Roman" w:cs="Times New Roman"/>
          <w:sz w:val="24"/>
          <w:szCs w:val="24"/>
        </w:rPr>
      </w:pPr>
      <w:r w:rsidRPr="007A1E77">
        <w:rPr>
          <w:rFonts w:ascii="Times New Roman" w:hAnsi="Times New Roman" w:cs="Times New Roman"/>
          <w:b/>
          <w:color w:val="0000FF"/>
          <w:sz w:val="24"/>
          <w:szCs w:val="24"/>
        </w:rPr>
        <w:t xml:space="preserve">A. </w:t>
      </w:r>
      <w:r w:rsidRPr="007A1E77">
        <w:rPr>
          <w:rFonts w:ascii="Times New Roman" w:hAnsi="Times New Roman" w:cs="Times New Roman"/>
          <w:sz w:val="24"/>
          <w:szCs w:val="24"/>
        </w:rPr>
        <w:t>Ở pH = 3,1 Alanine chuyển thành cation di chuyển về cực dương.</w:t>
      </w:r>
    </w:p>
    <w:p w14:paraId="5C600FD3" w14:textId="77777777" w:rsidR="00624587" w:rsidRPr="007A1E77" w:rsidRDefault="00624587" w:rsidP="00624587">
      <w:pPr>
        <w:tabs>
          <w:tab w:val="left" w:pos="3402"/>
          <w:tab w:val="left" w:pos="5669"/>
          <w:tab w:val="left" w:pos="7937"/>
        </w:tabs>
        <w:spacing w:after="0"/>
        <w:jc w:val="both"/>
        <w:rPr>
          <w:rFonts w:ascii="Times New Roman" w:hAnsi="Times New Roman" w:cs="Times New Roman"/>
          <w:sz w:val="24"/>
          <w:szCs w:val="24"/>
        </w:rPr>
      </w:pPr>
      <w:r w:rsidRPr="007A1E77">
        <w:rPr>
          <w:rFonts w:ascii="Times New Roman" w:hAnsi="Times New Roman" w:cs="Times New Roman"/>
          <w:b/>
          <w:color w:val="0000FF"/>
          <w:sz w:val="24"/>
          <w:szCs w:val="24"/>
        </w:rPr>
        <w:t xml:space="preserve">B. </w:t>
      </w:r>
      <w:r w:rsidRPr="007A1E77">
        <w:rPr>
          <w:rFonts w:ascii="Times New Roman" w:hAnsi="Times New Roman" w:cs="Times New Roman"/>
          <w:sz w:val="24"/>
          <w:szCs w:val="24"/>
        </w:rPr>
        <w:t>Ở pH = 6,0 Lysine chuyển thành cation di chuyển về điện cực dương.</w:t>
      </w:r>
    </w:p>
    <w:p w14:paraId="6C4BF17C" w14:textId="77777777" w:rsidR="00624587" w:rsidRPr="007A1E77" w:rsidRDefault="00624587" w:rsidP="00624587">
      <w:pPr>
        <w:tabs>
          <w:tab w:val="left" w:pos="3402"/>
          <w:tab w:val="left" w:pos="5669"/>
          <w:tab w:val="left" w:pos="7937"/>
        </w:tabs>
        <w:spacing w:after="0"/>
        <w:jc w:val="both"/>
        <w:rPr>
          <w:rFonts w:ascii="Times New Roman" w:hAnsi="Times New Roman" w:cs="Times New Roman"/>
          <w:sz w:val="24"/>
          <w:szCs w:val="24"/>
        </w:rPr>
      </w:pPr>
      <w:r w:rsidRPr="007A1E77">
        <w:rPr>
          <w:rFonts w:ascii="Times New Roman" w:hAnsi="Times New Roman" w:cs="Times New Roman"/>
          <w:b/>
          <w:color w:val="0000FF"/>
          <w:sz w:val="24"/>
          <w:szCs w:val="24"/>
        </w:rPr>
        <w:t xml:space="preserve">C. </w:t>
      </w:r>
      <w:r w:rsidRPr="007A1E77">
        <w:rPr>
          <w:rFonts w:ascii="Times New Roman" w:hAnsi="Times New Roman" w:cs="Times New Roman"/>
          <w:sz w:val="24"/>
          <w:szCs w:val="24"/>
        </w:rPr>
        <w:t>Ở pH = 6,0 Glutamic acid chuyển thành anion di chuyển về cực âm.</w:t>
      </w:r>
    </w:p>
    <w:p w14:paraId="387C081A" w14:textId="77777777" w:rsidR="00624587" w:rsidRPr="007A1E77" w:rsidRDefault="00624587" w:rsidP="00624587">
      <w:pPr>
        <w:tabs>
          <w:tab w:val="left" w:pos="3402"/>
          <w:tab w:val="left" w:pos="5669"/>
          <w:tab w:val="left" w:pos="7937"/>
        </w:tabs>
        <w:spacing w:after="0"/>
        <w:jc w:val="both"/>
        <w:rPr>
          <w:rFonts w:ascii="Times New Roman" w:hAnsi="Times New Roman" w:cs="Times New Roman"/>
          <w:sz w:val="24"/>
          <w:szCs w:val="24"/>
          <w:u w:val="single"/>
        </w:rPr>
      </w:pPr>
      <w:r w:rsidRPr="007A1E77">
        <w:rPr>
          <w:rFonts w:ascii="Times New Roman" w:hAnsi="Times New Roman" w:cs="Times New Roman"/>
          <w:b/>
          <w:color w:val="0000FF"/>
          <w:sz w:val="24"/>
          <w:szCs w:val="24"/>
          <w:u w:val="single"/>
        </w:rPr>
        <w:t xml:space="preserve">D. </w:t>
      </w:r>
      <w:r w:rsidRPr="007A1E77">
        <w:rPr>
          <w:rFonts w:ascii="Times New Roman" w:hAnsi="Times New Roman" w:cs="Times New Roman"/>
          <w:sz w:val="24"/>
          <w:szCs w:val="24"/>
          <w:u w:val="single"/>
        </w:rPr>
        <w:t>Ở pH = 9,8 Glutamic acid chuyển thành anion di chuyển về cực dương.</w:t>
      </w:r>
    </w:p>
    <w:p w14:paraId="094F9036" w14:textId="77777777" w:rsidR="00624587" w:rsidRDefault="00624587" w:rsidP="00624587">
      <w:pPr>
        <w:shd w:val="clear" w:color="auto" w:fill="FFFF99"/>
        <w:tabs>
          <w:tab w:val="left" w:pos="200"/>
          <w:tab w:val="left" w:pos="2700"/>
          <w:tab w:val="left" w:pos="5200"/>
          <w:tab w:val="left" w:pos="7700"/>
        </w:tabs>
        <w:spacing w:before="40" w:after="20"/>
        <w:jc w:val="center"/>
        <w:rPr>
          <w:rFonts w:ascii="Times New Roman" w:hAnsi="Times New Roman" w:cs="Times New Roman"/>
          <w:b/>
          <w:bCs/>
          <w:color w:val="FF0000"/>
          <w:sz w:val="24"/>
          <w:szCs w:val="24"/>
        </w:rPr>
      </w:pPr>
      <w:r w:rsidRPr="007A1E77">
        <w:rPr>
          <w:rFonts w:ascii="Times New Roman" w:hAnsi="Times New Roman" w:cs="Times New Roman"/>
          <w:b/>
          <w:bCs/>
          <w:color w:val="FF0000"/>
          <w:sz w:val="24"/>
          <w:szCs w:val="24"/>
        </w:rPr>
        <w:t>Hướng dẫn giải</w:t>
      </w:r>
    </w:p>
    <w:p w14:paraId="4C5C1506" w14:textId="77777777" w:rsidR="00624587" w:rsidRPr="00772420" w:rsidRDefault="00624587" w:rsidP="00624587">
      <w:pPr>
        <w:shd w:val="clear" w:color="auto" w:fill="FFFF99"/>
        <w:tabs>
          <w:tab w:val="left" w:pos="200"/>
          <w:tab w:val="left" w:pos="2700"/>
          <w:tab w:val="left" w:pos="5200"/>
          <w:tab w:val="left" w:pos="7700"/>
        </w:tabs>
        <w:spacing w:before="40" w:after="20"/>
        <w:jc w:val="center"/>
        <w:rPr>
          <w:rFonts w:ascii="Times New Roman" w:hAnsi="Times New Roman" w:cs="Times New Roman"/>
          <w:sz w:val="24"/>
          <w:szCs w:val="24"/>
        </w:rPr>
      </w:pPr>
      <w:r w:rsidRPr="00772420">
        <w:rPr>
          <w:rFonts w:ascii="Times New Roman" w:hAnsi="Times New Roman" w:cs="Times New Roman"/>
          <w:sz w:val="24"/>
          <w:szCs w:val="24"/>
        </w:rPr>
        <w:lastRenderedPageBreak/>
        <w:t>Theo đầu bài ta có: pH</w:t>
      </w:r>
      <m:oMath>
        <m:r>
          <w:rPr>
            <w:rFonts w:ascii="Cambria Math" w:hAnsi="Cambria Math" w:cs="Times New Roman"/>
            <w:sz w:val="24"/>
            <w:szCs w:val="24"/>
          </w:rPr>
          <m:t>&gt;</m:t>
        </m:r>
      </m:oMath>
      <w:r w:rsidRPr="00772420">
        <w:rPr>
          <w:rFonts w:ascii="Times New Roman" w:hAnsi="Times New Roman" w:cs="Times New Roman"/>
          <w:sz w:val="24"/>
          <w:szCs w:val="24"/>
        </w:rPr>
        <w:t>pI thì amino acid tồn tại dạng anion, pH</w:t>
      </w:r>
      <m:oMath>
        <m:r>
          <w:rPr>
            <w:rFonts w:ascii="Cambria Math" w:hAnsi="Cambria Math" w:cs="Times New Roman"/>
            <w:sz w:val="24"/>
            <w:szCs w:val="24"/>
          </w:rPr>
          <m:t>&lt;</m:t>
        </m:r>
      </m:oMath>
      <w:r w:rsidRPr="00772420">
        <w:rPr>
          <w:rFonts w:ascii="Times New Roman" w:hAnsi="Times New Roman" w:cs="Times New Roman"/>
          <w:sz w:val="24"/>
          <w:szCs w:val="24"/>
        </w:rPr>
        <w:t>pI thì amino acid tồn tại dạng cation.</w:t>
      </w:r>
    </w:p>
    <w:p w14:paraId="039F63DF" w14:textId="77777777" w:rsidR="00624587" w:rsidRPr="00772420" w:rsidRDefault="00624587" w:rsidP="00624587">
      <w:pPr>
        <w:shd w:val="clear" w:color="auto" w:fill="FFFF99"/>
        <w:tabs>
          <w:tab w:val="left" w:pos="200"/>
          <w:tab w:val="left" w:pos="2700"/>
          <w:tab w:val="left" w:pos="5200"/>
          <w:tab w:val="left" w:pos="7700"/>
        </w:tabs>
        <w:spacing w:before="40" w:after="20"/>
        <w:rPr>
          <w:rFonts w:ascii="Times New Roman" w:hAnsi="Times New Roman" w:cs="Times New Roman"/>
          <w:sz w:val="24"/>
          <w:szCs w:val="24"/>
        </w:rPr>
      </w:pPr>
      <w:r w:rsidRPr="00772420">
        <w:rPr>
          <w:rFonts w:ascii="Times New Roman" w:hAnsi="Times New Roman" w:cs="Times New Roman"/>
          <w:sz w:val="24"/>
          <w:szCs w:val="24"/>
        </w:rPr>
        <w:t>A. Sai vì pH=3,1 thì Ala tồn tại dạng cation và di chuyển về điện cực âm</w:t>
      </w:r>
    </w:p>
    <w:p w14:paraId="14C70994" w14:textId="77777777" w:rsidR="00624587" w:rsidRPr="00772420" w:rsidRDefault="00624587" w:rsidP="00624587">
      <w:pPr>
        <w:shd w:val="clear" w:color="auto" w:fill="FFFF99"/>
        <w:tabs>
          <w:tab w:val="left" w:pos="200"/>
          <w:tab w:val="left" w:pos="2700"/>
          <w:tab w:val="left" w:pos="5200"/>
          <w:tab w:val="left" w:pos="7700"/>
        </w:tabs>
        <w:spacing w:before="40" w:after="20"/>
        <w:rPr>
          <w:rFonts w:ascii="Times New Roman" w:hAnsi="Times New Roman" w:cs="Times New Roman"/>
          <w:sz w:val="24"/>
          <w:szCs w:val="24"/>
        </w:rPr>
      </w:pPr>
      <w:r w:rsidRPr="00772420">
        <w:rPr>
          <w:rFonts w:ascii="Times New Roman" w:hAnsi="Times New Roman" w:cs="Times New Roman"/>
          <w:sz w:val="24"/>
          <w:szCs w:val="24"/>
        </w:rPr>
        <w:t>B. Sai vì pH=6 thì Lys tồn tại dạng anion và di chuyển về điện cực âm</w:t>
      </w:r>
    </w:p>
    <w:p w14:paraId="32C722A5" w14:textId="77777777" w:rsidR="00624587" w:rsidRPr="00772420" w:rsidRDefault="00624587" w:rsidP="00624587">
      <w:pPr>
        <w:shd w:val="clear" w:color="auto" w:fill="FFFF99"/>
        <w:tabs>
          <w:tab w:val="left" w:pos="200"/>
          <w:tab w:val="left" w:pos="2700"/>
          <w:tab w:val="left" w:pos="5200"/>
          <w:tab w:val="left" w:pos="7700"/>
        </w:tabs>
        <w:spacing w:before="40" w:after="20"/>
        <w:rPr>
          <w:rFonts w:ascii="Times New Roman" w:hAnsi="Times New Roman" w:cs="Times New Roman"/>
          <w:sz w:val="24"/>
          <w:szCs w:val="24"/>
        </w:rPr>
      </w:pPr>
      <w:r w:rsidRPr="00772420">
        <w:rPr>
          <w:rFonts w:ascii="Times New Roman" w:hAnsi="Times New Roman" w:cs="Times New Roman"/>
          <w:sz w:val="24"/>
          <w:szCs w:val="24"/>
        </w:rPr>
        <w:t>C. Sai vì pH=6,0 thì Glu tồn tại dạng anion và di chuyển về điện cực dương</w:t>
      </w:r>
    </w:p>
    <w:p w14:paraId="1C88F068" w14:textId="77777777" w:rsidR="00624587" w:rsidRPr="00772420" w:rsidRDefault="00624587" w:rsidP="00624587">
      <w:pPr>
        <w:shd w:val="clear" w:color="auto" w:fill="FFFF99"/>
        <w:tabs>
          <w:tab w:val="left" w:pos="200"/>
          <w:tab w:val="left" w:pos="2700"/>
          <w:tab w:val="left" w:pos="5200"/>
          <w:tab w:val="left" w:pos="7700"/>
        </w:tabs>
        <w:spacing w:before="40" w:after="20"/>
        <w:rPr>
          <w:rFonts w:ascii="Times New Roman" w:hAnsi="Times New Roman" w:cs="Times New Roman"/>
          <w:sz w:val="24"/>
          <w:szCs w:val="24"/>
        </w:rPr>
      </w:pPr>
      <w:r w:rsidRPr="00772420">
        <w:rPr>
          <w:rFonts w:ascii="Times New Roman" w:hAnsi="Times New Roman" w:cs="Times New Roman"/>
          <w:sz w:val="24"/>
          <w:szCs w:val="24"/>
        </w:rPr>
        <w:t>D. đúng .</w:t>
      </w:r>
    </w:p>
    <w:p w14:paraId="4C7B7ECD" w14:textId="77777777" w:rsidR="00624587" w:rsidRPr="00371F9B" w:rsidRDefault="00624587" w:rsidP="00624587">
      <w:pPr>
        <w:shd w:val="clear" w:color="auto" w:fill="FFFF99"/>
        <w:tabs>
          <w:tab w:val="left" w:pos="200"/>
          <w:tab w:val="left" w:pos="2700"/>
          <w:tab w:val="left" w:pos="5200"/>
          <w:tab w:val="left" w:pos="7700"/>
        </w:tabs>
        <w:spacing w:before="40" w:after="20"/>
        <w:jc w:val="center"/>
        <w:rPr>
          <w:rFonts w:ascii="Times New Roman" w:hAnsi="Times New Roman" w:cs="Times New Roman"/>
          <w:sz w:val="24"/>
          <w:szCs w:val="24"/>
        </w:rPr>
      </w:pPr>
    </w:p>
    <w:p w14:paraId="38BC6114" w14:textId="77777777" w:rsidR="00624587" w:rsidRPr="007A1E77" w:rsidRDefault="00624587" w:rsidP="00624587">
      <w:pPr>
        <w:tabs>
          <w:tab w:val="left" w:pos="992"/>
        </w:tabs>
        <w:spacing w:after="0"/>
        <w:rPr>
          <w:rFonts w:ascii="Times New Roman" w:hAnsi="Times New Roman" w:cs="Times New Roman"/>
          <w:b/>
          <w:color w:val="0000FF"/>
          <w:sz w:val="24"/>
          <w:szCs w:val="24"/>
        </w:rPr>
      </w:pPr>
      <w:r w:rsidRPr="007A1E77">
        <w:rPr>
          <w:rFonts w:ascii="Times New Roman" w:hAnsi="Times New Roman" w:cs="Times New Roman"/>
          <w:b/>
          <w:color w:val="0033CC"/>
          <w:sz w:val="24"/>
          <w:szCs w:val="24"/>
        </w:rPr>
        <w:t xml:space="preserve">Câu 14. </w:t>
      </w:r>
      <w:r w:rsidRPr="007A1E77">
        <w:rPr>
          <w:rFonts w:ascii="Times New Roman" w:hAnsi="Times New Roman" w:cs="Times New Roman"/>
          <w:sz w:val="24"/>
          <w:szCs w:val="24"/>
        </w:rPr>
        <w:t>Bình xịt gây tê trong thể thao là dụng cụ y tế khẩn cấp giúp làm đông lạnh cục bộ, tê liệt dây thần kinh cảm giác để giảm đau, sưng tấy tức thì khi bị va chạm, bong gân hoặc căng cơ. Trong một số bình xịt gây tê, người ta sử dụng một hợp chất hữu cơ X. Chất X là</w:t>
      </w:r>
    </w:p>
    <w:p w14:paraId="2DE5179B" w14:textId="77777777" w:rsidR="00624587" w:rsidRPr="007A1E77" w:rsidRDefault="00624587" w:rsidP="00624587">
      <w:pPr>
        <w:tabs>
          <w:tab w:val="left" w:pos="3402"/>
          <w:tab w:val="left" w:pos="5669"/>
          <w:tab w:val="left" w:pos="7937"/>
        </w:tabs>
        <w:spacing w:after="0"/>
        <w:jc w:val="both"/>
        <w:rPr>
          <w:rFonts w:ascii="Times New Roman" w:hAnsi="Times New Roman" w:cs="Times New Roman"/>
          <w:sz w:val="24"/>
          <w:szCs w:val="24"/>
          <w:u w:val="single"/>
        </w:rPr>
      </w:pPr>
      <w:r w:rsidRPr="007A1E77">
        <w:rPr>
          <w:rFonts w:ascii="Times New Roman" w:hAnsi="Times New Roman" w:cs="Times New Roman"/>
          <w:b/>
          <w:color w:val="0000FF"/>
          <w:sz w:val="24"/>
          <w:szCs w:val="24"/>
          <w:u w:val="single"/>
        </w:rPr>
        <w:t xml:space="preserve">A. </w:t>
      </w:r>
      <w:r w:rsidRPr="007A1E77">
        <w:rPr>
          <w:rFonts w:ascii="Times New Roman" w:hAnsi="Times New Roman" w:cs="Times New Roman"/>
          <w:position w:val="-12"/>
          <w:sz w:val="24"/>
          <w:szCs w:val="24"/>
          <w:u w:val="single"/>
        </w:rPr>
        <w:object w:dxaOrig="800" w:dyaOrig="360" w14:anchorId="2E36F104">
          <v:shape id="_x0000_i1075" type="#_x0000_t75" style="width:40.5pt;height:18pt" o:ole="">
            <v:imagedata r:id="rId35" o:title=""/>
          </v:shape>
          <o:OLEObject Type="Embed" ProgID="Equation.DSMT4" ShapeID="_x0000_i1075" DrawAspect="Content" ObjectID="_1837959591" r:id="rId100"/>
        </w:object>
      </w:r>
      <w:r w:rsidRPr="007A1E77">
        <w:rPr>
          <w:rFonts w:ascii="Times New Roman" w:hAnsi="Times New Roman" w:cs="Times New Roman"/>
          <w:sz w:val="24"/>
          <w:szCs w:val="24"/>
          <w:u w:val="single"/>
        </w:rPr>
        <w:t>, vì khi bay hơi thu nhiệt mạnh từ môi trường.</w:t>
      </w:r>
    </w:p>
    <w:p w14:paraId="48C758E5" w14:textId="77777777" w:rsidR="00624587" w:rsidRPr="007A1E77" w:rsidRDefault="00624587" w:rsidP="00624587">
      <w:pPr>
        <w:tabs>
          <w:tab w:val="left" w:pos="3402"/>
          <w:tab w:val="left" w:pos="5669"/>
          <w:tab w:val="left" w:pos="7937"/>
        </w:tabs>
        <w:spacing w:after="0"/>
        <w:jc w:val="both"/>
        <w:rPr>
          <w:rFonts w:ascii="Times New Roman" w:hAnsi="Times New Roman" w:cs="Times New Roman"/>
          <w:sz w:val="24"/>
          <w:szCs w:val="24"/>
        </w:rPr>
      </w:pPr>
      <w:r w:rsidRPr="007A1E77">
        <w:rPr>
          <w:rFonts w:ascii="Times New Roman" w:hAnsi="Times New Roman" w:cs="Times New Roman"/>
          <w:b/>
          <w:color w:val="0000FF"/>
          <w:sz w:val="24"/>
          <w:szCs w:val="24"/>
        </w:rPr>
        <w:t xml:space="preserve">B. </w:t>
      </w:r>
      <w:r w:rsidRPr="007A1E77">
        <w:rPr>
          <w:rFonts w:ascii="Times New Roman" w:hAnsi="Times New Roman" w:cs="Times New Roman"/>
          <w:position w:val="-12"/>
          <w:sz w:val="24"/>
          <w:szCs w:val="24"/>
        </w:rPr>
        <w:object w:dxaOrig="920" w:dyaOrig="360" w14:anchorId="0CC8E7CB">
          <v:shape id="_x0000_i1076" type="#_x0000_t75" style="width:46.5pt;height:18pt" o:ole="">
            <v:imagedata r:id="rId37" o:title=""/>
          </v:shape>
          <o:OLEObject Type="Embed" ProgID="Equation.DSMT4" ShapeID="_x0000_i1076" DrawAspect="Content" ObjectID="_1837959592" r:id="rId101"/>
        </w:object>
      </w:r>
      <w:r w:rsidRPr="007A1E77">
        <w:rPr>
          <w:rFonts w:ascii="Times New Roman" w:hAnsi="Times New Roman" w:cs="Times New Roman"/>
          <w:sz w:val="24"/>
          <w:szCs w:val="24"/>
        </w:rPr>
        <w:t>, vì có khả năng tạo liên kết hydrogen và sát khuẩn.</w:t>
      </w:r>
    </w:p>
    <w:p w14:paraId="22AA1CE3" w14:textId="77777777" w:rsidR="00624587" w:rsidRPr="007A1E77" w:rsidRDefault="00624587" w:rsidP="00624587">
      <w:pPr>
        <w:tabs>
          <w:tab w:val="left" w:pos="3402"/>
          <w:tab w:val="left" w:pos="5669"/>
          <w:tab w:val="left" w:pos="7937"/>
        </w:tabs>
        <w:spacing w:after="0"/>
        <w:jc w:val="both"/>
        <w:rPr>
          <w:rFonts w:ascii="Times New Roman" w:hAnsi="Times New Roman" w:cs="Times New Roman"/>
          <w:sz w:val="24"/>
          <w:szCs w:val="24"/>
        </w:rPr>
      </w:pPr>
      <w:r w:rsidRPr="007A1E77">
        <w:rPr>
          <w:rFonts w:ascii="Times New Roman" w:hAnsi="Times New Roman" w:cs="Times New Roman"/>
          <w:b/>
          <w:color w:val="0000FF"/>
          <w:sz w:val="24"/>
          <w:szCs w:val="24"/>
        </w:rPr>
        <w:t xml:space="preserve">C. </w:t>
      </w:r>
      <w:r w:rsidRPr="007A1E77">
        <w:rPr>
          <w:rFonts w:ascii="Times New Roman" w:hAnsi="Times New Roman" w:cs="Times New Roman"/>
          <w:position w:val="-12"/>
          <w:sz w:val="24"/>
          <w:szCs w:val="24"/>
        </w:rPr>
        <w:object w:dxaOrig="580" w:dyaOrig="360" w14:anchorId="12711936">
          <v:shape id="_x0000_i1077" type="#_x0000_t75" style="width:28.5pt;height:18pt" o:ole="">
            <v:imagedata r:id="rId39" o:title=""/>
          </v:shape>
          <o:OLEObject Type="Embed" ProgID="Equation.DSMT4" ShapeID="_x0000_i1077" DrawAspect="Content" ObjectID="_1837959593" r:id="rId102"/>
        </w:object>
      </w:r>
      <w:r w:rsidRPr="007A1E77">
        <w:rPr>
          <w:rFonts w:ascii="Times New Roman" w:hAnsi="Times New Roman" w:cs="Times New Roman"/>
          <w:sz w:val="24"/>
          <w:szCs w:val="24"/>
        </w:rPr>
        <w:t>, vì không phân cực nên hấp thụ nhiệt tốt.</w:t>
      </w:r>
    </w:p>
    <w:p w14:paraId="7323062E" w14:textId="77777777" w:rsidR="00624587" w:rsidRPr="007A1E77" w:rsidRDefault="00624587" w:rsidP="00624587">
      <w:pPr>
        <w:tabs>
          <w:tab w:val="left" w:pos="3402"/>
          <w:tab w:val="left" w:pos="5669"/>
          <w:tab w:val="left" w:pos="7937"/>
        </w:tabs>
        <w:spacing w:after="0"/>
        <w:jc w:val="both"/>
        <w:rPr>
          <w:rFonts w:ascii="Times New Roman" w:hAnsi="Times New Roman" w:cs="Times New Roman"/>
          <w:sz w:val="24"/>
          <w:szCs w:val="24"/>
        </w:rPr>
      </w:pPr>
      <w:r w:rsidRPr="007A1E77">
        <w:rPr>
          <w:rFonts w:ascii="Times New Roman" w:hAnsi="Times New Roman" w:cs="Times New Roman"/>
          <w:b/>
          <w:color w:val="0000FF"/>
          <w:sz w:val="24"/>
          <w:szCs w:val="24"/>
        </w:rPr>
        <w:t xml:space="preserve">D. </w:t>
      </w:r>
      <w:r w:rsidRPr="007A1E77">
        <w:rPr>
          <w:rFonts w:ascii="Times New Roman" w:hAnsi="Times New Roman" w:cs="Times New Roman"/>
          <w:position w:val="-12"/>
          <w:sz w:val="24"/>
          <w:szCs w:val="24"/>
        </w:rPr>
        <w:object w:dxaOrig="840" w:dyaOrig="360" w14:anchorId="17E0E484">
          <v:shape id="_x0000_i1078" type="#_x0000_t75" style="width:42pt;height:18pt" o:ole="">
            <v:imagedata r:id="rId41" o:title=""/>
          </v:shape>
          <o:OLEObject Type="Embed" ProgID="Equation.DSMT4" ShapeID="_x0000_i1078" DrawAspect="Content" ObjectID="_1837959594" r:id="rId103"/>
        </w:object>
      </w:r>
      <w:r w:rsidRPr="007A1E77">
        <w:rPr>
          <w:rFonts w:ascii="Times New Roman" w:hAnsi="Times New Roman" w:cs="Times New Roman"/>
          <w:sz w:val="24"/>
          <w:szCs w:val="24"/>
        </w:rPr>
        <w:t>, vì khi bay tỏa nhiệt mạnh vào môi trường.</w:t>
      </w:r>
    </w:p>
    <w:p w14:paraId="21B10B1F" w14:textId="77777777" w:rsidR="00624587" w:rsidRPr="007A1E77" w:rsidRDefault="00624587" w:rsidP="00624587">
      <w:pPr>
        <w:tabs>
          <w:tab w:val="left" w:pos="992"/>
        </w:tabs>
        <w:spacing w:after="0"/>
        <w:rPr>
          <w:rFonts w:ascii="Times New Roman" w:hAnsi="Times New Roman" w:cs="Times New Roman"/>
          <w:b/>
          <w:color w:val="0000FF"/>
          <w:sz w:val="24"/>
          <w:szCs w:val="24"/>
        </w:rPr>
      </w:pPr>
      <w:r w:rsidRPr="007A1E77">
        <w:rPr>
          <w:rFonts w:ascii="Times New Roman" w:hAnsi="Times New Roman" w:cs="Times New Roman"/>
          <w:b/>
          <w:color w:val="0033CC"/>
          <w:sz w:val="24"/>
          <w:szCs w:val="24"/>
        </w:rPr>
        <w:t xml:space="preserve">Câu 15. </w:t>
      </w:r>
      <w:r w:rsidRPr="007A1E77">
        <w:rPr>
          <w:rFonts w:ascii="Times New Roman" w:hAnsi="Times New Roman" w:cs="Times New Roman"/>
          <w:sz w:val="24"/>
          <w:szCs w:val="24"/>
        </w:rPr>
        <w:t xml:space="preserve">Tên gốc – chức của hợp chất </w:t>
      </w:r>
      <w:r w:rsidRPr="007A1E77">
        <w:rPr>
          <w:rFonts w:ascii="Times New Roman" w:hAnsi="Times New Roman" w:cs="Times New Roman"/>
          <w:position w:val="-12"/>
          <w:sz w:val="24"/>
          <w:szCs w:val="24"/>
        </w:rPr>
        <w:object w:dxaOrig="1359" w:dyaOrig="360" w14:anchorId="29AB62C3">
          <v:shape id="_x0000_i1079" type="#_x0000_t75" style="width:67.5pt;height:18pt" o:ole="">
            <v:imagedata r:id="rId43" o:title=""/>
          </v:shape>
          <o:OLEObject Type="Embed" ProgID="Equation.DSMT4" ShapeID="_x0000_i1079" DrawAspect="Content" ObjectID="_1837959595" r:id="rId104"/>
        </w:object>
      </w:r>
      <w:r w:rsidRPr="007A1E77">
        <w:rPr>
          <w:rFonts w:ascii="Times New Roman" w:hAnsi="Times New Roman" w:cs="Times New Roman"/>
          <w:sz w:val="24"/>
          <w:szCs w:val="24"/>
        </w:rPr>
        <w:t xml:space="preserve"> là</w:t>
      </w:r>
    </w:p>
    <w:p w14:paraId="20047A35" w14:textId="77777777" w:rsidR="00624587" w:rsidRPr="007A1E77" w:rsidRDefault="00624587" w:rsidP="00624587">
      <w:pPr>
        <w:tabs>
          <w:tab w:val="left" w:pos="3402"/>
          <w:tab w:val="left" w:pos="5669"/>
          <w:tab w:val="left" w:pos="7937"/>
        </w:tabs>
        <w:spacing w:after="0"/>
        <w:jc w:val="both"/>
        <w:rPr>
          <w:rFonts w:ascii="Times New Roman" w:hAnsi="Times New Roman" w:cs="Times New Roman"/>
          <w:sz w:val="24"/>
          <w:szCs w:val="24"/>
        </w:rPr>
      </w:pPr>
      <w:r w:rsidRPr="007A1E77">
        <w:rPr>
          <w:rFonts w:ascii="Times New Roman" w:hAnsi="Times New Roman" w:cs="Times New Roman"/>
          <w:b/>
          <w:color w:val="0000FF"/>
          <w:sz w:val="24"/>
          <w:szCs w:val="24"/>
        </w:rPr>
        <w:t xml:space="preserve">A. </w:t>
      </w:r>
      <w:r w:rsidRPr="007A1E77">
        <w:rPr>
          <w:rFonts w:ascii="Times New Roman" w:hAnsi="Times New Roman" w:cs="Times New Roman"/>
          <w:sz w:val="24"/>
          <w:szCs w:val="24"/>
        </w:rPr>
        <w:t>Dimethylamine.</w:t>
      </w:r>
      <w:r w:rsidRPr="007A1E77">
        <w:rPr>
          <w:rFonts w:ascii="Times New Roman" w:hAnsi="Times New Roman" w:cs="Times New Roman"/>
          <w:sz w:val="24"/>
          <w:szCs w:val="24"/>
        </w:rPr>
        <w:tab/>
      </w:r>
      <w:r w:rsidRPr="007A1E77">
        <w:rPr>
          <w:rFonts w:ascii="Times New Roman" w:hAnsi="Times New Roman" w:cs="Times New Roman"/>
          <w:b/>
          <w:color w:val="0000FF"/>
          <w:sz w:val="24"/>
          <w:szCs w:val="24"/>
        </w:rPr>
        <w:t xml:space="preserve">B. </w:t>
      </w:r>
      <w:r w:rsidRPr="007A1E77">
        <w:rPr>
          <w:rFonts w:ascii="Times New Roman" w:hAnsi="Times New Roman" w:cs="Times New Roman"/>
          <w:sz w:val="24"/>
          <w:szCs w:val="24"/>
        </w:rPr>
        <w:t>Methylamine.</w:t>
      </w:r>
    </w:p>
    <w:p w14:paraId="66D103D7" w14:textId="77777777" w:rsidR="00624587" w:rsidRPr="007A1E77" w:rsidRDefault="00624587" w:rsidP="00624587">
      <w:pPr>
        <w:tabs>
          <w:tab w:val="left" w:pos="3402"/>
          <w:tab w:val="left" w:pos="5669"/>
          <w:tab w:val="left" w:pos="7937"/>
        </w:tabs>
        <w:spacing w:after="0"/>
        <w:jc w:val="both"/>
        <w:rPr>
          <w:rFonts w:ascii="Times New Roman" w:hAnsi="Times New Roman" w:cs="Times New Roman"/>
          <w:sz w:val="24"/>
          <w:szCs w:val="24"/>
        </w:rPr>
      </w:pPr>
      <w:r w:rsidRPr="007A1E77">
        <w:rPr>
          <w:rFonts w:ascii="Times New Roman" w:hAnsi="Times New Roman" w:cs="Times New Roman"/>
          <w:b/>
          <w:color w:val="0000FF"/>
          <w:sz w:val="24"/>
          <w:szCs w:val="24"/>
          <w:u w:val="single"/>
        </w:rPr>
        <w:t xml:space="preserve">C. </w:t>
      </w:r>
      <w:r w:rsidRPr="007A1E77">
        <w:rPr>
          <w:rFonts w:ascii="Times New Roman" w:hAnsi="Times New Roman" w:cs="Times New Roman"/>
          <w:sz w:val="24"/>
          <w:szCs w:val="24"/>
          <w:u w:val="single"/>
        </w:rPr>
        <w:t>Ethylamine</w:t>
      </w:r>
      <w:r w:rsidRPr="007A1E77">
        <w:rPr>
          <w:rFonts w:ascii="Times New Roman" w:hAnsi="Times New Roman" w:cs="Times New Roman"/>
          <w:sz w:val="24"/>
          <w:szCs w:val="24"/>
        </w:rPr>
        <w:t>.</w:t>
      </w:r>
      <w:r w:rsidRPr="007A1E77">
        <w:rPr>
          <w:rFonts w:ascii="Times New Roman" w:hAnsi="Times New Roman" w:cs="Times New Roman"/>
          <w:sz w:val="24"/>
          <w:szCs w:val="24"/>
        </w:rPr>
        <w:tab/>
      </w:r>
      <w:r w:rsidRPr="007A1E77">
        <w:rPr>
          <w:rFonts w:ascii="Times New Roman" w:hAnsi="Times New Roman" w:cs="Times New Roman"/>
          <w:b/>
          <w:color w:val="0000FF"/>
          <w:sz w:val="24"/>
          <w:szCs w:val="24"/>
        </w:rPr>
        <w:t xml:space="preserve">D. </w:t>
      </w:r>
      <w:r w:rsidRPr="007A1E77">
        <w:rPr>
          <w:rFonts w:ascii="Times New Roman" w:hAnsi="Times New Roman" w:cs="Times New Roman"/>
          <w:sz w:val="24"/>
          <w:szCs w:val="24"/>
        </w:rPr>
        <w:t>Propylamine.</w:t>
      </w:r>
    </w:p>
    <w:p w14:paraId="7B8D3EF8" w14:textId="77777777" w:rsidR="00624587" w:rsidRPr="007A1E77" w:rsidRDefault="00624587" w:rsidP="00624587">
      <w:pPr>
        <w:tabs>
          <w:tab w:val="left" w:pos="992"/>
        </w:tabs>
        <w:spacing w:after="0"/>
        <w:rPr>
          <w:rFonts w:ascii="Times New Roman" w:hAnsi="Times New Roman" w:cs="Times New Roman"/>
          <w:b/>
          <w:color w:val="0000FF"/>
          <w:sz w:val="24"/>
          <w:szCs w:val="24"/>
        </w:rPr>
      </w:pPr>
      <w:r w:rsidRPr="007A1E77">
        <w:rPr>
          <w:rFonts w:ascii="Times New Roman" w:hAnsi="Times New Roman" w:cs="Times New Roman"/>
          <w:b/>
          <w:color w:val="0033CC"/>
          <w:sz w:val="24"/>
          <w:szCs w:val="24"/>
        </w:rPr>
        <w:t xml:space="preserve">Câu 16. </w:t>
      </w:r>
      <w:r w:rsidRPr="007A1E77">
        <w:rPr>
          <w:rFonts w:ascii="Times New Roman" w:hAnsi="Times New Roman" w:cs="Times New Roman"/>
          <w:sz w:val="24"/>
          <w:szCs w:val="24"/>
        </w:rPr>
        <w:t>Phát biểu nào sau đây đúng khi so sánh xà phòng và chất giặt rửa tổng hợp?</w:t>
      </w:r>
    </w:p>
    <w:p w14:paraId="74B5B790" w14:textId="77777777" w:rsidR="00624587" w:rsidRPr="007A1E77" w:rsidRDefault="00624587" w:rsidP="00624587">
      <w:pPr>
        <w:tabs>
          <w:tab w:val="left" w:pos="3402"/>
          <w:tab w:val="left" w:pos="5669"/>
          <w:tab w:val="left" w:pos="7937"/>
        </w:tabs>
        <w:spacing w:after="0"/>
        <w:jc w:val="both"/>
        <w:rPr>
          <w:rFonts w:ascii="Times New Roman" w:hAnsi="Times New Roman" w:cs="Times New Roman"/>
          <w:sz w:val="24"/>
          <w:szCs w:val="24"/>
          <w:u w:val="single"/>
        </w:rPr>
      </w:pPr>
      <w:r w:rsidRPr="007A1E77">
        <w:rPr>
          <w:rFonts w:ascii="Times New Roman" w:hAnsi="Times New Roman" w:cs="Times New Roman"/>
          <w:b/>
          <w:color w:val="0000FF"/>
          <w:sz w:val="24"/>
          <w:szCs w:val="24"/>
          <w:u w:val="single"/>
        </w:rPr>
        <w:t xml:space="preserve">A. </w:t>
      </w:r>
      <w:r w:rsidRPr="007A1E77">
        <w:rPr>
          <w:rFonts w:ascii="Times New Roman" w:hAnsi="Times New Roman" w:cs="Times New Roman"/>
          <w:sz w:val="24"/>
          <w:szCs w:val="24"/>
          <w:u w:val="single"/>
        </w:rPr>
        <w:t xml:space="preserve">Xà phòng là muối của </w:t>
      </w:r>
      <w:r>
        <w:rPr>
          <w:rFonts w:ascii="Times New Roman" w:hAnsi="Times New Roman" w:cs="Times New Roman"/>
          <w:sz w:val="24"/>
          <w:szCs w:val="24"/>
          <w:u w:val="single"/>
        </w:rPr>
        <w:t>acid</w:t>
      </w:r>
      <w:r w:rsidRPr="007A1E77">
        <w:rPr>
          <w:rFonts w:ascii="Times New Roman" w:hAnsi="Times New Roman" w:cs="Times New Roman"/>
          <w:sz w:val="24"/>
          <w:szCs w:val="24"/>
          <w:u w:val="single"/>
        </w:rPr>
        <w:t xml:space="preserve"> béo, còn chất giặt rửa tổng hợp thì không.</w:t>
      </w:r>
    </w:p>
    <w:p w14:paraId="7A4FF8BC" w14:textId="77777777" w:rsidR="00624587" w:rsidRPr="007A1E77" w:rsidRDefault="00624587" w:rsidP="00624587">
      <w:pPr>
        <w:tabs>
          <w:tab w:val="left" w:pos="3402"/>
          <w:tab w:val="left" w:pos="5669"/>
          <w:tab w:val="left" w:pos="7937"/>
        </w:tabs>
        <w:spacing w:after="0"/>
        <w:jc w:val="both"/>
        <w:rPr>
          <w:rFonts w:ascii="Times New Roman" w:hAnsi="Times New Roman" w:cs="Times New Roman"/>
          <w:sz w:val="24"/>
          <w:szCs w:val="24"/>
        </w:rPr>
      </w:pPr>
      <w:r w:rsidRPr="007A1E77">
        <w:rPr>
          <w:rFonts w:ascii="Times New Roman" w:hAnsi="Times New Roman" w:cs="Times New Roman"/>
          <w:b/>
          <w:color w:val="0000FF"/>
          <w:sz w:val="24"/>
          <w:szCs w:val="24"/>
        </w:rPr>
        <w:t xml:space="preserve">B. </w:t>
      </w:r>
      <w:r w:rsidRPr="007A1E77">
        <w:rPr>
          <w:rFonts w:ascii="Times New Roman" w:hAnsi="Times New Roman" w:cs="Times New Roman"/>
          <w:sz w:val="24"/>
          <w:szCs w:val="24"/>
        </w:rPr>
        <w:t xml:space="preserve">Cả hai đều là muối của </w:t>
      </w:r>
      <w:r>
        <w:rPr>
          <w:rFonts w:ascii="Times New Roman" w:hAnsi="Times New Roman" w:cs="Times New Roman"/>
          <w:sz w:val="24"/>
          <w:szCs w:val="24"/>
        </w:rPr>
        <w:t>acid</w:t>
      </w:r>
      <w:r w:rsidRPr="007A1E77">
        <w:rPr>
          <w:rFonts w:ascii="Times New Roman" w:hAnsi="Times New Roman" w:cs="Times New Roman"/>
          <w:sz w:val="24"/>
          <w:szCs w:val="24"/>
        </w:rPr>
        <w:t xml:space="preserve"> béo.</w:t>
      </w:r>
    </w:p>
    <w:p w14:paraId="69063403" w14:textId="77777777" w:rsidR="00624587" w:rsidRPr="007A1E77" w:rsidRDefault="00624587" w:rsidP="00624587">
      <w:pPr>
        <w:tabs>
          <w:tab w:val="left" w:pos="3402"/>
          <w:tab w:val="left" w:pos="5669"/>
          <w:tab w:val="left" w:pos="7937"/>
        </w:tabs>
        <w:spacing w:after="0"/>
        <w:jc w:val="both"/>
        <w:rPr>
          <w:rFonts w:ascii="Times New Roman" w:hAnsi="Times New Roman" w:cs="Times New Roman"/>
          <w:sz w:val="24"/>
          <w:szCs w:val="24"/>
        </w:rPr>
      </w:pPr>
      <w:r w:rsidRPr="007A1E77">
        <w:rPr>
          <w:rFonts w:ascii="Times New Roman" w:hAnsi="Times New Roman" w:cs="Times New Roman"/>
          <w:b/>
          <w:color w:val="0000FF"/>
          <w:sz w:val="24"/>
          <w:szCs w:val="24"/>
        </w:rPr>
        <w:t xml:space="preserve">C. </w:t>
      </w:r>
      <w:r w:rsidRPr="007A1E77">
        <w:rPr>
          <w:rFonts w:ascii="Times New Roman" w:hAnsi="Times New Roman" w:cs="Times New Roman"/>
          <w:sz w:val="24"/>
          <w:szCs w:val="24"/>
        </w:rPr>
        <w:t>Cả hai đều không tan trong nước.</w:t>
      </w:r>
    </w:p>
    <w:p w14:paraId="2E0650B3" w14:textId="77777777" w:rsidR="00624587" w:rsidRPr="007A1E77" w:rsidRDefault="00624587" w:rsidP="00624587">
      <w:pPr>
        <w:tabs>
          <w:tab w:val="left" w:pos="3402"/>
          <w:tab w:val="left" w:pos="5669"/>
          <w:tab w:val="left" w:pos="7937"/>
        </w:tabs>
        <w:spacing w:after="0"/>
        <w:jc w:val="both"/>
        <w:rPr>
          <w:rFonts w:ascii="Times New Roman" w:hAnsi="Times New Roman" w:cs="Times New Roman"/>
          <w:sz w:val="24"/>
          <w:szCs w:val="24"/>
        </w:rPr>
      </w:pPr>
      <w:r w:rsidRPr="007A1E77">
        <w:rPr>
          <w:rFonts w:ascii="Times New Roman" w:hAnsi="Times New Roman" w:cs="Times New Roman"/>
          <w:b/>
          <w:color w:val="0000FF"/>
          <w:sz w:val="24"/>
          <w:szCs w:val="24"/>
        </w:rPr>
        <w:t xml:space="preserve">D. </w:t>
      </w:r>
      <w:r w:rsidRPr="007A1E77">
        <w:rPr>
          <w:rFonts w:ascii="Times New Roman" w:hAnsi="Times New Roman" w:cs="Times New Roman"/>
          <w:sz w:val="24"/>
          <w:szCs w:val="24"/>
        </w:rPr>
        <w:t>Chất giặt rửa tổng hợp là este</w:t>
      </w:r>
      <w:r>
        <w:rPr>
          <w:rFonts w:ascii="Times New Roman" w:hAnsi="Times New Roman" w:cs="Times New Roman"/>
          <w:sz w:val="24"/>
          <w:szCs w:val="24"/>
        </w:rPr>
        <w:t>r</w:t>
      </w:r>
      <w:r w:rsidRPr="007A1E77">
        <w:rPr>
          <w:rFonts w:ascii="Times New Roman" w:hAnsi="Times New Roman" w:cs="Times New Roman"/>
          <w:sz w:val="24"/>
          <w:szCs w:val="24"/>
        </w:rPr>
        <w:t>, còn xà phòng là a</w:t>
      </w:r>
      <w:r>
        <w:rPr>
          <w:rFonts w:ascii="Times New Roman" w:hAnsi="Times New Roman" w:cs="Times New Roman"/>
          <w:sz w:val="24"/>
          <w:szCs w:val="24"/>
        </w:rPr>
        <w:t>l</w:t>
      </w:r>
      <w:r w:rsidRPr="007A1E77">
        <w:rPr>
          <w:rFonts w:ascii="Times New Roman" w:hAnsi="Times New Roman" w:cs="Times New Roman"/>
          <w:sz w:val="24"/>
          <w:szCs w:val="24"/>
        </w:rPr>
        <w:t>co</w:t>
      </w:r>
      <w:r>
        <w:rPr>
          <w:rFonts w:ascii="Times New Roman" w:hAnsi="Times New Roman" w:cs="Times New Roman"/>
          <w:sz w:val="24"/>
          <w:szCs w:val="24"/>
        </w:rPr>
        <w:t>hol</w:t>
      </w:r>
      <w:r w:rsidRPr="007A1E77">
        <w:rPr>
          <w:rFonts w:ascii="Times New Roman" w:hAnsi="Times New Roman" w:cs="Times New Roman"/>
          <w:sz w:val="24"/>
          <w:szCs w:val="24"/>
        </w:rPr>
        <w:t>.</w:t>
      </w:r>
    </w:p>
    <w:p w14:paraId="4352B54C" w14:textId="77777777" w:rsidR="00624587" w:rsidRPr="007A1E77" w:rsidRDefault="00624587" w:rsidP="00624587">
      <w:pPr>
        <w:tabs>
          <w:tab w:val="left" w:pos="992"/>
        </w:tabs>
        <w:spacing w:after="0"/>
        <w:rPr>
          <w:rFonts w:ascii="Times New Roman" w:hAnsi="Times New Roman" w:cs="Times New Roman"/>
          <w:b/>
          <w:color w:val="0000FF"/>
          <w:sz w:val="24"/>
          <w:szCs w:val="24"/>
        </w:rPr>
      </w:pPr>
      <w:r w:rsidRPr="007A1E77">
        <w:rPr>
          <w:rFonts w:ascii="Times New Roman" w:hAnsi="Times New Roman" w:cs="Times New Roman"/>
          <w:b/>
          <w:color w:val="0033CC"/>
          <w:sz w:val="24"/>
          <w:szCs w:val="24"/>
        </w:rPr>
        <w:t xml:space="preserve">Câu 17. </w:t>
      </w:r>
      <w:r w:rsidRPr="007A1E77">
        <w:rPr>
          <w:rFonts w:ascii="Times New Roman" w:hAnsi="Times New Roman" w:cs="Times New Roman"/>
          <w:sz w:val="24"/>
          <w:szCs w:val="24"/>
        </w:rPr>
        <w:t xml:space="preserve">Tiến hành điện phân dung dịch </w:t>
      </w:r>
      <w:r w:rsidRPr="007A1E77">
        <w:rPr>
          <w:rFonts w:ascii="Times New Roman" w:hAnsi="Times New Roman" w:cs="Times New Roman"/>
          <w:position w:val="-12"/>
          <w:sz w:val="24"/>
          <w:szCs w:val="24"/>
        </w:rPr>
        <w:object w:dxaOrig="660" w:dyaOrig="360" w14:anchorId="2EF89F45">
          <v:shape id="_x0000_i1080" type="#_x0000_t75" style="width:33.75pt;height:18pt" o:ole="">
            <v:imagedata r:id="rId45" o:title=""/>
          </v:shape>
          <o:OLEObject Type="Embed" ProgID="Equation.DSMT4" ShapeID="_x0000_i1080" DrawAspect="Content" ObjectID="_1837959596" r:id="rId105"/>
        </w:object>
      </w:r>
      <w:r w:rsidRPr="007A1E77">
        <w:rPr>
          <w:rFonts w:ascii="Times New Roman" w:hAnsi="Times New Roman" w:cs="Times New Roman"/>
          <w:sz w:val="24"/>
          <w:szCs w:val="24"/>
        </w:rPr>
        <w:t xml:space="preserve"> với các điện cực trơ. Quan sát thấy tại cathode có lớp kim loại bám vào và anode có khí thoát ra. Nhận định nào sau đây mô tả đúng bản chất các quá trình hóa học xảy ra tại các điện cực?</w:t>
      </w:r>
    </w:p>
    <w:p w14:paraId="57020F62" w14:textId="77777777" w:rsidR="00624587" w:rsidRPr="007A1E77" w:rsidRDefault="00624587" w:rsidP="00624587">
      <w:pPr>
        <w:tabs>
          <w:tab w:val="left" w:pos="3402"/>
          <w:tab w:val="left" w:pos="5669"/>
          <w:tab w:val="left" w:pos="7937"/>
        </w:tabs>
        <w:spacing w:after="0"/>
        <w:jc w:val="both"/>
        <w:rPr>
          <w:rFonts w:ascii="Times New Roman" w:hAnsi="Times New Roman" w:cs="Times New Roman"/>
          <w:sz w:val="24"/>
          <w:szCs w:val="24"/>
        </w:rPr>
      </w:pPr>
      <w:r w:rsidRPr="007A1E77">
        <w:rPr>
          <w:rFonts w:ascii="Times New Roman" w:hAnsi="Times New Roman" w:cs="Times New Roman"/>
          <w:b/>
          <w:color w:val="0000FF"/>
          <w:sz w:val="24"/>
          <w:szCs w:val="24"/>
        </w:rPr>
        <w:t xml:space="preserve">A. </w:t>
      </w:r>
      <w:r w:rsidRPr="007A1E77">
        <w:rPr>
          <w:rFonts w:ascii="Times New Roman" w:hAnsi="Times New Roman" w:cs="Times New Roman"/>
          <w:sz w:val="24"/>
          <w:szCs w:val="24"/>
        </w:rPr>
        <w:t xml:space="preserve">Tại cathode xảy ra quá trình khử ion Cu²⁺ và tại anode xảy ra quá trình oxi hóa phân tử </w:t>
      </w:r>
      <w:r w:rsidRPr="007A1E77">
        <w:rPr>
          <w:rFonts w:ascii="Times New Roman" w:hAnsi="Times New Roman" w:cs="Times New Roman"/>
          <w:position w:val="-12"/>
          <w:sz w:val="24"/>
          <w:szCs w:val="24"/>
        </w:rPr>
        <w:object w:dxaOrig="520" w:dyaOrig="360" w14:anchorId="1302D809">
          <v:shape id="_x0000_i1081" type="#_x0000_t75" style="width:25.5pt;height:18pt" o:ole="">
            <v:imagedata r:id="rId47" o:title=""/>
          </v:shape>
          <o:OLEObject Type="Embed" ProgID="Equation.DSMT4" ShapeID="_x0000_i1081" DrawAspect="Content" ObjectID="_1837959597" r:id="rId106"/>
        </w:object>
      </w:r>
      <w:r w:rsidRPr="007A1E77">
        <w:rPr>
          <w:rFonts w:ascii="Times New Roman" w:hAnsi="Times New Roman" w:cs="Times New Roman"/>
          <w:sz w:val="24"/>
          <w:szCs w:val="24"/>
        </w:rPr>
        <w:t>.</w:t>
      </w:r>
    </w:p>
    <w:p w14:paraId="0514F63A" w14:textId="77777777" w:rsidR="00624587" w:rsidRPr="007A1E77" w:rsidRDefault="00624587" w:rsidP="00624587">
      <w:pPr>
        <w:tabs>
          <w:tab w:val="left" w:pos="3402"/>
          <w:tab w:val="left" w:pos="5669"/>
          <w:tab w:val="left" w:pos="7937"/>
        </w:tabs>
        <w:spacing w:after="0"/>
        <w:jc w:val="both"/>
        <w:rPr>
          <w:rFonts w:ascii="Times New Roman" w:hAnsi="Times New Roman" w:cs="Times New Roman"/>
          <w:sz w:val="24"/>
          <w:szCs w:val="24"/>
          <w:u w:val="single"/>
        </w:rPr>
      </w:pPr>
      <w:r w:rsidRPr="007A1E77">
        <w:rPr>
          <w:rFonts w:ascii="Times New Roman" w:hAnsi="Times New Roman" w:cs="Times New Roman"/>
          <w:b/>
          <w:color w:val="0000FF"/>
          <w:sz w:val="24"/>
          <w:szCs w:val="24"/>
          <w:u w:val="single"/>
        </w:rPr>
        <w:t xml:space="preserve">B. </w:t>
      </w:r>
      <w:r w:rsidRPr="007A1E77">
        <w:rPr>
          <w:rFonts w:ascii="Times New Roman" w:hAnsi="Times New Roman" w:cs="Times New Roman"/>
          <w:sz w:val="24"/>
          <w:szCs w:val="24"/>
          <w:u w:val="single"/>
        </w:rPr>
        <w:t xml:space="preserve">Tại cathode xảy ra quá trình khử ion Cu²⁺ và tại anode xảy ra quá trình oxi hóa ion </w:t>
      </w:r>
      <w:r w:rsidRPr="007A1E77">
        <w:rPr>
          <w:rFonts w:ascii="Times New Roman" w:hAnsi="Times New Roman" w:cs="Times New Roman"/>
          <w:position w:val="-6"/>
          <w:sz w:val="24"/>
          <w:szCs w:val="24"/>
          <w:u w:val="single"/>
        </w:rPr>
        <w:object w:dxaOrig="380" w:dyaOrig="320" w14:anchorId="6F268D0F">
          <v:shape id="_x0000_i1082" type="#_x0000_t75" style="width:19.5pt;height:16.5pt" o:ole="">
            <v:imagedata r:id="rId49" o:title=""/>
          </v:shape>
          <o:OLEObject Type="Embed" ProgID="Equation.DSMT4" ShapeID="_x0000_i1082" DrawAspect="Content" ObjectID="_1837959598" r:id="rId107"/>
        </w:object>
      </w:r>
      <w:r w:rsidRPr="007A1E77">
        <w:rPr>
          <w:rFonts w:ascii="Times New Roman" w:hAnsi="Times New Roman" w:cs="Times New Roman"/>
          <w:sz w:val="24"/>
          <w:szCs w:val="24"/>
          <w:u w:val="single"/>
        </w:rPr>
        <w:t>.</w:t>
      </w:r>
    </w:p>
    <w:p w14:paraId="1036B776" w14:textId="77777777" w:rsidR="00624587" w:rsidRPr="007A1E77" w:rsidRDefault="00624587" w:rsidP="00624587">
      <w:pPr>
        <w:tabs>
          <w:tab w:val="left" w:pos="3402"/>
          <w:tab w:val="left" w:pos="5669"/>
          <w:tab w:val="left" w:pos="7937"/>
        </w:tabs>
        <w:spacing w:after="0"/>
        <w:jc w:val="both"/>
        <w:rPr>
          <w:rFonts w:ascii="Times New Roman" w:hAnsi="Times New Roman" w:cs="Times New Roman"/>
          <w:sz w:val="24"/>
          <w:szCs w:val="24"/>
        </w:rPr>
      </w:pPr>
      <w:r w:rsidRPr="007A1E77">
        <w:rPr>
          <w:rFonts w:ascii="Times New Roman" w:hAnsi="Times New Roman" w:cs="Times New Roman"/>
          <w:b/>
          <w:color w:val="0000FF"/>
          <w:sz w:val="24"/>
          <w:szCs w:val="24"/>
        </w:rPr>
        <w:t xml:space="preserve">C. </w:t>
      </w:r>
      <w:r w:rsidRPr="007A1E77">
        <w:rPr>
          <w:rFonts w:ascii="Times New Roman" w:hAnsi="Times New Roman" w:cs="Times New Roman"/>
          <w:sz w:val="24"/>
          <w:szCs w:val="24"/>
        </w:rPr>
        <w:t xml:space="preserve">Tại cathode xảy ra quá trình oxi hóa ion Cu²⁺ và tại anode xảy ra quá trình khử ion </w:t>
      </w:r>
      <w:r w:rsidRPr="007A1E77">
        <w:rPr>
          <w:rFonts w:ascii="Times New Roman" w:hAnsi="Times New Roman" w:cs="Times New Roman"/>
          <w:position w:val="-6"/>
          <w:sz w:val="24"/>
          <w:szCs w:val="24"/>
        </w:rPr>
        <w:object w:dxaOrig="380" w:dyaOrig="320" w14:anchorId="34FE76B4">
          <v:shape id="_x0000_i1083" type="#_x0000_t75" style="width:19.5pt;height:16.5pt" o:ole="">
            <v:imagedata r:id="rId51" o:title=""/>
          </v:shape>
          <o:OLEObject Type="Embed" ProgID="Equation.DSMT4" ShapeID="_x0000_i1083" DrawAspect="Content" ObjectID="_1837959599" r:id="rId108"/>
        </w:object>
      </w:r>
      <w:r w:rsidRPr="007A1E77">
        <w:rPr>
          <w:rFonts w:ascii="Times New Roman" w:hAnsi="Times New Roman" w:cs="Times New Roman"/>
          <w:sz w:val="24"/>
          <w:szCs w:val="24"/>
        </w:rPr>
        <w:t>.</w:t>
      </w:r>
    </w:p>
    <w:p w14:paraId="1E28D9AD" w14:textId="77777777" w:rsidR="00624587" w:rsidRPr="007A1E77" w:rsidRDefault="00624587" w:rsidP="00624587">
      <w:pPr>
        <w:tabs>
          <w:tab w:val="left" w:pos="3402"/>
          <w:tab w:val="left" w:pos="5669"/>
          <w:tab w:val="left" w:pos="7937"/>
        </w:tabs>
        <w:spacing w:after="0"/>
        <w:jc w:val="both"/>
        <w:rPr>
          <w:rFonts w:ascii="Times New Roman" w:hAnsi="Times New Roman" w:cs="Times New Roman"/>
          <w:sz w:val="24"/>
          <w:szCs w:val="24"/>
        </w:rPr>
      </w:pPr>
      <w:r w:rsidRPr="007A1E77">
        <w:rPr>
          <w:rFonts w:ascii="Times New Roman" w:hAnsi="Times New Roman" w:cs="Times New Roman"/>
          <w:b/>
          <w:color w:val="0000FF"/>
          <w:sz w:val="24"/>
          <w:szCs w:val="24"/>
        </w:rPr>
        <w:t xml:space="preserve">D. </w:t>
      </w:r>
      <w:r w:rsidRPr="007A1E77">
        <w:rPr>
          <w:rFonts w:ascii="Times New Roman" w:hAnsi="Times New Roman" w:cs="Times New Roman"/>
          <w:sz w:val="24"/>
          <w:szCs w:val="24"/>
        </w:rPr>
        <w:t xml:space="preserve">Tại cathode xảy ra quá trình khử phân tử </w:t>
      </w:r>
      <w:r w:rsidRPr="007A1E77">
        <w:rPr>
          <w:rFonts w:ascii="Times New Roman" w:hAnsi="Times New Roman" w:cs="Times New Roman"/>
          <w:position w:val="-12"/>
          <w:sz w:val="24"/>
          <w:szCs w:val="24"/>
        </w:rPr>
        <w:object w:dxaOrig="520" w:dyaOrig="360" w14:anchorId="211CB3C8">
          <v:shape id="_x0000_i1084" type="#_x0000_t75" style="width:25.5pt;height:18pt" o:ole="">
            <v:imagedata r:id="rId53" o:title=""/>
          </v:shape>
          <o:OLEObject Type="Embed" ProgID="Equation.DSMT4" ShapeID="_x0000_i1084" DrawAspect="Content" ObjectID="_1837959600" r:id="rId109"/>
        </w:object>
      </w:r>
      <w:r w:rsidRPr="007A1E77">
        <w:rPr>
          <w:rFonts w:ascii="Times New Roman" w:hAnsi="Times New Roman" w:cs="Times New Roman"/>
          <w:sz w:val="24"/>
          <w:szCs w:val="24"/>
        </w:rPr>
        <w:t xml:space="preserve"> và tại anode xảy ra quá trình oxi hóa ion </w:t>
      </w:r>
      <w:r w:rsidRPr="007A1E77">
        <w:rPr>
          <w:rFonts w:ascii="Times New Roman" w:hAnsi="Times New Roman" w:cs="Times New Roman"/>
          <w:position w:val="-6"/>
          <w:sz w:val="24"/>
          <w:szCs w:val="24"/>
        </w:rPr>
        <w:object w:dxaOrig="380" w:dyaOrig="320" w14:anchorId="6529B1B5">
          <v:shape id="_x0000_i1085" type="#_x0000_t75" style="width:19.5pt;height:16.5pt" o:ole="">
            <v:imagedata r:id="rId55" o:title=""/>
          </v:shape>
          <o:OLEObject Type="Embed" ProgID="Equation.DSMT4" ShapeID="_x0000_i1085" DrawAspect="Content" ObjectID="_1837959601" r:id="rId110"/>
        </w:object>
      </w:r>
      <w:r w:rsidRPr="007A1E77">
        <w:rPr>
          <w:rFonts w:ascii="Times New Roman" w:hAnsi="Times New Roman" w:cs="Times New Roman"/>
          <w:sz w:val="24"/>
          <w:szCs w:val="24"/>
        </w:rPr>
        <w:t>.</w:t>
      </w:r>
    </w:p>
    <w:p w14:paraId="203370FB" w14:textId="77777777" w:rsidR="00624587" w:rsidRPr="009874F5" w:rsidRDefault="00624587" w:rsidP="00624587">
      <w:pPr>
        <w:shd w:val="clear" w:color="auto" w:fill="FFFF99"/>
        <w:tabs>
          <w:tab w:val="left" w:pos="200"/>
          <w:tab w:val="left" w:pos="2700"/>
          <w:tab w:val="left" w:pos="5200"/>
          <w:tab w:val="left" w:pos="7700"/>
        </w:tabs>
        <w:spacing w:before="40" w:after="20"/>
        <w:jc w:val="center"/>
        <w:rPr>
          <w:rFonts w:ascii="Times New Roman" w:hAnsi="Times New Roman" w:cs="Times New Roman"/>
          <w:b/>
          <w:bCs/>
          <w:color w:val="FF0000"/>
          <w:sz w:val="24"/>
          <w:szCs w:val="24"/>
          <w:lang w:val="de-AT"/>
        </w:rPr>
      </w:pPr>
      <w:r w:rsidRPr="009874F5">
        <w:rPr>
          <w:rFonts w:ascii="Times New Roman" w:hAnsi="Times New Roman" w:cs="Times New Roman"/>
          <w:b/>
          <w:bCs/>
          <w:color w:val="FF0000"/>
          <w:sz w:val="24"/>
          <w:szCs w:val="24"/>
          <w:lang w:val="de-AT"/>
        </w:rPr>
        <w:t>Hướng dẫn giải</w:t>
      </w:r>
    </w:p>
    <w:p w14:paraId="70820A53" w14:textId="77777777" w:rsidR="00624587" w:rsidRDefault="00624587" w:rsidP="00624587">
      <w:pPr>
        <w:shd w:val="clear" w:color="auto" w:fill="FFFF99"/>
        <w:tabs>
          <w:tab w:val="left" w:pos="200"/>
          <w:tab w:val="left" w:pos="2700"/>
          <w:tab w:val="left" w:pos="5200"/>
          <w:tab w:val="left" w:pos="7700"/>
        </w:tabs>
        <w:spacing w:before="40" w:after="20"/>
        <w:jc w:val="center"/>
        <w:rPr>
          <w:lang w:val="de-AT"/>
        </w:rPr>
      </w:pPr>
      <w:r w:rsidRPr="009874F5">
        <w:rPr>
          <w:rFonts w:ascii="Times New Roman" w:hAnsi="Times New Roman" w:cs="Times New Roman"/>
          <w:sz w:val="24"/>
          <w:szCs w:val="24"/>
          <w:lang w:val="de-AT"/>
        </w:rPr>
        <w:t xml:space="preserve">Tại cathode ( điện cực âm) xảy </w:t>
      </w:r>
      <w:r>
        <w:rPr>
          <w:rFonts w:ascii="Times New Roman" w:hAnsi="Times New Roman" w:cs="Times New Roman"/>
          <w:sz w:val="24"/>
          <w:szCs w:val="24"/>
          <w:lang w:val="de-AT"/>
        </w:rPr>
        <w:t>ra quá trình Cu</w:t>
      </w:r>
      <w:r>
        <w:rPr>
          <w:rFonts w:ascii="Times New Roman" w:hAnsi="Times New Roman" w:cs="Times New Roman"/>
          <w:sz w:val="24"/>
          <w:szCs w:val="24"/>
          <w:vertAlign w:val="superscript"/>
          <w:lang w:val="de-AT"/>
        </w:rPr>
        <w:t>2+</w:t>
      </w:r>
      <w:r>
        <w:rPr>
          <w:rFonts w:ascii="Times New Roman" w:hAnsi="Times New Roman" w:cs="Times New Roman"/>
          <w:sz w:val="24"/>
          <w:szCs w:val="24"/>
          <w:lang w:val="de-AT"/>
        </w:rPr>
        <w:t>+ 2e</w:t>
      </w:r>
      <w:r w:rsidRPr="009874F5">
        <w:rPr>
          <w:lang w:val="de-AT"/>
        </w:rPr>
        <w:t xml:space="preserve"> </w:t>
      </w:r>
      <w:r w:rsidRPr="00D24D42">
        <w:rPr>
          <w:position w:val="-6"/>
        </w:rPr>
        <w:object w:dxaOrig="620" w:dyaOrig="320" w14:anchorId="0B93537C">
          <v:shape id="_x0000_i1086" type="#_x0000_t75" style="width:31.5pt;height:16.5pt" o:ole="">
            <v:imagedata r:id="rId111" o:title=""/>
          </v:shape>
          <o:OLEObject Type="Embed" ProgID="Equation.DSMT4" ShapeID="_x0000_i1086" DrawAspect="Content" ObjectID="_1837959602" r:id="rId112"/>
        </w:object>
      </w:r>
      <w:r w:rsidRPr="009874F5">
        <w:rPr>
          <w:lang w:val="de-AT"/>
        </w:rPr>
        <w:t>C</w:t>
      </w:r>
      <w:r>
        <w:rPr>
          <w:lang w:val="de-AT"/>
        </w:rPr>
        <w:t>u (quá trình khử Cu</w:t>
      </w:r>
      <w:r>
        <w:rPr>
          <w:vertAlign w:val="superscript"/>
          <w:lang w:val="de-AT"/>
        </w:rPr>
        <w:t>2+</w:t>
      </w:r>
      <w:r>
        <w:rPr>
          <w:lang w:val="de-AT"/>
        </w:rPr>
        <w:t>)</w:t>
      </w:r>
    </w:p>
    <w:p w14:paraId="47D2F462" w14:textId="77777777" w:rsidR="00624587" w:rsidRPr="009874F5" w:rsidRDefault="00624587" w:rsidP="00624587">
      <w:pPr>
        <w:shd w:val="clear" w:color="auto" w:fill="FFFF99"/>
        <w:tabs>
          <w:tab w:val="left" w:pos="200"/>
          <w:tab w:val="left" w:pos="2700"/>
          <w:tab w:val="left" w:pos="5200"/>
          <w:tab w:val="left" w:pos="7700"/>
        </w:tabs>
        <w:spacing w:before="40" w:after="20"/>
        <w:jc w:val="center"/>
        <w:rPr>
          <w:rFonts w:ascii="Times New Roman" w:hAnsi="Times New Roman" w:cs="Times New Roman"/>
          <w:sz w:val="24"/>
          <w:szCs w:val="24"/>
          <w:lang w:val="de-AT"/>
        </w:rPr>
      </w:pPr>
      <w:r>
        <w:rPr>
          <w:lang w:val="de-AT"/>
        </w:rPr>
        <w:t>Tại anode ( điện cực dương) xảy ra quá trình 2Cl</w:t>
      </w:r>
      <w:r>
        <w:rPr>
          <w:vertAlign w:val="superscript"/>
          <w:lang w:val="de-AT"/>
        </w:rPr>
        <w:t>-</w:t>
      </w:r>
      <w:r>
        <w:rPr>
          <w:lang w:val="de-AT"/>
        </w:rPr>
        <w:t xml:space="preserve"> </w:t>
      </w:r>
      <w:r w:rsidRPr="00D24D42">
        <w:rPr>
          <w:position w:val="-6"/>
        </w:rPr>
        <w:object w:dxaOrig="620" w:dyaOrig="320" w14:anchorId="2DF670A6">
          <v:shape id="_x0000_i1087" type="#_x0000_t75" style="width:31.5pt;height:16.5pt" o:ole="">
            <v:imagedata r:id="rId111" o:title=""/>
          </v:shape>
          <o:OLEObject Type="Embed" ProgID="Equation.DSMT4" ShapeID="_x0000_i1087" DrawAspect="Content" ObjectID="_1837959603" r:id="rId113"/>
        </w:object>
      </w:r>
      <w:r w:rsidRPr="009874F5">
        <w:rPr>
          <w:lang w:val="de-AT"/>
        </w:rPr>
        <w:t>Cl</w:t>
      </w:r>
      <w:r w:rsidRPr="009874F5">
        <w:rPr>
          <w:vertAlign w:val="subscript"/>
          <w:lang w:val="de-AT"/>
        </w:rPr>
        <w:t>2</w:t>
      </w:r>
      <w:r>
        <w:rPr>
          <w:lang w:val="de-AT"/>
        </w:rPr>
        <w:t>+ 2e ( quá trình oxi hóa Cl</w:t>
      </w:r>
      <w:r>
        <w:rPr>
          <w:vertAlign w:val="superscript"/>
          <w:lang w:val="de-AT"/>
        </w:rPr>
        <w:t>-</w:t>
      </w:r>
      <w:r>
        <w:rPr>
          <w:lang w:val="de-AT"/>
        </w:rPr>
        <w:t>)</w:t>
      </w:r>
    </w:p>
    <w:p w14:paraId="02F6328A" w14:textId="77777777" w:rsidR="00624587" w:rsidRPr="007A1E77" w:rsidRDefault="00624587" w:rsidP="00624587">
      <w:pPr>
        <w:tabs>
          <w:tab w:val="left" w:pos="992"/>
        </w:tabs>
        <w:spacing w:after="0"/>
        <w:rPr>
          <w:rFonts w:ascii="Times New Roman" w:hAnsi="Times New Roman" w:cs="Times New Roman"/>
          <w:b/>
          <w:color w:val="0000FF"/>
          <w:sz w:val="24"/>
          <w:szCs w:val="24"/>
        </w:rPr>
      </w:pPr>
      <w:r w:rsidRPr="009874F5">
        <w:rPr>
          <w:rFonts w:ascii="Times New Roman" w:hAnsi="Times New Roman" w:cs="Times New Roman"/>
          <w:b/>
          <w:color w:val="0033CC"/>
          <w:sz w:val="24"/>
          <w:szCs w:val="24"/>
          <w:lang w:val="de-AT"/>
        </w:rPr>
        <w:t xml:space="preserve">Câu 18. </w:t>
      </w:r>
      <w:r w:rsidRPr="007A1E77">
        <w:rPr>
          <w:rFonts w:ascii="Times New Roman" w:hAnsi="Times New Roman" w:cs="Times New Roman"/>
          <w:sz w:val="24"/>
          <w:szCs w:val="24"/>
        </w:rPr>
        <w:t>Mùi tanh của cả chủ yếu do các amine (như trimethylamine) gây ra. Để khử mùi tanh này trong quá trình sơ chế, người ta thường dùng giấm ăn (chứa chất X) là do:</w:t>
      </w:r>
    </w:p>
    <w:p w14:paraId="39FD90EE" w14:textId="77777777" w:rsidR="00624587" w:rsidRPr="007A1E77" w:rsidRDefault="00624587" w:rsidP="00624587">
      <w:pPr>
        <w:tabs>
          <w:tab w:val="left" w:pos="3402"/>
          <w:tab w:val="left" w:pos="5669"/>
          <w:tab w:val="left" w:pos="7937"/>
        </w:tabs>
        <w:spacing w:after="0"/>
        <w:jc w:val="both"/>
        <w:rPr>
          <w:rFonts w:ascii="Times New Roman" w:hAnsi="Times New Roman" w:cs="Times New Roman"/>
          <w:sz w:val="24"/>
          <w:szCs w:val="24"/>
        </w:rPr>
      </w:pPr>
      <w:r w:rsidRPr="007A1E77">
        <w:rPr>
          <w:rFonts w:ascii="Times New Roman" w:hAnsi="Times New Roman" w:cs="Times New Roman"/>
          <w:b/>
          <w:color w:val="0000FF"/>
          <w:sz w:val="24"/>
          <w:szCs w:val="24"/>
        </w:rPr>
        <w:t xml:space="preserve">A. </w:t>
      </w:r>
      <w:r w:rsidRPr="007A1E77">
        <w:rPr>
          <w:rFonts w:ascii="Times New Roman" w:hAnsi="Times New Roman" w:cs="Times New Roman"/>
          <w:sz w:val="24"/>
          <w:szCs w:val="24"/>
        </w:rPr>
        <w:t>Acetic acid và nước tạo lớp màng bảo vệ trên bề mặt cá, ngăn không cho các amine tiếp xúc với không khí.</w:t>
      </w:r>
    </w:p>
    <w:p w14:paraId="4FADC82A" w14:textId="77777777" w:rsidR="00624587" w:rsidRPr="007A1E77" w:rsidRDefault="00624587" w:rsidP="00624587">
      <w:pPr>
        <w:tabs>
          <w:tab w:val="left" w:pos="3402"/>
          <w:tab w:val="left" w:pos="5669"/>
          <w:tab w:val="left" w:pos="7937"/>
        </w:tabs>
        <w:spacing w:after="0"/>
        <w:jc w:val="both"/>
        <w:rPr>
          <w:rFonts w:ascii="Times New Roman" w:hAnsi="Times New Roman" w:cs="Times New Roman"/>
          <w:sz w:val="24"/>
          <w:szCs w:val="24"/>
          <w:u w:val="single"/>
        </w:rPr>
      </w:pPr>
      <w:r w:rsidRPr="007A1E77">
        <w:rPr>
          <w:rFonts w:ascii="Times New Roman" w:hAnsi="Times New Roman" w:cs="Times New Roman"/>
          <w:b/>
          <w:color w:val="0000FF"/>
          <w:sz w:val="24"/>
          <w:szCs w:val="24"/>
          <w:u w:val="single"/>
        </w:rPr>
        <w:t xml:space="preserve">B. </w:t>
      </w:r>
      <w:r w:rsidRPr="007A1E77">
        <w:rPr>
          <w:rFonts w:ascii="Times New Roman" w:hAnsi="Times New Roman" w:cs="Times New Roman"/>
          <w:sz w:val="24"/>
          <w:szCs w:val="24"/>
          <w:u w:val="single"/>
        </w:rPr>
        <w:t>Acetic acid có trong giấm ăn phản ứng với các amine tạo thành muối tan trong nước, dễ dàng bị rửa trôi.</w:t>
      </w:r>
    </w:p>
    <w:p w14:paraId="58E4CB99" w14:textId="77777777" w:rsidR="00624587" w:rsidRPr="007A1E77" w:rsidRDefault="00624587" w:rsidP="00624587">
      <w:pPr>
        <w:tabs>
          <w:tab w:val="left" w:pos="3402"/>
          <w:tab w:val="left" w:pos="5669"/>
          <w:tab w:val="left" w:pos="7937"/>
        </w:tabs>
        <w:spacing w:after="0"/>
        <w:jc w:val="both"/>
        <w:rPr>
          <w:rFonts w:ascii="Times New Roman" w:hAnsi="Times New Roman" w:cs="Times New Roman"/>
          <w:sz w:val="24"/>
          <w:szCs w:val="24"/>
        </w:rPr>
      </w:pPr>
      <w:r w:rsidRPr="007A1E77">
        <w:rPr>
          <w:rFonts w:ascii="Times New Roman" w:hAnsi="Times New Roman" w:cs="Times New Roman"/>
          <w:b/>
          <w:color w:val="0000FF"/>
          <w:sz w:val="24"/>
          <w:szCs w:val="24"/>
        </w:rPr>
        <w:t xml:space="preserve">C. </w:t>
      </w:r>
      <w:r w:rsidRPr="007A1E77">
        <w:rPr>
          <w:rFonts w:ascii="Times New Roman" w:hAnsi="Times New Roman" w:cs="Times New Roman"/>
          <w:sz w:val="24"/>
          <w:szCs w:val="24"/>
        </w:rPr>
        <w:t>Acetic acid có trong giấm làm xúc tác cho quá trình phân hủy các amine thành những chất khí không mùi.</w:t>
      </w:r>
    </w:p>
    <w:p w14:paraId="5C638C57" w14:textId="77777777" w:rsidR="00624587" w:rsidRPr="007A1E77" w:rsidRDefault="00624587" w:rsidP="00624587">
      <w:pPr>
        <w:tabs>
          <w:tab w:val="left" w:pos="3402"/>
          <w:tab w:val="left" w:pos="5669"/>
          <w:tab w:val="left" w:pos="7937"/>
        </w:tabs>
        <w:spacing w:after="0"/>
        <w:jc w:val="both"/>
        <w:rPr>
          <w:rFonts w:ascii="Times New Roman" w:hAnsi="Times New Roman" w:cs="Times New Roman"/>
          <w:sz w:val="24"/>
          <w:szCs w:val="24"/>
        </w:rPr>
      </w:pPr>
      <w:r w:rsidRPr="007A1E77">
        <w:rPr>
          <w:rFonts w:ascii="Times New Roman" w:hAnsi="Times New Roman" w:cs="Times New Roman"/>
          <w:b/>
          <w:color w:val="0000FF"/>
          <w:sz w:val="24"/>
          <w:szCs w:val="24"/>
        </w:rPr>
        <w:t xml:space="preserve">D. </w:t>
      </w:r>
      <w:r w:rsidRPr="007A1E77">
        <w:rPr>
          <w:rFonts w:ascii="Times New Roman" w:hAnsi="Times New Roman" w:cs="Times New Roman"/>
          <w:sz w:val="24"/>
          <w:szCs w:val="24"/>
        </w:rPr>
        <w:t>Nước có trong giấm ăn đã hòa tan các amine thành dung dịch bão hòa, ngăn chặn sự bay hơi của mùi tanh.</w:t>
      </w:r>
    </w:p>
    <w:p w14:paraId="720BC4B0" w14:textId="77777777" w:rsidR="00624587" w:rsidRPr="007A1E77" w:rsidRDefault="00624587" w:rsidP="00624587">
      <w:pPr>
        <w:spacing w:after="0"/>
        <w:jc w:val="both"/>
        <w:rPr>
          <w:rFonts w:ascii="Times New Roman" w:hAnsi="Times New Roman" w:cs="Times New Roman"/>
          <w:b/>
          <w:bCs/>
          <w:sz w:val="24"/>
          <w:szCs w:val="24"/>
        </w:rPr>
      </w:pPr>
    </w:p>
    <w:p w14:paraId="48858108" w14:textId="77777777" w:rsidR="00624587" w:rsidRPr="007A1E77" w:rsidRDefault="00624587" w:rsidP="00624587">
      <w:pPr>
        <w:spacing w:after="0"/>
        <w:jc w:val="both"/>
        <w:rPr>
          <w:rFonts w:ascii="Times New Roman" w:hAnsi="Times New Roman" w:cs="Times New Roman"/>
          <w:bCs/>
          <w:sz w:val="24"/>
          <w:szCs w:val="24"/>
        </w:rPr>
      </w:pPr>
      <w:r w:rsidRPr="007A1E77">
        <w:rPr>
          <w:rFonts w:ascii="Times New Roman" w:hAnsi="Times New Roman" w:cs="Times New Roman"/>
          <w:b/>
          <w:bCs/>
          <w:sz w:val="24"/>
          <w:szCs w:val="24"/>
        </w:rPr>
        <w:t>Phần II. Thí sinh trả lời từ câu 1 đến câu 4. Trong mỗi ý a), b), c), d) ở mỗi câu, thí sinh chọn đúng hoặc sai.</w:t>
      </w:r>
    </w:p>
    <w:p w14:paraId="44B3FBBA" w14:textId="77777777" w:rsidR="00624587" w:rsidRPr="007A1E77" w:rsidRDefault="00624587" w:rsidP="00624587">
      <w:pPr>
        <w:tabs>
          <w:tab w:val="left" w:pos="992"/>
        </w:tabs>
        <w:spacing w:after="0"/>
        <w:rPr>
          <w:rFonts w:ascii="Times New Roman" w:hAnsi="Times New Roman" w:cs="Times New Roman"/>
          <w:sz w:val="24"/>
          <w:szCs w:val="24"/>
        </w:rPr>
      </w:pPr>
      <w:r w:rsidRPr="007A1E77">
        <w:rPr>
          <w:rFonts w:ascii="Times New Roman" w:hAnsi="Times New Roman" w:cs="Times New Roman"/>
          <w:b/>
          <w:color w:val="0033CC"/>
          <w:sz w:val="24"/>
          <w:szCs w:val="24"/>
        </w:rPr>
        <w:lastRenderedPageBreak/>
        <w:t xml:space="preserve">Câu 1. </w:t>
      </w:r>
      <w:r w:rsidRPr="007A1E77">
        <w:rPr>
          <w:rFonts w:ascii="Times New Roman" w:hAnsi="Times New Roman" w:cs="Times New Roman"/>
          <w:sz w:val="24"/>
          <w:szCs w:val="24"/>
        </w:rPr>
        <w:t>Thép là hợp kim của sắt (Fe) và carbon, vốn dễ bị ăn mòn khi tiếp xúc với nước biến giàu oxy và muối. Để bảo vệ thép, người ta thường dùng phương pháp điện hóa (gắn khối Mg làm vật hy sinh) hoặc sơn phủ bề mặt.</w:t>
      </w:r>
    </w:p>
    <w:p w14:paraId="47CCF705" w14:textId="77777777" w:rsidR="00624587" w:rsidRPr="007A1E77" w:rsidRDefault="00624587" w:rsidP="00624587">
      <w:pPr>
        <w:spacing w:after="0"/>
        <w:jc w:val="both"/>
        <w:rPr>
          <w:rFonts w:ascii="Times New Roman" w:hAnsi="Times New Roman" w:cs="Times New Roman"/>
          <w:sz w:val="24"/>
          <w:szCs w:val="24"/>
        </w:rPr>
      </w:pPr>
      <w:r w:rsidRPr="007A1E77">
        <w:rPr>
          <w:rFonts w:ascii="Times New Roman" w:hAnsi="Times New Roman" w:cs="Times New Roman"/>
          <w:sz w:val="24"/>
          <w:szCs w:val="24"/>
        </w:rPr>
        <w:t xml:space="preserve">Tuy nhiên, các loại sơn truyền thống chứa chì (Pb) hoặc chromium (Cr) thường gây độc và tích tụ sinh học trong sinh vật biển. Do đó, xu hướng hiện nay là phát triển sơn bio-polymer từ nguyên liệu tái tạo kết hợp với (nano silica </w:t>
      </w:r>
      <w:r w:rsidRPr="007A1E77">
        <w:rPr>
          <w:rFonts w:ascii="Times New Roman" w:hAnsi="Times New Roman" w:cs="Times New Roman"/>
          <w:position w:val="-12"/>
          <w:sz w:val="24"/>
          <w:szCs w:val="24"/>
        </w:rPr>
        <w:object w:dxaOrig="520" w:dyaOrig="360" w14:anchorId="624C5769">
          <v:shape id="_x0000_i1088" type="#_x0000_t75" style="width:25.5pt;height:18pt" o:ole="">
            <v:imagedata r:id="rId57" o:title=""/>
          </v:shape>
          <o:OLEObject Type="Embed" ProgID="Equation.DSMT4" ShapeID="_x0000_i1088" DrawAspect="Content" ObjectID="_1837959604" r:id="rId114"/>
        </w:object>
      </w:r>
      <w:r w:rsidRPr="007A1E77">
        <w:rPr>
          <w:rFonts w:ascii="Times New Roman" w:hAnsi="Times New Roman" w:cs="Times New Roman"/>
          <w:sz w:val="24"/>
          <w:szCs w:val="24"/>
        </w:rPr>
        <w:t>). Loại sơn mới này vừa thân thiện với môi trường, vừa tạo lớp màng ngăn cách có độ bám dính và độ kín khít cao, giúp bảo vệ công trình bền vững hơn.</w:t>
      </w:r>
    </w:p>
    <w:p w14:paraId="1D2D5C9A" w14:textId="77777777" w:rsidR="00624587" w:rsidRPr="007A1E77" w:rsidRDefault="00624587" w:rsidP="00624587">
      <w:pPr>
        <w:spacing w:after="0"/>
        <w:jc w:val="both"/>
        <w:rPr>
          <w:rFonts w:ascii="Times New Roman" w:hAnsi="Times New Roman" w:cs="Times New Roman"/>
          <w:sz w:val="24"/>
          <w:szCs w:val="24"/>
        </w:rPr>
      </w:pPr>
      <w:r w:rsidRPr="007A1E77">
        <w:rPr>
          <w:rFonts w:ascii="Times New Roman" w:hAnsi="Times New Roman" w:cs="Times New Roman"/>
          <w:sz w:val="24"/>
          <w:szCs w:val="24"/>
        </w:rPr>
        <w:t>Bảng: Thể điện cực chuẩn của một số cặp oxi hóa - khử</w:t>
      </w:r>
    </w:p>
    <w:tbl>
      <w:tblPr>
        <w:tblStyle w:val="TableGrid"/>
        <w:tblW w:w="0" w:type="auto"/>
        <w:jc w:val="center"/>
        <w:tblLook w:val="04A0" w:firstRow="1" w:lastRow="0" w:firstColumn="1" w:lastColumn="0" w:noHBand="0" w:noVBand="1"/>
      </w:tblPr>
      <w:tblGrid>
        <w:gridCol w:w="2160"/>
        <w:gridCol w:w="2160"/>
        <w:gridCol w:w="2160"/>
        <w:gridCol w:w="2160"/>
      </w:tblGrid>
      <w:tr w:rsidR="00624587" w:rsidRPr="007A1E77" w14:paraId="454CD282" w14:textId="77777777" w:rsidTr="006611A5">
        <w:trPr>
          <w:jc w:val="center"/>
        </w:trPr>
        <w:tc>
          <w:tcPr>
            <w:tcW w:w="2160" w:type="dxa"/>
          </w:tcPr>
          <w:p w14:paraId="704634FE" w14:textId="77777777" w:rsidR="00624587" w:rsidRPr="007A1E77" w:rsidRDefault="00624587" w:rsidP="006611A5">
            <w:pPr>
              <w:spacing w:line="276" w:lineRule="auto"/>
              <w:jc w:val="both"/>
              <w:rPr>
                <w:rFonts w:ascii="Times New Roman" w:hAnsi="Times New Roman" w:cs="Times New Roman"/>
                <w:sz w:val="24"/>
                <w:szCs w:val="24"/>
              </w:rPr>
            </w:pPr>
            <w:r w:rsidRPr="007A1E77">
              <w:rPr>
                <w:rFonts w:ascii="Times New Roman" w:hAnsi="Times New Roman" w:cs="Times New Roman"/>
                <w:sz w:val="24"/>
                <w:szCs w:val="24"/>
              </w:rPr>
              <w:t>Cặp oxi hóa - khử</w:t>
            </w:r>
          </w:p>
        </w:tc>
        <w:tc>
          <w:tcPr>
            <w:tcW w:w="2160" w:type="dxa"/>
          </w:tcPr>
          <w:p w14:paraId="506BE531" w14:textId="77777777" w:rsidR="00624587" w:rsidRPr="007A1E77" w:rsidRDefault="00624587" w:rsidP="006611A5">
            <w:pPr>
              <w:spacing w:line="276" w:lineRule="auto"/>
              <w:jc w:val="both"/>
              <w:rPr>
                <w:rFonts w:ascii="Times New Roman" w:hAnsi="Times New Roman" w:cs="Times New Roman"/>
                <w:sz w:val="24"/>
                <w:szCs w:val="24"/>
              </w:rPr>
            </w:pPr>
            <w:r w:rsidRPr="007A1E77">
              <w:rPr>
                <w:rFonts w:ascii="Times New Roman" w:hAnsi="Times New Roman" w:cs="Times New Roman"/>
                <w:sz w:val="24"/>
                <w:szCs w:val="24"/>
              </w:rPr>
              <w:t>Mg²⁺/Mg</w:t>
            </w:r>
          </w:p>
        </w:tc>
        <w:tc>
          <w:tcPr>
            <w:tcW w:w="2160" w:type="dxa"/>
          </w:tcPr>
          <w:p w14:paraId="56445873" w14:textId="77777777" w:rsidR="00624587" w:rsidRPr="007A1E77" w:rsidRDefault="00624587" w:rsidP="006611A5">
            <w:pPr>
              <w:spacing w:line="276" w:lineRule="auto"/>
              <w:jc w:val="both"/>
              <w:rPr>
                <w:rFonts w:ascii="Times New Roman" w:hAnsi="Times New Roman" w:cs="Times New Roman"/>
                <w:sz w:val="24"/>
                <w:szCs w:val="24"/>
              </w:rPr>
            </w:pPr>
            <w:r w:rsidRPr="007A1E77">
              <w:rPr>
                <w:rFonts w:ascii="Times New Roman" w:hAnsi="Times New Roman" w:cs="Times New Roman"/>
                <w:sz w:val="24"/>
                <w:szCs w:val="24"/>
              </w:rPr>
              <w:t>Fe²⁺/Fe</w:t>
            </w:r>
          </w:p>
        </w:tc>
        <w:tc>
          <w:tcPr>
            <w:tcW w:w="2160" w:type="dxa"/>
          </w:tcPr>
          <w:p w14:paraId="170210D7" w14:textId="77777777" w:rsidR="00624587" w:rsidRPr="007A1E77" w:rsidRDefault="00624587" w:rsidP="006611A5">
            <w:pPr>
              <w:spacing w:line="276" w:lineRule="auto"/>
              <w:jc w:val="both"/>
              <w:rPr>
                <w:rFonts w:ascii="Times New Roman" w:hAnsi="Times New Roman" w:cs="Times New Roman"/>
                <w:sz w:val="24"/>
                <w:szCs w:val="24"/>
              </w:rPr>
            </w:pPr>
            <w:r w:rsidRPr="007A1E77">
              <w:rPr>
                <w:rFonts w:ascii="Times New Roman" w:hAnsi="Times New Roman" w:cs="Times New Roman"/>
                <w:sz w:val="24"/>
                <w:szCs w:val="24"/>
              </w:rPr>
              <w:t>Sn²⁺/Sn</w:t>
            </w:r>
          </w:p>
        </w:tc>
      </w:tr>
      <w:tr w:rsidR="00624587" w:rsidRPr="007A1E77" w14:paraId="3DA90351" w14:textId="77777777" w:rsidTr="006611A5">
        <w:trPr>
          <w:jc w:val="center"/>
        </w:trPr>
        <w:tc>
          <w:tcPr>
            <w:tcW w:w="2160" w:type="dxa"/>
          </w:tcPr>
          <w:p w14:paraId="2F34AD3A" w14:textId="77777777" w:rsidR="00624587" w:rsidRPr="007A1E77" w:rsidRDefault="00624587" w:rsidP="006611A5">
            <w:pPr>
              <w:spacing w:line="276" w:lineRule="auto"/>
              <w:jc w:val="both"/>
              <w:rPr>
                <w:rFonts w:ascii="Times New Roman" w:hAnsi="Times New Roman" w:cs="Times New Roman"/>
                <w:sz w:val="24"/>
                <w:szCs w:val="24"/>
              </w:rPr>
            </w:pPr>
            <w:r w:rsidRPr="007A1E77">
              <w:rPr>
                <w:rFonts w:ascii="Times New Roman" w:hAnsi="Times New Roman" w:cs="Times New Roman"/>
                <w:position w:val="-10"/>
                <w:sz w:val="24"/>
                <w:szCs w:val="24"/>
              </w:rPr>
              <w:object w:dxaOrig="680" w:dyaOrig="360" w14:anchorId="25C23F72">
                <v:shape id="_x0000_i1089" type="#_x0000_t75" style="width:34.5pt;height:18pt" o:ole="">
                  <v:imagedata r:id="rId59" o:title=""/>
                </v:shape>
                <o:OLEObject Type="Embed" ProgID="Equation.DSMT4" ShapeID="_x0000_i1089" DrawAspect="Content" ObjectID="_1837959605" r:id="rId115"/>
              </w:object>
            </w:r>
          </w:p>
        </w:tc>
        <w:tc>
          <w:tcPr>
            <w:tcW w:w="2160" w:type="dxa"/>
          </w:tcPr>
          <w:p w14:paraId="12E66868" w14:textId="77777777" w:rsidR="00624587" w:rsidRPr="007A1E77" w:rsidRDefault="00624587" w:rsidP="006611A5">
            <w:pPr>
              <w:spacing w:line="276" w:lineRule="auto"/>
              <w:jc w:val="both"/>
              <w:rPr>
                <w:rFonts w:ascii="Times New Roman" w:hAnsi="Times New Roman" w:cs="Times New Roman"/>
                <w:sz w:val="24"/>
                <w:szCs w:val="24"/>
              </w:rPr>
            </w:pPr>
            <w:r w:rsidRPr="007A1E77">
              <w:rPr>
                <w:rFonts w:ascii="Times New Roman" w:hAnsi="Times New Roman" w:cs="Times New Roman"/>
                <w:sz w:val="24"/>
                <w:szCs w:val="24"/>
              </w:rPr>
              <w:t>-2,37</w:t>
            </w:r>
          </w:p>
        </w:tc>
        <w:tc>
          <w:tcPr>
            <w:tcW w:w="2160" w:type="dxa"/>
          </w:tcPr>
          <w:p w14:paraId="2C402B8F" w14:textId="77777777" w:rsidR="00624587" w:rsidRPr="007A1E77" w:rsidRDefault="00624587" w:rsidP="006611A5">
            <w:pPr>
              <w:spacing w:line="276" w:lineRule="auto"/>
              <w:jc w:val="both"/>
              <w:rPr>
                <w:rFonts w:ascii="Times New Roman" w:hAnsi="Times New Roman" w:cs="Times New Roman"/>
                <w:sz w:val="24"/>
                <w:szCs w:val="24"/>
              </w:rPr>
            </w:pPr>
            <w:r w:rsidRPr="007A1E77">
              <w:rPr>
                <w:rFonts w:ascii="Times New Roman" w:hAnsi="Times New Roman" w:cs="Times New Roman"/>
                <w:sz w:val="24"/>
                <w:szCs w:val="24"/>
              </w:rPr>
              <w:t>-0,44</w:t>
            </w:r>
          </w:p>
        </w:tc>
        <w:tc>
          <w:tcPr>
            <w:tcW w:w="2160" w:type="dxa"/>
          </w:tcPr>
          <w:p w14:paraId="34D3D542" w14:textId="77777777" w:rsidR="00624587" w:rsidRPr="007A1E77" w:rsidRDefault="00624587" w:rsidP="006611A5">
            <w:pPr>
              <w:spacing w:line="276" w:lineRule="auto"/>
              <w:jc w:val="both"/>
              <w:rPr>
                <w:rFonts w:ascii="Times New Roman" w:hAnsi="Times New Roman" w:cs="Times New Roman"/>
                <w:sz w:val="24"/>
                <w:szCs w:val="24"/>
              </w:rPr>
            </w:pPr>
            <w:r w:rsidRPr="007A1E77">
              <w:rPr>
                <w:rFonts w:ascii="Times New Roman" w:hAnsi="Times New Roman" w:cs="Times New Roman"/>
                <w:sz w:val="24"/>
                <w:szCs w:val="24"/>
              </w:rPr>
              <w:t>-0,14</w:t>
            </w:r>
          </w:p>
        </w:tc>
      </w:tr>
    </w:tbl>
    <w:p w14:paraId="17F11910" w14:textId="77777777" w:rsidR="00624587" w:rsidRPr="007A1E77" w:rsidRDefault="00624587" w:rsidP="00624587">
      <w:pPr>
        <w:spacing w:after="0"/>
        <w:jc w:val="both"/>
        <w:rPr>
          <w:rFonts w:ascii="Times New Roman" w:hAnsi="Times New Roman" w:cs="Times New Roman"/>
          <w:sz w:val="24"/>
          <w:szCs w:val="24"/>
        </w:rPr>
      </w:pPr>
      <w:r w:rsidRPr="007A1E77">
        <w:rPr>
          <w:rFonts w:ascii="Times New Roman" w:hAnsi="Times New Roman" w:cs="Times New Roman"/>
          <w:sz w:val="24"/>
          <w:szCs w:val="24"/>
        </w:rPr>
        <w:t>a) Phương pháp bảo vệ bề mặt làm thay đổi thể điện cực chuẩn của kim loại, từ đó hạn chế quá trình oxi hóa xảy ra trên bề mặt kim loại.</w:t>
      </w:r>
    </w:p>
    <w:p w14:paraId="175B3E1A" w14:textId="77777777" w:rsidR="00624587" w:rsidRPr="007A1E77" w:rsidRDefault="00624587" w:rsidP="00624587">
      <w:pPr>
        <w:spacing w:after="0"/>
        <w:jc w:val="both"/>
        <w:rPr>
          <w:rFonts w:ascii="Times New Roman" w:hAnsi="Times New Roman" w:cs="Times New Roman"/>
          <w:sz w:val="24"/>
          <w:szCs w:val="24"/>
          <w:u w:val="single"/>
        </w:rPr>
      </w:pPr>
      <w:r w:rsidRPr="007A1E77">
        <w:rPr>
          <w:rFonts w:ascii="Times New Roman" w:hAnsi="Times New Roman" w:cs="Times New Roman"/>
          <w:sz w:val="24"/>
          <w:szCs w:val="24"/>
          <w:u w:val="single"/>
        </w:rPr>
        <w:t>b) Việc lựa chọn sơn bio-polymer nano thay thế cho các dòng sơn chứa chỉ hay chromium là một phương án đề xuất phù hợp nhằm giải quyết vấn đề ô nhiễm thứ cấp từ kim loại nặng trong môi trường biển.</w:t>
      </w:r>
    </w:p>
    <w:p w14:paraId="226A2345" w14:textId="77777777" w:rsidR="00624587" w:rsidRPr="007A1E77" w:rsidRDefault="00624587" w:rsidP="00624587">
      <w:pPr>
        <w:spacing w:after="0"/>
        <w:jc w:val="both"/>
        <w:rPr>
          <w:rFonts w:ascii="Times New Roman" w:hAnsi="Times New Roman" w:cs="Times New Roman"/>
          <w:sz w:val="24"/>
          <w:szCs w:val="24"/>
        </w:rPr>
      </w:pPr>
      <w:r w:rsidRPr="007A1E77">
        <w:rPr>
          <w:rFonts w:ascii="Times New Roman" w:hAnsi="Times New Roman" w:cs="Times New Roman"/>
          <w:sz w:val="24"/>
          <w:szCs w:val="24"/>
        </w:rPr>
        <w:t>c) Gắn thiếc (Sn) lên vỏ tàu thép được xem là phương pháp bảo vệ điện hóa giúp ngăn ngừa quá trình ăn mòn kim loại.</w:t>
      </w:r>
    </w:p>
    <w:p w14:paraId="5CD7CDE7" w14:textId="77777777" w:rsidR="00624587" w:rsidRPr="007A1E77" w:rsidRDefault="00624587" w:rsidP="00624587">
      <w:pPr>
        <w:spacing w:after="0"/>
        <w:jc w:val="both"/>
        <w:rPr>
          <w:rFonts w:ascii="Times New Roman" w:hAnsi="Times New Roman" w:cs="Times New Roman"/>
          <w:sz w:val="24"/>
          <w:szCs w:val="24"/>
        </w:rPr>
      </w:pPr>
      <w:r w:rsidRPr="007A1E77">
        <w:rPr>
          <w:rFonts w:ascii="Times New Roman" w:hAnsi="Times New Roman" w:cs="Times New Roman"/>
          <w:sz w:val="24"/>
          <w:szCs w:val="24"/>
        </w:rPr>
        <w:t>d) Khi gắn khối Mg vào chân giàn khoan bằng thép, nó sẽ đóng vai trò là cathode và bị oxi hóa thay cho sắt (Fe).</w:t>
      </w:r>
    </w:p>
    <w:p w14:paraId="5E030DD4" w14:textId="77777777" w:rsidR="00624587" w:rsidRPr="007A1E77" w:rsidRDefault="00624587" w:rsidP="00624587">
      <w:pPr>
        <w:shd w:val="clear" w:color="auto" w:fill="FFFF99"/>
        <w:tabs>
          <w:tab w:val="left" w:pos="200"/>
          <w:tab w:val="left" w:pos="2700"/>
          <w:tab w:val="left" w:pos="5200"/>
          <w:tab w:val="left" w:pos="7700"/>
        </w:tabs>
        <w:spacing w:before="40" w:after="20"/>
        <w:jc w:val="center"/>
        <w:rPr>
          <w:rFonts w:ascii="Times New Roman" w:hAnsi="Times New Roman" w:cs="Times New Roman"/>
          <w:b/>
          <w:bCs/>
          <w:color w:val="FF0000"/>
          <w:sz w:val="24"/>
          <w:szCs w:val="24"/>
        </w:rPr>
      </w:pPr>
      <w:r w:rsidRPr="007A1E77">
        <w:rPr>
          <w:rFonts w:ascii="Times New Roman" w:hAnsi="Times New Roman" w:cs="Times New Roman"/>
          <w:b/>
          <w:bCs/>
          <w:color w:val="FF0000"/>
          <w:sz w:val="24"/>
          <w:szCs w:val="24"/>
        </w:rPr>
        <w:t>Hướng dẫn giải</w:t>
      </w:r>
    </w:p>
    <w:p w14:paraId="363661F9" w14:textId="77777777" w:rsidR="00624587" w:rsidRPr="007E1910" w:rsidRDefault="00624587" w:rsidP="00624587">
      <w:pPr>
        <w:shd w:val="clear" w:color="auto" w:fill="FFFF99"/>
        <w:tabs>
          <w:tab w:val="left" w:pos="200"/>
          <w:tab w:val="left" w:pos="2700"/>
          <w:tab w:val="left" w:pos="5200"/>
          <w:tab w:val="left" w:pos="7700"/>
        </w:tabs>
        <w:spacing w:before="40" w:after="20"/>
        <w:rPr>
          <w:rFonts w:ascii="Times New Roman" w:hAnsi="Times New Roman" w:cs="Times New Roman"/>
          <w:sz w:val="24"/>
          <w:szCs w:val="24"/>
        </w:rPr>
      </w:pPr>
      <w:r w:rsidRPr="007E1910">
        <w:rPr>
          <w:rFonts w:ascii="Times New Roman" w:hAnsi="Times New Roman" w:cs="Times New Roman"/>
          <w:sz w:val="24"/>
          <w:szCs w:val="24"/>
        </w:rPr>
        <w:t>a) Sai, vì phương pháp bảo vệ</w:t>
      </w:r>
      <w:r>
        <w:rPr>
          <w:rFonts w:ascii="Times New Roman" w:hAnsi="Times New Roman" w:cs="Times New Roman"/>
          <w:sz w:val="24"/>
          <w:szCs w:val="24"/>
        </w:rPr>
        <w:t xml:space="preserve"> bề mặt ngăn không cho kim loại tiếp xúc với môi trường chất điện li.</w:t>
      </w:r>
    </w:p>
    <w:p w14:paraId="5F594CC5" w14:textId="77777777" w:rsidR="00624587" w:rsidRPr="007E1910" w:rsidRDefault="00624587" w:rsidP="00624587">
      <w:pPr>
        <w:shd w:val="clear" w:color="auto" w:fill="FFFF99"/>
        <w:tabs>
          <w:tab w:val="left" w:pos="200"/>
          <w:tab w:val="left" w:pos="2700"/>
          <w:tab w:val="left" w:pos="5200"/>
          <w:tab w:val="left" w:pos="7700"/>
        </w:tabs>
        <w:spacing w:before="40" w:after="20"/>
        <w:rPr>
          <w:rFonts w:ascii="Times New Roman" w:hAnsi="Times New Roman" w:cs="Times New Roman"/>
          <w:sz w:val="24"/>
          <w:szCs w:val="24"/>
        </w:rPr>
      </w:pPr>
      <w:r w:rsidRPr="007E1910">
        <w:rPr>
          <w:rFonts w:ascii="Times New Roman" w:hAnsi="Times New Roman" w:cs="Times New Roman"/>
          <w:sz w:val="24"/>
          <w:szCs w:val="24"/>
        </w:rPr>
        <w:t xml:space="preserve">b) </w:t>
      </w:r>
      <w:r>
        <w:rPr>
          <w:rFonts w:ascii="Times New Roman" w:hAnsi="Times New Roman" w:cs="Times New Roman"/>
          <w:sz w:val="24"/>
          <w:szCs w:val="24"/>
        </w:rPr>
        <w:t>Đúng.</w:t>
      </w:r>
    </w:p>
    <w:p w14:paraId="7FE30E0F" w14:textId="77777777" w:rsidR="00624587" w:rsidRPr="007E1910" w:rsidRDefault="00624587" w:rsidP="00624587">
      <w:pPr>
        <w:shd w:val="clear" w:color="auto" w:fill="FFFF99"/>
        <w:tabs>
          <w:tab w:val="left" w:pos="200"/>
          <w:tab w:val="left" w:pos="2700"/>
          <w:tab w:val="left" w:pos="5200"/>
          <w:tab w:val="left" w:pos="7700"/>
        </w:tabs>
        <w:spacing w:before="40" w:after="20"/>
        <w:rPr>
          <w:rFonts w:ascii="Times New Roman" w:hAnsi="Times New Roman" w:cs="Times New Roman"/>
          <w:sz w:val="24"/>
          <w:szCs w:val="24"/>
        </w:rPr>
      </w:pPr>
      <w:r w:rsidRPr="007E1910">
        <w:rPr>
          <w:rFonts w:ascii="Times New Roman" w:hAnsi="Times New Roman" w:cs="Times New Roman"/>
          <w:sz w:val="24"/>
          <w:szCs w:val="24"/>
        </w:rPr>
        <w:t>c) Sai vì Sn có tính khử yếu h</w:t>
      </w:r>
      <w:r>
        <w:rPr>
          <w:rFonts w:ascii="Times New Roman" w:hAnsi="Times New Roman" w:cs="Times New Roman"/>
          <w:sz w:val="24"/>
          <w:szCs w:val="24"/>
        </w:rPr>
        <w:t>ơn Fe nên không bảo vệ được Fe.</w:t>
      </w:r>
    </w:p>
    <w:p w14:paraId="449F5640" w14:textId="77777777" w:rsidR="00624587" w:rsidRPr="00A915BD" w:rsidRDefault="00624587" w:rsidP="00624587">
      <w:pPr>
        <w:shd w:val="clear" w:color="auto" w:fill="FFFF99"/>
        <w:tabs>
          <w:tab w:val="left" w:pos="200"/>
          <w:tab w:val="left" w:pos="2700"/>
          <w:tab w:val="left" w:pos="5200"/>
          <w:tab w:val="left" w:pos="7700"/>
        </w:tabs>
        <w:spacing w:before="40" w:after="20"/>
        <w:rPr>
          <w:rFonts w:ascii="Times New Roman" w:hAnsi="Times New Roman" w:cs="Times New Roman"/>
          <w:sz w:val="24"/>
          <w:szCs w:val="24"/>
        </w:rPr>
      </w:pPr>
      <w:r w:rsidRPr="00A915BD">
        <w:rPr>
          <w:rFonts w:ascii="Times New Roman" w:hAnsi="Times New Roman" w:cs="Times New Roman"/>
          <w:sz w:val="24"/>
          <w:szCs w:val="24"/>
        </w:rPr>
        <w:t>d) Sai vì Mg sẽ đóng vai trò là anod</w:t>
      </w:r>
      <w:r>
        <w:rPr>
          <w:rFonts w:ascii="Times New Roman" w:hAnsi="Times New Roman" w:cs="Times New Roman"/>
          <w:sz w:val="24"/>
          <w:szCs w:val="24"/>
        </w:rPr>
        <w:t>e.</w:t>
      </w:r>
    </w:p>
    <w:p w14:paraId="2FBCB862" w14:textId="77777777" w:rsidR="00624587" w:rsidRPr="007A1E77" w:rsidRDefault="00624587" w:rsidP="00624587">
      <w:pPr>
        <w:tabs>
          <w:tab w:val="left" w:pos="992"/>
        </w:tabs>
        <w:spacing w:after="0"/>
        <w:rPr>
          <w:rFonts w:ascii="Times New Roman" w:hAnsi="Times New Roman" w:cs="Times New Roman"/>
          <w:sz w:val="24"/>
          <w:szCs w:val="24"/>
        </w:rPr>
      </w:pPr>
      <w:r w:rsidRPr="00A915BD">
        <w:rPr>
          <w:rFonts w:ascii="Times New Roman" w:hAnsi="Times New Roman" w:cs="Times New Roman"/>
          <w:b/>
          <w:color w:val="0033CC"/>
          <w:sz w:val="24"/>
          <w:szCs w:val="24"/>
          <w:lang w:val="pt-BR"/>
        </w:rPr>
        <w:t xml:space="preserve">Câu 2. </w:t>
      </w:r>
      <w:r w:rsidRPr="007A1E77">
        <w:rPr>
          <w:rFonts w:ascii="Times New Roman" w:hAnsi="Times New Roman" w:cs="Times New Roman"/>
          <w:sz w:val="24"/>
          <w:szCs w:val="24"/>
        </w:rPr>
        <w:t xml:space="preserve">Một học sinh quan sát thấy NaOH để ngoài không khí bị cháy rửa, sau đó xuất hiện lớp chất rắn màu trắng. Học sinh này tìm hiểu được hiện tượng này là do việc hấp thu nước và </w:t>
      </w:r>
      <w:r w:rsidRPr="007A1E77">
        <w:rPr>
          <w:rFonts w:ascii="Times New Roman" w:hAnsi="Times New Roman" w:cs="Times New Roman"/>
          <w:position w:val="-12"/>
          <w:sz w:val="24"/>
          <w:szCs w:val="24"/>
        </w:rPr>
        <w:object w:dxaOrig="480" w:dyaOrig="360" w14:anchorId="2808CC43">
          <v:shape id="_x0000_i1090" type="#_x0000_t75" style="width:24pt;height:18pt" o:ole="">
            <v:imagedata r:id="rId61" o:title=""/>
          </v:shape>
          <o:OLEObject Type="Embed" ProgID="Equation.DSMT4" ShapeID="_x0000_i1090" DrawAspect="Content" ObjectID="_1837959606" r:id="rId116"/>
        </w:object>
      </w:r>
      <w:r w:rsidRPr="007A1E77">
        <w:rPr>
          <w:rFonts w:ascii="Times New Roman" w:hAnsi="Times New Roman" w:cs="Times New Roman"/>
          <w:sz w:val="24"/>
          <w:szCs w:val="24"/>
        </w:rPr>
        <w:t xml:space="preserve"> trong không khí. Học sinh đặt ra giả thuyết: “khối lượng của mẫu NaOH để ngoài không khí tăng với tốc độ không đổi theo thời gian”. Để kiểm chứng giả thuyết học sinh tiến hành thí nghiệm như sau:</w:t>
      </w:r>
    </w:p>
    <w:p w14:paraId="75FA46FD" w14:textId="77777777" w:rsidR="00624587" w:rsidRPr="007A1E77" w:rsidRDefault="00624587" w:rsidP="00624587">
      <w:pPr>
        <w:spacing w:after="0"/>
        <w:jc w:val="both"/>
        <w:rPr>
          <w:rFonts w:ascii="Times New Roman" w:hAnsi="Times New Roman" w:cs="Times New Roman"/>
          <w:sz w:val="24"/>
          <w:szCs w:val="24"/>
        </w:rPr>
      </w:pPr>
      <w:r w:rsidRPr="007A1E77">
        <w:rPr>
          <w:rFonts w:ascii="Times New Roman" w:hAnsi="Times New Roman" w:cs="Times New Roman"/>
          <w:sz w:val="24"/>
          <w:szCs w:val="24"/>
        </w:rPr>
        <w:t>Bước 1: Đặt đĩa thủy tinh lên cân và trừ bì về 0. Mở lọ NaOH, lấy một lượng NaOH cho vào đĩa thấy cân hiển thị đúng 10,350 g.</w:t>
      </w:r>
    </w:p>
    <w:p w14:paraId="1D824B61" w14:textId="77777777" w:rsidR="00624587" w:rsidRPr="007A1E77" w:rsidRDefault="00624587" w:rsidP="00624587">
      <w:pPr>
        <w:spacing w:after="0"/>
        <w:jc w:val="both"/>
        <w:rPr>
          <w:rFonts w:ascii="Times New Roman" w:hAnsi="Times New Roman" w:cs="Times New Roman"/>
          <w:sz w:val="24"/>
          <w:szCs w:val="24"/>
        </w:rPr>
      </w:pPr>
      <w:r w:rsidRPr="007A1E77">
        <w:rPr>
          <w:rFonts w:ascii="Times New Roman" w:hAnsi="Times New Roman" w:cs="Times New Roman"/>
          <w:sz w:val="24"/>
          <w:szCs w:val="24"/>
        </w:rPr>
        <w:t>Bước 2: Ngay khi cân xong ở bước 1, bắt đầu bấm giờ.</w:t>
      </w:r>
    </w:p>
    <w:p w14:paraId="2A927845" w14:textId="77777777" w:rsidR="00624587" w:rsidRPr="007A1E77" w:rsidRDefault="00624587" w:rsidP="00624587">
      <w:pPr>
        <w:spacing w:after="0"/>
        <w:jc w:val="both"/>
        <w:rPr>
          <w:rFonts w:ascii="Times New Roman" w:hAnsi="Times New Roman" w:cs="Times New Roman"/>
          <w:sz w:val="24"/>
          <w:szCs w:val="24"/>
        </w:rPr>
      </w:pPr>
      <w:r w:rsidRPr="007A1E77">
        <w:rPr>
          <w:rFonts w:ascii="Times New Roman" w:hAnsi="Times New Roman" w:cs="Times New Roman"/>
          <w:sz w:val="24"/>
          <w:szCs w:val="24"/>
        </w:rPr>
        <w:t>Bước 3: Đặt đĩa thủy tinh lên cân để ghi lại khối lượng tại các thời điểm: t = 1; 5; 10; 20; 30 và 60 phút. Quan sát sự thay đổi vật lý của mẫu NaOH trong đĩa thủy tinh.</w:t>
      </w:r>
    </w:p>
    <w:p w14:paraId="501CB31A" w14:textId="77777777" w:rsidR="00624587" w:rsidRPr="007A1E77" w:rsidRDefault="00624587" w:rsidP="00624587">
      <w:pPr>
        <w:spacing w:after="0"/>
        <w:jc w:val="both"/>
        <w:rPr>
          <w:rFonts w:ascii="Times New Roman" w:hAnsi="Times New Roman" w:cs="Times New Roman"/>
          <w:sz w:val="24"/>
          <w:szCs w:val="24"/>
        </w:rPr>
      </w:pPr>
      <w:r w:rsidRPr="007A1E77">
        <w:rPr>
          <w:rFonts w:ascii="Times New Roman" w:hAnsi="Times New Roman" w:cs="Times New Roman"/>
          <w:sz w:val="24"/>
          <w:szCs w:val="24"/>
        </w:rPr>
        <w:t>Từ kết quả thu được học sinh về đồ thị như sau:</w:t>
      </w:r>
    </w:p>
    <w:p w14:paraId="780FC395" w14:textId="77777777" w:rsidR="00624587" w:rsidRPr="007A1E77" w:rsidRDefault="00624587" w:rsidP="00624587">
      <w:pPr>
        <w:spacing w:after="0"/>
        <w:jc w:val="center"/>
        <w:rPr>
          <w:rFonts w:ascii="Times New Roman" w:hAnsi="Times New Roman" w:cs="Times New Roman"/>
          <w:sz w:val="24"/>
          <w:szCs w:val="24"/>
        </w:rPr>
      </w:pPr>
      <w:r w:rsidRPr="007A1E77">
        <w:rPr>
          <w:rFonts w:ascii="Times New Roman" w:hAnsi="Times New Roman" w:cs="Times New Roman"/>
          <w:noProof/>
          <w:sz w:val="24"/>
          <w:szCs w:val="24"/>
        </w:rPr>
        <w:drawing>
          <wp:inline distT="0" distB="0" distL="0" distR="0" wp14:anchorId="2A11C866" wp14:editId="0741B146">
            <wp:extent cx="3886200" cy="15811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opped_page_4_1775895918.png"/>
                    <pic:cNvPicPr/>
                  </pic:nvPicPr>
                  <pic:blipFill>
                    <a:blip r:embed="rId63"/>
                    <a:stretch>
                      <a:fillRect/>
                    </a:stretch>
                  </pic:blipFill>
                  <pic:spPr>
                    <a:xfrm>
                      <a:off x="0" y="0"/>
                      <a:ext cx="3888191" cy="1581960"/>
                    </a:xfrm>
                    <a:prstGeom prst="rect">
                      <a:avLst/>
                    </a:prstGeom>
                  </pic:spPr>
                </pic:pic>
              </a:graphicData>
            </a:graphic>
          </wp:inline>
        </w:drawing>
      </w:r>
    </w:p>
    <w:p w14:paraId="0FCF34DA" w14:textId="77777777" w:rsidR="00624587" w:rsidRPr="007A1E77" w:rsidRDefault="00624587" w:rsidP="00624587">
      <w:pPr>
        <w:spacing w:after="0"/>
        <w:jc w:val="both"/>
        <w:rPr>
          <w:rFonts w:ascii="Times New Roman" w:hAnsi="Times New Roman" w:cs="Times New Roman"/>
          <w:sz w:val="24"/>
          <w:szCs w:val="24"/>
        </w:rPr>
      </w:pPr>
      <w:r w:rsidRPr="007A1E77">
        <w:rPr>
          <w:rFonts w:ascii="Times New Roman" w:hAnsi="Times New Roman" w:cs="Times New Roman"/>
          <w:sz w:val="24"/>
          <w:szCs w:val="24"/>
        </w:rPr>
        <w:t xml:space="preserve">Tốc độ tăng khối lượng trung bình = </w:t>
      </w:r>
      <w:r w:rsidRPr="007A1E77">
        <w:rPr>
          <w:rFonts w:ascii="Times New Roman" w:hAnsi="Times New Roman" w:cs="Times New Roman"/>
          <w:position w:val="-30"/>
          <w:sz w:val="24"/>
          <w:szCs w:val="24"/>
        </w:rPr>
        <w:object w:dxaOrig="1180" w:dyaOrig="680" w14:anchorId="7490E3A1">
          <v:shape id="_x0000_i1091" type="#_x0000_t75" style="width:58.5pt;height:34.5pt" o:ole="">
            <v:imagedata r:id="rId64" o:title=""/>
          </v:shape>
          <o:OLEObject Type="Embed" ProgID="Equation.DSMT4" ShapeID="_x0000_i1091" DrawAspect="Content" ObjectID="_1837959607" r:id="rId117"/>
        </w:object>
      </w:r>
      <w:r w:rsidRPr="007A1E77">
        <w:rPr>
          <w:rFonts w:ascii="Times New Roman" w:hAnsi="Times New Roman" w:cs="Times New Roman"/>
          <w:sz w:val="24"/>
          <w:szCs w:val="24"/>
        </w:rPr>
        <w:t xml:space="preserve"> (g/phút)</w:t>
      </w:r>
    </w:p>
    <w:p w14:paraId="1B2B3D47" w14:textId="77777777" w:rsidR="00624587" w:rsidRPr="007A1E77" w:rsidRDefault="00624587" w:rsidP="00624587">
      <w:pPr>
        <w:spacing w:after="0"/>
        <w:jc w:val="both"/>
        <w:rPr>
          <w:rFonts w:ascii="Times New Roman" w:hAnsi="Times New Roman" w:cs="Times New Roman"/>
          <w:sz w:val="24"/>
          <w:szCs w:val="24"/>
        </w:rPr>
      </w:pPr>
      <w:r w:rsidRPr="007A1E77">
        <w:rPr>
          <w:rFonts w:ascii="Times New Roman" w:hAnsi="Times New Roman" w:cs="Times New Roman"/>
          <w:sz w:val="24"/>
          <w:szCs w:val="24"/>
        </w:rPr>
        <w:t>a) Kết quả thí nghiệm phù hợp với giả thuyết ban đầu của học sinh.</w:t>
      </w:r>
    </w:p>
    <w:p w14:paraId="64DA9B77" w14:textId="77777777" w:rsidR="00624587" w:rsidRPr="007A1E77" w:rsidRDefault="00624587" w:rsidP="00624587">
      <w:pPr>
        <w:spacing w:after="0"/>
        <w:jc w:val="both"/>
        <w:rPr>
          <w:rFonts w:ascii="Times New Roman" w:hAnsi="Times New Roman" w:cs="Times New Roman"/>
          <w:sz w:val="24"/>
          <w:szCs w:val="24"/>
          <w:u w:val="single"/>
        </w:rPr>
      </w:pPr>
      <w:r w:rsidRPr="007A1E77">
        <w:rPr>
          <w:rFonts w:ascii="Times New Roman" w:hAnsi="Times New Roman" w:cs="Times New Roman"/>
          <w:sz w:val="24"/>
          <w:szCs w:val="24"/>
          <w:u w:val="single"/>
        </w:rPr>
        <w:t xml:space="preserve">b) Ở bước 1, cần lấy NaOH nhanh chóng và đóng nắp lọ ngay lập tức sau khi lấy xong, nhằm hạn chế tối đa lượng NaOH còn lại trong lọ hấp thụ nước và </w:t>
      </w:r>
      <w:r w:rsidRPr="007A1E77">
        <w:rPr>
          <w:rFonts w:ascii="Times New Roman" w:hAnsi="Times New Roman" w:cs="Times New Roman"/>
          <w:position w:val="-12"/>
          <w:sz w:val="24"/>
          <w:szCs w:val="24"/>
          <w:u w:val="single"/>
        </w:rPr>
        <w:object w:dxaOrig="480" w:dyaOrig="360" w14:anchorId="757987A7">
          <v:shape id="_x0000_i1092" type="#_x0000_t75" style="width:24pt;height:18pt" o:ole="">
            <v:imagedata r:id="rId66" o:title=""/>
          </v:shape>
          <o:OLEObject Type="Embed" ProgID="Equation.DSMT4" ShapeID="_x0000_i1092" DrawAspect="Content" ObjectID="_1837959608" r:id="rId118"/>
        </w:object>
      </w:r>
      <w:r w:rsidRPr="007A1E77">
        <w:rPr>
          <w:rFonts w:ascii="Times New Roman" w:hAnsi="Times New Roman" w:cs="Times New Roman"/>
          <w:sz w:val="24"/>
          <w:szCs w:val="24"/>
          <w:u w:val="single"/>
        </w:rPr>
        <w:t>.</w:t>
      </w:r>
    </w:p>
    <w:p w14:paraId="318B19CB" w14:textId="77777777" w:rsidR="00624587" w:rsidRPr="007A1E77" w:rsidRDefault="00624587" w:rsidP="00624587">
      <w:pPr>
        <w:spacing w:after="0"/>
        <w:jc w:val="both"/>
        <w:rPr>
          <w:rFonts w:ascii="Times New Roman" w:hAnsi="Times New Roman" w:cs="Times New Roman"/>
          <w:sz w:val="24"/>
          <w:szCs w:val="24"/>
        </w:rPr>
      </w:pPr>
      <w:r w:rsidRPr="007A1E77">
        <w:rPr>
          <w:rFonts w:ascii="Times New Roman" w:hAnsi="Times New Roman" w:cs="Times New Roman"/>
          <w:sz w:val="24"/>
          <w:szCs w:val="24"/>
        </w:rPr>
        <w:lastRenderedPageBreak/>
        <w:t>c) Trong 5 phút đầu tiên từ lúc bấm giờ, tốc độ tăng khối lượng trung bình của mẫu NaOH ở thí nghiệm trên là 0,19 g/phút. (Kết quả các phép tính trung gian không được làm tròn, chỉ kết quả cuối cùng được làm tròn đến hàng đơn vị).</w:t>
      </w:r>
    </w:p>
    <w:p w14:paraId="40695A5C" w14:textId="77777777" w:rsidR="00624587" w:rsidRPr="007A1E77" w:rsidRDefault="00624587" w:rsidP="00624587">
      <w:pPr>
        <w:spacing w:after="0"/>
        <w:jc w:val="both"/>
        <w:rPr>
          <w:rFonts w:ascii="Times New Roman" w:hAnsi="Times New Roman" w:cs="Times New Roman"/>
          <w:sz w:val="24"/>
          <w:szCs w:val="24"/>
          <w:u w:val="single"/>
        </w:rPr>
      </w:pPr>
      <w:r w:rsidRPr="007A1E77">
        <w:rPr>
          <w:rFonts w:ascii="Times New Roman" w:hAnsi="Times New Roman" w:cs="Times New Roman"/>
          <w:sz w:val="24"/>
          <w:szCs w:val="24"/>
          <w:u w:val="single"/>
        </w:rPr>
        <w:t xml:space="preserve">d) Chất rắn màu trắng xuất hiện là muối sinh ra từ phản ứng giữa NaOH và </w:t>
      </w:r>
      <w:r w:rsidRPr="007A1E77">
        <w:rPr>
          <w:rFonts w:ascii="Times New Roman" w:hAnsi="Times New Roman" w:cs="Times New Roman"/>
          <w:position w:val="-12"/>
          <w:sz w:val="24"/>
          <w:szCs w:val="24"/>
          <w:u w:val="single"/>
        </w:rPr>
        <w:object w:dxaOrig="480" w:dyaOrig="360" w14:anchorId="52560EB9">
          <v:shape id="_x0000_i1093" type="#_x0000_t75" style="width:24pt;height:18pt" o:ole="">
            <v:imagedata r:id="rId68" o:title=""/>
          </v:shape>
          <o:OLEObject Type="Embed" ProgID="Equation.DSMT4" ShapeID="_x0000_i1093" DrawAspect="Content" ObjectID="_1837959609" r:id="rId119"/>
        </w:object>
      </w:r>
      <w:r w:rsidRPr="007A1E77">
        <w:rPr>
          <w:rFonts w:ascii="Times New Roman" w:hAnsi="Times New Roman" w:cs="Times New Roman"/>
          <w:sz w:val="24"/>
          <w:szCs w:val="24"/>
          <w:u w:val="single"/>
        </w:rPr>
        <w:t>.</w:t>
      </w:r>
    </w:p>
    <w:p w14:paraId="24BC5E8E" w14:textId="77777777" w:rsidR="00624587" w:rsidRPr="007A1E77" w:rsidRDefault="00624587" w:rsidP="00624587">
      <w:pPr>
        <w:shd w:val="clear" w:color="auto" w:fill="FFFF99"/>
        <w:tabs>
          <w:tab w:val="left" w:pos="200"/>
          <w:tab w:val="left" w:pos="2700"/>
          <w:tab w:val="left" w:pos="5200"/>
          <w:tab w:val="left" w:pos="7700"/>
        </w:tabs>
        <w:spacing w:before="40" w:after="20"/>
        <w:jc w:val="center"/>
        <w:rPr>
          <w:rFonts w:ascii="Times New Roman" w:hAnsi="Times New Roman" w:cs="Times New Roman"/>
          <w:b/>
          <w:bCs/>
          <w:color w:val="FF0000"/>
          <w:sz w:val="24"/>
          <w:szCs w:val="24"/>
        </w:rPr>
      </w:pPr>
      <w:r w:rsidRPr="007A1E77">
        <w:rPr>
          <w:rFonts w:ascii="Times New Roman" w:hAnsi="Times New Roman" w:cs="Times New Roman"/>
          <w:b/>
          <w:bCs/>
          <w:color w:val="FF0000"/>
          <w:sz w:val="24"/>
          <w:szCs w:val="24"/>
        </w:rPr>
        <w:t>Hướng dẫn giải</w:t>
      </w:r>
    </w:p>
    <w:p w14:paraId="69842CF9" w14:textId="77777777" w:rsidR="00624587" w:rsidRDefault="00624587" w:rsidP="00624587">
      <w:pPr>
        <w:shd w:val="clear" w:color="auto" w:fill="FFFF99"/>
        <w:tabs>
          <w:tab w:val="left" w:pos="200"/>
          <w:tab w:val="left" w:pos="2700"/>
          <w:tab w:val="left" w:pos="5200"/>
          <w:tab w:val="left" w:pos="7700"/>
        </w:tabs>
        <w:spacing w:before="40" w:after="20"/>
        <w:rPr>
          <w:rFonts w:ascii="Times New Roman" w:hAnsi="Times New Roman" w:cs="Times New Roman"/>
          <w:sz w:val="24"/>
          <w:szCs w:val="24"/>
        </w:rPr>
      </w:pPr>
      <w:r w:rsidRPr="00A915BD">
        <w:rPr>
          <w:rFonts w:ascii="Times New Roman" w:hAnsi="Times New Roman" w:cs="Times New Roman"/>
          <w:sz w:val="24"/>
          <w:szCs w:val="24"/>
        </w:rPr>
        <w:t>a) Sai, ban đầu khối lượng m</w:t>
      </w:r>
      <w:r>
        <w:rPr>
          <w:rFonts w:ascii="Times New Roman" w:hAnsi="Times New Roman" w:cs="Times New Roman"/>
          <w:sz w:val="24"/>
          <w:szCs w:val="24"/>
        </w:rPr>
        <w:t>ẫu tăng nhanh, sau đó khối lượng mẫu tăng chậm lại.</w:t>
      </w:r>
    </w:p>
    <w:p w14:paraId="0EBE3FED" w14:textId="77777777" w:rsidR="00624587" w:rsidRDefault="00624587" w:rsidP="00624587">
      <w:pPr>
        <w:shd w:val="clear" w:color="auto" w:fill="FFFF99"/>
        <w:tabs>
          <w:tab w:val="left" w:pos="200"/>
          <w:tab w:val="left" w:pos="2700"/>
          <w:tab w:val="left" w:pos="5200"/>
          <w:tab w:val="left" w:pos="7700"/>
        </w:tabs>
        <w:spacing w:before="40" w:after="20"/>
      </w:pPr>
      <w:r>
        <w:rPr>
          <w:rFonts w:ascii="Times New Roman" w:hAnsi="Times New Roman" w:cs="Times New Roman"/>
          <w:sz w:val="24"/>
          <w:szCs w:val="24"/>
        </w:rPr>
        <w:t xml:space="preserve">ví dụ: 1 phút đầu có tốc độ tăng: </w:t>
      </w:r>
      <w:r w:rsidRPr="00D24D42">
        <w:rPr>
          <w:position w:val="-24"/>
        </w:rPr>
        <w:object w:dxaOrig="2299" w:dyaOrig="620" w14:anchorId="4A7FAF31">
          <v:shape id="_x0000_i1094" type="#_x0000_t75" style="width:115.5pt;height:31.5pt" o:ole="">
            <v:imagedata r:id="rId120" o:title=""/>
          </v:shape>
          <o:OLEObject Type="Embed" ProgID="Equation.DSMT4" ShapeID="_x0000_i1094" DrawAspect="Content" ObjectID="_1837959610" r:id="rId121"/>
        </w:object>
      </w:r>
      <w:r>
        <w:t>(gam/ phút)</w:t>
      </w:r>
    </w:p>
    <w:p w14:paraId="33A7170E" w14:textId="77777777" w:rsidR="00624587" w:rsidRPr="009874F5" w:rsidRDefault="00624587" w:rsidP="00624587">
      <w:pPr>
        <w:shd w:val="clear" w:color="auto" w:fill="FFFF99"/>
        <w:tabs>
          <w:tab w:val="left" w:pos="200"/>
          <w:tab w:val="left" w:pos="2700"/>
          <w:tab w:val="left" w:pos="5200"/>
          <w:tab w:val="left" w:pos="7700"/>
        </w:tabs>
        <w:spacing w:before="40" w:after="20"/>
        <w:rPr>
          <w:rFonts w:ascii="Times New Roman" w:hAnsi="Times New Roman" w:cs="Times New Roman"/>
          <w:sz w:val="24"/>
          <w:szCs w:val="24"/>
        </w:rPr>
      </w:pPr>
      <w:r w:rsidRPr="009874F5">
        <w:t xml:space="preserve">ở </w:t>
      </w:r>
      <w:r>
        <w:t>phút thứ 30 đến phút 60</w:t>
      </w:r>
      <w:r w:rsidRPr="009874F5">
        <w:t xml:space="preserve"> : </w:t>
      </w:r>
      <w:r w:rsidRPr="00D24D42">
        <w:rPr>
          <w:position w:val="-24"/>
        </w:rPr>
        <w:object w:dxaOrig="2400" w:dyaOrig="620" w14:anchorId="1F70B86E">
          <v:shape id="_x0000_i1095" type="#_x0000_t75" style="width:120pt;height:31.5pt" o:ole="">
            <v:imagedata r:id="rId122" o:title=""/>
          </v:shape>
          <o:OLEObject Type="Embed" ProgID="Equation.DSMT4" ShapeID="_x0000_i1095" DrawAspect="Content" ObjectID="_1837959611" r:id="rId123"/>
        </w:object>
      </w:r>
      <w:r w:rsidRPr="009874F5">
        <w:t>( gam / p</w:t>
      </w:r>
      <w:r>
        <w:t>hút)</w:t>
      </w:r>
    </w:p>
    <w:p w14:paraId="2C2C3127" w14:textId="77777777" w:rsidR="00624587" w:rsidRPr="009874F5" w:rsidRDefault="00624587" w:rsidP="00624587">
      <w:pPr>
        <w:shd w:val="clear" w:color="auto" w:fill="FFFF99"/>
        <w:tabs>
          <w:tab w:val="left" w:pos="200"/>
          <w:tab w:val="left" w:pos="2700"/>
          <w:tab w:val="left" w:pos="5200"/>
          <w:tab w:val="left" w:pos="7700"/>
        </w:tabs>
        <w:spacing w:before="40" w:after="20"/>
        <w:rPr>
          <w:rFonts w:ascii="Times New Roman" w:hAnsi="Times New Roman" w:cs="Times New Roman"/>
          <w:sz w:val="24"/>
          <w:szCs w:val="24"/>
        </w:rPr>
      </w:pPr>
      <w:r w:rsidRPr="009874F5">
        <w:rPr>
          <w:rFonts w:ascii="Times New Roman" w:hAnsi="Times New Roman" w:cs="Times New Roman"/>
          <w:sz w:val="24"/>
          <w:szCs w:val="24"/>
        </w:rPr>
        <w:t>b) Đúng vì NaOH ph</w:t>
      </w:r>
      <w:r>
        <w:rPr>
          <w:rFonts w:ascii="Times New Roman" w:hAnsi="Times New Roman" w:cs="Times New Roman"/>
          <w:sz w:val="24"/>
          <w:szCs w:val="24"/>
        </w:rPr>
        <w:t>ản ứng rất nhanh với CO</w:t>
      </w:r>
      <w:r>
        <w:rPr>
          <w:rFonts w:ascii="Times New Roman" w:hAnsi="Times New Roman" w:cs="Times New Roman"/>
          <w:sz w:val="24"/>
          <w:szCs w:val="24"/>
          <w:vertAlign w:val="subscript"/>
        </w:rPr>
        <w:t>2</w:t>
      </w:r>
      <w:r>
        <w:rPr>
          <w:rFonts w:ascii="Times New Roman" w:hAnsi="Times New Roman" w:cs="Times New Roman"/>
          <w:sz w:val="24"/>
          <w:szCs w:val="24"/>
        </w:rPr>
        <w:t xml:space="preserve"> và H</w:t>
      </w:r>
      <w:r>
        <w:rPr>
          <w:rFonts w:ascii="Times New Roman" w:hAnsi="Times New Roman" w:cs="Times New Roman"/>
          <w:sz w:val="24"/>
          <w:szCs w:val="24"/>
          <w:vertAlign w:val="subscript"/>
        </w:rPr>
        <w:t>2</w:t>
      </w:r>
      <w:r>
        <w:rPr>
          <w:rFonts w:ascii="Times New Roman" w:hAnsi="Times New Roman" w:cs="Times New Roman"/>
          <w:sz w:val="24"/>
          <w:szCs w:val="24"/>
        </w:rPr>
        <w:t>O.</w:t>
      </w:r>
    </w:p>
    <w:p w14:paraId="3666806E" w14:textId="77777777" w:rsidR="00624587" w:rsidRPr="009874F5" w:rsidRDefault="00624587" w:rsidP="00624587">
      <w:pPr>
        <w:shd w:val="clear" w:color="auto" w:fill="FFFF99"/>
        <w:tabs>
          <w:tab w:val="left" w:pos="200"/>
          <w:tab w:val="left" w:pos="2700"/>
          <w:tab w:val="left" w:pos="5200"/>
          <w:tab w:val="left" w:pos="7700"/>
        </w:tabs>
        <w:spacing w:before="40" w:after="20"/>
        <w:rPr>
          <w:rFonts w:ascii="Times New Roman" w:hAnsi="Times New Roman" w:cs="Times New Roman"/>
          <w:sz w:val="24"/>
          <w:szCs w:val="24"/>
          <w:lang w:val="pt-BR"/>
        </w:rPr>
      </w:pPr>
      <w:r w:rsidRPr="009874F5">
        <w:rPr>
          <w:rFonts w:ascii="Times New Roman" w:hAnsi="Times New Roman" w:cs="Times New Roman"/>
          <w:sz w:val="24"/>
          <w:szCs w:val="24"/>
          <w:lang w:val="pt-BR"/>
        </w:rPr>
        <w:t>c) Sai: ta có :</w:t>
      </w:r>
      <w:r w:rsidRPr="009874F5">
        <w:rPr>
          <w:lang w:val="pt-BR"/>
        </w:rPr>
        <w:t xml:space="preserve"> </w:t>
      </w:r>
      <w:r w:rsidRPr="00D24D42">
        <w:rPr>
          <w:position w:val="-24"/>
        </w:rPr>
        <w:object w:dxaOrig="2400" w:dyaOrig="620" w14:anchorId="42600E55">
          <v:shape id="_x0000_i1096" type="#_x0000_t75" style="width:120pt;height:31.5pt" o:ole="">
            <v:imagedata r:id="rId124" o:title=""/>
          </v:shape>
          <o:OLEObject Type="Embed" ProgID="Equation.DSMT4" ShapeID="_x0000_i1096" DrawAspect="Content" ObjectID="_1837959612" r:id="rId125"/>
        </w:object>
      </w:r>
      <w:r w:rsidRPr="009874F5">
        <w:rPr>
          <w:lang w:val="pt-BR"/>
        </w:rPr>
        <w:t>( gam/</w:t>
      </w:r>
      <w:r>
        <w:rPr>
          <w:lang w:val="pt-BR"/>
        </w:rPr>
        <w:t xml:space="preserve"> phút)</w:t>
      </w:r>
    </w:p>
    <w:p w14:paraId="1559DEF2" w14:textId="77777777" w:rsidR="00624587" w:rsidRPr="007A1E77" w:rsidRDefault="00624587" w:rsidP="00624587">
      <w:pPr>
        <w:shd w:val="clear" w:color="auto" w:fill="FFFF99"/>
        <w:tabs>
          <w:tab w:val="left" w:pos="200"/>
          <w:tab w:val="left" w:pos="2700"/>
          <w:tab w:val="left" w:pos="5200"/>
          <w:tab w:val="left" w:pos="7700"/>
        </w:tabs>
        <w:spacing w:before="40" w:after="20"/>
        <w:rPr>
          <w:rFonts w:ascii="Times New Roman" w:hAnsi="Times New Roman" w:cs="Times New Roman"/>
          <w:sz w:val="24"/>
          <w:szCs w:val="24"/>
        </w:rPr>
      </w:pPr>
      <w:r w:rsidRPr="007A1E77">
        <w:rPr>
          <w:rFonts w:ascii="Times New Roman" w:hAnsi="Times New Roman" w:cs="Times New Roman"/>
          <w:sz w:val="24"/>
          <w:szCs w:val="24"/>
        </w:rPr>
        <w:t xml:space="preserve">d) </w:t>
      </w:r>
      <w:r>
        <w:rPr>
          <w:rFonts w:ascii="Times New Roman" w:hAnsi="Times New Roman" w:cs="Times New Roman"/>
          <w:sz w:val="24"/>
          <w:szCs w:val="24"/>
        </w:rPr>
        <w:t>Đúng</w:t>
      </w:r>
    </w:p>
    <w:p w14:paraId="33CA9B5E" w14:textId="77777777" w:rsidR="00624587" w:rsidRPr="007A1E77" w:rsidRDefault="00624587" w:rsidP="00624587">
      <w:pPr>
        <w:tabs>
          <w:tab w:val="left" w:pos="992"/>
        </w:tabs>
        <w:spacing w:after="0"/>
        <w:rPr>
          <w:rFonts w:ascii="Times New Roman" w:hAnsi="Times New Roman" w:cs="Times New Roman"/>
          <w:sz w:val="24"/>
          <w:szCs w:val="24"/>
        </w:rPr>
      </w:pPr>
      <w:r w:rsidRPr="007A1E77">
        <w:rPr>
          <w:rFonts w:ascii="Times New Roman" w:hAnsi="Times New Roman" w:cs="Times New Roman"/>
          <w:b/>
          <w:color w:val="0033CC"/>
          <w:sz w:val="24"/>
          <w:szCs w:val="24"/>
        </w:rPr>
        <w:t xml:space="preserve">Câu 3. </w:t>
      </w:r>
      <w:r w:rsidRPr="007A1E77">
        <w:rPr>
          <w:rFonts w:ascii="Times New Roman" w:hAnsi="Times New Roman" w:cs="Times New Roman"/>
          <w:sz w:val="24"/>
          <w:szCs w:val="24"/>
        </w:rPr>
        <w:t>Trong công nghiệp, phần lớn phenol và chất A được sản xuất theo sơ đồ sau:</w:t>
      </w:r>
    </w:p>
    <w:p w14:paraId="7EB73A7D" w14:textId="77777777" w:rsidR="00624587" w:rsidRPr="007A1E77" w:rsidRDefault="00624587" w:rsidP="00624587">
      <w:pPr>
        <w:spacing w:after="0"/>
        <w:jc w:val="both"/>
        <w:rPr>
          <w:rFonts w:ascii="Times New Roman" w:hAnsi="Times New Roman" w:cs="Times New Roman"/>
          <w:sz w:val="24"/>
          <w:szCs w:val="24"/>
        </w:rPr>
      </w:pPr>
      <w:r w:rsidRPr="007A1E77">
        <w:rPr>
          <w:rFonts w:ascii="Times New Roman" w:hAnsi="Times New Roman" w:cs="Times New Roman"/>
          <w:sz w:val="24"/>
          <w:szCs w:val="24"/>
        </w:rPr>
        <w:t>Để sản xuất 650 000 tấn phenol theo sơ đồ trên, nhà máy cần sử dụng 590 000 tấn benzene làm nguyên liệu đầu vào.</w:t>
      </w:r>
    </w:p>
    <w:p w14:paraId="564BC957" w14:textId="77777777" w:rsidR="00624587" w:rsidRPr="00371F9B" w:rsidRDefault="00624587" w:rsidP="00624587">
      <w:pPr>
        <w:spacing w:after="0"/>
        <w:jc w:val="both"/>
        <w:rPr>
          <w:rFonts w:ascii="Times New Roman" w:hAnsi="Times New Roman" w:cs="Times New Roman"/>
          <w:sz w:val="24"/>
          <w:szCs w:val="24"/>
          <w:u w:val="single"/>
          <w:lang w:val="pt-BR"/>
        </w:rPr>
      </w:pPr>
      <w:r w:rsidRPr="00371F9B">
        <w:rPr>
          <w:rFonts w:ascii="Times New Roman" w:hAnsi="Times New Roman" w:cs="Times New Roman"/>
          <w:sz w:val="24"/>
          <w:szCs w:val="24"/>
          <w:u w:val="single"/>
          <w:lang w:val="pt-BR"/>
        </w:rPr>
        <w:t>a) Giá trị của h là 96. (Kết quả các phép tính trung gian không được làm tròn, chỉ kết quả cuối cùng được làm tròn đến hàng đơn vị).</w:t>
      </w:r>
    </w:p>
    <w:p w14:paraId="3477F93B" w14:textId="77777777" w:rsidR="00624587" w:rsidRPr="007A1E77" w:rsidRDefault="00624587" w:rsidP="00624587">
      <w:pPr>
        <w:spacing w:after="0"/>
        <w:jc w:val="both"/>
        <w:rPr>
          <w:rFonts w:ascii="Times New Roman" w:hAnsi="Times New Roman" w:cs="Times New Roman"/>
          <w:sz w:val="24"/>
          <w:szCs w:val="24"/>
        </w:rPr>
      </w:pPr>
      <w:r w:rsidRPr="007A1E77">
        <w:rPr>
          <w:rFonts w:ascii="Times New Roman" w:hAnsi="Times New Roman" w:cs="Times New Roman"/>
          <w:sz w:val="24"/>
          <w:szCs w:val="24"/>
        </w:rPr>
        <w:t>b) Chất A có tên thông thường là propan-2-one.</w:t>
      </w:r>
    </w:p>
    <w:p w14:paraId="79A1121D" w14:textId="77777777" w:rsidR="00624587" w:rsidRPr="007A1E77" w:rsidRDefault="00624587" w:rsidP="00624587">
      <w:pPr>
        <w:spacing w:after="0"/>
        <w:jc w:val="both"/>
        <w:rPr>
          <w:rFonts w:ascii="Times New Roman" w:hAnsi="Times New Roman" w:cs="Times New Roman"/>
          <w:sz w:val="24"/>
          <w:szCs w:val="24"/>
        </w:rPr>
      </w:pPr>
      <w:r w:rsidRPr="007A1E77">
        <w:rPr>
          <w:rFonts w:ascii="Times New Roman" w:hAnsi="Times New Roman" w:cs="Times New Roman"/>
          <w:sz w:val="24"/>
          <w:szCs w:val="24"/>
        </w:rPr>
        <w:t>c) Trong sơ đồ trên, phản ứng giữa cumene và oxygen là phản ứng oxi hóa hoàn toàn.</w:t>
      </w:r>
    </w:p>
    <w:p w14:paraId="3340DFE4" w14:textId="77777777" w:rsidR="00624587" w:rsidRPr="007A1E77" w:rsidRDefault="00624587" w:rsidP="00624587">
      <w:pPr>
        <w:spacing w:after="0"/>
        <w:jc w:val="both"/>
        <w:rPr>
          <w:rFonts w:ascii="Times New Roman" w:hAnsi="Times New Roman" w:cs="Times New Roman"/>
          <w:sz w:val="24"/>
          <w:szCs w:val="24"/>
          <w:u w:val="single"/>
        </w:rPr>
      </w:pPr>
      <w:r w:rsidRPr="007A1E77">
        <w:rPr>
          <w:rFonts w:ascii="Times New Roman" w:hAnsi="Times New Roman" w:cs="Times New Roman"/>
          <w:sz w:val="24"/>
          <w:szCs w:val="24"/>
          <w:u w:val="single"/>
        </w:rPr>
        <w:t>d) Do ảnh hưởng của nhóm –OH nên phản ứng thể nguyên từ hydrogen trên vòng benzene của phenol xảy ra dễ hơn so với benzene.</w:t>
      </w:r>
    </w:p>
    <w:p w14:paraId="5ADA0352" w14:textId="77777777" w:rsidR="00624587" w:rsidRDefault="00624587" w:rsidP="00624587">
      <w:pPr>
        <w:shd w:val="clear" w:color="auto" w:fill="FFFF99"/>
        <w:tabs>
          <w:tab w:val="left" w:pos="200"/>
          <w:tab w:val="left" w:pos="2700"/>
          <w:tab w:val="left" w:pos="5200"/>
          <w:tab w:val="left" w:pos="7700"/>
        </w:tabs>
        <w:spacing w:before="40" w:after="20"/>
        <w:jc w:val="center"/>
        <w:rPr>
          <w:rFonts w:ascii="Times New Roman" w:hAnsi="Times New Roman" w:cs="Times New Roman"/>
          <w:b/>
          <w:bCs/>
          <w:color w:val="FF0000"/>
          <w:sz w:val="24"/>
          <w:szCs w:val="24"/>
        </w:rPr>
      </w:pPr>
      <w:r w:rsidRPr="007A1E77">
        <w:rPr>
          <w:rFonts w:ascii="Times New Roman" w:hAnsi="Times New Roman" w:cs="Times New Roman"/>
          <w:b/>
          <w:bCs/>
          <w:color w:val="FF0000"/>
          <w:sz w:val="24"/>
          <w:szCs w:val="24"/>
        </w:rPr>
        <w:t>Hướng dẫn giải</w:t>
      </w:r>
    </w:p>
    <w:p w14:paraId="78BE444A" w14:textId="77777777" w:rsidR="00624587" w:rsidRDefault="00624587" w:rsidP="00624587">
      <w:pPr>
        <w:shd w:val="clear" w:color="auto" w:fill="FFFF99"/>
        <w:tabs>
          <w:tab w:val="left" w:pos="200"/>
          <w:tab w:val="left" w:pos="2700"/>
          <w:tab w:val="left" w:pos="5200"/>
          <w:tab w:val="left" w:pos="7700"/>
        </w:tabs>
        <w:spacing w:before="40" w:after="20"/>
        <w:jc w:val="center"/>
        <w:rPr>
          <w:rFonts w:ascii="Times New Roman" w:hAnsi="Times New Roman" w:cs="Times New Roman"/>
          <w:b/>
          <w:bCs/>
          <w:color w:val="FF0000"/>
          <w:sz w:val="24"/>
          <w:szCs w:val="24"/>
        </w:rPr>
      </w:pPr>
      <w:r>
        <w:rPr>
          <w:rFonts w:ascii="Times New Roman" w:hAnsi="Times New Roman" w:cs="Times New Roman"/>
          <w:b/>
          <w:bCs/>
          <w:color w:val="FF0000"/>
          <w:sz w:val="24"/>
          <w:szCs w:val="24"/>
        </w:rPr>
        <w:t>Đầu bài thiếu sơ đồ ạ</w:t>
      </w:r>
    </w:p>
    <w:p w14:paraId="364ED37A" w14:textId="77777777" w:rsidR="00624587" w:rsidRPr="007A1E77" w:rsidRDefault="00624587" w:rsidP="00624587">
      <w:pPr>
        <w:shd w:val="clear" w:color="auto" w:fill="FFFF99"/>
        <w:tabs>
          <w:tab w:val="left" w:pos="200"/>
          <w:tab w:val="left" w:pos="2700"/>
          <w:tab w:val="left" w:pos="5200"/>
          <w:tab w:val="left" w:pos="7700"/>
        </w:tabs>
        <w:spacing w:before="40" w:after="20"/>
        <w:jc w:val="center"/>
        <w:rPr>
          <w:rFonts w:ascii="Times New Roman" w:hAnsi="Times New Roman" w:cs="Times New Roman"/>
          <w:b/>
          <w:bCs/>
          <w:color w:val="FF0000"/>
          <w:sz w:val="24"/>
          <w:szCs w:val="24"/>
        </w:rPr>
      </w:pPr>
      <w:r>
        <w:rPr>
          <w:rFonts w:ascii="Times New Roman" w:hAnsi="Times New Roman" w:cs="Times New Roman"/>
          <w:b/>
          <w:bCs/>
          <w:noProof/>
          <w:color w:val="FF0000"/>
          <w:sz w:val="24"/>
          <w:szCs w:val="24"/>
        </w:rPr>
        <w:drawing>
          <wp:inline distT="0" distB="0" distL="0" distR="0" wp14:anchorId="7E3A7117" wp14:editId="23117512">
            <wp:extent cx="5781675" cy="1123950"/>
            <wp:effectExtent l="0" t="0" r="9525" b="0"/>
            <wp:docPr id="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655783" name="Picture 2017655783"/>
                    <pic:cNvPicPr/>
                  </pic:nvPicPr>
                  <pic:blipFill>
                    <a:blip r:embed="rId126"/>
                    <a:stretch>
                      <a:fillRect/>
                    </a:stretch>
                  </pic:blipFill>
                  <pic:spPr>
                    <a:xfrm>
                      <a:off x="0" y="0"/>
                      <a:ext cx="5782484" cy="1124107"/>
                    </a:xfrm>
                    <a:prstGeom prst="rect">
                      <a:avLst/>
                    </a:prstGeom>
                  </pic:spPr>
                </pic:pic>
              </a:graphicData>
            </a:graphic>
          </wp:inline>
        </w:drawing>
      </w:r>
    </w:p>
    <w:p w14:paraId="0913CE42" w14:textId="77777777" w:rsidR="00624587" w:rsidRDefault="00624587" w:rsidP="00624587">
      <w:pPr>
        <w:shd w:val="clear" w:color="auto" w:fill="FFFF99"/>
        <w:tabs>
          <w:tab w:val="left" w:pos="200"/>
          <w:tab w:val="left" w:pos="2700"/>
          <w:tab w:val="left" w:pos="5200"/>
          <w:tab w:val="left" w:pos="7700"/>
        </w:tabs>
        <w:spacing w:before="40" w:after="20"/>
        <w:rPr>
          <w:rFonts w:ascii="Times New Roman" w:hAnsi="Times New Roman" w:cs="Times New Roman"/>
          <w:sz w:val="24"/>
          <w:szCs w:val="24"/>
        </w:rPr>
      </w:pPr>
      <w:r w:rsidRPr="00AC5277">
        <w:rPr>
          <w:rFonts w:ascii="Times New Roman" w:hAnsi="Times New Roman" w:cs="Times New Roman"/>
          <w:sz w:val="24"/>
          <w:szCs w:val="24"/>
        </w:rPr>
        <w:t>a) Đúng: Theo sơ đồ ta có tỉ</w:t>
      </w:r>
      <w:r>
        <w:rPr>
          <w:rFonts w:ascii="Times New Roman" w:hAnsi="Times New Roman" w:cs="Times New Roman"/>
          <w:sz w:val="24"/>
          <w:szCs w:val="24"/>
        </w:rPr>
        <w:t xml:space="preserve"> lệ khối lượng </w:t>
      </w:r>
    </w:p>
    <w:p w14:paraId="57DC72C5" w14:textId="77777777" w:rsidR="00624587" w:rsidRDefault="00624587" w:rsidP="00624587">
      <w:pPr>
        <w:shd w:val="clear" w:color="auto" w:fill="FFFF99"/>
        <w:tabs>
          <w:tab w:val="left" w:pos="200"/>
          <w:tab w:val="left" w:pos="2700"/>
          <w:tab w:val="left" w:pos="5200"/>
          <w:tab w:val="left" w:pos="7700"/>
        </w:tabs>
        <w:spacing w:before="40" w:after="20"/>
      </w:pPr>
      <w:r>
        <w:rPr>
          <w:rFonts w:ascii="Times New Roman" w:hAnsi="Times New Roman" w:cs="Times New Roman"/>
          <w:sz w:val="24"/>
          <w:szCs w:val="24"/>
        </w:rPr>
        <w:t xml:space="preserve">                                              Benzene </w:t>
      </w:r>
      <w:r w:rsidRPr="00D24D42">
        <w:rPr>
          <w:position w:val="-6"/>
        </w:rPr>
        <w:object w:dxaOrig="620" w:dyaOrig="320" w14:anchorId="7A129975">
          <v:shape id="_x0000_i1097" type="#_x0000_t75" style="width:31.5pt;height:16.5pt" o:ole="">
            <v:imagedata r:id="rId127" o:title=""/>
          </v:shape>
          <o:OLEObject Type="Embed" ProgID="Equation.DSMT4" ShapeID="_x0000_i1097" DrawAspect="Content" ObjectID="_1837959613" r:id="rId128"/>
        </w:object>
      </w:r>
      <w:r>
        <w:t>phenol</w:t>
      </w:r>
    </w:p>
    <w:p w14:paraId="3F2BE3A1" w14:textId="77777777" w:rsidR="00624587" w:rsidRDefault="00624587" w:rsidP="00624587">
      <w:pPr>
        <w:shd w:val="clear" w:color="auto" w:fill="FFFF99"/>
        <w:tabs>
          <w:tab w:val="left" w:pos="200"/>
          <w:tab w:val="left" w:pos="2700"/>
          <w:tab w:val="left" w:pos="5200"/>
          <w:tab w:val="left" w:pos="7700"/>
        </w:tabs>
        <w:spacing w:before="40" w:after="20"/>
      </w:pPr>
      <w:r>
        <w:t xml:space="preserve">                                                              78                        94</w:t>
      </w:r>
    </w:p>
    <w:p w14:paraId="11C87F31" w14:textId="77777777" w:rsidR="00624587" w:rsidRPr="007E1910" w:rsidRDefault="00624587" w:rsidP="00624587">
      <w:pPr>
        <w:shd w:val="clear" w:color="auto" w:fill="FFFF99"/>
        <w:tabs>
          <w:tab w:val="left" w:pos="200"/>
          <w:tab w:val="left" w:pos="2700"/>
          <w:tab w:val="left" w:pos="5200"/>
          <w:tab w:val="left" w:pos="7700"/>
        </w:tabs>
        <w:spacing w:before="40" w:after="20"/>
        <w:rPr>
          <w:lang w:val="pt-BR"/>
        </w:rPr>
      </w:pPr>
      <w:r w:rsidRPr="007E1910">
        <w:rPr>
          <w:lang w:val="pt-BR"/>
        </w:rPr>
        <w:t xml:space="preserve">                                                        590000 </w:t>
      </w:r>
      <w:r w:rsidRPr="00D24D42">
        <w:rPr>
          <w:position w:val="-6"/>
        </w:rPr>
        <w:object w:dxaOrig="1040" w:dyaOrig="320" w14:anchorId="369621C1">
          <v:shape id="_x0000_i1098" type="#_x0000_t75" style="width:52.5pt;height:16.5pt" o:ole="">
            <v:imagedata r:id="rId129" o:title=""/>
          </v:shape>
          <o:OLEObject Type="Embed" ProgID="Equation.DSMT4" ShapeID="_x0000_i1098" DrawAspect="Content" ObjectID="_1837959614" r:id="rId130"/>
        </w:object>
      </w:r>
      <w:r w:rsidRPr="007E1910">
        <w:rPr>
          <w:lang w:val="pt-BR"/>
        </w:rPr>
        <w:t xml:space="preserve">  650000 (tấn )</w:t>
      </w:r>
    </w:p>
    <w:p w14:paraId="53C43D43" w14:textId="77777777" w:rsidR="00624587" w:rsidRPr="007E1910" w:rsidRDefault="00624587" w:rsidP="00624587">
      <w:pPr>
        <w:shd w:val="clear" w:color="auto" w:fill="FFFF99"/>
        <w:tabs>
          <w:tab w:val="left" w:pos="200"/>
          <w:tab w:val="left" w:pos="2700"/>
          <w:tab w:val="left" w:pos="5200"/>
          <w:tab w:val="left" w:pos="7700"/>
        </w:tabs>
        <w:spacing w:before="40" w:after="20"/>
        <w:rPr>
          <w:rFonts w:ascii="Times New Roman" w:hAnsi="Times New Roman" w:cs="Times New Roman"/>
          <w:sz w:val="24"/>
          <w:szCs w:val="24"/>
          <w:lang w:val="pt-BR"/>
        </w:rPr>
      </w:pPr>
    </w:p>
    <w:p w14:paraId="2A6F119A" w14:textId="77777777" w:rsidR="00624587" w:rsidRPr="007E1910" w:rsidRDefault="00624587" w:rsidP="00624587">
      <w:pPr>
        <w:shd w:val="clear" w:color="auto" w:fill="FFFF99"/>
        <w:tabs>
          <w:tab w:val="left" w:pos="200"/>
          <w:tab w:val="left" w:pos="2700"/>
          <w:tab w:val="left" w:pos="5200"/>
          <w:tab w:val="left" w:pos="7700"/>
        </w:tabs>
        <w:spacing w:before="40" w:after="20"/>
        <w:rPr>
          <w:rFonts w:ascii="Times New Roman" w:hAnsi="Times New Roman" w:cs="Times New Roman"/>
          <w:sz w:val="24"/>
          <w:szCs w:val="24"/>
          <w:lang w:val="pt-BR"/>
        </w:rPr>
      </w:pPr>
      <w:r w:rsidRPr="007E1910">
        <w:rPr>
          <w:rFonts w:ascii="Times New Roman" w:hAnsi="Times New Roman" w:cs="Times New Roman"/>
          <w:sz w:val="24"/>
          <w:szCs w:val="24"/>
          <w:lang w:val="pt-BR"/>
        </w:rPr>
        <w:t>H=</w:t>
      </w:r>
      <w:r w:rsidRPr="007E1910">
        <w:rPr>
          <w:lang w:val="pt-BR"/>
        </w:rPr>
        <w:t xml:space="preserve"> </w:t>
      </w:r>
      <w:r w:rsidRPr="00D24D42">
        <w:rPr>
          <w:position w:val="-28"/>
        </w:rPr>
        <w:object w:dxaOrig="3120" w:dyaOrig="660" w14:anchorId="3899B385">
          <v:shape id="_x0000_i1099" type="#_x0000_t75" style="width:156pt;height:33pt" o:ole="">
            <v:imagedata r:id="rId131" o:title=""/>
          </v:shape>
          <o:OLEObject Type="Embed" ProgID="Equation.DSMT4" ShapeID="_x0000_i1099" DrawAspect="Content" ObjectID="_1837959615" r:id="rId132"/>
        </w:object>
      </w:r>
    </w:p>
    <w:p w14:paraId="020307C2" w14:textId="77777777" w:rsidR="00624587" w:rsidRPr="007E1910" w:rsidRDefault="00624587" w:rsidP="00624587">
      <w:pPr>
        <w:shd w:val="clear" w:color="auto" w:fill="FFFF99"/>
        <w:tabs>
          <w:tab w:val="left" w:pos="200"/>
          <w:tab w:val="left" w:pos="2700"/>
          <w:tab w:val="left" w:pos="5200"/>
          <w:tab w:val="left" w:pos="7700"/>
        </w:tabs>
        <w:spacing w:before="40" w:after="20"/>
        <w:rPr>
          <w:rFonts w:ascii="Times New Roman" w:hAnsi="Times New Roman" w:cs="Times New Roman"/>
          <w:sz w:val="24"/>
          <w:szCs w:val="24"/>
          <w:lang w:val="pt-BR"/>
        </w:rPr>
      </w:pPr>
      <w:r w:rsidRPr="007E1910">
        <w:rPr>
          <w:rFonts w:ascii="Times New Roman" w:hAnsi="Times New Roman" w:cs="Times New Roman"/>
          <w:sz w:val="24"/>
          <w:szCs w:val="24"/>
          <w:lang w:val="pt-BR"/>
        </w:rPr>
        <w:t>b) Sai: Tê</w:t>
      </w:r>
      <w:r>
        <w:rPr>
          <w:rFonts w:ascii="Times New Roman" w:hAnsi="Times New Roman" w:cs="Times New Roman"/>
          <w:sz w:val="24"/>
          <w:szCs w:val="24"/>
          <w:lang w:val="pt-BR"/>
        </w:rPr>
        <w:t>n của A là Propanone.</w:t>
      </w:r>
    </w:p>
    <w:p w14:paraId="494D438A" w14:textId="77777777" w:rsidR="00624587" w:rsidRPr="007E1910" w:rsidRDefault="00624587" w:rsidP="00624587">
      <w:pPr>
        <w:shd w:val="clear" w:color="auto" w:fill="FFFF99"/>
        <w:tabs>
          <w:tab w:val="left" w:pos="200"/>
          <w:tab w:val="left" w:pos="2700"/>
          <w:tab w:val="left" w:pos="5200"/>
          <w:tab w:val="left" w:pos="7700"/>
        </w:tabs>
        <w:spacing w:before="40" w:after="20"/>
        <w:rPr>
          <w:rFonts w:ascii="Times New Roman" w:hAnsi="Times New Roman" w:cs="Times New Roman"/>
          <w:sz w:val="24"/>
          <w:szCs w:val="24"/>
          <w:lang w:val="pt-BR"/>
        </w:rPr>
      </w:pPr>
      <w:r w:rsidRPr="007E1910">
        <w:rPr>
          <w:rFonts w:ascii="Times New Roman" w:hAnsi="Times New Roman" w:cs="Times New Roman"/>
          <w:sz w:val="24"/>
          <w:szCs w:val="24"/>
          <w:lang w:val="pt-BR"/>
        </w:rPr>
        <w:t>c) Sai: Vì không phải t</w:t>
      </w:r>
      <w:r>
        <w:rPr>
          <w:rFonts w:ascii="Times New Roman" w:hAnsi="Times New Roman" w:cs="Times New Roman"/>
          <w:sz w:val="24"/>
          <w:szCs w:val="24"/>
          <w:lang w:val="pt-BR"/>
        </w:rPr>
        <w:t>ất cả các nguyên tử carbon trong cumene đều thay đổi số oxi hóa – vì không phải phản ứng cháy.</w:t>
      </w:r>
    </w:p>
    <w:p w14:paraId="3424E977" w14:textId="77777777" w:rsidR="00624587" w:rsidRPr="007A1E77" w:rsidRDefault="00624587" w:rsidP="00624587">
      <w:pPr>
        <w:shd w:val="clear" w:color="auto" w:fill="FFFF99"/>
        <w:tabs>
          <w:tab w:val="left" w:pos="200"/>
          <w:tab w:val="left" w:pos="2700"/>
          <w:tab w:val="left" w:pos="5200"/>
          <w:tab w:val="left" w:pos="7700"/>
        </w:tabs>
        <w:spacing w:before="40" w:after="20"/>
        <w:rPr>
          <w:rFonts w:ascii="Times New Roman" w:hAnsi="Times New Roman" w:cs="Times New Roman"/>
          <w:sz w:val="24"/>
          <w:szCs w:val="24"/>
        </w:rPr>
      </w:pPr>
      <w:r w:rsidRPr="007A1E77">
        <w:rPr>
          <w:rFonts w:ascii="Times New Roman" w:hAnsi="Times New Roman" w:cs="Times New Roman"/>
          <w:sz w:val="24"/>
          <w:szCs w:val="24"/>
        </w:rPr>
        <w:t xml:space="preserve">d) </w:t>
      </w:r>
      <w:r>
        <w:rPr>
          <w:rFonts w:ascii="Times New Roman" w:hAnsi="Times New Roman" w:cs="Times New Roman"/>
          <w:sz w:val="24"/>
          <w:szCs w:val="24"/>
        </w:rPr>
        <w:t>Đúng.</w:t>
      </w:r>
    </w:p>
    <w:p w14:paraId="071D4D08" w14:textId="77777777" w:rsidR="00624587" w:rsidRPr="007A1E77" w:rsidRDefault="00624587" w:rsidP="00624587">
      <w:pPr>
        <w:tabs>
          <w:tab w:val="left" w:pos="992"/>
        </w:tabs>
        <w:spacing w:after="0"/>
        <w:rPr>
          <w:rFonts w:ascii="Times New Roman" w:hAnsi="Times New Roman" w:cs="Times New Roman"/>
          <w:sz w:val="24"/>
          <w:szCs w:val="24"/>
        </w:rPr>
      </w:pPr>
      <w:r w:rsidRPr="007A1E77">
        <w:rPr>
          <w:rFonts w:ascii="Times New Roman" w:hAnsi="Times New Roman" w:cs="Times New Roman"/>
          <w:b/>
          <w:color w:val="0033CC"/>
          <w:sz w:val="24"/>
          <w:szCs w:val="24"/>
        </w:rPr>
        <w:t xml:space="preserve">Câu 4. </w:t>
      </w:r>
      <w:r w:rsidRPr="007A1E77">
        <w:rPr>
          <w:rFonts w:ascii="Times New Roman" w:hAnsi="Times New Roman" w:cs="Times New Roman"/>
          <w:sz w:val="24"/>
          <w:szCs w:val="24"/>
        </w:rPr>
        <w:t xml:space="preserve">Omega-3 và omega-6 là hai nhóm acid béo không no thiết yếu, cơ thể người không tự tổng hợp được mà phải lấy từ thức ăn. Omega-3 có nhiều trong dầu cá, dầu hạt lanh; omega-6 có nhiều trong dầu đậu nành, dầu hướng dương. Trong cơ thể, chất béo được thủy phân nhờ enzyme lipase, giải phóng acid béo tự do. </w:t>
      </w:r>
      <w:r w:rsidRPr="007A1E77">
        <w:rPr>
          <w:rFonts w:ascii="Times New Roman" w:hAnsi="Times New Roman" w:cs="Times New Roman"/>
          <w:sz w:val="24"/>
          <w:szCs w:val="24"/>
        </w:rPr>
        <w:lastRenderedPageBreak/>
        <w:t>Việc cân bằng tỉ lệ omega-6 và omega-3 trong khẩu phần ăn có ý nghĩa quan trọng trong phòng chống viêm nhiễm và bệnh tim mạch. Dưới đây là cấu trúc của hai phân tử chất béo tiêu biểu: một chất béo không no được tạo thành từ acid béo omega-6, và một chất béo no được tạo thành từ acid béo no:</w:t>
      </w:r>
    </w:p>
    <w:p w14:paraId="0A20D45F" w14:textId="77777777" w:rsidR="00624587" w:rsidRPr="007A1E77" w:rsidRDefault="00624587" w:rsidP="00624587">
      <w:pPr>
        <w:spacing w:after="0"/>
        <w:jc w:val="center"/>
        <w:rPr>
          <w:rFonts w:ascii="Times New Roman" w:hAnsi="Times New Roman" w:cs="Times New Roman"/>
          <w:sz w:val="24"/>
          <w:szCs w:val="24"/>
        </w:rPr>
      </w:pPr>
      <w:r w:rsidRPr="007A1E77">
        <w:rPr>
          <w:rFonts w:ascii="Times New Roman" w:hAnsi="Times New Roman" w:cs="Times New Roman"/>
          <w:noProof/>
          <w:sz w:val="24"/>
          <w:szCs w:val="24"/>
        </w:rPr>
        <w:drawing>
          <wp:inline distT="0" distB="0" distL="0" distR="0" wp14:anchorId="6FC4F4CD" wp14:editId="71F03E54">
            <wp:extent cx="4734035" cy="1159933"/>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opped_page_5_1775895964.png"/>
                    <pic:cNvPicPr/>
                  </pic:nvPicPr>
                  <pic:blipFill>
                    <a:blip r:embed="rId70"/>
                    <a:stretch>
                      <a:fillRect/>
                    </a:stretch>
                  </pic:blipFill>
                  <pic:spPr>
                    <a:xfrm>
                      <a:off x="0" y="0"/>
                      <a:ext cx="4775165" cy="1170011"/>
                    </a:xfrm>
                    <a:prstGeom prst="rect">
                      <a:avLst/>
                    </a:prstGeom>
                  </pic:spPr>
                </pic:pic>
              </a:graphicData>
            </a:graphic>
          </wp:inline>
        </w:drawing>
      </w:r>
    </w:p>
    <w:p w14:paraId="287FF749" w14:textId="77777777" w:rsidR="00624587" w:rsidRPr="007A1E77" w:rsidRDefault="00624587" w:rsidP="00624587">
      <w:pPr>
        <w:spacing w:after="0"/>
        <w:jc w:val="both"/>
        <w:rPr>
          <w:rFonts w:ascii="Times New Roman" w:hAnsi="Times New Roman" w:cs="Times New Roman"/>
          <w:sz w:val="24"/>
          <w:szCs w:val="24"/>
          <w:u w:val="single"/>
        </w:rPr>
      </w:pPr>
      <w:r w:rsidRPr="007A1E77">
        <w:rPr>
          <w:rFonts w:ascii="Times New Roman" w:hAnsi="Times New Roman" w:cs="Times New Roman"/>
          <w:sz w:val="24"/>
          <w:szCs w:val="24"/>
          <w:u w:val="single"/>
        </w:rPr>
        <w:t>a) Trilinolein có nhiệt độ nóng chảy thấp hơn so với tristearin.</w:t>
      </w:r>
    </w:p>
    <w:p w14:paraId="503E7CE4" w14:textId="77777777" w:rsidR="00624587" w:rsidRPr="007A1E77" w:rsidRDefault="00624587" w:rsidP="00624587">
      <w:pPr>
        <w:spacing w:after="0"/>
        <w:jc w:val="both"/>
        <w:rPr>
          <w:rFonts w:ascii="Times New Roman" w:hAnsi="Times New Roman" w:cs="Times New Roman"/>
          <w:b/>
          <w:color w:val="0000FF"/>
          <w:sz w:val="24"/>
          <w:szCs w:val="24"/>
          <w:u w:val="single"/>
        </w:rPr>
      </w:pPr>
      <w:r w:rsidRPr="007A1E77">
        <w:rPr>
          <w:rFonts w:ascii="Times New Roman" w:hAnsi="Times New Roman" w:cs="Times New Roman"/>
          <w:sz w:val="24"/>
          <w:szCs w:val="24"/>
          <w:u w:val="single"/>
        </w:rPr>
        <w:t>b) Chất béo tạo từ gốc acid omega-3 và omega-6 dễ bị oxi hóa trong không khí, tạo các hợp chất có mùi khó chịu do có chứa liên kết đôi C=</w:t>
      </w:r>
      <w:r w:rsidRPr="007A1E77">
        <w:rPr>
          <w:rFonts w:ascii="Times New Roman" w:hAnsi="Times New Roman" w:cs="Times New Roman"/>
          <w:bCs/>
          <w:color w:val="0000FF"/>
          <w:sz w:val="24"/>
          <w:szCs w:val="24"/>
          <w:u w:val="single"/>
        </w:rPr>
        <w:t>C.</w:t>
      </w:r>
    </w:p>
    <w:p w14:paraId="084A1AB6" w14:textId="77777777" w:rsidR="00624587" w:rsidRPr="007A1E77" w:rsidRDefault="00624587" w:rsidP="00624587">
      <w:pPr>
        <w:spacing w:after="0"/>
        <w:jc w:val="both"/>
        <w:rPr>
          <w:rFonts w:ascii="Times New Roman" w:hAnsi="Times New Roman" w:cs="Times New Roman"/>
          <w:sz w:val="24"/>
          <w:szCs w:val="24"/>
        </w:rPr>
      </w:pPr>
      <w:r w:rsidRPr="007A1E77">
        <w:rPr>
          <w:rFonts w:ascii="Times New Roman" w:hAnsi="Times New Roman" w:cs="Times New Roman"/>
          <w:sz w:val="24"/>
          <w:szCs w:val="24"/>
        </w:rPr>
        <w:t>c) Dầu cá chứa nhiều omega-3, còn dầu thực vật như dầu đậu nành chứa chủ yếu omega-6; do đó dễ phòng bệnh tim mạch, nên ưu tiên dùng dầu cá hoàn toàn thay thế dầu thực vật.</w:t>
      </w:r>
    </w:p>
    <w:p w14:paraId="1DEF7077" w14:textId="77777777" w:rsidR="00624587" w:rsidRPr="007A1E77" w:rsidRDefault="00624587" w:rsidP="00624587">
      <w:pPr>
        <w:spacing w:after="0"/>
        <w:jc w:val="both"/>
        <w:rPr>
          <w:rFonts w:ascii="Times New Roman" w:hAnsi="Times New Roman" w:cs="Times New Roman"/>
          <w:sz w:val="24"/>
          <w:szCs w:val="24"/>
        </w:rPr>
      </w:pPr>
      <w:r w:rsidRPr="007A1E77">
        <w:rPr>
          <w:rFonts w:ascii="Times New Roman" w:hAnsi="Times New Roman" w:cs="Times New Roman"/>
          <w:sz w:val="24"/>
          <w:szCs w:val="24"/>
        </w:rPr>
        <w:t>d) Acid béo thuộc nhóm omega-3 và omega-6 cũng được sinh ra từ phản ứng thủy phân chất béo trong môi trường base.</w:t>
      </w:r>
    </w:p>
    <w:p w14:paraId="05BA4F7D" w14:textId="77777777" w:rsidR="00624587" w:rsidRPr="007A1E77" w:rsidRDefault="00624587" w:rsidP="00624587">
      <w:pPr>
        <w:shd w:val="clear" w:color="auto" w:fill="FFFF99"/>
        <w:tabs>
          <w:tab w:val="left" w:pos="200"/>
          <w:tab w:val="left" w:pos="2700"/>
          <w:tab w:val="left" w:pos="5200"/>
          <w:tab w:val="left" w:pos="7700"/>
        </w:tabs>
        <w:spacing w:before="40" w:after="20"/>
        <w:jc w:val="center"/>
        <w:rPr>
          <w:rFonts w:ascii="Times New Roman" w:hAnsi="Times New Roman" w:cs="Times New Roman"/>
          <w:b/>
          <w:bCs/>
          <w:color w:val="FF0000"/>
          <w:sz w:val="24"/>
          <w:szCs w:val="24"/>
        </w:rPr>
      </w:pPr>
      <w:r w:rsidRPr="007A1E77">
        <w:rPr>
          <w:rFonts w:ascii="Times New Roman" w:hAnsi="Times New Roman" w:cs="Times New Roman"/>
          <w:b/>
          <w:bCs/>
          <w:color w:val="FF0000"/>
          <w:sz w:val="24"/>
          <w:szCs w:val="24"/>
        </w:rPr>
        <w:t>Hướng dẫn giải</w:t>
      </w:r>
    </w:p>
    <w:p w14:paraId="5788221C" w14:textId="77777777" w:rsidR="00624587" w:rsidRPr="004151D9" w:rsidRDefault="00624587" w:rsidP="00624587">
      <w:pPr>
        <w:shd w:val="clear" w:color="auto" w:fill="FFFF99"/>
        <w:tabs>
          <w:tab w:val="left" w:pos="200"/>
          <w:tab w:val="left" w:pos="2700"/>
          <w:tab w:val="left" w:pos="5200"/>
          <w:tab w:val="left" w:pos="7700"/>
        </w:tabs>
        <w:spacing w:before="40" w:after="20"/>
        <w:rPr>
          <w:rFonts w:ascii="Times New Roman" w:hAnsi="Times New Roman" w:cs="Times New Roman"/>
          <w:sz w:val="24"/>
          <w:szCs w:val="24"/>
        </w:rPr>
      </w:pPr>
      <w:r w:rsidRPr="004151D9">
        <w:rPr>
          <w:rFonts w:ascii="Times New Roman" w:hAnsi="Times New Roman" w:cs="Times New Roman"/>
          <w:sz w:val="24"/>
          <w:szCs w:val="24"/>
        </w:rPr>
        <w:t>a) Đúng vì trilinolein ở trạng thái l</w:t>
      </w:r>
      <w:r>
        <w:rPr>
          <w:rFonts w:ascii="Times New Roman" w:hAnsi="Times New Roman" w:cs="Times New Roman"/>
          <w:sz w:val="24"/>
          <w:szCs w:val="24"/>
        </w:rPr>
        <w:t>ỏng và tristearin ở trạng thái rắn ở điều kiện thường.</w:t>
      </w:r>
    </w:p>
    <w:p w14:paraId="1C9172C0" w14:textId="77777777" w:rsidR="00624587" w:rsidRPr="005A5521" w:rsidRDefault="00624587" w:rsidP="00624587">
      <w:pPr>
        <w:shd w:val="clear" w:color="auto" w:fill="FFFF99"/>
        <w:tabs>
          <w:tab w:val="left" w:pos="200"/>
          <w:tab w:val="left" w:pos="2700"/>
          <w:tab w:val="left" w:pos="5200"/>
          <w:tab w:val="left" w:pos="7700"/>
        </w:tabs>
        <w:spacing w:before="40" w:after="20"/>
        <w:rPr>
          <w:rFonts w:ascii="Times New Roman" w:hAnsi="Times New Roman" w:cs="Times New Roman"/>
          <w:sz w:val="24"/>
          <w:szCs w:val="24"/>
          <w:lang w:val="nb-NO"/>
        </w:rPr>
      </w:pPr>
      <w:r w:rsidRPr="005A5521">
        <w:rPr>
          <w:rFonts w:ascii="Times New Roman" w:hAnsi="Times New Roman" w:cs="Times New Roman"/>
          <w:sz w:val="24"/>
          <w:szCs w:val="24"/>
          <w:lang w:val="nb-NO"/>
        </w:rPr>
        <w:t>b) Đúng.</w:t>
      </w:r>
    </w:p>
    <w:p w14:paraId="12EBFCC8" w14:textId="77777777" w:rsidR="00624587" w:rsidRPr="005A5521" w:rsidRDefault="00624587" w:rsidP="00624587">
      <w:pPr>
        <w:shd w:val="clear" w:color="auto" w:fill="FFFF99"/>
        <w:tabs>
          <w:tab w:val="left" w:pos="200"/>
          <w:tab w:val="left" w:pos="2700"/>
          <w:tab w:val="left" w:pos="5200"/>
          <w:tab w:val="left" w:pos="7700"/>
        </w:tabs>
        <w:spacing w:before="40" w:after="20"/>
        <w:rPr>
          <w:rFonts w:ascii="Times New Roman" w:hAnsi="Times New Roman" w:cs="Times New Roman"/>
          <w:sz w:val="24"/>
          <w:szCs w:val="24"/>
          <w:lang w:val="nb-NO"/>
        </w:rPr>
      </w:pPr>
      <w:r w:rsidRPr="005A5521">
        <w:rPr>
          <w:rFonts w:ascii="Times New Roman" w:hAnsi="Times New Roman" w:cs="Times New Roman"/>
          <w:sz w:val="24"/>
          <w:szCs w:val="24"/>
          <w:lang w:val="nb-NO"/>
        </w:rPr>
        <w:t>c) Sai vì cần cân bằng tỉ lệ omega-6 và omega-3 trong khẩu phần ăn có ý nghĩa quan trọng trong phòng chống viêm nhiễm và bệnh tim mạch</w:t>
      </w:r>
    </w:p>
    <w:p w14:paraId="024D2DA5" w14:textId="77777777" w:rsidR="00624587" w:rsidRPr="005A5521" w:rsidRDefault="00624587" w:rsidP="00624587">
      <w:pPr>
        <w:shd w:val="clear" w:color="auto" w:fill="FFFF99"/>
        <w:tabs>
          <w:tab w:val="left" w:pos="200"/>
          <w:tab w:val="left" w:pos="2700"/>
          <w:tab w:val="left" w:pos="5200"/>
          <w:tab w:val="left" w:pos="7700"/>
        </w:tabs>
        <w:spacing w:before="40" w:after="20"/>
        <w:rPr>
          <w:rFonts w:ascii="Times New Roman" w:hAnsi="Times New Roman" w:cs="Times New Roman"/>
          <w:sz w:val="24"/>
          <w:szCs w:val="24"/>
          <w:lang w:val="nb-NO"/>
        </w:rPr>
      </w:pPr>
      <w:r w:rsidRPr="005A5521">
        <w:rPr>
          <w:rFonts w:ascii="Times New Roman" w:hAnsi="Times New Roman" w:cs="Times New Roman"/>
          <w:sz w:val="24"/>
          <w:szCs w:val="24"/>
          <w:lang w:val="nb-NO"/>
        </w:rPr>
        <w:t>d) Sai: Thủy phân chất béo trong môi trường base si</w:t>
      </w:r>
      <w:r>
        <w:rPr>
          <w:rFonts w:ascii="Times New Roman" w:hAnsi="Times New Roman" w:cs="Times New Roman"/>
          <w:sz w:val="24"/>
          <w:szCs w:val="24"/>
          <w:lang w:val="nb-NO"/>
        </w:rPr>
        <w:t>nh muối chứ không sinh ra acid béo.</w:t>
      </w:r>
    </w:p>
    <w:p w14:paraId="65DCD421" w14:textId="77777777" w:rsidR="00624587" w:rsidRPr="007A1E77" w:rsidRDefault="00624587" w:rsidP="00624587">
      <w:pPr>
        <w:spacing w:after="0"/>
        <w:jc w:val="both"/>
        <w:rPr>
          <w:rFonts w:ascii="Times New Roman" w:hAnsi="Times New Roman" w:cs="Times New Roman"/>
          <w:bCs/>
          <w:sz w:val="24"/>
          <w:szCs w:val="24"/>
        </w:rPr>
      </w:pPr>
      <w:r w:rsidRPr="005A5521">
        <w:rPr>
          <w:rFonts w:ascii="Times New Roman" w:hAnsi="Times New Roman" w:cs="Times New Roman"/>
          <w:b/>
          <w:bCs/>
          <w:sz w:val="24"/>
          <w:szCs w:val="24"/>
          <w:lang w:val="nb-NO"/>
        </w:rPr>
        <w:t xml:space="preserve">Phần III. </w:t>
      </w:r>
      <w:r w:rsidRPr="007A1E77">
        <w:rPr>
          <w:rFonts w:ascii="Times New Roman" w:hAnsi="Times New Roman" w:cs="Times New Roman"/>
          <w:b/>
          <w:bCs/>
          <w:sz w:val="24"/>
          <w:szCs w:val="24"/>
        </w:rPr>
        <w:t>Thí sinh trả lời từ câu 1 đến câu 6.</w:t>
      </w:r>
    </w:p>
    <w:p w14:paraId="63C2D0E0" w14:textId="77777777" w:rsidR="00624587" w:rsidRPr="007A1E77" w:rsidRDefault="00624587" w:rsidP="00624587">
      <w:pPr>
        <w:tabs>
          <w:tab w:val="left" w:pos="992"/>
        </w:tabs>
        <w:spacing w:after="0"/>
        <w:rPr>
          <w:rFonts w:ascii="Times New Roman" w:hAnsi="Times New Roman" w:cs="Times New Roman"/>
          <w:sz w:val="24"/>
          <w:szCs w:val="24"/>
        </w:rPr>
      </w:pPr>
      <w:r w:rsidRPr="007A1E77">
        <w:rPr>
          <w:rFonts w:ascii="Times New Roman" w:hAnsi="Times New Roman" w:cs="Times New Roman"/>
          <w:b/>
          <w:color w:val="0033CC"/>
          <w:sz w:val="24"/>
          <w:szCs w:val="24"/>
        </w:rPr>
        <w:t xml:space="preserve">Câu 1. </w:t>
      </w:r>
      <w:r w:rsidRPr="007A1E77">
        <w:rPr>
          <w:rFonts w:ascii="Times New Roman" w:hAnsi="Times New Roman" w:cs="Times New Roman"/>
          <w:sz w:val="24"/>
          <w:szCs w:val="24"/>
        </w:rPr>
        <w:t xml:space="preserve">Phương pháp trao đổi ion để làm mềm nước cứng được thực hiện bằng cách cho nước cứng đi qua lớp vật liệu hay màng vật liệu trao đổi ion. Các vật liệu này có chứa cation kim loại, như </w:t>
      </w:r>
      <w:r w:rsidRPr="007A1E77">
        <w:rPr>
          <w:rFonts w:ascii="Times New Roman" w:hAnsi="Times New Roman" w:cs="Times New Roman"/>
          <w:position w:val="-6"/>
          <w:sz w:val="24"/>
          <w:szCs w:val="24"/>
        </w:rPr>
        <w:object w:dxaOrig="460" w:dyaOrig="320" w14:anchorId="7B88B6F3">
          <v:shape id="_x0000_i1100" type="#_x0000_t75" style="width:22.5pt;height:16.5pt" o:ole="">
            <v:imagedata r:id="rId71" o:title=""/>
          </v:shape>
          <o:OLEObject Type="Embed" ProgID="Equation.DSMT4" ShapeID="_x0000_i1100" DrawAspect="Content" ObjectID="_1837959616" r:id="rId133"/>
        </w:object>
      </w:r>
      <w:r w:rsidRPr="007A1E77">
        <w:rPr>
          <w:rFonts w:ascii="Times New Roman" w:hAnsi="Times New Roman" w:cs="Times New Roman"/>
          <w:sz w:val="24"/>
          <w:szCs w:val="24"/>
        </w:rPr>
        <w:t xml:space="preserve">. Khi cho nước cứng đi qua vật liệu, các cation Ca²⁺ và Mg²⁺ đẩy cation </w:t>
      </w:r>
      <w:r w:rsidRPr="007A1E77">
        <w:rPr>
          <w:rFonts w:ascii="Times New Roman" w:hAnsi="Times New Roman" w:cs="Times New Roman"/>
          <w:position w:val="-6"/>
          <w:sz w:val="24"/>
          <w:szCs w:val="24"/>
        </w:rPr>
        <w:object w:dxaOrig="460" w:dyaOrig="320" w14:anchorId="46DF8CFA">
          <v:shape id="_x0000_i1101" type="#_x0000_t75" style="width:22.5pt;height:16.5pt" o:ole="">
            <v:imagedata r:id="rId73" o:title=""/>
          </v:shape>
          <o:OLEObject Type="Embed" ProgID="Equation.DSMT4" ShapeID="_x0000_i1101" DrawAspect="Content" ObjectID="_1837959617" r:id="rId134"/>
        </w:object>
      </w:r>
      <w:r w:rsidRPr="007A1E77">
        <w:rPr>
          <w:rFonts w:ascii="Times New Roman" w:hAnsi="Times New Roman" w:cs="Times New Roman"/>
          <w:sz w:val="24"/>
          <w:szCs w:val="24"/>
        </w:rPr>
        <w:t xml:space="preserve"> ra khỏi vật liệu. Các cation Ca²⁺ và Mg²⁺ bị giữ lại trên vật liệu.</w:t>
      </w:r>
    </w:p>
    <w:p w14:paraId="43D41EE1" w14:textId="77777777" w:rsidR="00624587" w:rsidRPr="007A1E77" w:rsidRDefault="00624587" w:rsidP="00624587">
      <w:pPr>
        <w:spacing w:after="0"/>
        <w:jc w:val="both"/>
        <w:rPr>
          <w:rFonts w:ascii="Times New Roman" w:hAnsi="Times New Roman" w:cs="Times New Roman"/>
          <w:sz w:val="24"/>
          <w:szCs w:val="24"/>
        </w:rPr>
      </w:pPr>
      <w:r w:rsidRPr="007A1E77">
        <w:rPr>
          <w:rFonts w:ascii="Times New Roman" w:hAnsi="Times New Roman" w:cs="Times New Roman"/>
          <w:sz w:val="24"/>
          <w:szCs w:val="24"/>
        </w:rPr>
        <w:t xml:space="preserve">Thiết bị làm mềm nước cứng (sử dụng vật liệu trao đổi ion) cần thêm NaCl để thay thế các ion Ca²⁺ và Mg²⁺ đang bám trên vật liệu bằng ion </w:t>
      </w:r>
      <w:r w:rsidRPr="007A1E77">
        <w:rPr>
          <w:rFonts w:ascii="Times New Roman" w:hAnsi="Times New Roman" w:cs="Times New Roman"/>
          <w:position w:val="-6"/>
          <w:sz w:val="24"/>
          <w:szCs w:val="24"/>
        </w:rPr>
        <w:object w:dxaOrig="460" w:dyaOrig="320" w14:anchorId="093020AD">
          <v:shape id="_x0000_i1102" type="#_x0000_t75" style="width:22.5pt;height:16.5pt" o:ole="">
            <v:imagedata r:id="rId75" o:title=""/>
          </v:shape>
          <o:OLEObject Type="Embed" ProgID="Equation.DSMT4" ShapeID="_x0000_i1102" DrawAspect="Content" ObjectID="_1837959618" r:id="rId135"/>
        </w:object>
      </w:r>
      <w:r w:rsidRPr="007A1E77">
        <w:rPr>
          <w:rFonts w:ascii="Times New Roman" w:hAnsi="Times New Roman" w:cs="Times New Roman"/>
          <w:sz w:val="24"/>
          <w:szCs w:val="24"/>
        </w:rPr>
        <w:t xml:space="preserve">, giúp phục hồi vật liệu để tiếp tục làm mềm nước. 50 m³ một loại nước cứng đã được loại bỏ hoàn toàn độ cứng bằng cách cho nước chảy qua thiết bị làm mềm nước. Sau đó, thiết bị làm mềm nước này cần 200 lít dung dịch sodium chloride chứa 150 g/lít NaCl để tái tạo hoàn toàn. Số đơn vị độ cứng của mẫu nước cứng trên là bao nhiêu? </w:t>
      </w:r>
      <w:r w:rsidRPr="007A1E77">
        <w:rPr>
          <w:rFonts w:ascii="Times New Roman" w:hAnsi="Times New Roman" w:cs="Times New Roman"/>
          <w:b/>
          <w:bCs/>
          <w:i/>
          <w:iCs/>
          <w:sz w:val="24"/>
          <w:szCs w:val="24"/>
        </w:rPr>
        <w:t xml:space="preserve">(Không làm tròn kết quả các phép tính trung gian, chỉ làm tròn kết quả cuối cùng đến hàng đơn vị). </w:t>
      </w:r>
      <w:r w:rsidRPr="007A1E77">
        <w:rPr>
          <w:rFonts w:ascii="Times New Roman" w:hAnsi="Times New Roman" w:cs="Times New Roman"/>
          <w:sz w:val="24"/>
          <w:szCs w:val="24"/>
        </w:rPr>
        <w:t>Biết một 1 đơn vị độ cứng tương ứng với tổng số mol của các ion Ca²⁺ và Mg²⁺ bằng 0,5 mmol trong 1,0 L nước. Giả sử vật liệu trao đổi ion hoạt động với hiệu suất 100%.</w:t>
      </w:r>
    </w:p>
    <w:p w14:paraId="3BB18118" w14:textId="77777777" w:rsidR="00624587" w:rsidRPr="007A1E77" w:rsidRDefault="00624587" w:rsidP="00624587">
      <w:pPr>
        <w:shd w:val="clear" w:color="auto" w:fill="FFFF99"/>
        <w:tabs>
          <w:tab w:val="left" w:pos="200"/>
          <w:tab w:val="left" w:pos="2700"/>
          <w:tab w:val="left" w:pos="5200"/>
          <w:tab w:val="left" w:pos="7700"/>
        </w:tabs>
        <w:spacing w:before="40" w:after="20"/>
        <w:jc w:val="center"/>
        <w:rPr>
          <w:rFonts w:ascii="Times New Roman" w:hAnsi="Times New Roman" w:cs="Times New Roman"/>
          <w:b/>
          <w:bCs/>
          <w:color w:val="FF0000"/>
          <w:sz w:val="24"/>
          <w:szCs w:val="24"/>
        </w:rPr>
      </w:pPr>
      <w:r w:rsidRPr="007A1E77">
        <w:rPr>
          <w:rFonts w:ascii="Times New Roman" w:hAnsi="Times New Roman" w:cs="Times New Roman"/>
          <w:b/>
          <w:bCs/>
          <w:color w:val="FF0000"/>
          <w:sz w:val="24"/>
          <w:szCs w:val="24"/>
        </w:rPr>
        <w:t>Hướng dẫn giải</w:t>
      </w:r>
    </w:p>
    <w:p w14:paraId="23B24A04" w14:textId="77777777" w:rsidR="00624587" w:rsidRPr="007A1E77" w:rsidRDefault="00624587" w:rsidP="00624587">
      <w:pPr>
        <w:shd w:val="clear" w:color="auto" w:fill="FFFF99"/>
        <w:tabs>
          <w:tab w:val="left" w:pos="200"/>
          <w:tab w:val="left" w:pos="2700"/>
          <w:tab w:val="left" w:pos="5200"/>
          <w:tab w:val="left" w:pos="7700"/>
        </w:tabs>
        <w:spacing w:before="40" w:after="20"/>
        <w:rPr>
          <w:rFonts w:ascii="Times New Roman" w:hAnsi="Times New Roman" w:cs="Times New Roman"/>
          <w:b/>
          <w:bCs/>
          <w:color w:val="FF0000"/>
          <w:sz w:val="24"/>
          <w:szCs w:val="24"/>
        </w:rPr>
      </w:pPr>
      <w:r w:rsidRPr="007A1E77">
        <w:rPr>
          <w:rFonts w:ascii="Times New Roman" w:hAnsi="Times New Roman" w:cs="Times New Roman"/>
          <w:b/>
          <w:bCs/>
          <w:color w:val="FF0000"/>
          <w:sz w:val="24"/>
          <w:szCs w:val="24"/>
        </w:rPr>
        <w:t xml:space="preserve">Đáp số . </w:t>
      </w:r>
      <w:r>
        <w:rPr>
          <w:rFonts w:ascii="Times New Roman" w:hAnsi="Times New Roman" w:cs="Times New Roman"/>
          <w:b/>
          <w:bCs/>
          <w:color w:val="FF0000"/>
          <w:sz w:val="24"/>
          <w:szCs w:val="24"/>
        </w:rPr>
        <w:t>10</w:t>
      </w:r>
    </w:p>
    <w:p w14:paraId="09CE3C32" w14:textId="77777777" w:rsidR="00624587" w:rsidRDefault="00624587" w:rsidP="00624587">
      <w:pPr>
        <w:shd w:val="clear" w:color="auto" w:fill="FFFF99"/>
        <w:tabs>
          <w:tab w:val="left" w:pos="200"/>
          <w:tab w:val="left" w:pos="2700"/>
          <w:tab w:val="left" w:pos="5200"/>
          <w:tab w:val="left" w:pos="7700"/>
        </w:tabs>
        <w:spacing w:before="40" w:after="20"/>
      </w:pPr>
      <w:r w:rsidRPr="004151D9">
        <w:rPr>
          <w:rFonts w:ascii="Times New Roman" w:hAnsi="Times New Roman" w:cs="Times New Roman"/>
          <w:sz w:val="24"/>
          <w:szCs w:val="24"/>
          <w:lang w:val="pt-BR"/>
        </w:rPr>
        <w:t>Số mol của ion N</w:t>
      </w:r>
      <w:r>
        <w:rPr>
          <w:rFonts w:ascii="Times New Roman" w:hAnsi="Times New Roman" w:cs="Times New Roman"/>
          <w:sz w:val="24"/>
          <w:szCs w:val="24"/>
          <w:lang w:val="pt-BR"/>
        </w:rPr>
        <w:t>a</w:t>
      </w:r>
      <w:r>
        <w:rPr>
          <w:rFonts w:ascii="Times New Roman" w:hAnsi="Times New Roman" w:cs="Times New Roman"/>
          <w:sz w:val="24"/>
          <w:szCs w:val="24"/>
          <w:vertAlign w:val="superscript"/>
          <w:lang w:val="pt-BR"/>
        </w:rPr>
        <w:t xml:space="preserve">+ </w:t>
      </w:r>
      <w:r>
        <w:rPr>
          <w:rFonts w:ascii="Times New Roman" w:hAnsi="Times New Roman" w:cs="Times New Roman"/>
          <w:sz w:val="24"/>
          <w:szCs w:val="24"/>
          <w:lang w:val="pt-BR"/>
        </w:rPr>
        <w:t xml:space="preserve">là: </w:t>
      </w:r>
      <w:r w:rsidRPr="00D24D42">
        <w:rPr>
          <w:position w:val="-28"/>
        </w:rPr>
        <w:object w:dxaOrig="1460" w:dyaOrig="660" w14:anchorId="166235C3">
          <v:shape id="_x0000_i1103" type="#_x0000_t75" style="width:73.5pt;height:33pt" o:ole="">
            <v:imagedata r:id="rId136" o:title=""/>
          </v:shape>
          <o:OLEObject Type="Embed" ProgID="Equation.DSMT4" ShapeID="_x0000_i1103" DrawAspect="Content" ObjectID="_1837959619" r:id="rId137"/>
        </w:object>
      </w:r>
    </w:p>
    <w:p w14:paraId="47E7FB3E" w14:textId="77777777" w:rsidR="00624587" w:rsidRDefault="00624587" w:rsidP="00624587">
      <w:pPr>
        <w:shd w:val="clear" w:color="auto" w:fill="FFFF99"/>
        <w:tabs>
          <w:tab w:val="left" w:pos="200"/>
          <w:tab w:val="left" w:pos="2700"/>
          <w:tab w:val="left" w:pos="5200"/>
          <w:tab w:val="left" w:pos="7700"/>
        </w:tabs>
        <w:spacing w:before="40" w:after="20"/>
      </w:pPr>
      <w:r w:rsidRPr="004151D9">
        <w:rPr>
          <w:lang w:val="nb-NO"/>
        </w:rPr>
        <w:t>Vậy mol Ca</w:t>
      </w:r>
      <w:r w:rsidRPr="004151D9">
        <w:rPr>
          <w:vertAlign w:val="superscript"/>
          <w:lang w:val="nb-NO"/>
        </w:rPr>
        <w:t>2+</w:t>
      </w:r>
      <w:r w:rsidRPr="004151D9">
        <w:rPr>
          <w:lang w:val="nb-NO"/>
        </w:rPr>
        <w:t xml:space="preserve"> v</w:t>
      </w:r>
      <w:r>
        <w:rPr>
          <w:lang w:val="nb-NO"/>
        </w:rPr>
        <w:t>à Mg</w:t>
      </w:r>
      <w:r>
        <w:rPr>
          <w:vertAlign w:val="superscript"/>
          <w:lang w:val="nb-NO"/>
        </w:rPr>
        <w:t>2+</w:t>
      </w:r>
      <w:r>
        <w:rPr>
          <w:lang w:val="nb-NO"/>
        </w:rPr>
        <w:t xml:space="preserve"> là: </w:t>
      </w:r>
      <w:r w:rsidRPr="00D24D42">
        <w:rPr>
          <w:position w:val="-28"/>
        </w:rPr>
        <w:object w:dxaOrig="1460" w:dyaOrig="660" w14:anchorId="50B5340F">
          <v:shape id="_x0000_i1104" type="#_x0000_t75" style="width:73.5pt;height:33pt" o:ole="">
            <v:imagedata r:id="rId138" o:title=""/>
          </v:shape>
          <o:OLEObject Type="Embed" ProgID="Equation.DSMT4" ShapeID="_x0000_i1104" DrawAspect="Content" ObjectID="_1837959620" r:id="rId139"/>
        </w:object>
      </w:r>
    </w:p>
    <w:p w14:paraId="299E5264" w14:textId="77777777" w:rsidR="00624587" w:rsidRPr="004151D9" w:rsidRDefault="00624587" w:rsidP="00624587">
      <w:pPr>
        <w:shd w:val="clear" w:color="auto" w:fill="FFFF99"/>
        <w:tabs>
          <w:tab w:val="left" w:pos="200"/>
          <w:tab w:val="left" w:pos="2700"/>
          <w:tab w:val="left" w:pos="5200"/>
          <w:tab w:val="left" w:pos="7700"/>
        </w:tabs>
        <w:spacing w:before="40" w:after="20"/>
        <w:rPr>
          <w:rFonts w:ascii="Times New Roman" w:hAnsi="Times New Roman" w:cs="Times New Roman"/>
          <w:sz w:val="24"/>
          <w:szCs w:val="24"/>
          <w:lang w:val="nb-NO"/>
        </w:rPr>
      </w:pPr>
      <w:r>
        <w:t xml:space="preserve">Vậy độ cứng là: </w:t>
      </w:r>
      <w:r w:rsidRPr="00D24D42">
        <w:rPr>
          <w:position w:val="-28"/>
        </w:rPr>
        <w:object w:dxaOrig="3019" w:dyaOrig="660" w14:anchorId="529B0275">
          <v:shape id="_x0000_i1105" type="#_x0000_t75" style="width:151.5pt;height:33pt" o:ole="">
            <v:imagedata r:id="rId140" o:title=""/>
          </v:shape>
          <o:OLEObject Type="Embed" ProgID="Equation.DSMT4" ShapeID="_x0000_i1105" DrawAspect="Content" ObjectID="_1837959621" r:id="rId141"/>
        </w:object>
      </w:r>
    </w:p>
    <w:p w14:paraId="39CB8A24" w14:textId="77777777" w:rsidR="00624587" w:rsidRPr="004151D9" w:rsidRDefault="00624587" w:rsidP="00624587">
      <w:pPr>
        <w:spacing w:after="0"/>
        <w:jc w:val="both"/>
        <w:rPr>
          <w:rFonts w:ascii="Times New Roman" w:hAnsi="Times New Roman" w:cs="Times New Roman"/>
          <w:b/>
          <w:bCs/>
          <w:sz w:val="24"/>
          <w:szCs w:val="24"/>
          <w:u w:val="single"/>
          <w:lang w:val="nb-NO"/>
        </w:rPr>
      </w:pPr>
      <w:r w:rsidRPr="004151D9">
        <w:rPr>
          <w:rFonts w:ascii="Times New Roman" w:hAnsi="Times New Roman" w:cs="Times New Roman"/>
          <w:b/>
          <w:bCs/>
          <w:sz w:val="24"/>
          <w:szCs w:val="24"/>
          <w:u w:val="single"/>
          <w:lang w:val="nb-NO"/>
        </w:rPr>
        <w:t>A. 10</w:t>
      </w:r>
    </w:p>
    <w:p w14:paraId="507F4950" w14:textId="77777777" w:rsidR="00624587" w:rsidRPr="007A1E77" w:rsidRDefault="00624587" w:rsidP="00624587">
      <w:pPr>
        <w:pStyle w:val="ListParagraph"/>
        <w:tabs>
          <w:tab w:val="left" w:pos="992"/>
        </w:tabs>
        <w:spacing w:after="0"/>
        <w:ind w:left="0"/>
        <w:rPr>
          <w:rFonts w:ascii="Times New Roman" w:hAnsi="Times New Roman" w:cs="Times New Roman"/>
          <w:sz w:val="24"/>
          <w:szCs w:val="24"/>
        </w:rPr>
      </w:pPr>
      <w:r w:rsidRPr="007A1E77">
        <w:rPr>
          <w:rFonts w:ascii="Times New Roman" w:hAnsi="Times New Roman" w:cs="Times New Roman"/>
          <w:b/>
          <w:bCs/>
          <w:color w:val="0033CC"/>
          <w:sz w:val="24"/>
          <w:szCs w:val="24"/>
        </w:rPr>
        <w:t xml:space="preserve">Câu 2. </w:t>
      </w:r>
      <w:r w:rsidRPr="007A1E77">
        <w:rPr>
          <w:rFonts w:ascii="Times New Roman" w:hAnsi="Times New Roman" w:cs="Times New Roman"/>
          <w:sz w:val="24"/>
          <w:szCs w:val="24"/>
        </w:rPr>
        <w:t>Để tìm hiểu những điều kiện cần thiết để ăn mòn điện hóa, một học sinh đã thiết lập thí nghiệm như hình sau:</w:t>
      </w:r>
    </w:p>
    <w:p w14:paraId="3E2C71C8" w14:textId="77777777" w:rsidR="00624587" w:rsidRPr="007A1E77" w:rsidRDefault="00624587" w:rsidP="00624587">
      <w:pPr>
        <w:spacing w:after="0"/>
        <w:jc w:val="center"/>
        <w:rPr>
          <w:rFonts w:ascii="Times New Roman" w:hAnsi="Times New Roman" w:cs="Times New Roman"/>
          <w:sz w:val="24"/>
          <w:szCs w:val="24"/>
        </w:rPr>
      </w:pPr>
      <w:r w:rsidRPr="007A1E77">
        <w:rPr>
          <w:rFonts w:ascii="Times New Roman" w:hAnsi="Times New Roman" w:cs="Times New Roman"/>
          <w:noProof/>
          <w:sz w:val="24"/>
          <w:szCs w:val="24"/>
        </w:rPr>
        <w:lastRenderedPageBreak/>
        <w:drawing>
          <wp:inline distT="0" distB="0" distL="0" distR="0" wp14:anchorId="2893FF0C" wp14:editId="50AC43CE">
            <wp:extent cx="3657600" cy="1631361"/>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opped_page_6_1775895986.png"/>
                    <pic:cNvPicPr/>
                  </pic:nvPicPr>
                  <pic:blipFill>
                    <a:blip r:embed="rId77"/>
                    <a:stretch>
                      <a:fillRect/>
                    </a:stretch>
                  </pic:blipFill>
                  <pic:spPr>
                    <a:xfrm>
                      <a:off x="0" y="0"/>
                      <a:ext cx="3657600" cy="1631361"/>
                    </a:xfrm>
                    <a:prstGeom prst="rect">
                      <a:avLst/>
                    </a:prstGeom>
                  </pic:spPr>
                </pic:pic>
              </a:graphicData>
            </a:graphic>
          </wp:inline>
        </w:drawing>
      </w:r>
    </w:p>
    <w:p w14:paraId="4A15D8D4" w14:textId="77777777" w:rsidR="00624587" w:rsidRPr="007A1E77" w:rsidRDefault="00624587" w:rsidP="00624587">
      <w:pPr>
        <w:spacing w:after="0"/>
        <w:jc w:val="both"/>
        <w:rPr>
          <w:rFonts w:ascii="Times New Roman" w:hAnsi="Times New Roman" w:cs="Times New Roman"/>
          <w:sz w:val="24"/>
          <w:szCs w:val="24"/>
        </w:rPr>
      </w:pPr>
      <w:r w:rsidRPr="007A1E77">
        <w:rPr>
          <w:rFonts w:ascii="Times New Roman" w:hAnsi="Times New Roman" w:cs="Times New Roman"/>
          <w:sz w:val="24"/>
          <w:szCs w:val="24"/>
        </w:rPr>
        <w:t>Có bao nhiêu ống nghiệm chứa đỉnh sắt sẽ bị gỉ sau vài ngày?</w:t>
      </w:r>
    </w:p>
    <w:p w14:paraId="432C0852" w14:textId="77777777" w:rsidR="00624587" w:rsidRPr="007A1E77" w:rsidRDefault="00624587" w:rsidP="00624587">
      <w:pPr>
        <w:shd w:val="clear" w:color="auto" w:fill="FFFF99"/>
        <w:tabs>
          <w:tab w:val="left" w:pos="200"/>
          <w:tab w:val="left" w:pos="2700"/>
          <w:tab w:val="left" w:pos="5200"/>
          <w:tab w:val="left" w:pos="7700"/>
        </w:tabs>
        <w:spacing w:before="40" w:after="20"/>
        <w:jc w:val="center"/>
        <w:rPr>
          <w:rFonts w:ascii="Times New Roman" w:hAnsi="Times New Roman" w:cs="Times New Roman"/>
          <w:b/>
          <w:bCs/>
          <w:color w:val="FF0000"/>
          <w:sz w:val="24"/>
          <w:szCs w:val="24"/>
        </w:rPr>
      </w:pPr>
      <w:r w:rsidRPr="007A1E77">
        <w:rPr>
          <w:rFonts w:ascii="Times New Roman" w:hAnsi="Times New Roman" w:cs="Times New Roman"/>
          <w:b/>
          <w:bCs/>
          <w:color w:val="FF0000"/>
          <w:sz w:val="24"/>
          <w:szCs w:val="24"/>
        </w:rPr>
        <w:t>Hướng dẫn giải</w:t>
      </w:r>
    </w:p>
    <w:p w14:paraId="0B47FA53" w14:textId="77777777" w:rsidR="00624587" w:rsidRPr="007A1E77" w:rsidRDefault="00624587" w:rsidP="00624587">
      <w:pPr>
        <w:shd w:val="clear" w:color="auto" w:fill="FFFF99"/>
        <w:tabs>
          <w:tab w:val="left" w:pos="200"/>
          <w:tab w:val="left" w:pos="2700"/>
          <w:tab w:val="left" w:pos="5200"/>
          <w:tab w:val="left" w:pos="7700"/>
        </w:tabs>
        <w:spacing w:before="40" w:after="20"/>
        <w:rPr>
          <w:rFonts w:ascii="Times New Roman" w:hAnsi="Times New Roman" w:cs="Times New Roman"/>
          <w:b/>
          <w:bCs/>
          <w:color w:val="FF0000"/>
          <w:sz w:val="24"/>
          <w:szCs w:val="24"/>
        </w:rPr>
      </w:pPr>
      <w:r w:rsidRPr="007A1E77">
        <w:rPr>
          <w:rFonts w:ascii="Times New Roman" w:hAnsi="Times New Roman" w:cs="Times New Roman"/>
          <w:b/>
          <w:bCs/>
          <w:color w:val="FF0000"/>
          <w:sz w:val="24"/>
          <w:szCs w:val="24"/>
        </w:rPr>
        <w:t xml:space="preserve">Đáp số . </w:t>
      </w:r>
      <w:r>
        <w:rPr>
          <w:rFonts w:ascii="Times New Roman" w:hAnsi="Times New Roman" w:cs="Times New Roman"/>
          <w:b/>
          <w:bCs/>
          <w:color w:val="FF0000"/>
          <w:sz w:val="24"/>
          <w:szCs w:val="24"/>
        </w:rPr>
        <w:t>2</w:t>
      </w:r>
    </w:p>
    <w:p w14:paraId="635AEF08" w14:textId="77777777" w:rsidR="00624587" w:rsidRPr="00772420" w:rsidRDefault="00624587" w:rsidP="00624587">
      <w:pPr>
        <w:shd w:val="clear" w:color="auto" w:fill="FFFF99"/>
        <w:tabs>
          <w:tab w:val="left" w:pos="200"/>
          <w:tab w:val="left" w:pos="2700"/>
          <w:tab w:val="left" w:pos="5200"/>
          <w:tab w:val="left" w:pos="7700"/>
        </w:tabs>
        <w:spacing w:before="40" w:after="20"/>
        <w:rPr>
          <w:rFonts w:ascii="Times New Roman" w:hAnsi="Times New Roman" w:cs="Times New Roman"/>
          <w:sz w:val="24"/>
          <w:szCs w:val="24"/>
        </w:rPr>
      </w:pPr>
      <w:r w:rsidRPr="00772420">
        <w:rPr>
          <w:rFonts w:ascii="Times New Roman" w:hAnsi="Times New Roman" w:cs="Times New Roman"/>
          <w:sz w:val="24"/>
          <w:szCs w:val="24"/>
        </w:rPr>
        <w:t>ống A và D ( hai ống ng</w:t>
      </w:r>
      <w:r>
        <w:rPr>
          <w:rFonts w:ascii="Times New Roman" w:hAnsi="Times New Roman" w:cs="Times New Roman"/>
          <w:sz w:val="24"/>
          <w:szCs w:val="24"/>
        </w:rPr>
        <w:t>hiệm có đủ điều kiện môi trường điện li (nước có hòa tan O</w:t>
      </w:r>
      <w:r>
        <w:rPr>
          <w:rFonts w:ascii="Times New Roman" w:hAnsi="Times New Roman" w:cs="Times New Roman"/>
          <w:sz w:val="24"/>
          <w:szCs w:val="24"/>
          <w:vertAlign w:val="subscript"/>
        </w:rPr>
        <w:t>2</w:t>
      </w:r>
      <w:r>
        <w:rPr>
          <w:rFonts w:ascii="Times New Roman" w:hAnsi="Times New Roman" w:cs="Times New Roman"/>
          <w:sz w:val="24"/>
          <w:szCs w:val="24"/>
        </w:rPr>
        <w:t>)</w:t>
      </w:r>
    </w:p>
    <w:p w14:paraId="3290FE8B" w14:textId="77777777" w:rsidR="00624587" w:rsidRPr="007A1E77" w:rsidRDefault="00624587" w:rsidP="00624587">
      <w:pPr>
        <w:spacing w:after="0"/>
        <w:jc w:val="both"/>
        <w:rPr>
          <w:rFonts w:ascii="Times New Roman" w:hAnsi="Times New Roman" w:cs="Times New Roman"/>
          <w:b/>
          <w:bCs/>
          <w:sz w:val="24"/>
          <w:szCs w:val="24"/>
          <w:u w:val="single"/>
        </w:rPr>
      </w:pPr>
      <w:r w:rsidRPr="007A1E77">
        <w:rPr>
          <w:rFonts w:ascii="Times New Roman" w:hAnsi="Times New Roman" w:cs="Times New Roman"/>
          <w:b/>
          <w:bCs/>
          <w:sz w:val="24"/>
          <w:szCs w:val="24"/>
          <w:u w:val="single"/>
        </w:rPr>
        <w:t>A. 2</w:t>
      </w:r>
    </w:p>
    <w:p w14:paraId="7F81DEE7" w14:textId="77777777" w:rsidR="00624587" w:rsidRPr="007A1E77" w:rsidRDefault="00624587" w:rsidP="00624587">
      <w:pPr>
        <w:tabs>
          <w:tab w:val="left" w:pos="992"/>
        </w:tabs>
        <w:spacing w:after="0"/>
        <w:rPr>
          <w:rFonts w:ascii="Times New Roman" w:hAnsi="Times New Roman" w:cs="Times New Roman"/>
          <w:sz w:val="24"/>
          <w:szCs w:val="24"/>
        </w:rPr>
      </w:pPr>
      <w:r w:rsidRPr="007A1E77">
        <w:rPr>
          <w:rFonts w:ascii="Times New Roman" w:hAnsi="Times New Roman" w:cs="Times New Roman"/>
          <w:b/>
          <w:color w:val="0033CC"/>
          <w:sz w:val="24"/>
          <w:szCs w:val="24"/>
        </w:rPr>
        <w:t xml:space="preserve">Câu 3. </w:t>
      </w:r>
      <w:r w:rsidRPr="007A1E77">
        <w:rPr>
          <w:rFonts w:ascii="Times New Roman" w:hAnsi="Times New Roman" w:cs="Times New Roman"/>
          <w:sz w:val="24"/>
          <w:szCs w:val="24"/>
        </w:rPr>
        <w:t xml:space="preserve">Trinitroglycerin, </w:t>
      </w:r>
      <w:r w:rsidRPr="007A1E77">
        <w:rPr>
          <w:rFonts w:ascii="Times New Roman" w:hAnsi="Times New Roman" w:cs="Times New Roman"/>
          <w:position w:val="-12"/>
          <w:sz w:val="24"/>
          <w:szCs w:val="24"/>
        </w:rPr>
        <w:object w:dxaOrig="1080" w:dyaOrig="360" w14:anchorId="1FBA28A2">
          <v:shape id="_x0000_i1106" type="#_x0000_t75" style="width:54pt;height:18pt" o:ole="">
            <v:imagedata r:id="rId78" o:title=""/>
          </v:shape>
          <o:OLEObject Type="Embed" ProgID="Equation.DSMT4" ShapeID="_x0000_i1106" DrawAspect="Content" ObjectID="_1837959622" r:id="rId142"/>
        </w:object>
      </w:r>
      <w:r w:rsidRPr="007A1E77">
        <w:rPr>
          <w:rFonts w:ascii="Times New Roman" w:hAnsi="Times New Roman" w:cs="Times New Roman"/>
          <w:sz w:val="24"/>
          <w:szCs w:val="24"/>
        </w:rPr>
        <w:t xml:space="preserve"> (thường gọi đơn giản là nitroglycerin) là chất nổ mạnh được Alfred Nobel chế tạo thành thuốc nổ dynamite vào năm 1866. Điều khá bất ngờ là nó cũng được sử dụng như một loại thuốc, để giảm đau thắt ngực (đau ngực do động mạch đến tim bị tắc một phần) bằng cách làm giãn mạch máu.</w:t>
      </w:r>
    </w:p>
    <w:p w14:paraId="34513DE7" w14:textId="77777777" w:rsidR="00624587" w:rsidRPr="007A1E77" w:rsidRDefault="00624587" w:rsidP="00624587">
      <w:pPr>
        <w:spacing w:after="0"/>
        <w:jc w:val="both"/>
        <w:rPr>
          <w:rFonts w:ascii="Times New Roman" w:hAnsi="Times New Roman" w:cs="Times New Roman"/>
          <w:sz w:val="24"/>
          <w:szCs w:val="24"/>
        </w:rPr>
      </w:pPr>
      <w:r w:rsidRPr="007A1E77">
        <w:rPr>
          <w:rFonts w:ascii="Times New Roman" w:hAnsi="Times New Roman" w:cs="Times New Roman"/>
          <w:sz w:val="24"/>
          <w:szCs w:val="24"/>
        </w:rPr>
        <w:t>Ở điều kiện chuẩn, biến thiên enthalpy của phản ứng phân hủy 1 mol trinitroglycerin tạo thành khí nitrogen, khí carbon dioxide, nước lỏng và khí oxygen là -1541,4 kJ.</w:t>
      </w:r>
    </w:p>
    <w:p w14:paraId="2BC095AB" w14:textId="77777777" w:rsidR="00624587" w:rsidRPr="007A1E77" w:rsidRDefault="00624587" w:rsidP="00624587">
      <w:pPr>
        <w:spacing w:after="0"/>
        <w:jc w:val="both"/>
        <w:rPr>
          <w:rFonts w:ascii="Times New Roman" w:hAnsi="Times New Roman" w:cs="Times New Roman"/>
          <w:i/>
          <w:iCs/>
          <w:sz w:val="24"/>
          <w:szCs w:val="24"/>
        </w:rPr>
      </w:pPr>
      <w:r w:rsidRPr="007A1E77">
        <w:rPr>
          <w:rFonts w:ascii="Times New Roman" w:hAnsi="Times New Roman" w:cs="Times New Roman"/>
          <w:sz w:val="24"/>
          <w:szCs w:val="24"/>
        </w:rPr>
        <w:t xml:space="preserve">Để giảm đau thắt ngực, liều chuẩn của trinitroglycerin là 0,60 mg. Nếu liều chuẩn của trinitroglycerin bị phân hủy hoàn toàn trong cơ thể theo phản ứng phân hủy trên thì năng lượng được giải phóng là bao nhiêu J? </w:t>
      </w:r>
      <w:r w:rsidRPr="007A1E77">
        <w:rPr>
          <w:rFonts w:ascii="Times New Roman" w:hAnsi="Times New Roman" w:cs="Times New Roman"/>
          <w:i/>
          <w:iCs/>
          <w:sz w:val="24"/>
          <w:szCs w:val="24"/>
        </w:rPr>
        <w:t>(Không làm tròn kết quả các phép tính trung gian, chỉ làm tròn kết quả cuối cùng đến hàng phần mười).</w:t>
      </w:r>
    </w:p>
    <w:p w14:paraId="163A974B" w14:textId="77777777" w:rsidR="00624587" w:rsidRPr="007A1E77" w:rsidRDefault="00624587" w:rsidP="00624587">
      <w:pPr>
        <w:shd w:val="clear" w:color="auto" w:fill="FFFF99"/>
        <w:tabs>
          <w:tab w:val="left" w:pos="200"/>
          <w:tab w:val="left" w:pos="2700"/>
          <w:tab w:val="left" w:pos="5200"/>
          <w:tab w:val="left" w:pos="7700"/>
        </w:tabs>
        <w:spacing w:before="40" w:after="20"/>
        <w:jc w:val="center"/>
        <w:rPr>
          <w:rFonts w:ascii="Times New Roman" w:hAnsi="Times New Roman" w:cs="Times New Roman"/>
          <w:b/>
          <w:bCs/>
          <w:color w:val="FF0000"/>
          <w:sz w:val="24"/>
          <w:szCs w:val="24"/>
        </w:rPr>
      </w:pPr>
      <w:r w:rsidRPr="007A1E77">
        <w:rPr>
          <w:rFonts w:ascii="Times New Roman" w:hAnsi="Times New Roman" w:cs="Times New Roman"/>
          <w:b/>
          <w:bCs/>
          <w:color w:val="FF0000"/>
          <w:sz w:val="24"/>
          <w:szCs w:val="24"/>
        </w:rPr>
        <w:t>Hướng dẫn giải</w:t>
      </w:r>
    </w:p>
    <w:p w14:paraId="60CAC760" w14:textId="77777777" w:rsidR="00624587" w:rsidRDefault="00624587" w:rsidP="00624587">
      <w:pPr>
        <w:shd w:val="clear" w:color="auto" w:fill="FFFF99"/>
        <w:tabs>
          <w:tab w:val="left" w:pos="200"/>
          <w:tab w:val="left" w:pos="2700"/>
          <w:tab w:val="left" w:pos="5200"/>
          <w:tab w:val="left" w:pos="7700"/>
        </w:tabs>
        <w:spacing w:before="40" w:after="20"/>
        <w:rPr>
          <w:rFonts w:ascii="Times New Roman" w:hAnsi="Times New Roman" w:cs="Times New Roman"/>
          <w:b/>
          <w:bCs/>
          <w:color w:val="FF0000"/>
          <w:sz w:val="24"/>
          <w:szCs w:val="24"/>
        </w:rPr>
      </w:pPr>
      <w:r w:rsidRPr="007A1E77">
        <w:rPr>
          <w:rFonts w:ascii="Times New Roman" w:hAnsi="Times New Roman" w:cs="Times New Roman"/>
          <w:b/>
          <w:bCs/>
          <w:color w:val="FF0000"/>
          <w:sz w:val="24"/>
          <w:szCs w:val="24"/>
        </w:rPr>
        <w:t xml:space="preserve">Đáp số . </w:t>
      </w:r>
      <w:r>
        <w:rPr>
          <w:rFonts w:ascii="Times New Roman" w:hAnsi="Times New Roman" w:cs="Times New Roman"/>
          <w:b/>
          <w:bCs/>
          <w:color w:val="FF0000"/>
          <w:sz w:val="24"/>
          <w:szCs w:val="24"/>
        </w:rPr>
        <w:t>4,1</w:t>
      </w:r>
    </w:p>
    <w:p w14:paraId="5E4F9161" w14:textId="77777777" w:rsidR="00624587" w:rsidRDefault="00624587" w:rsidP="00624587">
      <w:pPr>
        <w:shd w:val="clear" w:color="auto" w:fill="FFFF99"/>
        <w:tabs>
          <w:tab w:val="left" w:pos="200"/>
          <w:tab w:val="left" w:pos="2700"/>
          <w:tab w:val="left" w:pos="5200"/>
          <w:tab w:val="left" w:pos="7700"/>
        </w:tabs>
        <w:spacing w:before="40" w:after="20"/>
      </w:pPr>
      <w:r w:rsidRPr="00D24D42">
        <w:rPr>
          <w:position w:val="-24"/>
        </w:rPr>
        <w:object w:dxaOrig="5120" w:dyaOrig="620" w14:anchorId="43B5986E">
          <v:shape id="_x0000_i1107" type="#_x0000_t75" style="width:256.5pt;height:31.5pt" o:ole="">
            <v:imagedata r:id="rId143" o:title=""/>
          </v:shape>
          <o:OLEObject Type="Embed" ProgID="Equation.DSMT4" ShapeID="_x0000_i1107" DrawAspect="Content" ObjectID="_1837959623" r:id="rId144"/>
        </w:object>
      </w:r>
      <w:r>
        <w:t xml:space="preserve">      </w:t>
      </w:r>
      <w:r w:rsidRPr="00D24D42">
        <w:rPr>
          <w:position w:val="-12"/>
        </w:rPr>
        <w:object w:dxaOrig="2200" w:dyaOrig="380" w14:anchorId="28A59C0A">
          <v:shape id="_x0000_i1108" type="#_x0000_t75" style="width:109.5pt;height:19.5pt" o:ole="">
            <v:imagedata r:id="rId145" o:title=""/>
          </v:shape>
          <o:OLEObject Type="Embed" ProgID="Equation.DSMT4" ShapeID="_x0000_i1108" DrawAspect="Content" ObjectID="_1837959624" r:id="rId146"/>
        </w:object>
      </w:r>
    </w:p>
    <w:p w14:paraId="2D891879" w14:textId="77777777" w:rsidR="00624587" w:rsidRDefault="00624587" w:rsidP="00624587">
      <w:pPr>
        <w:shd w:val="clear" w:color="auto" w:fill="FFFF99"/>
        <w:tabs>
          <w:tab w:val="left" w:pos="200"/>
          <w:tab w:val="left" w:pos="2700"/>
          <w:tab w:val="left" w:pos="5200"/>
          <w:tab w:val="left" w:pos="7700"/>
        </w:tabs>
        <w:spacing w:before="40" w:after="20"/>
        <w:rPr>
          <w:rFonts w:ascii="Times New Roman" w:hAnsi="Times New Roman" w:cs="Times New Roman"/>
          <w:sz w:val="24"/>
          <w:szCs w:val="24"/>
        </w:rPr>
      </w:pPr>
      <w:r w:rsidRPr="007A6B58">
        <w:t xml:space="preserve">Ta thấy cứ 227 gam  </w:t>
      </w:r>
      <w:r w:rsidRPr="007A6B58">
        <w:rPr>
          <w:rFonts w:ascii="Times New Roman" w:hAnsi="Times New Roman" w:cs="Times New Roman"/>
          <w:sz w:val="24"/>
          <w:szCs w:val="24"/>
        </w:rPr>
        <w:t>Trinitroglycerin phân h</w:t>
      </w:r>
      <w:r>
        <w:rPr>
          <w:rFonts w:ascii="Times New Roman" w:hAnsi="Times New Roman" w:cs="Times New Roman"/>
          <w:sz w:val="24"/>
          <w:szCs w:val="24"/>
        </w:rPr>
        <w:t>ủy sẽ giải phóng 1541,4 kJ năng lượng</w:t>
      </w:r>
    </w:p>
    <w:p w14:paraId="7F7C9273" w14:textId="77777777" w:rsidR="00624587" w:rsidRPr="007A6B58" w:rsidRDefault="00624587" w:rsidP="00624587">
      <w:pPr>
        <w:shd w:val="clear" w:color="auto" w:fill="FFFF99"/>
        <w:tabs>
          <w:tab w:val="left" w:pos="200"/>
          <w:tab w:val="left" w:pos="2700"/>
          <w:tab w:val="left" w:pos="5200"/>
          <w:tab w:val="left" w:pos="7700"/>
        </w:tabs>
        <w:spacing w:before="40" w:after="20"/>
        <w:rPr>
          <w:rFonts w:ascii="Times New Roman" w:hAnsi="Times New Roman" w:cs="Times New Roman"/>
          <w:b/>
          <w:bCs/>
          <w:color w:val="FF0000"/>
          <w:sz w:val="24"/>
          <w:szCs w:val="24"/>
        </w:rPr>
      </w:pPr>
      <w:r>
        <w:rPr>
          <w:rFonts w:ascii="Times New Roman" w:hAnsi="Times New Roman" w:cs="Times New Roman"/>
          <w:sz w:val="24"/>
          <w:szCs w:val="24"/>
        </w:rPr>
        <w:t xml:space="preserve">Vậy có 0,6 mg </w:t>
      </w:r>
      <w:r w:rsidRPr="007A6B58">
        <w:rPr>
          <w:rFonts w:ascii="Times New Roman" w:hAnsi="Times New Roman" w:cs="Times New Roman"/>
          <w:sz w:val="24"/>
          <w:szCs w:val="24"/>
        </w:rPr>
        <w:t>Trinitroglycerin phân h</w:t>
      </w:r>
      <w:r>
        <w:rPr>
          <w:rFonts w:ascii="Times New Roman" w:hAnsi="Times New Roman" w:cs="Times New Roman"/>
          <w:sz w:val="24"/>
          <w:szCs w:val="24"/>
        </w:rPr>
        <w:t xml:space="preserve">ủy sẽ giải phóng </w:t>
      </w:r>
      <w:r w:rsidRPr="00D24D42">
        <w:rPr>
          <w:position w:val="-24"/>
        </w:rPr>
        <w:object w:dxaOrig="3580" w:dyaOrig="660" w14:anchorId="745FEA92">
          <v:shape id="_x0000_i1109" type="#_x0000_t75" style="width:178.5pt;height:33pt" o:ole="">
            <v:imagedata r:id="rId147" o:title=""/>
          </v:shape>
          <o:OLEObject Type="Embed" ProgID="Equation.DSMT4" ShapeID="_x0000_i1109" DrawAspect="Content" ObjectID="_1837959625" r:id="rId148"/>
        </w:object>
      </w:r>
    </w:p>
    <w:p w14:paraId="690B4454" w14:textId="77777777" w:rsidR="00624587" w:rsidRPr="007A1E77" w:rsidRDefault="00624587" w:rsidP="00624587">
      <w:pPr>
        <w:spacing w:after="0"/>
        <w:jc w:val="both"/>
        <w:rPr>
          <w:rFonts w:ascii="Times New Roman" w:hAnsi="Times New Roman" w:cs="Times New Roman"/>
          <w:b/>
          <w:bCs/>
          <w:sz w:val="24"/>
          <w:szCs w:val="24"/>
        </w:rPr>
      </w:pPr>
      <w:r w:rsidRPr="007A1E77">
        <w:rPr>
          <w:rFonts w:ascii="Times New Roman" w:hAnsi="Times New Roman" w:cs="Times New Roman"/>
          <w:b/>
          <w:bCs/>
          <w:sz w:val="24"/>
          <w:szCs w:val="24"/>
        </w:rPr>
        <w:t>A. 4,1</w:t>
      </w:r>
    </w:p>
    <w:p w14:paraId="704942C6" w14:textId="77777777" w:rsidR="00624587" w:rsidRPr="007A1E77" w:rsidRDefault="00624587" w:rsidP="00624587">
      <w:pPr>
        <w:tabs>
          <w:tab w:val="left" w:pos="992"/>
        </w:tabs>
        <w:spacing w:after="0"/>
        <w:rPr>
          <w:rFonts w:ascii="Times New Roman" w:hAnsi="Times New Roman" w:cs="Times New Roman"/>
          <w:sz w:val="24"/>
          <w:szCs w:val="24"/>
        </w:rPr>
      </w:pPr>
      <w:r w:rsidRPr="007A1E77">
        <w:rPr>
          <w:rFonts w:ascii="Times New Roman" w:hAnsi="Times New Roman" w:cs="Times New Roman"/>
          <w:b/>
          <w:color w:val="0033CC"/>
          <w:sz w:val="24"/>
          <w:szCs w:val="24"/>
        </w:rPr>
        <w:t xml:space="preserve">Câu 4. </w:t>
      </w:r>
      <w:r w:rsidRPr="007A1E77">
        <w:rPr>
          <w:rFonts w:ascii="Times New Roman" w:hAnsi="Times New Roman" w:cs="Times New Roman"/>
          <w:sz w:val="24"/>
          <w:szCs w:val="24"/>
        </w:rPr>
        <w:t>Trong phòng thí nghiệm, để khảo sát phản ứng thủy phân tinh bột, một nhóm học sinh chuẩn bị ba ống nghiệm, mỗi ống chứa khoảng 2 mL dung dịch hồ tinh bột 1% (đánh số 1, 2, 3) và tiến hành thí nghiệm theo các bước sau: - Bước 1: thêm khoảng 1 mL dung dịch HCl 1M vào ống nghiệm thứ nhất. - Bước 2: thêm khoảng 1 mL dung dịch HCl 2M vào ống nghiệm thứ hai. - Bước 3: Thêm khoảng 1 mL nước cất vào ống nghiệm thứ ba. - Bước 4: Lắc đều, rồi đặt cả 3 ống nghiệm trong nồi nước nóng, đun cách thủy trong 10 phút. Sau đó để nguội. - Bước 5: Chia mỗi ống nghiệm thành hai phần: - Phần 1: cho tác dụng với dung dịch iodine. - Phần 2: thêm từng giọt dung dịch NaOH 1M cho đến mỗi trường kiềm, sau đó cho 1 ml thuốc thử Tollens vào, đun cách thủy.</w:t>
      </w:r>
    </w:p>
    <w:p w14:paraId="45939439" w14:textId="77777777" w:rsidR="00624587" w:rsidRPr="007A1E77" w:rsidRDefault="00624587" w:rsidP="00624587">
      <w:pPr>
        <w:spacing w:after="0"/>
        <w:jc w:val="both"/>
        <w:rPr>
          <w:rFonts w:ascii="Times New Roman" w:hAnsi="Times New Roman" w:cs="Times New Roman"/>
          <w:sz w:val="24"/>
          <w:szCs w:val="24"/>
        </w:rPr>
      </w:pPr>
      <w:r w:rsidRPr="007A1E77">
        <w:rPr>
          <w:rFonts w:ascii="Times New Roman" w:hAnsi="Times New Roman" w:cs="Times New Roman"/>
          <w:sz w:val="24"/>
          <w:szCs w:val="24"/>
        </w:rPr>
        <w:t>Sau thí nghiệm thu được bảng kết quả:</w:t>
      </w:r>
    </w:p>
    <w:tbl>
      <w:tblPr>
        <w:tblStyle w:val="TableGrid"/>
        <w:tblW w:w="0" w:type="auto"/>
        <w:tblLook w:val="04A0" w:firstRow="1" w:lastRow="0" w:firstColumn="1" w:lastColumn="0" w:noHBand="0" w:noVBand="1"/>
      </w:tblPr>
      <w:tblGrid>
        <w:gridCol w:w="2880"/>
        <w:gridCol w:w="2880"/>
        <w:gridCol w:w="2880"/>
      </w:tblGrid>
      <w:tr w:rsidR="00624587" w:rsidRPr="007A1E77" w14:paraId="2ACD8D44" w14:textId="77777777" w:rsidTr="006611A5">
        <w:tc>
          <w:tcPr>
            <w:tcW w:w="2880" w:type="dxa"/>
          </w:tcPr>
          <w:p w14:paraId="49AA36EF" w14:textId="77777777" w:rsidR="00624587" w:rsidRPr="007A1E77" w:rsidRDefault="00624587" w:rsidP="006611A5">
            <w:pPr>
              <w:spacing w:line="276" w:lineRule="auto"/>
              <w:jc w:val="both"/>
              <w:rPr>
                <w:rFonts w:ascii="Times New Roman" w:hAnsi="Times New Roman" w:cs="Times New Roman"/>
                <w:sz w:val="24"/>
                <w:szCs w:val="24"/>
              </w:rPr>
            </w:pPr>
            <w:r w:rsidRPr="007A1E77">
              <w:rPr>
                <w:rFonts w:ascii="Times New Roman" w:hAnsi="Times New Roman" w:cs="Times New Roman"/>
                <w:sz w:val="24"/>
                <w:szCs w:val="24"/>
              </w:rPr>
              <w:t>Ống</w:t>
            </w:r>
          </w:p>
        </w:tc>
        <w:tc>
          <w:tcPr>
            <w:tcW w:w="2880" w:type="dxa"/>
          </w:tcPr>
          <w:p w14:paraId="220A3BB4" w14:textId="77777777" w:rsidR="00624587" w:rsidRPr="007A1E77" w:rsidRDefault="00624587" w:rsidP="006611A5">
            <w:pPr>
              <w:spacing w:line="276" w:lineRule="auto"/>
              <w:jc w:val="both"/>
              <w:rPr>
                <w:rFonts w:ascii="Times New Roman" w:hAnsi="Times New Roman" w:cs="Times New Roman"/>
                <w:sz w:val="24"/>
                <w:szCs w:val="24"/>
              </w:rPr>
            </w:pPr>
            <w:r w:rsidRPr="007A1E77">
              <w:rPr>
                <w:rFonts w:ascii="Times New Roman" w:hAnsi="Times New Roman" w:cs="Times New Roman"/>
                <w:position w:val="-12"/>
                <w:sz w:val="24"/>
                <w:szCs w:val="24"/>
              </w:rPr>
              <w:object w:dxaOrig="240" w:dyaOrig="360" w14:anchorId="1EB6D30F">
                <v:shape id="_x0000_i1110" type="#_x0000_t75" style="width:12pt;height:18pt" o:ole="">
                  <v:imagedata r:id="rId80" o:title=""/>
                </v:shape>
                <o:OLEObject Type="Embed" ProgID="Equation.DSMT4" ShapeID="_x0000_i1110" DrawAspect="Content" ObjectID="_1837959626" r:id="rId149"/>
              </w:object>
            </w:r>
          </w:p>
        </w:tc>
        <w:tc>
          <w:tcPr>
            <w:tcW w:w="2880" w:type="dxa"/>
          </w:tcPr>
          <w:p w14:paraId="7DA129CD" w14:textId="77777777" w:rsidR="00624587" w:rsidRPr="007A1E77" w:rsidRDefault="00624587" w:rsidP="006611A5">
            <w:pPr>
              <w:spacing w:line="276" w:lineRule="auto"/>
              <w:jc w:val="both"/>
              <w:rPr>
                <w:rFonts w:ascii="Times New Roman" w:hAnsi="Times New Roman" w:cs="Times New Roman"/>
                <w:sz w:val="24"/>
                <w:szCs w:val="24"/>
              </w:rPr>
            </w:pPr>
            <w:r w:rsidRPr="007A1E77">
              <w:rPr>
                <w:rFonts w:ascii="Times New Roman" w:hAnsi="Times New Roman" w:cs="Times New Roman"/>
                <w:sz w:val="24"/>
                <w:szCs w:val="24"/>
              </w:rPr>
              <w:t>Tollens</w:t>
            </w:r>
          </w:p>
        </w:tc>
      </w:tr>
      <w:tr w:rsidR="00624587" w:rsidRPr="007A1E77" w14:paraId="652A6633" w14:textId="77777777" w:rsidTr="006611A5">
        <w:tc>
          <w:tcPr>
            <w:tcW w:w="2880" w:type="dxa"/>
          </w:tcPr>
          <w:p w14:paraId="2AB143D8" w14:textId="77777777" w:rsidR="00624587" w:rsidRPr="007A1E77" w:rsidRDefault="00624587" w:rsidP="006611A5">
            <w:pPr>
              <w:spacing w:line="276" w:lineRule="auto"/>
              <w:jc w:val="both"/>
              <w:rPr>
                <w:rFonts w:ascii="Times New Roman" w:hAnsi="Times New Roman" w:cs="Times New Roman"/>
                <w:sz w:val="24"/>
                <w:szCs w:val="24"/>
              </w:rPr>
            </w:pPr>
            <w:r w:rsidRPr="007A1E77">
              <w:rPr>
                <w:rFonts w:ascii="Times New Roman" w:hAnsi="Times New Roman" w:cs="Times New Roman"/>
                <w:sz w:val="24"/>
                <w:szCs w:val="24"/>
              </w:rPr>
              <w:t>(1)</w:t>
            </w:r>
          </w:p>
        </w:tc>
        <w:tc>
          <w:tcPr>
            <w:tcW w:w="2880" w:type="dxa"/>
          </w:tcPr>
          <w:p w14:paraId="6D847CA6" w14:textId="77777777" w:rsidR="00624587" w:rsidRPr="007A1E77" w:rsidRDefault="00624587" w:rsidP="006611A5">
            <w:pPr>
              <w:spacing w:line="276" w:lineRule="auto"/>
              <w:jc w:val="both"/>
              <w:rPr>
                <w:rFonts w:ascii="Times New Roman" w:hAnsi="Times New Roman" w:cs="Times New Roman"/>
                <w:sz w:val="24"/>
                <w:szCs w:val="24"/>
              </w:rPr>
            </w:pPr>
            <w:r w:rsidRPr="007A1E77">
              <w:rPr>
                <w:rFonts w:ascii="Times New Roman" w:hAnsi="Times New Roman" w:cs="Times New Roman"/>
                <w:sz w:val="24"/>
                <w:szCs w:val="24"/>
              </w:rPr>
              <w:t>xanh tím</w:t>
            </w:r>
          </w:p>
        </w:tc>
        <w:tc>
          <w:tcPr>
            <w:tcW w:w="2880" w:type="dxa"/>
          </w:tcPr>
          <w:p w14:paraId="0EAEDB94" w14:textId="77777777" w:rsidR="00624587" w:rsidRPr="007A1E77" w:rsidRDefault="00624587" w:rsidP="006611A5">
            <w:pPr>
              <w:spacing w:line="276" w:lineRule="auto"/>
              <w:jc w:val="both"/>
              <w:rPr>
                <w:rFonts w:ascii="Times New Roman" w:hAnsi="Times New Roman" w:cs="Times New Roman"/>
                <w:sz w:val="24"/>
                <w:szCs w:val="24"/>
              </w:rPr>
            </w:pPr>
            <w:r w:rsidRPr="007A1E77">
              <w:rPr>
                <w:rFonts w:ascii="Times New Roman" w:hAnsi="Times New Roman" w:cs="Times New Roman"/>
                <w:sz w:val="24"/>
                <w:szCs w:val="24"/>
              </w:rPr>
              <w:t>có kết tủa bạc</w:t>
            </w:r>
          </w:p>
        </w:tc>
      </w:tr>
      <w:tr w:rsidR="00624587" w:rsidRPr="007A1E77" w14:paraId="49B227DF" w14:textId="77777777" w:rsidTr="006611A5">
        <w:tc>
          <w:tcPr>
            <w:tcW w:w="2880" w:type="dxa"/>
          </w:tcPr>
          <w:p w14:paraId="269F9D87" w14:textId="77777777" w:rsidR="00624587" w:rsidRPr="007A1E77" w:rsidRDefault="00624587" w:rsidP="006611A5">
            <w:pPr>
              <w:spacing w:line="276" w:lineRule="auto"/>
              <w:jc w:val="both"/>
              <w:rPr>
                <w:rFonts w:ascii="Times New Roman" w:hAnsi="Times New Roman" w:cs="Times New Roman"/>
                <w:sz w:val="24"/>
                <w:szCs w:val="24"/>
              </w:rPr>
            </w:pPr>
            <w:r w:rsidRPr="007A1E77">
              <w:rPr>
                <w:rFonts w:ascii="Times New Roman" w:hAnsi="Times New Roman" w:cs="Times New Roman"/>
                <w:sz w:val="24"/>
                <w:szCs w:val="24"/>
              </w:rPr>
              <w:t>(2)</w:t>
            </w:r>
          </w:p>
        </w:tc>
        <w:tc>
          <w:tcPr>
            <w:tcW w:w="2880" w:type="dxa"/>
          </w:tcPr>
          <w:p w14:paraId="546B0634" w14:textId="77777777" w:rsidR="00624587" w:rsidRPr="007A1E77" w:rsidRDefault="00624587" w:rsidP="006611A5">
            <w:pPr>
              <w:spacing w:line="276" w:lineRule="auto"/>
              <w:jc w:val="both"/>
              <w:rPr>
                <w:rFonts w:ascii="Times New Roman" w:hAnsi="Times New Roman" w:cs="Times New Roman"/>
                <w:sz w:val="24"/>
                <w:szCs w:val="24"/>
              </w:rPr>
            </w:pPr>
            <w:r w:rsidRPr="007A1E77">
              <w:rPr>
                <w:rFonts w:ascii="Times New Roman" w:hAnsi="Times New Roman" w:cs="Times New Roman"/>
                <w:sz w:val="24"/>
                <w:szCs w:val="24"/>
              </w:rPr>
              <w:t>Không đổi màu</w:t>
            </w:r>
          </w:p>
        </w:tc>
        <w:tc>
          <w:tcPr>
            <w:tcW w:w="2880" w:type="dxa"/>
          </w:tcPr>
          <w:p w14:paraId="28D9E1A4" w14:textId="77777777" w:rsidR="00624587" w:rsidRPr="007A1E77" w:rsidRDefault="00624587" w:rsidP="006611A5">
            <w:pPr>
              <w:spacing w:line="276" w:lineRule="auto"/>
              <w:jc w:val="both"/>
              <w:rPr>
                <w:rFonts w:ascii="Times New Roman" w:hAnsi="Times New Roman" w:cs="Times New Roman"/>
                <w:sz w:val="24"/>
                <w:szCs w:val="24"/>
              </w:rPr>
            </w:pPr>
            <w:r w:rsidRPr="007A1E77">
              <w:rPr>
                <w:rFonts w:ascii="Times New Roman" w:hAnsi="Times New Roman" w:cs="Times New Roman"/>
                <w:sz w:val="24"/>
                <w:szCs w:val="24"/>
              </w:rPr>
              <w:t>có kết tủa bạc</w:t>
            </w:r>
          </w:p>
        </w:tc>
      </w:tr>
      <w:tr w:rsidR="00624587" w:rsidRPr="007A1E77" w14:paraId="235D6282" w14:textId="77777777" w:rsidTr="006611A5">
        <w:tc>
          <w:tcPr>
            <w:tcW w:w="2880" w:type="dxa"/>
          </w:tcPr>
          <w:p w14:paraId="52B060F0" w14:textId="77777777" w:rsidR="00624587" w:rsidRPr="007A1E77" w:rsidRDefault="00624587" w:rsidP="006611A5">
            <w:pPr>
              <w:spacing w:line="276" w:lineRule="auto"/>
              <w:jc w:val="both"/>
              <w:rPr>
                <w:rFonts w:ascii="Times New Roman" w:hAnsi="Times New Roman" w:cs="Times New Roman"/>
                <w:sz w:val="24"/>
                <w:szCs w:val="24"/>
              </w:rPr>
            </w:pPr>
            <w:r w:rsidRPr="007A1E77">
              <w:rPr>
                <w:rFonts w:ascii="Times New Roman" w:hAnsi="Times New Roman" w:cs="Times New Roman"/>
                <w:sz w:val="24"/>
                <w:szCs w:val="24"/>
              </w:rPr>
              <w:t>(3)</w:t>
            </w:r>
          </w:p>
        </w:tc>
        <w:tc>
          <w:tcPr>
            <w:tcW w:w="2880" w:type="dxa"/>
          </w:tcPr>
          <w:p w14:paraId="5383C99A" w14:textId="77777777" w:rsidR="00624587" w:rsidRPr="007A1E77" w:rsidRDefault="00624587" w:rsidP="006611A5">
            <w:pPr>
              <w:spacing w:line="276" w:lineRule="auto"/>
              <w:jc w:val="both"/>
              <w:rPr>
                <w:rFonts w:ascii="Times New Roman" w:hAnsi="Times New Roman" w:cs="Times New Roman"/>
                <w:sz w:val="24"/>
                <w:szCs w:val="24"/>
              </w:rPr>
            </w:pPr>
            <w:r w:rsidRPr="007A1E77">
              <w:rPr>
                <w:rFonts w:ascii="Times New Roman" w:hAnsi="Times New Roman" w:cs="Times New Roman"/>
                <w:sz w:val="24"/>
                <w:szCs w:val="24"/>
              </w:rPr>
              <w:t>xanh tím</w:t>
            </w:r>
          </w:p>
        </w:tc>
        <w:tc>
          <w:tcPr>
            <w:tcW w:w="2880" w:type="dxa"/>
          </w:tcPr>
          <w:p w14:paraId="01DA00CD" w14:textId="77777777" w:rsidR="00624587" w:rsidRPr="007A1E77" w:rsidRDefault="00624587" w:rsidP="006611A5">
            <w:pPr>
              <w:spacing w:line="276" w:lineRule="auto"/>
              <w:jc w:val="both"/>
              <w:rPr>
                <w:rFonts w:ascii="Times New Roman" w:hAnsi="Times New Roman" w:cs="Times New Roman"/>
                <w:sz w:val="24"/>
                <w:szCs w:val="24"/>
              </w:rPr>
            </w:pPr>
            <w:r w:rsidRPr="007A1E77">
              <w:rPr>
                <w:rFonts w:ascii="Times New Roman" w:hAnsi="Times New Roman" w:cs="Times New Roman"/>
                <w:sz w:val="24"/>
                <w:szCs w:val="24"/>
              </w:rPr>
              <w:t>không có kết tủa bạc</w:t>
            </w:r>
          </w:p>
        </w:tc>
      </w:tr>
    </w:tbl>
    <w:p w14:paraId="5098EB3F" w14:textId="77777777" w:rsidR="00624587" w:rsidRPr="00371F9B" w:rsidRDefault="00624587" w:rsidP="00624587">
      <w:pPr>
        <w:spacing w:after="0"/>
        <w:jc w:val="both"/>
        <w:rPr>
          <w:rFonts w:ascii="Times New Roman" w:hAnsi="Times New Roman" w:cs="Times New Roman"/>
          <w:sz w:val="24"/>
          <w:szCs w:val="24"/>
          <w:lang w:val="pt-BR"/>
        </w:rPr>
      </w:pPr>
      <w:r w:rsidRPr="00371F9B">
        <w:rPr>
          <w:rFonts w:ascii="Times New Roman" w:hAnsi="Times New Roman" w:cs="Times New Roman"/>
          <w:sz w:val="24"/>
          <w:szCs w:val="24"/>
          <w:lang w:val="pt-BR"/>
        </w:rPr>
        <w:t xml:space="preserve">Cho các nhận định sau: </w:t>
      </w:r>
    </w:p>
    <w:p w14:paraId="1585AE73" w14:textId="77777777" w:rsidR="00624587" w:rsidRPr="00371F9B" w:rsidRDefault="00624587" w:rsidP="00624587">
      <w:pPr>
        <w:spacing w:after="0"/>
        <w:jc w:val="both"/>
        <w:rPr>
          <w:rFonts w:ascii="Times New Roman" w:hAnsi="Times New Roman" w:cs="Times New Roman"/>
          <w:sz w:val="24"/>
          <w:szCs w:val="24"/>
          <w:lang w:val="pt-BR"/>
        </w:rPr>
      </w:pPr>
      <w:r w:rsidRPr="00371F9B">
        <w:rPr>
          <w:rFonts w:ascii="Times New Roman" w:hAnsi="Times New Roman" w:cs="Times New Roman"/>
          <w:sz w:val="24"/>
          <w:szCs w:val="24"/>
          <w:lang w:val="pt-BR"/>
        </w:rPr>
        <w:t xml:space="preserve">(1) ống nghiệm (1), tinh bột chưa bị thủy phân hoàn toàn thành glucose. </w:t>
      </w:r>
    </w:p>
    <w:p w14:paraId="44822E18" w14:textId="77777777" w:rsidR="00624587" w:rsidRPr="00371F9B" w:rsidRDefault="00624587" w:rsidP="00624587">
      <w:pPr>
        <w:spacing w:after="0"/>
        <w:jc w:val="both"/>
        <w:rPr>
          <w:rFonts w:ascii="Times New Roman" w:hAnsi="Times New Roman" w:cs="Times New Roman"/>
          <w:sz w:val="24"/>
          <w:szCs w:val="24"/>
          <w:lang w:val="pt-BR"/>
        </w:rPr>
      </w:pPr>
      <w:r w:rsidRPr="00371F9B">
        <w:rPr>
          <w:rFonts w:ascii="Times New Roman" w:hAnsi="Times New Roman" w:cs="Times New Roman"/>
          <w:sz w:val="24"/>
          <w:szCs w:val="24"/>
          <w:lang w:val="pt-BR"/>
        </w:rPr>
        <w:t xml:space="preserve">(2) Ống nghiệm (2), toàn bộ tinh bột đã bị thủy phân hết. </w:t>
      </w:r>
    </w:p>
    <w:p w14:paraId="512F3106" w14:textId="77777777" w:rsidR="00624587" w:rsidRPr="00371F9B" w:rsidRDefault="00624587" w:rsidP="00624587">
      <w:pPr>
        <w:spacing w:after="0"/>
        <w:jc w:val="both"/>
        <w:rPr>
          <w:rFonts w:ascii="Times New Roman" w:hAnsi="Times New Roman" w:cs="Times New Roman"/>
          <w:sz w:val="24"/>
          <w:szCs w:val="24"/>
          <w:lang w:val="pt-BR"/>
        </w:rPr>
      </w:pPr>
      <w:r w:rsidRPr="00371F9B">
        <w:rPr>
          <w:rFonts w:ascii="Times New Roman" w:hAnsi="Times New Roman" w:cs="Times New Roman"/>
          <w:sz w:val="24"/>
          <w:szCs w:val="24"/>
          <w:lang w:val="pt-BR"/>
        </w:rPr>
        <w:lastRenderedPageBreak/>
        <w:t xml:space="preserve">(3) Ống nghiệm (3), không có glucose tạo thành. </w:t>
      </w:r>
    </w:p>
    <w:p w14:paraId="1A789903" w14:textId="77777777" w:rsidR="00624587" w:rsidRPr="00371F9B" w:rsidRDefault="00624587" w:rsidP="00624587">
      <w:pPr>
        <w:spacing w:after="0"/>
        <w:jc w:val="both"/>
        <w:rPr>
          <w:rFonts w:ascii="Times New Roman" w:hAnsi="Times New Roman" w:cs="Times New Roman"/>
          <w:sz w:val="24"/>
          <w:szCs w:val="24"/>
          <w:lang w:val="pt-BR"/>
        </w:rPr>
      </w:pPr>
      <w:r w:rsidRPr="00371F9B">
        <w:rPr>
          <w:rFonts w:ascii="Times New Roman" w:hAnsi="Times New Roman" w:cs="Times New Roman"/>
          <w:sz w:val="24"/>
          <w:szCs w:val="24"/>
          <w:lang w:val="pt-BR"/>
        </w:rPr>
        <w:t xml:space="preserve">(4) Sự có mặt của acid làm phản ứng thủy phân xảy ra nhanh hơn. </w:t>
      </w:r>
    </w:p>
    <w:p w14:paraId="1F92B5CC" w14:textId="77777777" w:rsidR="00624587" w:rsidRPr="00371F9B" w:rsidRDefault="00624587" w:rsidP="00624587">
      <w:pPr>
        <w:spacing w:after="0"/>
        <w:jc w:val="both"/>
        <w:rPr>
          <w:rFonts w:ascii="Times New Roman" w:hAnsi="Times New Roman" w:cs="Times New Roman"/>
          <w:sz w:val="24"/>
          <w:szCs w:val="24"/>
          <w:lang w:val="pt-BR"/>
        </w:rPr>
      </w:pPr>
      <w:r w:rsidRPr="00371F9B">
        <w:rPr>
          <w:rFonts w:ascii="Times New Roman" w:hAnsi="Times New Roman" w:cs="Times New Roman"/>
          <w:sz w:val="24"/>
          <w:szCs w:val="24"/>
          <w:lang w:val="pt-BR"/>
        </w:rPr>
        <w:t>(5) Dựa vào phản ứng Tollens, có thể kết luận mẫu không còn tinh bột.</w:t>
      </w:r>
    </w:p>
    <w:p w14:paraId="5A55254E" w14:textId="77777777" w:rsidR="00624587" w:rsidRPr="00371F9B" w:rsidRDefault="00624587" w:rsidP="00624587">
      <w:pPr>
        <w:spacing w:after="0"/>
        <w:jc w:val="both"/>
        <w:rPr>
          <w:rFonts w:ascii="Times New Roman" w:hAnsi="Times New Roman" w:cs="Times New Roman"/>
          <w:sz w:val="24"/>
          <w:szCs w:val="24"/>
          <w:lang w:val="pt-BR"/>
        </w:rPr>
      </w:pPr>
      <w:r w:rsidRPr="00371F9B">
        <w:rPr>
          <w:rFonts w:ascii="Times New Roman" w:hAnsi="Times New Roman" w:cs="Times New Roman"/>
          <w:sz w:val="24"/>
          <w:szCs w:val="24"/>
          <w:lang w:val="pt-BR"/>
        </w:rPr>
        <w:t>Trong các nhận định trên, có bao nhiêu nhận định đúng?</w:t>
      </w:r>
    </w:p>
    <w:p w14:paraId="0F850525" w14:textId="77777777" w:rsidR="00624587" w:rsidRPr="00371F9B" w:rsidRDefault="00624587" w:rsidP="00624587">
      <w:pPr>
        <w:shd w:val="clear" w:color="auto" w:fill="FFFF99"/>
        <w:tabs>
          <w:tab w:val="left" w:pos="200"/>
          <w:tab w:val="left" w:pos="2700"/>
          <w:tab w:val="left" w:pos="5200"/>
          <w:tab w:val="left" w:pos="7700"/>
        </w:tabs>
        <w:spacing w:before="40" w:after="20"/>
        <w:jc w:val="center"/>
        <w:rPr>
          <w:rFonts w:ascii="Times New Roman" w:hAnsi="Times New Roman" w:cs="Times New Roman"/>
          <w:b/>
          <w:bCs/>
          <w:color w:val="FF0000"/>
          <w:sz w:val="24"/>
          <w:szCs w:val="24"/>
          <w:lang w:val="pt-BR"/>
        </w:rPr>
      </w:pPr>
      <w:r w:rsidRPr="00371F9B">
        <w:rPr>
          <w:rFonts w:ascii="Times New Roman" w:hAnsi="Times New Roman" w:cs="Times New Roman"/>
          <w:b/>
          <w:bCs/>
          <w:color w:val="FF0000"/>
          <w:sz w:val="24"/>
          <w:szCs w:val="24"/>
          <w:lang w:val="pt-BR"/>
        </w:rPr>
        <w:t>Hướng dẫn giải</w:t>
      </w:r>
    </w:p>
    <w:p w14:paraId="7D230DD1" w14:textId="77777777" w:rsidR="00624587" w:rsidRPr="00371F9B" w:rsidRDefault="00624587" w:rsidP="00624587">
      <w:pPr>
        <w:shd w:val="clear" w:color="auto" w:fill="FFFF99"/>
        <w:tabs>
          <w:tab w:val="left" w:pos="200"/>
          <w:tab w:val="left" w:pos="2700"/>
          <w:tab w:val="left" w:pos="5200"/>
          <w:tab w:val="left" w:pos="7700"/>
        </w:tabs>
        <w:spacing w:before="40" w:after="20"/>
        <w:rPr>
          <w:rFonts w:ascii="Times New Roman" w:hAnsi="Times New Roman" w:cs="Times New Roman"/>
          <w:b/>
          <w:bCs/>
          <w:color w:val="FF0000"/>
          <w:sz w:val="24"/>
          <w:szCs w:val="24"/>
          <w:lang w:val="pt-BR"/>
        </w:rPr>
      </w:pPr>
      <w:r w:rsidRPr="00371F9B">
        <w:rPr>
          <w:rFonts w:ascii="Times New Roman" w:hAnsi="Times New Roman" w:cs="Times New Roman"/>
          <w:b/>
          <w:bCs/>
          <w:color w:val="FF0000"/>
          <w:sz w:val="24"/>
          <w:szCs w:val="24"/>
          <w:lang w:val="pt-BR"/>
        </w:rPr>
        <w:t xml:space="preserve">Đáp số . </w:t>
      </w:r>
    </w:p>
    <w:p w14:paraId="44D5FFAA" w14:textId="77777777" w:rsidR="00624587" w:rsidRDefault="00624587" w:rsidP="00624587">
      <w:pPr>
        <w:shd w:val="clear" w:color="auto" w:fill="FFFF99"/>
        <w:tabs>
          <w:tab w:val="left" w:pos="200"/>
          <w:tab w:val="left" w:pos="2700"/>
          <w:tab w:val="left" w:pos="5200"/>
          <w:tab w:val="left" w:pos="7700"/>
        </w:tabs>
        <w:spacing w:before="40" w:after="20"/>
        <w:rPr>
          <w:rFonts w:ascii="Times New Roman" w:hAnsi="Times New Roman" w:cs="Times New Roman"/>
          <w:sz w:val="24"/>
          <w:szCs w:val="24"/>
          <w:lang w:val="pt-BR"/>
        </w:rPr>
      </w:pPr>
      <w:r w:rsidRPr="00E23529">
        <w:rPr>
          <w:rFonts w:ascii="Times New Roman" w:hAnsi="Times New Roman" w:cs="Times New Roman"/>
          <w:sz w:val="24"/>
          <w:szCs w:val="24"/>
          <w:lang w:val="pt-BR"/>
        </w:rPr>
        <w:t xml:space="preserve">(1) </w:t>
      </w:r>
      <w:r>
        <w:rPr>
          <w:rFonts w:ascii="Times New Roman" w:hAnsi="Times New Roman" w:cs="Times New Roman"/>
          <w:sz w:val="24"/>
          <w:szCs w:val="24"/>
          <w:lang w:val="pt-BR"/>
        </w:rPr>
        <w:t xml:space="preserve">Sai: </w:t>
      </w:r>
      <w:r w:rsidRPr="00E23529">
        <w:rPr>
          <w:rFonts w:ascii="Times New Roman" w:hAnsi="Times New Roman" w:cs="Times New Roman"/>
          <w:sz w:val="24"/>
          <w:szCs w:val="24"/>
          <w:lang w:val="pt-BR"/>
        </w:rPr>
        <w:t xml:space="preserve">do dung dịch </w:t>
      </w:r>
      <w:r>
        <w:rPr>
          <w:rFonts w:ascii="Times New Roman" w:hAnsi="Times New Roman" w:cs="Times New Roman"/>
          <w:sz w:val="24"/>
          <w:szCs w:val="24"/>
          <w:lang w:val="pt-BR"/>
        </w:rPr>
        <w:t>ở ống (1)</w:t>
      </w:r>
      <w:r w:rsidRPr="00E23529">
        <w:rPr>
          <w:rFonts w:ascii="Times New Roman" w:hAnsi="Times New Roman" w:cs="Times New Roman"/>
          <w:sz w:val="24"/>
          <w:szCs w:val="24"/>
          <w:lang w:val="pt-BR"/>
        </w:rPr>
        <w:t>sau phản ứng th</w:t>
      </w:r>
      <w:r>
        <w:rPr>
          <w:rFonts w:ascii="Times New Roman" w:hAnsi="Times New Roman" w:cs="Times New Roman"/>
          <w:sz w:val="24"/>
          <w:szCs w:val="24"/>
          <w:lang w:val="pt-BR"/>
        </w:rPr>
        <w:t>ủy phân vẫn phản có phản ứng màu với I</w:t>
      </w:r>
      <w:r>
        <w:rPr>
          <w:rFonts w:ascii="Times New Roman" w:hAnsi="Times New Roman" w:cs="Times New Roman"/>
          <w:sz w:val="24"/>
          <w:szCs w:val="24"/>
          <w:vertAlign w:val="subscript"/>
          <w:lang w:val="pt-BR"/>
        </w:rPr>
        <w:t>2</w:t>
      </w:r>
      <w:r>
        <w:rPr>
          <w:rFonts w:ascii="Times New Roman" w:hAnsi="Times New Roman" w:cs="Times New Roman"/>
          <w:sz w:val="24"/>
          <w:szCs w:val="24"/>
          <w:lang w:val="pt-BR"/>
        </w:rPr>
        <w:t>, và có phản ứng với thuốc thử Tollens nên tinh bột đã bị thủy phân thành glucose nhưng chưa hết.</w:t>
      </w:r>
    </w:p>
    <w:p w14:paraId="60BDF698" w14:textId="77777777" w:rsidR="00624587" w:rsidRDefault="00624587" w:rsidP="00624587">
      <w:pPr>
        <w:shd w:val="clear" w:color="auto" w:fill="FFFF99"/>
        <w:tabs>
          <w:tab w:val="left" w:pos="200"/>
          <w:tab w:val="left" w:pos="2700"/>
          <w:tab w:val="left" w:pos="5200"/>
          <w:tab w:val="left" w:pos="7700"/>
        </w:tabs>
        <w:spacing w:before="40" w:after="20"/>
        <w:rPr>
          <w:rFonts w:ascii="Times New Roman" w:hAnsi="Times New Roman" w:cs="Times New Roman"/>
          <w:sz w:val="24"/>
          <w:szCs w:val="24"/>
          <w:lang w:val="pt-BR"/>
        </w:rPr>
      </w:pPr>
      <w:r w:rsidRPr="007F090F">
        <w:rPr>
          <w:rFonts w:ascii="Times New Roman" w:hAnsi="Times New Roman" w:cs="Times New Roman"/>
          <w:sz w:val="24"/>
          <w:szCs w:val="24"/>
          <w:lang w:val="pt-BR"/>
        </w:rPr>
        <w:t>(2) Đúng: Do dung dịch sau thủy ph</w:t>
      </w:r>
      <w:r>
        <w:rPr>
          <w:rFonts w:ascii="Times New Roman" w:hAnsi="Times New Roman" w:cs="Times New Roman"/>
          <w:sz w:val="24"/>
          <w:szCs w:val="24"/>
          <w:lang w:val="pt-BR"/>
        </w:rPr>
        <w:t>ân ở ống (2) không có phản ứng màu với I</w:t>
      </w:r>
      <w:r>
        <w:rPr>
          <w:rFonts w:ascii="Times New Roman" w:hAnsi="Times New Roman" w:cs="Times New Roman"/>
          <w:sz w:val="24"/>
          <w:szCs w:val="24"/>
          <w:vertAlign w:val="subscript"/>
          <w:lang w:val="pt-BR"/>
        </w:rPr>
        <w:t>2</w:t>
      </w:r>
      <w:r>
        <w:rPr>
          <w:rFonts w:ascii="Times New Roman" w:hAnsi="Times New Roman" w:cs="Times New Roman"/>
          <w:sz w:val="24"/>
          <w:szCs w:val="24"/>
          <w:lang w:val="pt-BR"/>
        </w:rPr>
        <w:t>, chứng tỏ tinh bột đã thủy phân hết.</w:t>
      </w:r>
    </w:p>
    <w:p w14:paraId="72AA1D40" w14:textId="77777777" w:rsidR="00624587" w:rsidRDefault="00624587" w:rsidP="00624587">
      <w:pPr>
        <w:shd w:val="clear" w:color="auto" w:fill="FFFF99"/>
        <w:tabs>
          <w:tab w:val="left" w:pos="200"/>
          <w:tab w:val="left" w:pos="2700"/>
          <w:tab w:val="left" w:pos="5200"/>
          <w:tab w:val="left" w:pos="7700"/>
        </w:tabs>
        <w:spacing w:before="40" w:after="20"/>
        <w:rPr>
          <w:rFonts w:ascii="Times New Roman" w:hAnsi="Times New Roman" w:cs="Times New Roman"/>
          <w:sz w:val="24"/>
          <w:szCs w:val="24"/>
          <w:lang w:val="pt-BR"/>
        </w:rPr>
      </w:pPr>
      <w:r w:rsidRPr="007F090F">
        <w:rPr>
          <w:rFonts w:ascii="Times New Roman" w:hAnsi="Times New Roman" w:cs="Times New Roman"/>
          <w:sz w:val="24"/>
          <w:szCs w:val="24"/>
          <w:lang w:val="pt-BR"/>
        </w:rPr>
        <w:t xml:space="preserve">(3) Đúng: Do dung dịch sau bước 4 ở </w:t>
      </w:r>
      <w:r>
        <w:rPr>
          <w:rFonts w:ascii="Times New Roman" w:hAnsi="Times New Roman" w:cs="Times New Roman"/>
          <w:sz w:val="24"/>
          <w:szCs w:val="24"/>
          <w:lang w:val="pt-BR"/>
        </w:rPr>
        <w:t>ống nghiệm (3) không có phản ứng với thuốc thử Tollens.</w:t>
      </w:r>
    </w:p>
    <w:p w14:paraId="03312002" w14:textId="77777777" w:rsidR="00624587" w:rsidRDefault="00624587" w:rsidP="00624587">
      <w:pPr>
        <w:shd w:val="clear" w:color="auto" w:fill="FFFF99"/>
        <w:tabs>
          <w:tab w:val="left" w:pos="200"/>
          <w:tab w:val="left" w:pos="2700"/>
          <w:tab w:val="left" w:pos="5200"/>
          <w:tab w:val="left" w:pos="7700"/>
        </w:tabs>
        <w:spacing w:before="40" w:after="20"/>
        <w:rPr>
          <w:rFonts w:ascii="Times New Roman" w:hAnsi="Times New Roman" w:cs="Times New Roman"/>
          <w:sz w:val="24"/>
          <w:szCs w:val="24"/>
          <w:lang w:val="pt-BR"/>
        </w:rPr>
      </w:pPr>
      <w:r>
        <w:rPr>
          <w:rFonts w:ascii="Times New Roman" w:hAnsi="Times New Roman" w:cs="Times New Roman"/>
          <w:sz w:val="24"/>
          <w:szCs w:val="24"/>
          <w:lang w:val="pt-BR"/>
        </w:rPr>
        <w:t xml:space="preserve">(4) Đúng: </w:t>
      </w:r>
    </w:p>
    <w:p w14:paraId="0EA594AB" w14:textId="77777777" w:rsidR="00624587" w:rsidRPr="007F090F" w:rsidRDefault="00624587" w:rsidP="00624587">
      <w:pPr>
        <w:shd w:val="clear" w:color="auto" w:fill="FFFF99"/>
        <w:tabs>
          <w:tab w:val="left" w:pos="200"/>
          <w:tab w:val="left" w:pos="2700"/>
          <w:tab w:val="left" w:pos="5200"/>
          <w:tab w:val="left" w:pos="7700"/>
        </w:tabs>
        <w:spacing w:before="40" w:after="20"/>
        <w:rPr>
          <w:rFonts w:ascii="Times New Roman" w:hAnsi="Times New Roman" w:cs="Times New Roman"/>
          <w:sz w:val="24"/>
          <w:szCs w:val="24"/>
          <w:lang w:val="pt-BR"/>
        </w:rPr>
      </w:pPr>
      <w:r>
        <w:rPr>
          <w:rFonts w:ascii="Times New Roman" w:hAnsi="Times New Roman" w:cs="Times New Roman"/>
          <w:sz w:val="24"/>
          <w:szCs w:val="24"/>
          <w:lang w:val="pt-BR"/>
        </w:rPr>
        <w:t xml:space="preserve">(5) Đúng: </w:t>
      </w:r>
      <w:r w:rsidRPr="007F090F">
        <w:rPr>
          <w:rFonts w:ascii="Times New Roman" w:hAnsi="Times New Roman" w:cs="Times New Roman"/>
          <w:b/>
          <w:bCs/>
          <w:sz w:val="24"/>
          <w:szCs w:val="24"/>
          <w:lang w:val="pt-BR"/>
        </w:rPr>
        <w:t>có thể</w:t>
      </w:r>
      <w:r>
        <w:rPr>
          <w:rFonts w:ascii="Times New Roman" w:hAnsi="Times New Roman" w:cs="Times New Roman"/>
          <w:sz w:val="24"/>
          <w:szCs w:val="24"/>
          <w:lang w:val="pt-BR"/>
        </w:rPr>
        <w:t xml:space="preserve"> kết luận mẫu không còn tinh bột.</w:t>
      </w:r>
    </w:p>
    <w:p w14:paraId="0145107C" w14:textId="77777777" w:rsidR="00624587" w:rsidRPr="007F090F" w:rsidRDefault="00624587" w:rsidP="00624587">
      <w:pPr>
        <w:spacing w:after="0"/>
        <w:jc w:val="both"/>
        <w:rPr>
          <w:rFonts w:ascii="Times New Roman" w:hAnsi="Times New Roman" w:cs="Times New Roman"/>
          <w:b/>
          <w:bCs/>
          <w:sz w:val="24"/>
          <w:szCs w:val="24"/>
          <w:lang w:val="pt-BR"/>
        </w:rPr>
      </w:pPr>
      <w:r w:rsidRPr="007F090F">
        <w:rPr>
          <w:rFonts w:ascii="Times New Roman" w:hAnsi="Times New Roman" w:cs="Times New Roman"/>
          <w:b/>
          <w:bCs/>
          <w:sz w:val="24"/>
          <w:szCs w:val="24"/>
          <w:lang w:val="pt-BR"/>
        </w:rPr>
        <w:t>A. 4</w:t>
      </w:r>
    </w:p>
    <w:p w14:paraId="51961D8B" w14:textId="77777777" w:rsidR="00624587" w:rsidRPr="00371F9B" w:rsidRDefault="00624587" w:rsidP="00624587">
      <w:pPr>
        <w:tabs>
          <w:tab w:val="left" w:pos="992"/>
        </w:tabs>
        <w:spacing w:after="0"/>
        <w:rPr>
          <w:rFonts w:ascii="Times New Roman" w:hAnsi="Times New Roman" w:cs="Times New Roman"/>
          <w:sz w:val="24"/>
          <w:szCs w:val="24"/>
          <w:lang w:val="pt-BR"/>
        </w:rPr>
      </w:pPr>
      <w:r w:rsidRPr="00371F9B">
        <w:rPr>
          <w:rFonts w:ascii="Times New Roman" w:hAnsi="Times New Roman" w:cs="Times New Roman"/>
          <w:b/>
          <w:color w:val="0033CC"/>
          <w:sz w:val="24"/>
          <w:szCs w:val="24"/>
          <w:lang w:val="pt-BR"/>
        </w:rPr>
        <w:t xml:space="preserve">Câu 5. </w:t>
      </w:r>
      <w:r w:rsidRPr="00371F9B">
        <w:rPr>
          <w:rFonts w:ascii="Times New Roman" w:hAnsi="Times New Roman" w:cs="Times New Roman"/>
          <w:sz w:val="24"/>
          <w:szCs w:val="24"/>
          <w:lang w:val="pt-BR"/>
        </w:rPr>
        <w:t>Cho cấu tạo của một đoạn mạch trong phân tử polymer X:</w:t>
      </w:r>
    </w:p>
    <w:p w14:paraId="06F835B1" w14:textId="77777777" w:rsidR="00624587" w:rsidRPr="007A1E77" w:rsidRDefault="00624587" w:rsidP="00624587">
      <w:pPr>
        <w:spacing w:after="0"/>
        <w:jc w:val="both"/>
        <w:rPr>
          <w:rFonts w:ascii="Times New Roman" w:hAnsi="Times New Roman" w:cs="Times New Roman"/>
          <w:sz w:val="24"/>
          <w:szCs w:val="24"/>
        </w:rPr>
      </w:pPr>
      <w:r w:rsidRPr="007A1E77">
        <w:rPr>
          <w:rFonts w:ascii="Times New Roman" w:hAnsi="Times New Roman" w:cs="Times New Roman"/>
          <w:noProof/>
          <w:sz w:val="24"/>
          <w:szCs w:val="24"/>
        </w:rPr>
        <w:drawing>
          <wp:inline distT="0" distB="0" distL="0" distR="0" wp14:anchorId="7BB20482" wp14:editId="7763E4C9">
            <wp:extent cx="3657600" cy="810461"/>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opped_page_7_1775896009.png"/>
                    <pic:cNvPicPr/>
                  </pic:nvPicPr>
                  <pic:blipFill>
                    <a:blip r:embed="rId82"/>
                    <a:stretch>
                      <a:fillRect/>
                    </a:stretch>
                  </pic:blipFill>
                  <pic:spPr>
                    <a:xfrm>
                      <a:off x="0" y="0"/>
                      <a:ext cx="3657600" cy="810461"/>
                    </a:xfrm>
                    <a:prstGeom prst="rect">
                      <a:avLst/>
                    </a:prstGeom>
                  </pic:spPr>
                </pic:pic>
              </a:graphicData>
            </a:graphic>
          </wp:inline>
        </w:drawing>
      </w:r>
    </w:p>
    <w:p w14:paraId="7B307E38" w14:textId="77777777" w:rsidR="00624587" w:rsidRPr="007A1E77" w:rsidRDefault="00624587" w:rsidP="00624587">
      <w:pPr>
        <w:spacing w:after="0"/>
        <w:jc w:val="both"/>
        <w:rPr>
          <w:rFonts w:ascii="Times New Roman" w:hAnsi="Times New Roman" w:cs="Times New Roman"/>
          <w:sz w:val="24"/>
          <w:szCs w:val="24"/>
        </w:rPr>
      </w:pPr>
      <w:r w:rsidRPr="007A1E77">
        <w:rPr>
          <w:rFonts w:ascii="Times New Roman" w:hAnsi="Times New Roman" w:cs="Times New Roman"/>
          <w:sz w:val="24"/>
          <w:szCs w:val="24"/>
        </w:rPr>
        <w:t>Monomer tổng hợp nên polymer X có phân tử khối bằng bao nhiêu amu?</w:t>
      </w:r>
    </w:p>
    <w:p w14:paraId="0E673005" w14:textId="77777777" w:rsidR="00624587" w:rsidRPr="007A1E77" w:rsidRDefault="00624587" w:rsidP="00624587">
      <w:pPr>
        <w:shd w:val="clear" w:color="auto" w:fill="FFFF99"/>
        <w:tabs>
          <w:tab w:val="left" w:pos="200"/>
          <w:tab w:val="left" w:pos="2700"/>
          <w:tab w:val="left" w:pos="5200"/>
          <w:tab w:val="left" w:pos="7700"/>
        </w:tabs>
        <w:spacing w:before="40" w:after="20"/>
        <w:jc w:val="center"/>
        <w:rPr>
          <w:rFonts w:ascii="Times New Roman" w:hAnsi="Times New Roman" w:cs="Times New Roman"/>
          <w:b/>
          <w:bCs/>
          <w:color w:val="FF0000"/>
          <w:sz w:val="24"/>
          <w:szCs w:val="24"/>
        </w:rPr>
      </w:pPr>
      <w:r w:rsidRPr="007A1E77">
        <w:rPr>
          <w:rFonts w:ascii="Times New Roman" w:hAnsi="Times New Roman" w:cs="Times New Roman"/>
          <w:b/>
          <w:bCs/>
          <w:color w:val="FF0000"/>
          <w:sz w:val="24"/>
          <w:szCs w:val="24"/>
        </w:rPr>
        <w:t>Hướng dẫn giải</w:t>
      </w:r>
    </w:p>
    <w:p w14:paraId="27A9E518" w14:textId="77777777" w:rsidR="00624587" w:rsidRDefault="00624587" w:rsidP="00624587">
      <w:pPr>
        <w:shd w:val="clear" w:color="auto" w:fill="FFFF99"/>
        <w:tabs>
          <w:tab w:val="left" w:pos="200"/>
          <w:tab w:val="left" w:pos="2700"/>
          <w:tab w:val="left" w:pos="5200"/>
          <w:tab w:val="left" w:pos="7700"/>
        </w:tabs>
        <w:spacing w:before="40" w:after="20"/>
        <w:rPr>
          <w:rFonts w:ascii="Times New Roman" w:hAnsi="Times New Roman" w:cs="Times New Roman"/>
          <w:b/>
          <w:bCs/>
          <w:color w:val="FF0000"/>
          <w:sz w:val="24"/>
          <w:szCs w:val="24"/>
        </w:rPr>
      </w:pPr>
      <w:r w:rsidRPr="007A1E77">
        <w:rPr>
          <w:rFonts w:ascii="Times New Roman" w:hAnsi="Times New Roman" w:cs="Times New Roman"/>
          <w:b/>
          <w:bCs/>
          <w:color w:val="FF0000"/>
          <w:sz w:val="24"/>
          <w:szCs w:val="24"/>
        </w:rPr>
        <w:t xml:space="preserve">Đáp số . </w:t>
      </w:r>
      <w:r>
        <w:rPr>
          <w:rFonts w:ascii="Times New Roman" w:hAnsi="Times New Roman" w:cs="Times New Roman"/>
          <w:b/>
          <w:bCs/>
          <w:color w:val="FF0000"/>
          <w:sz w:val="24"/>
          <w:szCs w:val="24"/>
        </w:rPr>
        <w:t>104</w:t>
      </w:r>
    </w:p>
    <w:p w14:paraId="3BC682D1" w14:textId="77777777" w:rsidR="00624587" w:rsidRPr="00D2723E" w:rsidRDefault="00624587" w:rsidP="00624587">
      <w:pPr>
        <w:shd w:val="clear" w:color="auto" w:fill="FFFF99"/>
        <w:tabs>
          <w:tab w:val="left" w:pos="200"/>
          <w:tab w:val="left" w:pos="2700"/>
          <w:tab w:val="left" w:pos="5200"/>
          <w:tab w:val="left" w:pos="7700"/>
        </w:tabs>
        <w:spacing w:before="40" w:after="20"/>
        <w:rPr>
          <w:rFonts w:ascii="Times New Roman" w:hAnsi="Times New Roman" w:cs="Times New Roman"/>
          <w:b/>
          <w:bCs/>
          <w:color w:val="FF0000"/>
          <w:sz w:val="24"/>
          <w:szCs w:val="24"/>
          <w:lang w:val="sv-SE"/>
        </w:rPr>
      </w:pPr>
      <w:r w:rsidRPr="00D2723E">
        <w:rPr>
          <w:rFonts w:ascii="Times New Roman" w:hAnsi="Times New Roman" w:cs="Times New Roman"/>
          <w:sz w:val="24"/>
          <w:szCs w:val="24"/>
          <w:lang w:val="nb-NO"/>
        </w:rPr>
        <w:t>Monomer tổng hợp nên polymer X là Styr</w:t>
      </w:r>
      <w:r>
        <w:rPr>
          <w:rFonts w:ascii="Times New Roman" w:hAnsi="Times New Roman" w:cs="Times New Roman"/>
          <w:sz w:val="24"/>
          <w:szCs w:val="24"/>
          <w:lang w:val="nb-NO"/>
        </w:rPr>
        <w:t xml:space="preserve">ene. </w:t>
      </w:r>
      <w:r w:rsidRPr="00D2723E">
        <w:rPr>
          <w:rFonts w:ascii="Times New Roman" w:hAnsi="Times New Roman" w:cs="Times New Roman"/>
          <w:sz w:val="24"/>
          <w:szCs w:val="24"/>
          <w:lang w:val="sv-SE"/>
        </w:rPr>
        <w:t>( C</w:t>
      </w:r>
      <w:r w:rsidRPr="00D2723E">
        <w:rPr>
          <w:rFonts w:ascii="Times New Roman" w:hAnsi="Times New Roman" w:cs="Times New Roman"/>
          <w:sz w:val="24"/>
          <w:szCs w:val="24"/>
          <w:vertAlign w:val="subscript"/>
          <w:lang w:val="sv-SE"/>
        </w:rPr>
        <w:t>6</w:t>
      </w:r>
      <w:r w:rsidRPr="00D2723E">
        <w:rPr>
          <w:rFonts w:ascii="Times New Roman" w:hAnsi="Times New Roman" w:cs="Times New Roman"/>
          <w:sz w:val="24"/>
          <w:szCs w:val="24"/>
          <w:lang w:val="sv-SE"/>
        </w:rPr>
        <w:t>H</w:t>
      </w:r>
      <w:r w:rsidRPr="00D2723E">
        <w:rPr>
          <w:rFonts w:ascii="Times New Roman" w:hAnsi="Times New Roman" w:cs="Times New Roman"/>
          <w:sz w:val="24"/>
          <w:szCs w:val="24"/>
          <w:vertAlign w:val="subscript"/>
          <w:lang w:val="sv-SE"/>
        </w:rPr>
        <w:t>5</w:t>
      </w:r>
      <w:r w:rsidRPr="00D2723E">
        <w:rPr>
          <w:rFonts w:ascii="Times New Roman" w:hAnsi="Times New Roman" w:cs="Times New Roman"/>
          <w:sz w:val="24"/>
          <w:szCs w:val="24"/>
          <w:lang w:val="sv-SE"/>
        </w:rPr>
        <w:t>-CH=CH</w:t>
      </w:r>
      <w:r w:rsidRPr="00D2723E">
        <w:rPr>
          <w:rFonts w:ascii="Times New Roman" w:hAnsi="Times New Roman" w:cs="Times New Roman"/>
          <w:sz w:val="24"/>
          <w:szCs w:val="24"/>
          <w:vertAlign w:val="subscript"/>
          <w:lang w:val="sv-SE"/>
        </w:rPr>
        <w:t>2</w:t>
      </w:r>
      <w:r w:rsidRPr="00D2723E">
        <w:rPr>
          <w:rFonts w:ascii="Times New Roman" w:hAnsi="Times New Roman" w:cs="Times New Roman"/>
          <w:sz w:val="24"/>
          <w:szCs w:val="24"/>
          <w:lang w:val="sv-SE"/>
        </w:rPr>
        <w:t>)</w:t>
      </w:r>
    </w:p>
    <w:p w14:paraId="49954F23" w14:textId="77777777" w:rsidR="00624587" w:rsidRPr="00D2723E" w:rsidRDefault="00624587" w:rsidP="00624587">
      <w:pPr>
        <w:shd w:val="clear" w:color="auto" w:fill="FFFF99"/>
        <w:tabs>
          <w:tab w:val="left" w:pos="200"/>
          <w:tab w:val="left" w:pos="2700"/>
          <w:tab w:val="left" w:pos="5200"/>
          <w:tab w:val="left" w:pos="7700"/>
        </w:tabs>
        <w:spacing w:before="40" w:after="20"/>
        <w:rPr>
          <w:rFonts w:ascii="Times New Roman" w:hAnsi="Times New Roman" w:cs="Times New Roman"/>
          <w:sz w:val="24"/>
          <w:szCs w:val="24"/>
          <w:lang w:val="sv-SE"/>
        </w:rPr>
      </w:pPr>
      <w:r w:rsidRPr="00D2723E">
        <w:rPr>
          <w:rFonts w:ascii="Times New Roman" w:hAnsi="Times New Roman" w:cs="Times New Roman"/>
          <w:sz w:val="24"/>
          <w:szCs w:val="24"/>
          <w:lang w:val="sv-SE"/>
        </w:rPr>
        <w:t>Strene có phân tử khối là</w:t>
      </w:r>
      <w:r>
        <w:rPr>
          <w:rFonts w:ascii="Times New Roman" w:hAnsi="Times New Roman" w:cs="Times New Roman"/>
          <w:sz w:val="24"/>
          <w:szCs w:val="24"/>
          <w:lang w:val="sv-SE"/>
        </w:rPr>
        <w:t xml:space="preserve"> 104 amu.</w:t>
      </w:r>
    </w:p>
    <w:p w14:paraId="0009C8F0" w14:textId="77777777" w:rsidR="00624587" w:rsidRPr="00D2723E" w:rsidRDefault="00624587" w:rsidP="00624587">
      <w:pPr>
        <w:spacing w:after="0"/>
        <w:jc w:val="both"/>
        <w:rPr>
          <w:rFonts w:ascii="Times New Roman" w:hAnsi="Times New Roman" w:cs="Times New Roman"/>
          <w:b/>
          <w:bCs/>
          <w:sz w:val="24"/>
          <w:szCs w:val="24"/>
          <w:u w:val="single"/>
          <w:lang w:val="sv-SE"/>
        </w:rPr>
      </w:pPr>
      <w:r w:rsidRPr="00D2723E">
        <w:rPr>
          <w:rFonts w:ascii="Times New Roman" w:hAnsi="Times New Roman" w:cs="Times New Roman"/>
          <w:b/>
          <w:bCs/>
          <w:sz w:val="24"/>
          <w:szCs w:val="24"/>
          <w:u w:val="single"/>
          <w:lang w:val="sv-SE"/>
        </w:rPr>
        <w:t>A. 104</w:t>
      </w:r>
    </w:p>
    <w:p w14:paraId="126E3CCA" w14:textId="77777777" w:rsidR="00624587" w:rsidRPr="007A1E77" w:rsidRDefault="00624587" w:rsidP="00624587">
      <w:pPr>
        <w:tabs>
          <w:tab w:val="left" w:pos="992"/>
        </w:tabs>
        <w:spacing w:after="0"/>
        <w:rPr>
          <w:rFonts w:ascii="Times New Roman" w:hAnsi="Times New Roman" w:cs="Times New Roman"/>
          <w:sz w:val="24"/>
          <w:szCs w:val="24"/>
        </w:rPr>
      </w:pPr>
      <w:r w:rsidRPr="007A1E77">
        <w:rPr>
          <w:rFonts w:ascii="Times New Roman" w:hAnsi="Times New Roman" w:cs="Times New Roman"/>
          <w:b/>
          <w:color w:val="0033CC"/>
          <w:sz w:val="24"/>
          <w:szCs w:val="24"/>
        </w:rPr>
        <w:t xml:space="preserve">Câu 6. </w:t>
      </w:r>
      <w:r w:rsidRPr="007A1E77">
        <w:rPr>
          <w:rFonts w:ascii="Times New Roman" w:hAnsi="Times New Roman" w:cs="Times New Roman"/>
          <w:sz w:val="24"/>
          <w:szCs w:val="24"/>
        </w:rPr>
        <w:t xml:space="preserve">Amine X có công thức phân tử là </w:t>
      </w:r>
      <w:r w:rsidRPr="007A1E77">
        <w:rPr>
          <w:rFonts w:ascii="Times New Roman" w:hAnsi="Times New Roman" w:cs="Times New Roman"/>
          <w:position w:val="-12"/>
          <w:sz w:val="24"/>
          <w:szCs w:val="24"/>
        </w:rPr>
        <w:object w:dxaOrig="820" w:dyaOrig="360" w14:anchorId="66CBAF34">
          <v:shape id="_x0000_i1111" type="#_x0000_t75" style="width:40.5pt;height:18pt" o:ole="">
            <v:imagedata r:id="rId83" o:title=""/>
          </v:shape>
          <o:OLEObject Type="Embed" ProgID="Equation.DSMT4" ShapeID="_x0000_i1111" DrawAspect="Content" ObjectID="_1837959627" r:id="rId150"/>
        </w:object>
      </w:r>
      <w:r w:rsidRPr="007A1E77">
        <w:rPr>
          <w:rFonts w:ascii="Times New Roman" w:hAnsi="Times New Roman" w:cs="Times New Roman"/>
          <w:sz w:val="24"/>
          <w:szCs w:val="24"/>
        </w:rPr>
        <w:t xml:space="preserve">. Cho X phản ứng với hỗn hợp dung dịch HCl và </w:t>
      </w:r>
      <w:r w:rsidRPr="007A1E77">
        <w:rPr>
          <w:rFonts w:ascii="Times New Roman" w:hAnsi="Times New Roman" w:cs="Times New Roman"/>
          <w:position w:val="-12"/>
          <w:sz w:val="24"/>
          <w:szCs w:val="24"/>
        </w:rPr>
        <w:object w:dxaOrig="780" w:dyaOrig="360" w14:anchorId="2F0D460B">
          <v:shape id="_x0000_i1112" type="#_x0000_t75" style="width:39.75pt;height:18pt" o:ole="">
            <v:imagedata r:id="rId85" o:title=""/>
          </v:shape>
          <o:OLEObject Type="Embed" ProgID="Equation.DSMT4" ShapeID="_x0000_i1112" DrawAspect="Content" ObjectID="_1837959628" r:id="rId151"/>
        </w:object>
      </w:r>
      <w:r w:rsidRPr="007A1E77">
        <w:rPr>
          <w:rFonts w:ascii="Times New Roman" w:hAnsi="Times New Roman" w:cs="Times New Roman"/>
          <w:sz w:val="24"/>
          <w:szCs w:val="24"/>
        </w:rPr>
        <w:t xml:space="preserve"> ở nhiệt độ thường thấy có khí không màu thoát ra. Có bao nhiêu công thức cấu tạo phù hợp với X?</w:t>
      </w:r>
    </w:p>
    <w:p w14:paraId="2A1EBB32" w14:textId="77777777" w:rsidR="00624587" w:rsidRPr="007A1E77" w:rsidRDefault="00624587" w:rsidP="00624587">
      <w:pPr>
        <w:shd w:val="clear" w:color="auto" w:fill="FFFF99"/>
        <w:tabs>
          <w:tab w:val="left" w:pos="200"/>
          <w:tab w:val="left" w:pos="2700"/>
          <w:tab w:val="left" w:pos="5200"/>
          <w:tab w:val="left" w:pos="7700"/>
        </w:tabs>
        <w:spacing w:before="40" w:after="20"/>
        <w:jc w:val="center"/>
        <w:rPr>
          <w:rFonts w:ascii="Times New Roman" w:hAnsi="Times New Roman" w:cs="Times New Roman"/>
          <w:b/>
          <w:bCs/>
          <w:color w:val="FF0000"/>
          <w:sz w:val="24"/>
          <w:szCs w:val="24"/>
        </w:rPr>
      </w:pPr>
      <w:r w:rsidRPr="007A1E77">
        <w:rPr>
          <w:rFonts w:ascii="Times New Roman" w:hAnsi="Times New Roman" w:cs="Times New Roman"/>
          <w:b/>
          <w:bCs/>
          <w:color w:val="FF0000"/>
          <w:sz w:val="24"/>
          <w:szCs w:val="24"/>
        </w:rPr>
        <w:t>Hướng dẫn giải</w:t>
      </w:r>
    </w:p>
    <w:p w14:paraId="78003BEE" w14:textId="77777777" w:rsidR="00624587" w:rsidRDefault="00624587" w:rsidP="00624587">
      <w:pPr>
        <w:shd w:val="clear" w:color="auto" w:fill="FFFF99"/>
        <w:tabs>
          <w:tab w:val="left" w:pos="200"/>
          <w:tab w:val="left" w:pos="2700"/>
          <w:tab w:val="left" w:pos="5200"/>
          <w:tab w:val="left" w:pos="7700"/>
        </w:tabs>
        <w:spacing w:before="40" w:after="20"/>
        <w:rPr>
          <w:rFonts w:ascii="Times New Roman" w:hAnsi="Times New Roman" w:cs="Times New Roman"/>
          <w:b/>
          <w:bCs/>
          <w:color w:val="FF0000"/>
          <w:sz w:val="24"/>
          <w:szCs w:val="24"/>
        </w:rPr>
      </w:pPr>
      <w:r w:rsidRPr="007A1E77">
        <w:rPr>
          <w:rFonts w:ascii="Times New Roman" w:hAnsi="Times New Roman" w:cs="Times New Roman"/>
          <w:b/>
          <w:bCs/>
          <w:color w:val="FF0000"/>
          <w:sz w:val="24"/>
          <w:szCs w:val="24"/>
        </w:rPr>
        <w:t xml:space="preserve">Đáp số . </w:t>
      </w:r>
      <w:r>
        <w:rPr>
          <w:rFonts w:ascii="Times New Roman" w:hAnsi="Times New Roman" w:cs="Times New Roman"/>
          <w:b/>
          <w:bCs/>
          <w:color w:val="FF0000"/>
          <w:sz w:val="24"/>
          <w:szCs w:val="24"/>
        </w:rPr>
        <w:t>4</w:t>
      </w:r>
    </w:p>
    <w:p w14:paraId="3C080E20" w14:textId="77777777" w:rsidR="00624587" w:rsidRDefault="00624587" w:rsidP="00624587">
      <w:pPr>
        <w:shd w:val="clear" w:color="auto" w:fill="FFFF99"/>
        <w:tabs>
          <w:tab w:val="left" w:pos="200"/>
          <w:tab w:val="left" w:pos="2700"/>
          <w:tab w:val="left" w:pos="5200"/>
          <w:tab w:val="left" w:pos="7700"/>
        </w:tabs>
        <w:spacing w:before="40" w:after="20"/>
        <w:rPr>
          <w:rFonts w:ascii="Times New Roman" w:hAnsi="Times New Roman" w:cs="Times New Roman"/>
          <w:sz w:val="24"/>
          <w:szCs w:val="24"/>
        </w:rPr>
      </w:pPr>
      <w:r w:rsidRPr="007A1E77">
        <w:rPr>
          <w:rFonts w:ascii="Times New Roman" w:hAnsi="Times New Roman" w:cs="Times New Roman"/>
          <w:sz w:val="24"/>
          <w:szCs w:val="24"/>
        </w:rPr>
        <w:t xml:space="preserve">Cho X phản ứng với hỗn hợp dung dịch HCl và </w:t>
      </w:r>
      <w:r w:rsidRPr="007A1E77">
        <w:rPr>
          <w:rFonts w:ascii="Times New Roman" w:hAnsi="Times New Roman" w:cs="Times New Roman"/>
          <w:position w:val="-12"/>
          <w:sz w:val="24"/>
          <w:szCs w:val="24"/>
        </w:rPr>
        <w:object w:dxaOrig="780" w:dyaOrig="360" w14:anchorId="2B44D9E8">
          <v:shape id="_x0000_i1113" type="#_x0000_t75" style="width:39.75pt;height:18pt" o:ole="">
            <v:imagedata r:id="rId85" o:title=""/>
          </v:shape>
          <o:OLEObject Type="Embed" ProgID="Equation.DSMT4" ShapeID="_x0000_i1113" DrawAspect="Content" ObjectID="_1837959629" r:id="rId152"/>
        </w:object>
      </w:r>
      <w:r w:rsidRPr="007A1E77">
        <w:rPr>
          <w:rFonts w:ascii="Times New Roman" w:hAnsi="Times New Roman" w:cs="Times New Roman"/>
          <w:sz w:val="24"/>
          <w:szCs w:val="24"/>
        </w:rPr>
        <w:t xml:space="preserve"> ở nhiệt độ thường thấy có khí không màu thoát ra</w:t>
      </w:r>
      <w:r>
        <w:rPr>
          <w:rFonts w:ascii="Times New Roman" w:hAnsi="Times New Roman" w:cs="Times New Roman"/>
          <w:sz w:val="24"/>
          <w:szCs w:val="24"/>
        </w:rPr>
        <w:t xml:space="preserve"> chứng tỏ X là amine bậc 1.</w:t>
      </w:r>
    </w:p>
    <w:p w14:paraId="1C12B46C" w14:textId="77777777" w:rsidR="00624587" w:rsidRDefault="00624587" w:rsidP="00624587">
      <w:pPr>
        <w:shd w:val="clear" w:color="auto" w:fill="FFFF99"/>
        <w:tabs>
          <w:tab w:val="left" w:pos="200"/>
          <w:tab w:val="left" w:pos="2700"/>
          <w:tab w:val="left" w:pos="5200"/>
          <w:tab w:val="left" w:pos="7700"/>
        </w:tabs>
        <w:spacing w:before="40" w:after="20"/>
        <w:rPr>
          <w:rFonts w:ascii="Times New Roman" w:hAnsi="Times New Roman" w:cs="Times New Roman"/>
          <w:sz w:val="24"/>
          <w:szCs w:val="24"/>
        </w:rPr>
      </w:pPr>
      <w:r w:rsidRPr="00371F9B">
        <w:rPr>
          <w:rFonts w:ascii="Times New Roman" w:hAnsi="Times New Roman" w:cs="Times New Roman"/>
          <w:sz w:val="24"/>
          <w:szCs w:val="24"/>
        </w:rPr>
        <w:t>Các công thức cấu t</w:t>
      </w:r>
      <w:r>
        <w:rPr>
          <w:rFonts w:ascii="Times New Roman" w:hAnsi="Times New Roman" w:cs="Times New Roman"/>
          <w:sz w:val="24"/>
          <w:szCs w:val="24"/>
        </w:rPr>
        <w:t>ạo phù hợp với X là:</w:t>
      </w:r>
    </w:p>
    <w:p w14:paraId="14A06210" w14:textId="77777777" w:rsidR="00624587" w:rsidRDefault="00624587" w:rsidP="00624587">
      <w:pPr>
        <w:shd w:val="clear" w:color="auto" w:fill="FFFF99"/>
        <w:tabs>
          <w:tab w:val="left" w:pos="200"/>
          <w:tab w:val="left" w:pos="2700"/>
          <w:tab w:val="left" w:pos="5200"/>
          <w:tab w:val="left" w:pos="7700"/>
        </w:tabs>
        <w:spacing w:before="40" w:after="20"/>
        <w:rPr>
          <w:rFonts w:ascii="Times New Roman" w:hAnsi="Times New Roman" w:cs="Times New Roman"/>
          <w:sz w:val="24"/>
          <w:szCs w:val="24"/>
        </w:rPr>
      </w:pPr>
      <w:r>
        <w:rPr>
          <w:rFonts w:ascii="Times New Roman" w:hAnsi="Times New Roman" w:cs="Times New Roman"/>
          <w:sz w:val="24"/>
          <w:szCs w:val="24"/>
        </w:rPr>
        <w:t>CH</w:t>
      </w:r>
      <w:r>
        <w:rPr>
          <w:rFonts w:ascii="Times New Roman" w:hAnsi="Times New Roman" w:cs="Times New Roman"/>
          <w:sz w:val="24"/>
          <w:szCs w:val="24"/>
          <w:vertAlign w:val="subscript"/>
        </w:rPr>
        <w:t>3</w:t>
      </w:r>
      <w:r>
        <w:rPr>
          <w:rFonts w:ascii="Times New Roman" w:hAnsi="Times New Roman" w:cs="Times New Roman"/>
          <w:sz w:val="24"/>
          <w:szCs w:val="24"/>
        </w:rPr>
        <w:t>-CH</w:t>
      </w:r>
      <w:r>
        <w:rPr>
          <w:rFonts w:ascii="Times New Roman" w:hAnsi="Times New Roman" w:cs="Times New Roman"/>
          <w:sz w:val="24"/>
          <w:szCs w:val="24"/>
          <w:vertAlign w:val="subscript"/>
        </w:rPr>
        <w:t>2</w:t>
      </w:r>
      <w:r>
        <w:rPr>
          <w:rFonts w:ascii="Times New Roman" w:hAnsi="Times New Roman" w:cs="Times New Roman"/>
          <w:sz w:val="24"/>
          <w:szCs w:val="24"/>
        </w:rPr>
        <w:t>-CH</w:t>
      </w:r>
      <w:r>
        <w:rPr>
          <w:rFonts w:ascii="Times New Roman" w:hAnsi="Times New Roman" w:cs="Times New Roman"/>
          <w:sz w:val="24"/>
          <w:szCs w:val="24"/>
          <w:vertAlign w:val="subscript"/>
        </w:rPr>
        <w:t>2</w:t>
      </w:r>
      <w:r>
        <w:rPr>
          <w:rFonts w:ascii="Times New Roman" w:hAnsi="Times New Roman" w:cs="Times New Roman"/>
          <w:sz w:val="24"/>
          <w:szCs w:val="24"/>
        </w:rPr>
        <w:t>-CH</w:t>
      </w:r>
      <w:r>
        <w:rPr>
          <w:rFonts w:ascii="Times New Roman" w:hAnsi="Times New Roman" w:cs="Times New Roman"/>
          <w:sz w:val="24"/>
          <w:szCs w:val="24"/>
          <w:vertAlign w:val="subscript"/>
        </w:rPr>
        <w:t>2</w:t>
      </w:r>
      <w:r>
        <w:rPr>
          <w:rFonts w:ascii="Times New Roman" w:hAnsi="Times New Roman" w:cs="Times New Roman"/>
          <w:sz w:val="24"/>
          <w:szCs w:val="24"/>
        </w:rPr>
        <w:t>-NH</w:t>
      </w:r>
      <w:r>
        <w:rPr>
          <w:rFonts w:ascii="Times New Roman" w:hAnsi="Times New Roman" w:cs="Times New Roman"/>
          <w:sz w:val="24"/>
          <w:szCs w:val="24"/>
          <w:vertAlign w:val="subscript"/>
        </w:rPr>
        <w:t>2</w:t>
      </w:r>
    </w:p>
    <w:p w14:paraId="67DEB695" w14:textId="77777777" w:rsidR="00624587" w:rsidRDefault="00624587" w:rsidP="00624587">
      <w:pPr>
        <w:shd w:val="clear" w:color="auto" w:fill="FFFF99"/>
        <w:tabs>
          <w:tab w:val="left" w:pos="200"/>
          <w:tab w:val="left" w:pos="2700"/>
          <w:tab w:val="left" w:pos="5200"/>
          <w:tab w:val="left" w:pos="7700"/>
        </w:tabs>
        <w:spacing w:before="40" w:after="20"/>
        <w:rPr>
          <w:rFonts w:ascii="Times New Roman" w:hAnsi="Times New Roman" w:cs="Times New Roman"/>
          <w:sz w:val="24"/>
          <w:szCs w:val="24"/>
        </w:rPr>
      </w:pPr>
      <w:r>
        <w:rPr>
          <w:rFonts w:ascii="Times New Roman" w:hAnsi="Times New Roman" w:cs="Times New Roman"/>
          <w:sz w:val="24"/>
          <w:szCs w:val="24"/>
        </w:rPr>
        <w:t>CH</w:t>
      </w:r>
      <w:r>
        <w:rPr>
          <w:rFonts w:ascii="Times New Roman" w:hAnsi="Times New Roman" w:cs="Times New Roman"/>
          <w:sz w:val="24"/>
          <w:szCs w:val="24"/>
          <w:vertAlign w:val="subscript"/>
        </w:rPr>
        <w:t>3</w:t>
      </w:r>
      <w:r>
        <w:rPr>
          <w:rFonts w:ascii="Times New Roman" w:hAnsi="Times New Roman" w:cs="Times New Roman"/>
          <w:sz w:val="24"/>
          <w:szCs w:val="24"/>
        </w:rPr>
        <w:t>-CH</w:t>
      </w:r>
      <w:r>
        <w:rPr>
          <w:rFonts w:ascii="Times New Roman" w:hAnsi="Times New Roman" w:cs="Times New Roman"/>
          <w:sz w:val="24"/>
          <w:szCs w:val="24"/>
          <w:vertAlign w:val="subscript"/>
        </w:rPr>
        <w:t>2</w:t>
      </w:r>
      <w:r>
        <w:rPr>
          <w:rFonts w:ascii="Times New Roman" w:hAnsi="Times New Roman" w:cs="Times New Roman"/>
          <w:sz w:val="24"/>
          <w:szCs w:val="24"/>
        </w:rPr>
        <w:t>-CH(NH</w:t>
      </w:r>
      <w:r>
        <w:rPr>
          <w:rFonts w:ascii="Times New Roman" w:hAnsi="Times New Roman" w:cs="Times New Roman"/>
          <w:sz w:val="24"/>
          <w:szCs w:val="24"/>
          <w:vertAlign w:val="subscript"/>
        </w:rPr>
        <w:t>2</w:t>
      </w:r>
      <w:r>
        <w:rPr>
          <w:rFonts w:ascii="Times New Roman" w:hAnsi="Times New Roman" w:cs="Times New Roman"/>
          <w:sz w:val="24"/>
          <w:szCs w:val="24"/>
        </w:rPr>
        <w:t>)-CH</w:t>
      </w:r>
      <w:r>
        <w:rPr>
          <w:rFonts w:ascii="Times New Roman" w:hAnsi="Times New Roman" w:cs="Times New Roman"/>
          <w:sz w:val="24"/>
          <w:szCs w:val="24"/>
          <w:vertAlign w:val="subscript"/>
        </w:rPr>
        <w:t>3</w:t>
      </w:r>
    </w:p>
    <w:p w14:paraId="660F69DD" w14:textId="77777777" w:rsidR="00624587" w:rsidRDefault="00624587" w:rsidP="00624587">
      <w:pPr>
        <w:shd w:val="clear" w:color="auto" w:fill="FFFF99"/>
        <w:tabs>
          <w:tab w:val="left" w:pos="200"/>
          <w:tab w:val="left" w:pos="2700"/>
          <w:tab w:val="left" w:pos="5200"/>
          <w:tab w:val="left" w:pos="7700"/>
        </w:tabs>
        <w:spacing w:before="40" w:after="20"/>
        <w:rPr>
          <w:rFonts w:ascii="Times New Roman" w:hAnsi="Times New Roman" w:cs="Times New Roman"/>
          <w:sz w:val="24"/>
          <w:szCs w:val="24"/>
        </w:rPr>
      </w:pPr>
      <w:r>
        <w:rPr>
          <w:rFonts w:ascii="Times New Roman" w:hAnsi="Times New Roman" w:cs="Times New Roman"/>
          <w:sz w:val="24"/>
          <w:szCs w:val="24"/>
        </w:rPr>
        <w:t>(CH</w:t>
      </w:r>
      <w:r>
        <w:rPr>
          <w:rFonts w:ascii="Times New Roman" w:hAnsi="Times New Roman" w:cs="Times New Roman"/>
          <w:sz w:val="24"/>
          <w:szCs w:val="24"/>
          <w:vertAlign w:val="subscript"/>
        </w:rPr>
        <w:t>3</w:t>
      </w:r>
      <w:r>
        <w:rPr>
          <w:rFonts w:ascii="Times New Roman" w:hAnsi="Times New Roman" w:cs="Times New Roman"/>
          <w:sz w:val="24"/>
          <w:szCs w:val="24"/>
        </w:rPr>
        <w:t>)</w:t>
      </w:r>
      <w:r>
        <w:rPr>
          <w:rFonts w:ascii="Times New Roman" w:hAnsi="Times New Roman" w:cs="Times New Roman"/>
          <w:sz w:val="24"/>
          <w:szCs w:val="24"/>
          <w:vertAlign w:val="subscript"/>
        </w:rPr>
        <w:t>2</w:t>
      </w:r>
      <w:r>
        <w:rPr>
          <w:rFonts w:ascii="Times New Roman" w:hAnsi="Times New Roman" w:cs="Times New Roman"/>
          <w:sz w:val="24"/>
          <w:szCs w:val="24"/>
        </w:rPr>
        <w:t xml:space="preserve"> -CH-CH</w:t>
      </w:r>
      <w:r>
        <w:rPr>
          <w:rFonts w:ascii="Times New Roman" w:hAnsi="Times New Roman" w:cs="Times New Roman"/>
          <w:sz w:val="24"/>
          <w:szCs w:val="24"/>
          <w:vertAlign w:val="subscript"/>
        </w:rPr>
        <w:t>2</w:t>
      </w:r>
      <w:r>
        <w:rPr>
          <w:rFonts w:ascii="Times New Roman" w:hAnsi="Times New Roman" w:cs="Times New Roman"/>
          <w:sz w:val="24"/>
          <w:szCs w:val="24"/>
        </w:rPr>
        <w:t>-NH</w:t>
      </w:r>
      <w:r>
        <w:rPr>
          <w:rFonts w:ascii="Times New Roman" w:hAnsi="Times New Roman" w:cs="Times New Roman"/>
          <w:sz w:val="24"/>
          <w:szCs w:val="24"/>
          <w:vertAlign w:val="subscript"/>
        </w:rPr>
        <w:t>2</w:t>
      </w:r>
    </w:p>
    <w:p w14:paraId="785D2729" w14:textId="77777777" w:rsidR="00624587" w:rsidRPr="00D2723E" w:rsidRDefault="00624587" w:rsidP="00624587">
      <w:pPr>
        <w:shd w:val="clear" w:color="auto" w:fill="FFFF99"/>
        <w:tabs>
          <w:tab w:val="left" w:pos="200"/>
          <w:tab w:val="left" w:pos="2700"/>
          <w:tab w:val="left" w:pos="5200"/>
          <w:tab w:val="left" w:pos="7700"/>
        </w:tabs>
        <w:spacing w:before="40" w:after="20"/>
        <w:rPr>
          <w:rFonts w:ascii="Times New Roman" w:hAnsi="Times New Roman" w:cs="Times New Roman"/>
          <w:b/>
          <w:bCs/>
          <w:color w:val="FF0000"/>
          <w:sz w:val="24"/>
          <w:szCs w:val="24"/>
        </w:rPr>
      </w:pPr>
      <w:r>
        <w:rPr>
          <w:rFonts w:ascii="Times New Roman" w:hAnsi="Times New Roman" w:cs="Times New Roman"/>
          <w:sz w:val="24"/>
          <w:szCs w:val="24"/>
        </w:rPr>
        <w:t>(CH</w:t>
      </w:r>
      <w:r>
        <w:rPr>
          <w:rFonts w:ascii="Times New Roman" w:hAnsi="Times New Roman" w:cs="Times New Roman"/>
          <w:sz w:val="24"/>
          <w:szCs w:val="24"/>
          <w:vertAlign w:val="subscript"/>
        </w:rPr>
        <w:t>3</w:t>
      </w:r>
      <w:r>
        <w:rPr>
          <w:rFonts w:ascii="Times New Roman" w:hAnsi="Times New Roman" w:cs="Times New Roman"/>
          <w:sz w:val="24"/>
          <w:szCs w:val="24"/>
        </w:rPr>
        <w:t>)</w:t>
      </w:r>
      <w:r>
        <w:rPr>
          <w:rFonts w:ascii="Times New Roman" w:hAnsi="Times New Roman" w:cs="Times New Roman"/>
          <w:sz w:val="24"/>
          <w:szCs w:val="24"/>
          <w:vertAlign w:val="subscript"/>
        </w:rPr>
        <w:t>3</w:t>
      </w:r>
      <w:r>
        <w:rPr>
          <w:rFonts w:ascii="Times New Roman" w:hAnsi="Times New Roman" w:cs="Times New Roman"/>
          <w:sz w:val="24"/>
          <w:szCs w:val="24"/>
        </w:rPr>
        <w:t>-C-NH</w:t>
      </w:r>
      <w:r>
        <w:rPr>
          <w:rFonts w:ascii="Times New Roman" w:hAnsi="Times New Roman" w:cs="Times New Roman"/>
          <w:sz w:val="24"/>
          <w:szCs w:val="24"/>
          <w:vertAlign w:val="subscript"/>
        </w:rPr>
        <w:t>2</w:t>
      </w:r>
    </w:p>
    <w:p w14:paraId="28B454F8" w14:textId="77777777" w:rsidR="00624587" w:rsidRPr="00371F9B" w:rsidRDefault="00624587" w:rsidP="00624587">
      <w:pPr>
        <w:pStyle w:val="ListParagraph"/>
        <w:tabs>
          <w:tab w:val="left" w:pos="992"/>
        </w:tabs>
        <w:spacing w:after="0"/>
        <w:ind w:left="0"/>
        <w:jc w:val="both"/>
        <w:rPr>
          <w:rFonts w:ascii="Times New Roman" w:hAnsi="Times New Roman" w:cs="Times New Roman"/>
          <w:b/>
          <w:bCs/>
          <w:sz w:val="24"/>
          <w:szCs w:val="24"/>
          <w:u w:val="single"/>
          <w:lang w:val="de-AT"/>
        </w:rPr>
      </w:pPr>
      <w:r w:rsidRPr="00371F9B">
        <w:rPr>
          <w:rFonts w:ascii="Times New Roman" w:hAnsi="Times New Roman" w:cs="Times New Roman"/>
          <w:b/>
          <w:bCs/>
          <w:sz w:val="24"/>
          <w:szCs w:val="24"/>
          <w:u w:val="single"/>
          <w:lang w:val="de-AT"/>
        </w:rPr>
        <w:t>A. 4</w:t>
      </w:r>
    </w:p>
    <w:p w14:paraId="292C7859" w14:textId="77777777" w:rsidR="00624587" w:rsidRPr="00371F9B" w:rsidRDefault="00624587" w:rsidP="00624587">
      <w:pPr>
        <w:spacing w:after="0"/>
        <w:jc w:val="center"/>
        <w:rPr>
          <w:rFonts w:ascii="Times New Roman" w:hAnsi="Times New Roman" w:cs="Times New Roman"/>
          <w:sz w:val="24"/>
          <w:szCs w:val="24"/>
          <w:lang w:val="de-AT"/>
        </w:rPr>
      </w:pPr>
      <w:r w:rsidRPr="00371F9B">
        <w:rPr>
          <w:rFonts w:ascii="Times New Roman" w:hAnsi="Times New Roman" w:cs="Times New Roman"/>
          <w:sz w:val="24"/>
          <w:szCs w:val="24"/>
          <w:lang w:val="de-AT"/>
        </w:rPr>
        <w:t>====================HẾT====================</w:t>
      </w:r>
    </w:p>
    <w:p w14:paraId="7B5D2E2B" w14:textId="77777777" w:rsidR="00624587" w:rsidRPr="00624587" w:rsidRDefault="00624587" w:rsidP="006F2117">
      <w:pPr>
        <w:spacing w:after="0"/>
        <w:jc w:val="center"/>
        <w:rPr>
          <w:rFonts w:ascii="Times New Roman" w:hAnsi="Times New Roman" w:cs="Times New Roman"/>
          <w:b/>
          <w:sz w:val="24"/>
        </w:rPr>
      </w:pPr>
    </w:p>
    <w:sectPr w:rsidR="00624587" w:rsidRPr="00624587" w:rsidSect="006F2117">
      <w:headerReference w:type="default" r:id="rId153"/>
      <w:footerReference w:type="default" r:id="rId154"/>
      <w:pgSz w:w="11906" w:h="16838"/>
      <w:pgMar w:top="567" w:right="567" w:bottom="567" w:left="851" w:header="340" w:footer="3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4A3738" w14:textId="77777777" w:rsidR="000B4146" w:rsidRDefault="000B4146" w:rsidP="00D60F75">
      <w:pPr>
        <w:spacing w:after="0" w:line="240" w:lineRule="auto"/>
      </w:pPr>
      <w:r>
        <w:separator/>
      </w:r>
    </w:p>
  </w:endnote>
  <w:endnote w:type="continuationSeparator" w:id="0">
    <w:p w14:paraId="6520A9B6" w14:textId="77777777" w:rsidR="000B4146" w:rsidRDefault="000B4146" w:rsidP="00D60F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52D7DC" w14:textId="5DE1E319" w:rsidR="00057F25" w:rsidRPr="00057F25" w:rsidRDefault="00057F25" w:rsidP="00057F25">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057F25">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057F25">
      <w:rPr>
        <w:rFonts w:ascii="Times New Roman" w:eastAsia="SimSun" w:hAnsi="Times New Roman" w:cs="Times New Roman"/>
        <w:b/>
        <w:color w:val="000000"/>
        <w:kern w:val="2"/>
        <w:sz w:val="24"/>
        <w:szCs w:val="24"/>
        <w:lang w:val="nl-NL" w:eastAsia="zh-CN"/>
      </w:rPr>
      <w:t xml:space="preserve">        </w:t>
    </w:r>
    <w:r w:rsidRPr="00057F25">
      <w:rPr>
        <w:rFonts w:ascii="Times New Roman" w:eastAsia="SimSun" w:hAnsi="Times New Roman" w:cs="Times New Roman"/>
        <w:b/>
        <w:color w:val="00B0F0"/>
        <w:kern w:val="2"/>
        <w:sz w:val="24"/>
        <w:szCs w:val="24"/>
        <w:lang w:val="nl-NL" w:eastAsia="zh-CN"/>
      </w:rPr>
      <w:t>thuvienhoclieu</w:t>
    </w:r>
    <w:r w:rsidRPr="00057F25">
      <w:rPr>
        <w:rFonts w:ascii="Times New Roman" w:eastAsia="SimSun" w:hAnsi="Times New Roman" w:cs="Times New Roman"/>
        <w:b/>
        <w:color w:val="FF0000"/>
        <w:kern w:val="2"/>
        <w:sz w:val="24"/>
        <w:szCs w:val="24"/>
        <w:lang w:val="nl-NL" w:eastAsia="zh-CN"/>
      </w:rPr>
      <w:t xml:space="preserve">.com </w:t>
    </w:r>
    <w:r w:rsidRPr="00057F25">
      <w:rPr>
        <w:rFonts w:ascii="Times New Roman" w:eastAsia="SimSun" w:hAnsi="Times New Roman" w:cs="Times New Roman"/>
        <w:b/>
        <w:color w:val="000000"/>
        <w:kern w:val="2"/>
        <w:sz w:val="24"/>
        <w:szCs w:val="24"/>
        <w:lang w:eastAsia="zh-CN"/>
      </w:rPr>
      <w:t xml:space="preserve">                                </w:t>
    </w:r>
    <w:r w:rsidRPr="00057F25">
      <w:rPr>
        <w:rFonts w:ascii="Times New Roman" w:eastAsia="SimSun" w:hAnsi="Times New Roman" w:cs="Times New Roman"/>
        <w:b/>
        <w:color w:val="FF0000"/>
        <w:kern w:val="2"/>
        <w:sz w:val="24"/>
        <w:szCs w:val="24"/>
        <w:lang w:eastAsia="zh-CN"/>
      </w:rPr>
      <w:t>Trang</w:t>
    </w:r>
    <w:r w:rsidRPr="00057F25">
      <w:rPr>
        <w:rFonts w:ascii="Times New Roman" w:eastAsia="SimSun" w:hAnsi="Times New Roman" w:cs="Times New Roman"/>
        <w:b/>
        <w:color w:val="0070C0"/>
        <w:kern w:val="2"/>
        <w:sz w:val="24"/>
        <w:szCs w:val="24"/>
        <w:lang w:eastAsia="zh-CN"/>
      </w:rPr>
      <w:t xml:space="preserve"> </w:t>
    </w:r>
    <w:r w:rsidRPr="00057F25">
      <w:rPr>
        <w:rFonts w:ascii="Times New Roman" w:eastAsia="SimSun" w:hAnsi="Times New Roman" w:cs="Times New Roman"/>
        <w:b/>
        <w:color w:val="0070C0"/>
        <w:kern w:val="2"/>
        <w:sz w:val="24"/>
        <w:szCs w:val="24"/>
        <w:lang w:eastAsia="zh-CN"/>
      </w:rPr>
      <w:fldChar w:fldCharType="begin"/>
    </w:r>
    <w:r w:rsidRPr="00057F25">
      <w:rPr>
        <w:rFonts w:ascii="Times New Roman" w:eastAsia="SimSun" w:hAnsi="Times New Roman" w:cs="Times New Roman"/>
        <w:b/>
        <w:color w:val="0070C0"/>
        <w:kern w:val="2"/>
        <w:sz w:val="24"/>
        <w:szCs w:val="24"/>
        <w:lang w:eastAsia="zh-CN"/>
      </w:rPr>
      <w:instrText xml:space="preserve"> PAGE   \* MERGEFORMAT </w:instrText>
    </w:r>
    <w:r w:rsidRPr="00057F25">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057F25">
      <w:rPr>
        <w:rFonts w:ascii="Times New Roman" w:eastAsia="SimSun" w:hAnsi="Times New Roman" w:cs="Times New Roman"/>
        <w:b/>
        <w:color w:val="0070C0"/>
        <w:kern w:val="2"/>
        <w:sz w:val="24"/>
        <w:szCs w:val="24"/>
        <w:lang w:eastAsia="zh-CN"/>
      </w:rPr>
      <w:fldChar w:fldCharType="end"/>
    </w:r>
    <w:r w:rsidRPr="00057F25">
      <w:rPr>
        <w:rFonts w:ascii="Times New Roman" w:eastAsia="SimSun" w:hAnsi="Times New Roman" w:cs="Times New Roma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AA651E" w14:textId="77777777" w:rsidR="000B4146" w:rsidRDefault="000B4146" w:rsidP="00D60F75">
      <w:pPr>
        <w:spacing w:after="0" w:line="240" w:lineRule="auto"/>
      </w:pPr>
      <w:r>
        <w:separator/>
      </w:r>
    </w:p>
  </w:footnote>
  <w:footnote w:type="continuationSeparator" w:id="0">
    <w:p w14:paraId="4C781470" w14:textId="77777777" w:rsidR="000B4146" w:rsidRDefault="000B4146" w:rsidP="00D60F7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B05F89" w14:textId="77777777" w:rsidR="00057F25" w:rsidRPr="00057F25" w:rsidRDefault="00057F25" w:rsidP="00057F25">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057F25">
      <w:rPr>
        <w:rFonts w:ascii="Times New Roman" w:eastAsia="Calibri" w:hAnsi="Times New Roman" w:cs="Times New Roman"/>
        <w:b/>
        <w:color w:val="00B0F0"/>
        <w:sz w:val="24"/>
        <w:szCs w:val="24"/>
        <w:lang w:val="nl-NL"/>
      </w:rPr>
      <w:t>thuvienhoclieu</w:t>
    </w:r>
    <w:r w:rsidRPr="00057F25">
      <w:rPr>
        <w:rFonts w:ascii="Times New Roman" w:eastAsia="Calibri" w:hAnsi="Times New Roman" w:cs="Times New Roman"/>
        <w:b/>
        <w:color w:val="FF0000"/>
        <w:sz w:val="24"/>
        <w:szCs w:val="24"/>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nsid w:val="0C706129"/>
    <w:multiLevelType w:val="singleLevel"/>
    <w:tmpl w:val="69C88A5A"/>
    <w:lvl w:ilvl="0">
      <w:start w:val="16"/>
      <w:numFmt w:val="decimal"/>
      <w:lvlRestart w:val="0"/>
      <w:lvlText w:val="Câu %1:"/>
      <w:lvlJc w:val="left"/>
      <w:pPr>
        <w:ind w:left="992" w:hanging="992"/>
      </w:pPr>
      <w:rPr>
        <w:b/>
        <w:color w:val="0000FF"/>
      </w:rPr>
    </w:lvl>
  </w:abstractNum>
  <w:abstractNum w:abstractNumId="10">
    <w:nsid w:val="10D15982"/>
    <w:multiLevelType w:val="singleLevel"/>
    <w:tmpl w:val="7840D5C8"/>
    <w:lvl w:ilvl="0">
      <w:start w:val="18"/>
      <w:numFmt w:val="decimal"/>
      <w:lvlRestart w:val="0"/>
      <w:lvlText w:val="Câu %1:"/>
      <w:lvlJc w:val="left"/>
      <w:pPr>
        <w:ind w:left="992" w:hanging="992"/>
      </w:pPr>
      <w:rPr>
        <w:b/>
        <w:color w:val="0000FF"/>
      </w:rPr>
    </w:lvl>
  </w:abstractNum>
  <w:abstractNum w:abstractNumId="11">
    <w:nsid w:val="15312B8B"/>
    <w:multiLevelType w:val="singleLevel"/>
    <w:tmpl w:val="E0C4690A"/>
    <w:lvl w:ilvl="0">
      <w:start w:val="3"/>
      <w:numFmt w:val="decimal"/>
      <w:lvlRestart w:val="0"/>
      <w:lvlText w:val="Câu %1:"/>
      <w:lvlJc w:val="left"/>
      <w:pPr>
        <w:ind w:left="992" w:hanging="992"/>
      </w:pPr>
      <w:rPr>
        <w:b/>
        <w:color w:val="0000FF"/>
      </w:rPr>
    </w:lvl>
  </w:abstractNum>
  <w:abstractNum w:abstractNumId="12">
    <w:nsid w:val="15383DC2"/>
    <w:multiLevelType w:val="singleLevel"/>
    <w:tmpl w:val="0FE2CF1C"/>
    <w:lvl w:ilvl="0">
      <w:start w:val="5"/>
      <w:numFmt w:val="decimal"/>
      <w:lvlRestart w:val="0"/>
      <w:lvlText w:val="Câu %1:"/>
      <w:lvlJc w:val="left"/>
      <w:pPr>
        <w:ind w:left="992" w:hanging="992"/>
      </w:pPr>
      <w:rPr>
        <w:b/>
        <w:color w:val="0000FF"/>
      </w:rPr>
    </w:lvl>
  </w:abstractNum>
  <w:abstractNum w:abstractNumId="13">
    <w:nsid w:val="18F1079E"/>
    <w:multiLevelType w:val="singleLevel"/>
    <w:tmpl w:val="E1922C88"/>
    <w:lvl w:ilvl="0">
      <w:start w:val="2"/>
      <w:numFmt w:val="decimal"/>
      <w:lvlRestart w:val="0"/>
      <w:lvlText w:val="Câu %1:"/>
      <w:lvlJc w:val="left"/>
      <w:pPr>
        <w:ind w:left="992" w:hanging="992"/>
      </w:pPr>
      <w:rPr>
        <w:b/>
        <w:color w:val="0000FF"/>
      </w:rPr>
    </w:lvl>
  </w:abstractNum>
  <w:abstractNum w:abstractNumId="14">
    <w:nsid w:val="191165BC"/>
    <w:multiLevelType w:val="singleLevel"/>
    <w:tmpl w:val="7278CBC0"/>
    <w:lvl w:ilvl="0">
      <w:start w:val="7"/>
      <w:numFmt w:val="decimal"/>
      <w:lvlRestart w:val="0"/>
      <w:lvlText w:val="Câu %1:"/>
      <w:lvlJc w:val="left"/>
      <w:pPr>
        <w:ind w:left="992" w:hanging="992"/>
      </w:pPr>
      <w:rPr>
        <w:b/>
        <w:color w:val="0000FF"/>
      </w:rPr>
    </w:lvl>
  </w:abstractNum>
  <w:abstractNum w:abstractNumId="15">
    <w:nsid w:val="1CAA6752"/>
    <w:multiLevelType w:val="singleLevel"/>
    <w:tmpl w:val="149262D6"/>
    <w:lvl w:ilvl="0">
      <w:start w:val="4"/>
      <w:numFmt w:val="decimal"/>
      <w:lvlRestart w:val="0"/>
      <w:lvlText w:val="Câu %1:"/>
      <w:lvlJc w:val="left"/>
      <w:pPr>
        <w:ind w:left="992" w:hanging="992"/>
      </w:pPr>
      <w:rPr>
        <w:b/>
        <w:color w:val="0000FF"/>
      </w:rPr>
    </w:lvl>
  </w:abstractNum>
  <w:abstractNum w:abstractNumId="16">
    <w:nsid w:val="1EB71033"/>
    <w:multiLevelType w:val="hybridMultilevel"/>
    <w:tmpl w:val="EB4430A6"/>
    <w:lvl w:ilvl="0" w:tplc="9110A5F8">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06E4A23"/>
    <w:multiLevelType w:val="singleLevel"/>
    <w:tmpl w:val="1A8818D2"/>
    <w:lvl w:ilvl="0">
      <w:start w:val="2"/>
      <w:numFmt w:val="decimal"/>
      <w:lvlRestart w:val="0"/>
      <w:lvlText w:val="Câu %1:"/>
      <w:lvlJc w:val="left"/>
      <w:pPr>
        <w:ind w:left="992" w:hanging="992"/>
      </w:pPr>
      <w:rPr>
        <w:b/>
        <w:color w:val="0000FF"/>
      </w:rPr>
    </w:lvl>
  </w:abstractNum>
  <w:abstractNum w:abstractNumId="18">
    <w:nsid w:val="25795D78"/>
    <w:multiLevelType w:val="singleLevel"/>
    <w:tmpl w:val="9110A5F8"/>
    <w:lvl w:ilvl="0">
      <w:start w:val="1"/>
      <w:numFmt w:val="decimal"/>
      <w:lvlRestart w:val="0"/>
      <w:lvlText w:val="Câu %1:"/>
      <w:lvlJc w:val="left"/>
      <w:pPr>
        <w:ind w:left="992" w:hanging="992"/>
      </w:pPr>
      <w:rPr>
        <w:b/>
        <w:color w:val="0000FF"/>
      </w:rPr>
    </w:lvl>
  </w:abstractNum>
  <w:abstractNum w:abstractNumId="19">
    <w:nsid w:val="309E49A6"/>
    <w:multiLevelType w:val="singleLevel"/>
    <w:tmpl w:val="261E9F74"/>
    <w:lvl w:ilvl="0">
      <w:start w:val="15"/>
      <w:numFmt w:val="decimal"/>
      <w:lvlRestart w:val="0"/>
      <w:lvlText w:val="Câu %1:"/>
      <w:lvlJc w:val="left"/>
      <w:pPr>
        <w:ind w:left="992" w:hanging="992"/>
      </w:pPr>
      <w:rPr>
        <w:b/>
        <w:color w:val="0000FF"/>
      </w:rPr>
    </w:lvl>
  </w:abstractNum>
  <w:abstractNum w:abstractNumId="20">
    <w:nsid w:val="3C537AE7"/>
    <w:multiLevelType w:val="singleLevel"/>
    <w:tmpl w:val="1244339C"/>
    <w:lvl w:ilvl="0">
      <w:start w:val="3"/>
      <w:numFmt w:val="decimal"/>
      <w:lvlRestart w:val="0"/>
      <w:lvlText w:val="Câu %1:"/>
      <w:lvlJc w:val="left"/>
      <w:pPr>
        <w:ind w:left="992" w:hanging="992"/>
      </w:pPr>
      <w:rPr>
        <w:b/>
        <w:color w:val="0000FF"/>
      </w:rPr>
    </w:lvl>
  </w:abstractNum>
  <w:abstractNum w:abstractNumId="21">
    <w:nsid w:val="3C7649EE"/>
    <w:multiLevelType w:val="singleLevel"/>
    <w:tmpl w:val="1CFA10BA"/>
    <w:lvl w:ilvl="0">
      <w:start w:val="14"/>
      <w:numFmt w:val="decimal"/>
      <w:lvlRestart w:val="0"/>
      <w:lvlText w:val="Câu %1:"/>
      <w:lvlJc w:val="left"/>
      <w:pPr>
        <w:ind w:left="992" w:hanging="992"/>
      </w:pPr>
      <w:rPr>
        <w:b/>
        <w:color w:val="0000FF"/>
      </w:rPr>
    </w:lvl>
  </w:abstractNum>
  <w:abstractNum w:abstractNumId="22">
    <w:nsid w:val="3DC6158F"/>
    <w:multiLevelType w:val="singleLevel"/>
    <w:tmpl w:val="209EAB4E"/>
    <w:lvl w:ilvl="0">
      <w:start w:val="5"/>
      <w:numFmt w:val="decimal"/>
      <w:lvlRestart w:val="0"/>
      <w:lvlText w:val="Câu %1:"/>
      <w:lvlJc w:val="left"/>
      <w:pPr>
        <w:ind w:left="992" w:hanging="992"/>
      </w:pPr>
      <w:rPr>
        <w:b/>
        <w:color w:val="0000FF"/>
      </w:rPr>
    </w:lvl>
  </w:abstractNum>
  <w:abstractNum w:abstractNumId="23">
    <w:nsid w:val="412863F8"/>
    <w:multiLevelType w:val="singleLevel"/>
    <w:tmpl w:val="3D3A6C0E"/>
    <w:lvl w:ilvl="0">
      <w:start w:val="4"/>
      <w:numFmt w:val="decimal"/>
      <w:lvlRestart w:val="0"/>
      <w:lvlText w:val="Câu %1:"/>
      <w:lvlJc w:val="left"/>
      <w:pPr>
        <w:ind w:left="992" w:hanging="992"/>
      </w:pPr>
      <w:rPr>
        <w:b/>
        <w:color w:val="0000FF"/>
      </w:rPr>
    </w:lvl>
  </w:abstractNum>
  <w:abstractNum w:abstractNumId="24">
    <w:nsid w:val="46D93DAB"/>
    <w:multiLevelType w:val="singleLevel"/>
    <w:tmpl w:val="CDDACCBC"/>
    <w:lvl w:ilvl="0">
      <w:start w:val="6"/>
      <w:numFmt w:val="decimal"/>
      <w:lvlRestart w:val="0"/>
      <w:lvlText w:val="Câu %1:"/>
      <w:lvlJc w:val="left"/>
      <w:pPr>
        <w:ind w:left="992" w:hanging="992"/>
      </w:pPr>
      <w:rPr>
        <w:b/>
        <w:color w:val="0000FF"/>
      </w:rPr>
    </w:lvl>
  </w:abstractNum>
  <w:abstractNum w:abstractNumId="25">
    <w:nsid w:val="4F42542F"/>
    <w:multiLevelType w:val="singleLevel"/>
    <w:tmpl w:val="60589E6A"/>
    <w:lvl w:ilvl="0">
      <w:start w:val="1"/>
      <w:numFmt w:val="decimal"/>
      <w:lvlRestart w:val="0"/>
      <w:lvlText w:val="Câu %1:"/>
      <w:lvlJc w:val="left"/>
      <w:pPr>
        <w:ind w:left="992" w:hanging="992"/>
      </w:pPr>
      <w:rPr>
        <w:b/>
        <w:color w:val="0000FF"/>
      </w:rPr>
    </w:lvl>
  </w:abstractNum>
  <w:abstractNum w:abstractNumId="26">
    <w:nsid w:val="53233AD0"/>
    <w:multiLevelType w:val="singleLevel"/>
    <w:tmpl w:val="4E3606D8"/>
    <w:lvl w:ilvl="0">
      <w:start w:val="6"/>
      <w:numFmt w:val="decimal"/>
      <w:lvlRestart w:val="0"/>
      <w:lvlText w:val="Câu %1:"/>
      <w:lvlJc w:val="left"/>
      <w:pPr>
        <w:ind w:left="992" w:hanging="992"/>
      </w:pPr>
      <w:rPr>
        <w:b/>
        <w:color w:val="0000FF"/>
      </w:rPr>
    </w:lvl>
  </w:abstractNum>
  <w:abstractNum w:abstractNumId="27">
    <w:nsid w:val="5B551374"/>
    <w:multiLevelType w:val="singleLevel"/>
    <w:tmpl w:val="122EB8B8"/>
    <w:lvl w:ilvl="0">
      <w:start w:val="1"/>
      <w:numFmt w:val="decimal"/>
      <w:lvlRestart w:val="0"/>
      <w:lvlText w:val="Câu %1:"/>
      <w:lvlJc w:val="left"/>
      <w:pPr>
        <w:ind w:left="992" w:hanging="992"/>
      </w:pPr>
      <w:rPr>
        <w:b/>
        <w:color w:val="0000FF"/>
      </w:rPr>
    </w:lvl>
  </w:abstractNum>
  <w:abstractNum w:abstractNumId="28">
    <w:nsid w:val="6135723C"/>
    <w:multiLevelType w:val="singleLevel"/>
    <w:tmpl w:val="E9D40348"/>
    <w:lvl w:ilvl="0">
      <w:start w:val="8"/>
      <w:numFmt w:val="decimal"/>
      <w:lvlRestart w:val="0"/>
      <w:lvlText w:val="Câu %1:"/>
      <w:lvlJc w:val="left"/>
      <w:pPr>
        <w:ind w:left="992" w:hanging="992"/>
      </w:pPr>
      <w:rPr>
        <w:b/>
        <w:color w:val="0000FF"/>
      </w:rPr>
    </w:lvl>
  </w:abstractNum>
  <w:abstractNum w:abstractNumId="29">
    <w:nsid w:val="6F8F7F9D"/>
    <w:multiLevelType w:val="singleLevel"/>
    <w:tmpl w:val="05F86C20"/>
    <w:lvl w:ilvl="0">
      <w:start w:val="17"/>
      <w:numFmt w:val="decimal"/>
      <w:lvlRestart w:val="0"/>
      <w:lvlText w:val="Câu %1:"/>
      <w:lvlJc w:val="left"/>
      <w:pPr>
        <w:ind w:left="992" w:hanging="992"/>
      </w:pPr>
      <w:rPr>
        <w:b/>
        <w:color w:val="0000FF"/>
      </w:rPr>
    </w:lvl>
  </w:abstractNum>
  <w:abstractNum w:abstractNumId="30">
    <w:nsid w:val="70FD7141"/>
    <w:multiLevelType w:val="singleLevel"/>
    <w:tmpl w:val="617438B0"/>
    <w:lvl w:ilvl="0">
      <w:start w:val="3"/>
      <w:numFmt w:val="decimal"/>
      <w:lvlRestart w:val="0"/>
      <w:lvlText w:val="Câu %1:"/>
      <w:lvlJc w:val="left"/>
      <w:pPr>
        <w:ind w:left="992" w:hanging="992"/>
      </w:pPr>
      <w:rPr>
        <w:b/>
        <w:color w:val="0000FF"/>
      </w:rPr>
    </w:lvl>
  </w:abstractNum>
  <w:abstractNum w:abstractNumId="31">
    <w:nsid w:val="71406587"/>
    <w:multiLevelType w:val="singleLevel"/>
    <w:tmpl w:val="C61CDE2C"/>
    <w:lvl w:ilvl="0">
      <w:start w:val="2"/>
      <w:numFmt w:val="decimal"/>
      <w:lvlRestart w:val="0"/>
      <w:lvlText w:val="Câu %1:"/>
      <w:lvlJc w:val="left"/>
      <w:pPr>
        <w:ind w:left="992" w:hanging="992"/>
      </w:pPr>
      <w:rPr>
        <w:b/>
        <w:color w:val="0000FF"/>
      </w:rPr>
    </w:lvl>
  </w:abstractNum>
  <w:abstractNum w:abstractNumId="32">
    <w:nsid w:val="718C5E79"/>
    <w:multiLevelType w:val="singleLevel"/>
    <w:tmpl w:val="ACB64862"/>
    <w:lvl w:ilvl="0">
      <w:start w:val="9"/>
      <w:numFmt w:val="decimal"/>
      <w:lvlRestart w:val="0"/>
      <w:lvlText w:val="Câu %1:"/>
      <w:lvlJc w:val="left"/>
      <w:pPr>
        <w:ind w:left="992" w:hanging="992"/>
      </w:pPr>
      <w:rPr>
        <w:b/>
        <w:color w:val="0000FF"/>
      </w:rPr>
    </w:lvl>
  </w:abstractNum>
  <w:abstractNum w:abstractNumId="33">
    <w:nsid w:val="720A404E"/>
    <w:multiLevelType w:val="singleLevel"/>
    <w:tmpl w:val="BBAA0192"/>
    <w:lvl w:ilvl="0">
      <w:start w:val="4"/>
      <w:numFmt w:val="decimal"/>
      <w:lvlRestart w:val="0"/>
      <w:lvlText w:val="Câu %1:"/>
      <w:lvlJc w:val="left"/>
      <w:pPr>
        <w:ind w:left="992" w:hanging="992"/>
      </w:pPr>
      <w:rPr>
        <w:b/>
        <w:color w:val="0000FF"/>
      </w:rPr>
    </w:lvl>
  </w:abstractNum>
  <w:abstractNum w:abstractNumId="34">
    <w:nsid w:val="77F712DE"/>
    <w:multiLevelType w:val="singleLevel"/>
    <w:tmpl w:val="6E7AB9EA"/>
    <w:lvl w:ilvl="0">
      <w:start w:val="10"/>
      <w:numFmt w:val="decimal"/>
      <w:lvlRestart w:val="0"/>
      <w:lvlText w:val="Câu %1:"/>
      <w:lvlJc w:val="left"/>
      <w:pPr>
        <w:ind w:left="992" w:hanging="992"/>
      </w:pPr>
      <w:rPr>
        <w:b/>
        <w:color w:val="0000FF"/>
      </w:rPr>
    </w:lvl>
  </w:abstractNum>
  <w:abstractNum w:abstractNumId="35">
    <w:nsid w:val="782333A4"/>
    <w:multiLevelType w:val="singleLevel"/>
    <w:tmpl w:val="775A3D2E"/>
    <w:lvl w:ilvl="0">
      <w:start w:val="13"/>
      <w:numFmt w:val="decimal"/>
      <w:lvlRestart w:val="0"/>
      <w:lvlText w:val="Câu %1:"/>
      <w:lvlJc w:val="left"/>
      <w:pPr>
        <w:ind w:left="992" w:hanging="992"/>
      </w:pPr>
      <w:rPr>
        <w:b/>
        <w:color w:val="0000FF"/>
      </w:rPr>
    </w:lvl>
  </w:abstractNum>
  <w:abstractNum w:abstractNumId="36">
    <w:nsid w:val="79CD07EF"/>
    <w:multiLevelType w:val="singleLevel"/>
    <w:tmpl w:val="C086848E"/>
    <w:lvl w:ilvl="0">
      <w:start w:val="11"/>
      <w:numFmt w:val="decimal"/>
      <w:lvlRestart w:val="0"/>
      <w:lvlText w:val="Câu %1:"/>
      <w:lvlJc w:val="left"/>
      <w:pPr>
        <w:ind w:left="992" w:hanging="992"/>
      </w:pPr>
      <w:rPr>
        <w:b/>
        <w:color w:val="0000FF"/>
      </w:rPr>
    </w:lvl>
  </w:abstractNum>
  <w:abstractNum w:abstractNumId="37">
    <w:nsid w:val="7C6F0829"/>
    <w:multiLevelType w:val="singleLevel"/>
    <w:tmpl w:val="2970376E"/>
    <w:lvl w:ilvl="0">
      <w:start w:val="12"/>
      <w:numFmt w:val="decimal"/>
      <w:lvlRestart w:val="0"/>
      <w:lvlText w:val="Câu %1:"/>
      <w:lvlJc w:val="left"/>
      <w:pPr>
        <w:ind w:left="992" w:hanging="992"/>
      </w:pPr>
      <w:rPr>
        <w:b/>
        <w:color w:val="0000FF"/>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6"/>
  </w:num>
  <w:num w:numId="11">
    <w:abstractNumId w:val="18"/>
  </w:num>
  <w:num w:numId="12">
    <w:abstractNumId w:val="13"/>
  </w:num>
  <w:num w:numId="13">
    <w:abstractNumId w:val="11"/>
  </w:num>
  <w:num w:numId="14">
    <w:abstractNumId w:val="33"/>
  </w:num>
  <w:num w:numId="15">
    <w:abstractNumId w:val="22"/>
  </w:num>
  <w:num w:numId="16">
    <w:abstractNumId w:val="24"/>
  </w:num>
  <w:num w:numId="17">
    <w:abstractNumId w:val="14"/>
  </w:num>
  <w:num w:numId="18">
    <w:abstractNumId w:val="28"/>
  </w:num>
  <w:num w:numId="19">
    <w:abstractNumId w:val="32"/>
  </w:num>
  <w:num w:numId="20">
    <w:abstractNumId w:val="34"/>
  </w:num>
  <w:num w:numId="21">
    <w:abstractNumId w:val="36"/>
  </w:num>
  <w:num w:numId="22">
    <w:abstractNumId w:val="37"/>
  </w:num>
  <w:num w:numId="23">
    <w:abstractNumId w:val="35"/>
  </w:num>
  <w:num w:numId="24">
    <w:abstractNumId w:val="21"/>
  </w:num>
  <w:num w:numId="25">
    <w:abstractNumId w:val="19"/>
  </w:num>
  <w:num w:numId="26">
    <w:abstractNumId w:val="9"/>
  </w:num>
  <w:num w:numId="27">
    <w:abstractNumId w:val="29"/>
  </w:num>
  <w:num w:numId="28">
    <w:abstractNumId w:val="10"/>
  </w:num>
  <w:num w:numId="29">
    <w:abstractNumId w:val="27"/>
  </w:num>
  <w:num w:numId="30">
    <w:abstractNumId w:val="31"/>
  </w:num>
  <w:num w:numId="31">
    <w:abstractNumId w:val="30"/>
  </w:num>
  <w:num w:numId="32">
    <w:abstractNumId w:val="23"/>
  </w:num>
  <w:num w:numId="33">
    <w:abstractNumId w:val="25"/>
  </w:num>
  <w:num w:numId="34">
    <w:abstractNumId w:val="17"/>
  </w:num>
  <w:num w:numId="35">
    <w:abstractNumId w:val="20"/>
  </w:num>
  <w:num w:numId="36">
    <w:abstractNumId w:val="15"/>
  </w:num>
  <w:num w:numId="37">
    <w:abstractNumId w:val="12"/>
  </w:num>
  <w:num w:numId="3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57F25"/>
    <w:rsid w:val="0006063C"/>
    <w:rsid w:val="000B4146"/>
    <w:rsid w:val="0015074B"/>
    <w:rsid w:val="001576A6"/>
    <w:rsid w:val="0029639D"/>
    <w:rsid w:val="00326F90"/>
    <w:rsid w:val="00371AEF"/>
    <w:rsid w:val="00624587"/>
    <w:rsid w:val="006F2117"/>
    <w:rsid w:val="00AA1D8D"/>
    <w:rsid w:val="00B47730"/>
    <w:rsid w:val="00C854A1"/>
    <w:rsid w:val="00CB0664"/>
    <w:rsid w:val="00D05918"/>
    <w:rsid w:val="00D37D8B"/>
    <w:rsid w:val="00D60F75"/>
    <w:rsid w:val="00D751E0"/>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1C78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MTDisplayEquation">
    <w:name w:val="MTDisplayEquation"/>
    <w:basedOn w:val="Normal"/>
    <w:next w:val="Normal"/>
    <w:link w:val="MTDisplayEquationChar"/>
    <w:rsid w:val="00C854A1"/>
    <w:pPr>
      <w:tabs>
        <w:tab w:val="center" w:pos="4320"/>
        <w:tab w:val="right" w:pos="8640"/>
      </w:tabs>
      <w:spacing w:after="0" w:line="240" w:lineRule="auto"/>
    </w:pPr>
  </w:style>
  <w:style w:type="character" w:customStyle="1" w:styleId="MTDisplayEquationChar">
    <w:name w:val="MTDisplayEquation Char"/>
    <w:basedOn w:val="DefaultParagraphFont"/>
    <w:link w:val="MTDisplayEquation"/>
    <w:rsid w:val="00C854A1"/>
  </w:style>
  <w:style w:type="paragraph" w:styleId="BalloonText">
    <w:name w:val="Balloon Text"/>
    <w:basedOn w:val="Normal"/>
    <w:link w:val="BalloonTextChar"/>
    <w:uiPriority w:val="99"/>
    <w:semiHidden/>
    <w:unhideWhenUsed/>
    <w:rsid w:val="006245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458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MTDisplayEquation">
    <w:name w:val="MTDisplayEquation"/>
    <w:basedOn w:val="Normal"/>
    <w:next w:val="Normal"/>
    <w:link w:val="MTDisplayEquationChar"/>
    <w:rsid w:val="00C854A1"/>
    <w:pPr>
      <w:tabs>
        <w:tab w:val="center" w:pos="4320"/>
        <w:tab w:val="right" w:pos="8640"/>
      </w:tabs>
      <w:spacing w:after="0" w:line="240" w:lineRule="auto"/>
    </w:pPr>
  </w:style>
  <w:style w:type="character" w:customStyle="1" w:styleId="MTDisplayEquationChar">
    <w:name w:val="MTDisplayEquation Char"/>
    <w:basedOn w:val="DefaultParagraphFont"/>
    <w:link w:val="MTDisplayEquation"/>
    <w:rsid w:val="00C854A1"/>
  </w:style>
  <w:style w:type="paragraph" w:styleId="BalloonText">
    <w:name w:val="Balloon Text"/>
    <w:basedOn w:val="Normal"/>
    <w:link w:val="BalloonTextChar"/>
    <w:uiPriority w:val="99"/>
    <w:semiHidden/>
    <w:unhideWhenUsed/>
    <w:rsid w:val="006245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458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67.bin"/><Relationship Id="rId21" Type="http://schemas.openxmlformats.org/officeDocument/2006/relationships/image" Target="media/image7.wmf"/><Relationship Id="rId42" Type="http://schemas.openxmlformats.org/officeDocument/2006/relationships/oleObject" Target="embeddings/oleObject17.bin"/><Relationship Id="rId63" Type="http://schemas.openxmlformats.org/officeDocument/2006/relationships/image" Target="media/image28.png"/><Relationship Id="rId84" Type="http://schemas.openxmlformats.org/officeDocument/2006/relationships/oleObject" Target="embeddings/oleObject36.bin"/><Relationship Id="rId138" Type="http://schemas.openxmlformats.org/officeDocument/2006/relationships/image" Target="media/image51.wmf"/><Relationship Id="rId107" Type="http://schemas.openxmlformats.org/officeDocument/2006/relationships/oleObject" Target="embeddings/oleObject58.bin"/><Relationship Id="rId11" Type="http://schemas.openxmlformats.org/officeDocument/2006/relationships/image" Target="media/image2.wmf"/><Relationship Id="rId32" Type="http://schemas.openxmlformats.org/officeDocument/2006/relationships/oleObject" Target="embeddings/oleObject12.bin"/><Relationship Id="rId53" Type="http://schemas.openxmlformats.org/officeDocument/2006/relationships/image" Target="media/image23.wmf"/><Relationship Id="rId74" Type="http://schemas.openxmlformats.org/officeDocument/2006/relationships/oleObject" Target="embeddings/oleObject32.bin"/><Relationship Id="rId128" Type="http://schemas.openxmlformats.org/officeDocument/2006/relationships/oleObject" Target="embeddings/oleObject73.bin"/><Relationship Id="rId149" Type="http://schemas.openxmlformats.org/officeDocument/2006/relationships/oleObject" Target="embeddings/oleObject86.bin"/><Relationship Id="rId5" Type="http://schemas.openxmlformats.org/officeDocument/2006/relationships/settings" Target="settings.xml"/><Relationship Id="rId95" Type="http://schemas.openxmlformats.org/officeDocument/2006/relationships/oleObject" Target="embeddings/oleObject46.bin"/><Relationship Id="rId22" Type="http://schemas.openxmlformats.org/officeDocument/2006/relationships/oleObject" Target="embeddings/oleObject7.bin"/><Relationship Id="rId27" Type="http://schemas.openxmlformats.org/officeDocument/2006/relationships/image" Target="media/image10.wmf"/><Relationship Id="rId43" Type="http://schemas.openxmlformats.org/officeDocument/2006/relationships/image" Target="media/image18.wmf"/><Relationship Id="rId48" Type="http://schemas.openxmlformats.org/officeDocument/2006/relationships/oleObject" Target="embeddings/oleObject20.bin"/><Relationship Id="rId64" Type="http://schemas.openxmlformats.org/officeDocument/2006/relationships/image" Target="media/image29.wmf"/><Relationship Id="rId69" Type="http://schemas.openxmlformats.org/officeDocument/2006/relationships/oleObject" Target="embeddings/oleObject30.bin"/><Relationship Id="rId113" Type="http://schemas.openxmlformats.org/officeDocument/2006/relationships/oleObject" Target="embeddings/oleObject63.bin"/><Relationship Id="rId118" Type="http://schemas.openxmlformats.org/officeDocument/2006/relationships/oleObject" Target="embeddings/oleObject68.bin"/><Relationship Id="rId134" Type="http://schemas.openxmlformats.org/officeDocument/2006/relationships/oleObject" Target="embeddings/oleObject77.bin"/><Relationship Id="rId139" Type="http://schemas.openxmlformats.org/officeDocument/2006/relationships/oleObject" Target="embeddings/oleObject80.bin"/><Relationship Id="rId80" Type="http://schemas.openxmlformats.org/officeDocument/2006/relationships/image" Target="media/image38.wmf"/><Relationship Id="rId85" Type="http://schemas.openxmlformats.org/officeDocument/2006/relationships/image" Target="media/image41.wmf"/><Relationship Id="rId150" Type="http://schemas.openxmlformats.org/officeDocument/2006/relationships/oleObject" Target="embeddings/oleObject87.bin"/><Relationship Id="rId155" Type="http://schemas.openxmlformats.org/officeDocument/2006/relationships/fontTable" Target="fontTable.xml"/><Relationship Id="rId12" Type="http://schemas.openxmlformats.org/officeDocument/2006/relationships/oleObject" Target="embeddings/oleObject2.bin"/><Relationship Id="rId17" Type="http://schemas.openxmlformats.org/officeDocument/2006/relationships/image" Target="media/image5.wmf"/><Relationship Id="rId33" Type="http://schemas.openxmlformats.org/officeDocument/2006/relationships/image" Target="media/image13.wmf"/><Relationship Id="rId38" Type="http://schemas.openxmlformats.org/officeDocument/2006/relationships/oleObject" Target="embeddings/oleObject15.bin"/><Relationship Id="rId59" Type="http://schemas.openxmlformats.org/officeDocument/2006/relationships/image" Target="media/image26.wmf"/><Relationship Id="rId103" Type="http://schemas.openxmlformats.org/officeDocument/2006/relationships/oleObject" Target="embeddings/oleObject54.bin"/><Relationship Id="rId108" Type="http://schemas.openxmlformats.org/officeDocument/2006/relationships/oleObject" Target="embeddings/oleObject59.bin"/><Relationship Id="rId124" Type="http://schemas.openxmlformats.org/officeDocument/2006/relationships/image" Target="media/image45.wmf"/><Relationship Id="rId129" Type="http://schemas.openxmlformats.org/officeDocument/2006/relationships/image" Target="media/image48.wmf"/><Relationship Id="rId54" Type="http://schemas.openxmlformats.org/officeDocument/2006/relationships/oleObject" Target="embeddings/oleObject23.bin"/><Relationship Id="rId70" Type="http://schemas.openxmlformats.org/officeDocument/2006/relationships/image" Target="media/image32.png"/><Relationship Id="rId75" Type="http://schemas.openxmlformats.org/officeDocument/2006/relationships/image" Target="media/image35.wmf"/><Relationship Id="rId91" Type="http://schemas.openxmlformats.org/officeDocument/2006/relationships/oleObject" Target="embeddings/oleObject42.bin"/><Relationship Id="rId96" Type="http://schemas.openxmlformats.org/officeDocument/2006/relationships/oleObject" Target="embeddings/oleObject47.bin"/><Relationship Id="rId140" Type="http://schemas.openxmlformats.org/officeDocument/2006/relationships/image" Target="media/image52.wmf"/><Relationship Id="rId145" Type="http://schemas.openxmlformats.org/officeDocument/2006/relationships/image" Target="media/image54.wmf"/><Relationship Id="rId1" Type="http://schemas.openxmlformats.org/officeDocument/2006/relationships/customXml" Target="../customXml/item1.xml"/><Relationship Id="rId6" Type="http://schemas.openxmlformats.org/officeDocument/2006/relationships/webSettings" Target="webSettings.xml"/><Relationship Id="rId23" Type="http://schemas.openxmlformats.org/officeDocument/2006/relationships/image" Target="media/image8.wmf"/><Relationship Id="rId28" Type="http://schemas.openxmlformats.org/officeDocument/2006/relationships/oleObject" Target="embeddings/oleObject10.bin"/><Relationship Id="rId49" Type="http://schemas.openxmlformats.org/officeDocument/2006/relationships/image" Target="media/image21.wmf"/><Relationship Id="rId114" Type="http://schemas.openxmlformats.org/officeDocument/2006/relationships/oleObject" Target="embeddings/oleObject64.bin"/><Relationship Id="rId119" Type="http://schemas.openxmlformats.org/officeDocument/2006/relationships/oleObject" Target="embeddings/oleObject69.bin"/><Relationship Id="rId44" Type="http://schemas.openxmlformats.org/officeDocument/2006/relationships/oleObject" Target="embeddings/oleObject18.bin"/><Relationship Id="rId60" Type="http://schemas.openxmlformats.org/officeDocument/2006/relationships/oleObject" Target="embeddings/oleObject26.bin"/><Relationship Id="rId65" Type="http://schemas.openxmlformats.org/officeDocument/2006/relationships/oleObject" Target="embeddings/oleObject28.bin"/><Relationship Id="rId81" Type="http://schemas.openxmlformats.org/officeDocument/2006/relationships/oleObject" Target="embeddings/oleObject35.bin"/><Relationship Id="rId86" Type="http://schemas.openxmlformats.org/officeDocument/2006/relationships/oleObject" Target="embeddings/oleObject37.bin"/><Relationship Id="rId130" Type="http://schemas.openxmlformats.org/officeDocument/2006/relationships/oleObject" Target="embeddings/oleObject74.bin"/><Relationship Id="rId135" Type="http://schemas.openxmlformats.org/officeDocument/2006/relationships/oleObject" Target="embeddings/oleObject78.bin"/><Relationship Id="rId151" Type="http://schemas.openxmlformats.org/officeDocument/2006/relationships/oleObject" Target="embeddings/oleObject88.bin"/><Relationship Id="rId156" Type="http://schemas.openxmlformats.org/officeDocument/2006/relationships/theme" Target="theme/theme1.xml"/><Relationship Id="rId13" Type="http://schemas.openxmlformats.org/officeDocument/2006/relationships/image" Target="media/image3.wmf"/><Relationship Id="rId18" Type="http://schemas.openxmlformats.org/officeDocument/2006/relationships/oleObject" Target="embeddings/oleObject5.bin"/><Relationship Id="rId39" Type="http://schemas.openxmlformats.org/officeDocument/2006/relationships/image" Target="media/image16.wmf"/><Relationship Id="rId109" Type="http://schemas.openxmlformats.org/officeDocument/2006/relationships/oleObject" Target="embeddings/oleObject60.bin"/><Relationship Id="rId34" Type="http://schemas.openxmlformats.org/officeDocument/2006/relationships/oleObject" Target="embeddings/oleObject13.bin"/><Relationship Id="rId50" Type="http://schemas.openxmlformats.org/officeDocument/2006/relationships/oleObject" Target="embeddings/oleObject21.bin"/><Relationship Id="rId55" Type="http://schemas.openxmlformats.org/officeDocument/2006/relationships/image" Target="media/image24.wmf"/><Relationship Id="rId76" Type="http://schemas.openxmlformats.org/officeDocument/2006/relationships/oleObject" Target="embeddings/oleObject33.bin"/><Relationship Id="rId97" Type="http://schemas.openxmlformats.org/officeDocument/2006/relationships/oleObject" Target="embeddings/oleObject48.bin"/><Relationship Id="rId104" Type="http://schemas.openxmlformats.org/officeDocument/2006/relationships/oleObject" Target="embeddings/oleObject55.bin"/><Relationship Id="rId120" Type="http://schemas.openxmlformats.org/officeDocument/2006/relationships/image" Target="media/image43.wmf"/><Relationship Id="rId125" Type="http://schemas.openxmlformats.org/officeDocument/2006/relationships/oleObject" Target="embeddings/oleObject72.bin"/><Relationship Id="rId141" Type="http://schemas.openxmlformats.org/officeDocument/2006/relationships/oleObject" Target="embeddings/oleObject81.bin"/><Relationship Id="rId146" Type="http://schemas.openxmlformats.org/officeDocument/2006/relationships/oleObject" Target="embeddings/oleObject84.bin"/><Relationship Id="rId7" Type="http://schemas.openxmlformats.org/officeDocument/2006/relationships/footnotes" Target="footnotes.xml"/><Relationship Id="rId71" Type="http://schemas.openxmlformats.org/officeDocument/2006/relationships/image" Target="media/image33.wmf"/><Relationship Id="rId92" Type="http://schemas.openxmlformats.org/officeDocument/2006/relationships/oleObject" Target="embeddings/oleObject43.bin"/><Relationship Id="rId2" Type="http://schemas.openxmlformats.org/officeDocument/2006/relationships/numbering" Target="numbering.xml"/><Relationship Id="rId29" Type="http://schemas.openxmlformats.org/officeDocument/2006/relationships/image" Target="media/image11.wmf"/><Relationship Id="rId24" Type="http://schemas.openxmlformats.org/officeDocument/2006/relationships/oleObject" Target="embeddings/oleObject8.bin"/><Relationship Id="rId40" Type="http://schemas.openxmlformats.org/officeDocument/2006/relationships/oleObject" Target="embeddings/oleObject16.bin"/><Relationship Id="rId45" Type="http://schemas.openxmlformats.org/officeDocument/2006/relationships/image" Target="media/image19.wmf"/><Relationship Id="rId66" Type="http://schemas.openxmlformats.org/officeDocument/2006/relationships/image" Target="media/image30.wmf"/><Relationship Id="rId87" Type="http://schemas.openxmlformats.org/officeDocument/2006/relationships/oleObject" Target="embeddings/oleObject38.bin"/><Relationship Id="rId110" Type="http://schemas.openxmlformats.org/officeDocument/2006/relationships/oleObject" Target="embeddings/oleObject61.bin"/><Relationship Id="rId115" Type="http://schemas.openxmlformats.org/officeDocument/2006/relationships/oleObject" Target="embeddings/oleObject65.bin"/><Relationship Id="rId131" Type="http://schemas.openxmlformats.org/officeDocument/2006/relationships/image" Target="media/image49.wmf"/><Relationship Id="rId136" Type="http://schemas.openxmlformats.org/officeDocument/2006/relationships/image" Target="media/image50.wmf"/><Relationship Id="rId61" Type="http://schemas.openxmlformats.org/officeDocument/2006/relationships/image" Target="media/image27.wmf"/><Relationship Id="rId82" Type="http://schemas.openxmlformats.org/officeDocument/2006/relationships/image" Target="media/image39.png"/><Relationship Id="rId152" Type="http://schemas.openxmlformats.org/officeDocument/2006/relationships/oleObject" Target="embeddings/oleObject89.bin"/><Relationship Id="rId19" Type="http://schemas.openxmlformats.org/officeDocument/2006/relationships/image" Target="media/image6.wmf"/><Relationship Id="rId14" Type="http://schemas.openxmlformats.org/officeDocument/2006/relationships/oleObject" Target="embeddings/oleObject3.bin"/><Relationship Id="rId30" Type="http://schemas.openxmlformats.org/officeDocument/2006/relationships/oleObject" Target="embeddings/oleObject11.bin"/><Relationship Id="rId35" Type="http://schemas.openxmlformats.org/officeDocument/2006/relationships/image" Target="media/image14.wmf"/><Relationship Id="rId56" Type="http://schemas.openxmlformats.org/officeDocument/2006/relationships/oleObject" Target="embeddings/oleObject24.bin"/><Relationship Id="rId77" Type="http://schemas.openxmlformats.org/officeDocument/2006/relationships/image" Target="media/image36.png"/><Relationship Id="rId100" Type="http://schemas.openxmlformats.org/officeDocument/2006/relationships/oleObject" Target="embeddings/oleObject51.bin"/><Relationship Id="rId105" Type="http://schemas.openxmlformats.org/officeDocument/2006/relationships/oleObject" Target="embeddings/oleObject56.bin"/><Relationship Id="rId126" Type="http://schemas.openxmlformats.org/officeDocument/2006/relationships/image" Target="media/image46.png"/><Relationship Id="rId147" Type="http://schemas.openxmlformats.org/officeDocument/2006/relationships/image" Target="media/image55.wmf"/><Relationship Id="rId8" Type="http://schemas.openxmlformats.org/officeDocument/2006/relationships/endnotes" Target="endnotes.xml"/><Relationship Id="rId51" Type="http://schemas.openxmlformats.org/officeDocument/2006/relationships/image" Target="media/image22.wmf"/><Relationship Id="rId72" Type="http://schemas.openxmlformats.org/officeDocument/2006/relationships/oleObject" Target="embeddings/oleObject31.bin"/><Relationship Id="rId93" Type="http://schemas.openxmlformats.org/officeDocument/2006/relationships/oleObject" Target="embeddings/oleObject44.bin"/><Relationship Id="rId98" Type="http://schemas.openxmlformats.org/officeDocument/2006/relationships/oleObject" Target="embeddings/oleObject49.bin"/><Relationship Id="rId121" Type="http://schemas.openxmlformats.org/officeDocument/2006/relationships/oleObject" Target="embeddings/oleObject70.bin"/><Relationship Id="rId142" Type="http://schemas.openxmlformats.org/officeDocument/2006/relationships/oleObject" Target="embeddings/oleObject82.bin"/><Relationship Id="rId3" Type="http://schemas.openxmlformats.org/officeDocument/2006/relationships/styles" Target="styles.xml"/><Relationship Id="rId25" Type="http://schemas.openxmlformats.org/officeDocument/2006/relationships/image" Target="media/image9.wmf"/><Relationship Id="rId46" Type="http://schemas.openxmlformats.org/officeDocument/2006/relationships/oleObject" Target="embeddings/oleObject19.bin"/><Relationship Id="rId67" Type="http://schemas.openxmlformats.org/officeDocument/2006/relationships/oleObject" Target="embeddings/oleObject29.bin"/><Relationship Id="rId116" Type="http://schemas.openxmlformats.org/officeDocument/2006/relationships/oleObject" Target="embeddings/oleObject66.bin"/><Relationship Id="rId137" Type="http://schemas.openxmlformats.org/officeDocument/2006/relationships/oleObject" Target="embeddings/oleObject79.bin"/><Relationship Id="rId20" Type="http://schemas.openxmlformats.org/officeDocument/2006/relationships/oleObject" Target="embeddings/oleObject6.bin"/><Relationship Id="rId41" Type="http://schemas.openxmlformats.org/officeDocument/2006/relationships/image" Target="media/image17.wmf"/><Relationship Id="rId62" Type="http://schemas.openxmlformats.org/officeDocument/2006/relationships/oleObject" Target="embeddings/oleObject27.bin"/><Relationship Id="rId83" Type="http://schemas.openxmlformats.org/officeDocument/2006/relationships/image" Target="media/image40.wmf"/><Relationship Id="rId88" Type="http://schemas.openxmlformats.org/officeDocument/2006/relationships/oleObject" Target="embeddings/oleObject39.bin"/><Relationship Id="rId111" Type="http://schemas.openxmlformats.org/officeDocument/2006/relationships/image" Target="media/image42.wmf"/><Relationship Id="rId132" Type="http://schemas.openxmlformats.org/officeDocument/2006/relationships/oleObject" Target="embeddings/oleObject75.bin"/><Relationship Id="rId153" Type="http://schemas.openxmlformats.org/officeDocument/2006/relationships/header" Target="header1.xml"/><Relationship Id="rId15" Type="http://schemas.openxmlformats.org/officeDocument/2006/relationships/image" Target="media/image4.wmf"/><Relationship Id="rId36" Type="http://schemas.openxmlformats.org/officeDocument/2006/relationships/oleObject" Target="embeddings/oleObject14.bin"/><Relationship Id="rId57" Type="http://schemas.openxmlformats.org/officeDocument/2006/relationships/image" Target="media/image25.wmf"/><Relationship Id="rId106" Type="http://schemas.openxmlformats.org/officeDocument/2006/relationships/oleObject" Target="embeddings/oleObject57.bin"/><Relationship Id="rId127" Type="http://schemas.openxmlformats.org/officeDocument/2006/relationships/image" Target="media/image47.wmf"/><Relationship Id="rId10" Type="http://schemas.openxmlformats.org/officeDocument/2006/relationships/oleObject" Target="embeddings/oleObject1.bin"/><Relationship Id="rId31" Type="http://schemas.openxmlformats.org/officeDocument/2006/relationships/image" Target="media/image12.wmf"/><Relationship Id="rId52" Type="http://schemas.openxmlformats.org/officeDocument/2006/relationships/oleObject" Target="embeddings/oleObject22.bin"/><Relationship Id="rId73" Type="http://schemas.openxmlformats.org/officeDocument/2006/relationships/image" Target="media/image34.wmf"/><Relationship Id="rId78" Type="http://schemas.openxmlformats.org/officeDocument/2006/relationships/image" Target="media/image37.wmf"/><Relationship Id="rId94" Type="http://schemas.openxmlformats.org/officeDocument/2006/relationships/oleObject" Target="embeddings/oleObject45.bin"/><Relationship Id="rId99" Type="http://schemas.openxmlformats.org/officeDocument/2006/relationships/oleObject" Target="embeddings/oleObject50.bin"/><Relationship Id="rId101" Type="http://schemas.openxmlformats.org/officeDocument/2006/relationships/oleObject" Target="embeddings/oleObject52.bin"/><Relationship Id="rId122" Type="http://schemas.openxmlformats.org/officeDocument/2006/relationships/image" Target="media/image44.wmf"/><Relationship Id="rId143" Type="http://schemas.openxmlformats.org/officeDocument/2006/relationships/image" Target="media/image53.wmf"/><Relationship Id="rId148" Type="http://schemas.openxmlformats.org/officeDocument/2006/relationships/oleObject" Target="embeddings/oleObject85.bin"/><Relationship Id="rId4" Type="http://schemas.microsoft.com/office/2007/relationships/stylesWithEffects" Target="stylesWithEffects.xml"/><Relationship Id="rId9" Type="http://schemas.openxmlformats.org/officeDocument/2006/relationships/image" Target="media/image1.wmf"/><Relationship Id="rId26" Type="http://schemas.openxmlformats.org/officeDocument/2006/relationships/oleObject" Target="embeddings/oleObject9.bin"/><Relationship Id="rId47" Type="http://schemas.openxmlformats.org/officeDocument/2006/relationships/image" Target="media/image20.wmf"/><Relationship Id="rId68" Type="http://schemas.openxmlformats.org/officeDocument/2006/relationships/image" Target="media/image31.wmf"/><Relationship Id="rId89" Type="http://schemas.openxmlformats.org/officeDocument/2006/relationships/oleObject" Target="embeddings/oleObject40.bin"/><Relationship Id="rId112" Type="http://schemas.openxmlformats.org/officeDocument/2006/relationships/oleObject" Target="embeddings/oleObject62.bin"/><Relationship Id="rId133" Type="http://schemas.openxmlformats.org/officeDocument/2006/relationships/oleObject" Target="embeddings/oleObject76.bin"/><Relationship Id="rId154" Type="http://schemas.openxmlformats.org/officeDocument/2006/relationships/footer" Target="footer1.xml"/><Relationship Id="rId16" Type="http://schemas.openxmlformats.org/officeDocument/2006/relationships/oleObject" Target="embeddings/oleObject4.bin"/><Relationship Id="rId37" Type="http://schemas.openxmlformats.org/officeDocument/2006/relationships/image" Target="media/image15.wmf"/><Relationship Id="rId58" Type="http://schemas.openxmlformats.org/officeDocument/2006/relationships/oleObject" Target="embeddings/oleObject25.bin"/><Relationship Id="rId79" Type="http://schemas.openxmlformats.org/officeDocument/2006/relationships/oleObject" Target="embeddings/oleObject34.bin"/><Relationship Id="rId102" Type="http://schemas.openxmlformats.org/officeDocument/2006/relationships/oleObject" Target="embeddings/oleObject53.bin"/><Relationship Id="rId123" Type="http://schemas.openxmlformats.org/officeDocument/2006/relationships/oleObject" Target="embeddings/oleObject71.bin"/><Relationship Id="rId144" Type="http://schemas.openxmlformats.org/officeDocument/2006/relationships/oleObject" Target="embeddings/oleObject83.bin"/><Relationship Id="rId90" Type="http://schemas.openxmlformats.org/officeDocument/2006/relationships/oleObject" Target="embeddings/oleObject4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534EED-F18B-4475-B08F-00BDD20BD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5528</Words>
  <Characters>31510</Characters>
  <Application>Microsoft Office Word</Application>
  <DocSecurity>0</DocSecurity>
  <Lines>262</Lines>
  <Paragraphs>73</Paragraphs>
  <ScaleCrop>false</ScaleCrop>
  <Company/>
  <LinksUpToDate>false</LinksUpToDate>
  <CharactersWithSpaces>36965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thuvienhoclieu.com</dc:creator>
  <cp:keywords>thuvienhoclieu.com</cp:keywords>
  <dc:description>thuvienhoclieu.com</dc:description>
  <cp:lastModifiedBy/>
  <cp:revision>1</cp:revision>
  <dcterms:created xsi:type="dcterms:W3CDTF">2026-04-17T12:14:00Z</dcterms:created>
  <dcterms:modified xsi:type="dcterms:W3CDTF">2026-04-17T12:15:00Z</dcterms:modified>
</cp:coreProperties>
</file>