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insideH w:val="single" w:sz="4" w:space="0" w:color="auto"/>
        </w:tblBorders>
        <w:tblLook w:val="04A0" w:firstRow="1" w:lastRow="0" w:firstColumn="1" w:lastColumn="0" w:noHBand="0" w:noVBand="1"/>
      </w:tblPr>
      <w:tblGrid>
        <w:gridCol w:w="4503"/>
        <w:gridCol w:w="5685"/>
      </w:tblGrid>
      <w:tr w:rsidR="00A15535" w:rsidRPr="008A73FA" w:rsidTr="00A15535">
        <w:tc>
          <w:tcPr>
            <w:tcW w:w="4503" w:type="dxa"/>
            <w:vAlign w:val="center"/>
          </w:tcPr>
          <w:p w:rsidR="00A15535" w:rsidRPr="008A73FA" w:rsidRDefault="00A15535" w:rsidP="00A15535">
            <w:pPr>
              <w:spacing w:after="0" w:line="240" w:lineRule="auto"/>
              <w:jc w:val="center"/>
              <w:rPr>
                <w:rFonts w:ascii="Times New Roman" w:eastAsia="Calibri" w:hAnsi="Times New Roman" w:cs="Times New Roman"/>
                <w:sz w:val="24"/>
                <w:szCs w:val="24"/>
              </w:rPr>
            </w:pPr>
            <w:r w:rsidRPr="008A73FA">
              <w:rPr>
                <w:rFonts w:ascii="Times New Roman" w:eastAsia="Calibri" w:hAnsi="Times New Roman" w:cs="Times New Roman"/>
                <w:sz w:val="24"/>
                <w:szCs w:val="24"/>
              </w:rPr>
              <w:t>UBND THÀNH PHỐ HUẾ</w:t>
            </w:r>
          </w:p>
          <w:p w:rsidR="00A15535" w:rsidRPr="008A73FA" w:rsidRDefault="00A15535" w:rsidP="00A15535">
            <w:pPr>
              <w:spacing w:after="0" w:line="240" w:lineRule="auto"/>
              <w:jc w:val="center"/>
              <w:rPr>
                <w:rFonts w:ascii="Times New Roman" w:eastAsia="Calibri" w:hAnsi="Times New Roman" w:cs="Times New Roman"/>
                <w:b/>
                <w:sz w:val="24"/>
                <w:szCs w:val="24"/>
              </w:rPr>
            </w:pPr>
            <w:r w:rsidRPr="008A73FA">
              <w:rPr>
                <w:rFonts w:ascii="Times New Roman" w:eastAsia="Calibri" w:hAnsi="Times New Roman" w:cs="Times New Roman"/>
                <w:b/>
                <w:sz w:val="24"/>
                <w:szCs w:val="24"/>
              </w:rPr>
              <w:t>SỞ GIÁO DỤC VÀ ĐÀO TẠO</w:t>
            </w:r>
          </w:p>
          <w:p w:rsidR="00A15535" w:rsidRPr="008A73FA" w:rsidRDefault="00A15535" w:rsidP="00A15535">
            <w:pPr>
              <w:spacing w:after="0" w:line="240" w:lineRule="auto"/>
              <w:jc w:val="center"/>
              <w:rPr>
                <w:rFonts w:ascii="Times New Roman" w:eastAsia="Calibri" w:hAnsi="Times New Roman" w:cs="Times New Roman"/>
                <w:sz w:val="24"/>
                <w:szCs w:val="24"/>
              </w:rPr>
            </w:pPr>
            <w:r w:rsidRPr="008A73FA">
              <w:rPr>
                <w:rFonts w:ascii="Times New Roman" w:eastAsia="Calibri" w:hAnsi="Times New Roman" w:cs="Times New Roman"/>
                <w:sz w:val="24"/>
                <w:szCs w:val="24"/>
              </w:rPr>
              <w:t>--------------------</w:t>
            </w:r>
          </w:p>
          <w:p w:rsidR="00A15535" w:rsidRPr="008A73FA" w:rsidRDefault="00A15535" w:rsidP="00A15535">
            <w:pPr>
              <w:spacing w:after="0" w:line="240" w:lineRule="auto"/>
              <w:jc w:val="center"/>
              <w:rPr>
                <w:rFonts w:ascii="Times New Roman" w:eastAsia="Calibri" w:hAnsi="Times New Roman" w:cs="Times New Roman"/>
                <w:i/>
                <w:sz w:val="24"/>
                <w:szCs w:val="24"/>
              </w:rPr>
            </w:pPr>
            <w:r w:rsidRPr="008A73FA">
              <w:rPr>
                <w:rFonts w:ascii="Times New Roman" w:eastAsia="Calibri" w:hAnsi="Times New Roman" w:cs="Times New Roman"/>
                <w:i/>
                <w:sz w:val="24"/>
                <w:szCs w:val="24"/>
              </w:rPr>
              <w:t>(Đề thi có 04 trang)</w:t>
            </w:r>
          </w:p>
        </w:tc>
        <w:tc>
          <w:tcPr>
            <w:tcW w:w="5685" w:type="dxa"/>
          </w:tcPr>
          <w:p w:rsidR="00A15535" w:rsidRPr="008A73FA" w:rsidRDefault="00A15535" w:rsidP="00A15535">
            <w:pPr>
              <w:spacing w:after="0"/>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 xml:space="preserve">KỲ THI THỬ TỐT NGHIỆP THPT </w:t>
            </w:r>
          </w:p>
          <w:p w:rsidR="00A15535" w:rsidRPr="008A73FA" w:rsidRDefault="00A15535" w:rsidP="00A15535">
            <w:pPr>
              <w:spacing w:after="0"/>
              <w:jc w:val="center"/>
              <w:rPr>
                <w:rFonts w:ascii="Times New Roman" w:eastAsia="Times New Roman" w:hAnsi="Times New Roman" w:cs="Times New Roman"/>
                <w:sz w:val="24"/>
                <w:szCs w:val="24"/>
              </w:rPr>
            </w:pPr>
            <w:r w:rsidRPr="008A73FA">
              <w:rPr>
                <w:rFonts w:ascii="Times New Roman" w:eastAsia="Times New Roman" w:hAnsi="Times New Roman" w:cs="Times New Roman"/>
                <w:b/>
                <w:sz w:val="24"/>
                <w:szCs w:val="24"/>
              </w:rPr>
              <w:t>NĂM HỌC 2025–2026</w:t>
            </w:r>
          </w:p>
          <w:p w:rsidR="00A15535" w:rsidRPr="008A73FA" w:rsidRDefault="00A15535" w:rsidP="00A15535">
            <w:pPr>
              <w:spacing w:after="0"/>
              <w:jc w:val="center"/>
              <w:rPr>
                <w:rFonts w:ascii="Times New Roman" w:eastAsia="Times New Roman" w:hAnsi="Times New Roman" w:cs="Times New Roman"/>
                <w:sz w:val="24"/>
                <w:szCs w:val="24"/>
              </w:rPr>
            </w:pPr>
            <w:r w:rsidRPr="008A73FA">
              <w:rPr>
                <w:rFonts w:ascii="Times New Roman" w:eastAsia="Calibri" w:hAnsi="Times New Roman" w:cs="Times New Roman"/>
                <w:b/>
                <w:sz w:val="24"/>
                <w:szCs w:val="24"/>
              </w:rPr>
              <w:t xml:space="preserve">MÔN: </w:t>
            </w:r>
            <w:r w:rsidRPr="008A73FA">
              <w:rPr>
                <w:rFonts w:ascii="Times New Roman" w:eastAsia="Times New Roman" w:hAnsi="Times New Roman" w:cs="Times New Roman"/>
                <w:b/>
                <w:sz w:val="24"/>
                <w:szCs w:val="24"/>
              </w:rPr>
              <w:t>TIẾNG ANH</w:t>
            </w:r>
          </w:p>
          <w:p w:rsidR="00A15535" w:rsidRPr="008A73FA" w:rsidRDefault="00A15535" w:rsidP="00A15535">
            <w:pPr>
              <w:spacing w:after="0" w:line="240" w:lineRule="auto"/>
              <w:jc w:val="center"/>
              <w:rPr>
                <w:rFonts w:ascii="Times New Roman" w:eastAsia="Calibri" w:hAnsi="Times New Roman" w:cs="Times New Roman"/>
                <w:i/>
                <w:sz w:val="24"/>
                <w:szCs w:val="24"/>
              </w:rPr>
            </w:pPr>
            <w:r w:rsidRPr="008A73FA">
              <w:rPr>
                <w:rFonts w:ascii="Times New Roman" w:eastAsia="Calibri" w:hAnsi="Times New Roman" w:cs="Times New Roman"/>
                <w:sz w:val="24"/>
                <w:szCs w:val="24"/>
              </w:rPr>
              <w:t xml:space="preserve">Thời gian làm bài: 50 phút </w:t>
            </w:r>
            <w:r w:rsidRPr="008A73FA">
              <w:rPr>
                <w:rFonts w:ascii="Times New Roman" w:eastAsia="Calibri" w:hAnsi="Times New Roman" w:cs="Times New Roman"/>
                <w:i/>
                <w:sz w:val="24"/>
                <w:szCs w:val="24"/>
              </w:rPr>
              <w:t>(không kể thời gian phát đề)</w:t>
            </w:r>
          </w:p>
        </w:tc>
      </w:tr>
    </w:tbl>
    <w:p w:rsidR="00A15535" w:rsidRPr="008A73FA" w:rsidRDefault="00A15535" w:rsidP="00A15535">
      <w:pPr>
        <w:spacing w:after="120" w:line="240" w:lineRule="atLeast"/>
        <w:rPr>
          <w:rFonts w:ascii="Times New Roman" w:eastAsia="Calibri" w:hAnsi="Times New Roman" w:cs="Times New Roman"/>
          <w:sz w:val="24"/>
          <w:szCs w:val="24"/>
        </w:rPr>
      </w:pPr>
    </w:p>
    <w:tbl>
      <w:tblPr>
        <w:tblW w:w="0" w:type="auto"/>
        <w:tblLook w:val="04A0" w:firstRow="1" w:lastRow="0" w:firstColumn="1" w:lastColumn="0" w:noHBand="0" w:noVBand="1"/>
      </w:tblPr>
      <w:tblGrid>
        <w:gridCol w:w="5836"/>
        <w:gridCol w:w="1950"/>
        <w:gridCol w:w="1403"/>
      </w:tblGrid>
      <w:tr w:rsidR="00A15535" w:rsidRPr="008A73FA" w:rsidTr="005D07C4">
        <w:tc>
          <w:tcPr>
            <w:tcW w:w="0" w:type="auto"/>
          </w:tcPr>
          <w:p w:rsidR="00A15535" w:rsidRPr="008A73FA" w:rsidRDefault="00A15535" w:rsidP="00A15535">
            <w:pPr>
              <w:spacing w:after="0" w:line="240" w:lineRule="auto"/>
              <w:rPr>
                <w:rFonts w:ascii="Times New Roman" w:eastAsia="Calibri" w:hAnsi="Times New Roman" w:cs="Times New Roman"/>
                <w:sz w:val="24"/>
                <w:szCs w:val="24"/>
              </w:rPr>
            </w:pPr>
            <w:r w:rsidRPr="008A73FA">
              <w:rPr>
                <w:rFonts w:ascii="Times New Roman" w:eastAsia="Calibri" w:hAnsi="Times New Roman" w:cs="Times New Roman"/>
                <w:sz w:val="24"/>
                <w:szCs w:val="24"/>
              </w:rPr>
              <w:t>Họ và tên: ............................................................................</w:t>
            </w:r>
          </w:p>
        </w:tc>
        <w:tc>
          <w:tcPr>
            <w:tcW w:w="0" w:type="auto"/>
          </w:tcPr>
          <w:p w:rsidR="00A15535" w:rsidRPr="008A73FA" w:rsidRDefault="00A15535" w:rsidP="00A15535">
            <w:pPr>
              <w:spacing w:after="0" w:line="240" w:lineRule="auto"/>
              <w:jc w:val="center"/>
              <w:rPr>
                <w:rFonts w:ascii="Times New Roman" w:eastAsia="Calibri" w:hAnsi="Times New Roman" w:cs="Times New Roman"/>
                <w:sz w:val="24"/>
                <w:szCs w:val="24"/>
              </w:rPr>
            </w:pPr>
            <w:r w:rsidRPr="008A73FA">
              <w:rPr>
                <w:rFonts w:ascii="Times New Roman" w:eastAsia="Calibri" w:hAnsi="Times New Roman" w:cs="Times New Roman"/>
                <w:sz w:val="24"/>
                <w:szCs w:val="24"/>
              </w:rPr>
              <w:t>Số báo danh: .......</w:t>
            </w:r>
          </w:p>
        </w:tc>
        <w:tc>
          <w:tcPr>
            <w:tcW w:w="0" w:type="auto"/>
          </w:tcPr>
          <w:p w:rsidR="00A15535" w:rsidRPr="008A73FA" w:rsidRDefault="00A15535" w:rsidP="00A15535">
            <w:pPr>
              <w:spacing w:after="0" w:line="240" w:lineRule="auto"/>
              <w:jc w:val="right"/>
              <w:rPr>
                <w:rFonts w:ascii="Times New Roman" w:eastAsia="Calibri" w:hAnsi="Times New Roman" w:cs="Times New Roman"/>
                <w:b/>
                <w:sz w:val="24"/>
                <w:szCs w:val="24"/>
              </w:rPr>
            </w:pPr>
            <w:r w:rsidRPr="008A73FA">
              <w:rPr>
                <w:rFonts w:ascii="Times New Roman" w:eastAsia="Calibri" w:hAnsi="Times New Roman" w:cs="Times New Roman"/>
                <w:b/>
                <w:sz w:val="24"/>
                <w:szCs w:val="24"/>
              </w:rPr>
              <w:t>Mã đề 5004</w:t>
            </w:r>
          </w:p>
        </w:tc>
      </w:tr>
    </w:tbl>
    <w:p w:rsidR="00A15535" w:rsidRPr="008A73FA" w:rsidRDefault="00A15535" w:rsidP="00A15535">
      <w:pPr>
        <w:rPr>
          <w:rFonts w:ascii="Times New Roman" w:eastAsia="Times New Roman" w:hAnsi="Times New Roman" w:cs="Times New Roman"/>
          <w:b/>
          <w:sz w:val="24"/>
          <w:szCs w:val="24"/>
        </w:rPr>
      </w:pPr>
    </w:p>
    <w:p w:rsidR="00B662B1" w:rsidRDefault="00B662B1" w:rsidP="00B662B1">
      <w:pPr>
        <w:spacing w:after="0" w:line="240" w:lineRule="auto"/>
        <w:rPr>
          <w:rFonts w:ascii="Times New Roman" w:eastAsia="Times New Roman" w:hAnsi="Times New Roman" w:cs="Times New Roman"/>
          <w:sz w:val="24"/>
          <w:szCs w:val="24"/>
        </w:rPr>
      </w:pPr>
      <w:r>
        <w:rPr>
          <w:rFonts w:ascii="Times New Roman" w:hAnsi="Times New Roman" w:cs="Times New Roman"/>
          <w:b/>
          <w:i/>
          <w:color w:val="000000"/>
          <w:sz w:val="24"/>
          <w:szCs w:val="24"/>
        </w:rPr>
        <w:t xml:space="preserve">Read the following passage and mark the letter A, B, C or D on your answer sheet to indicate the best answer to each of the numbered questions from 1 to 8. </w:t>
      </w:r>
    </w:p>
    <w:p w:rsidR="00B662B1" w:rsidRDefault="00B662B1" w:rsidP="00B662B1">
      <w:pPr>
        <w:spacing w:after="0" w:line="240" w:lineRule="auto"/>
        <w:jc w:val="center"/>
        <w:rPr>
          <w:rFonts w:ascii="Times New Roman" w:eastAsia="Times New Roman" w:hAnsi="Times New Roman" w:cs="Times New Roman"/>
          <w:sz w:val="24"/>
          <w:szCs w:val="24"/>
        </w:rPr>
      </w:pPr>
      <w:r>
        <w:rPr>
          <w:rFonts w:ascii="Times New Roman" w:hAnsi="Times New Roman" w:cs="Times New Roman"/>
          <w:b/>
          <w:color w:val="000000"/>
          <w:sz w:val="24"/>
          <w:szCs w:val="24"/>
        </w:rPr>
        <w:t>Digital Technology in Contemporary Education</w:t>
      </w:r>
    </w:p>
    <w:p w:rsidR="00B662B1" w:rsidRDefault="00B662B1" w:rsidP="00B662B1">
      <w:pPr>
        <w:spacing w:after="0" w:line="240" w:lineRule="auto"/>
        <w:jc w:val="both"/>
        <w:rPr>
          <w:rFonts w:ascii="Times New Roman" w:eastAsia="MS Mincho" w:hAnsi="Times New Roman" w:cs="Times New Roman"/>
          <w:color w:val="000000"/>
          <w:sz w:val="24"/>
          <w:szCs w:val="24"/>
        </w:rPr>
      </w:pPr>
      <w:r>
        <w:rPr>
          <w:rFonts w:ascii="Times New Roman" w:hAnsi="Times New Roman" w:cs="Times New Roman"/>
          <w:color w:val="000000"/>
          <w:sz w:val="24"/>
          <w:szCs w:val="24"/>
        </w:rPr>
        <w:t xml:space="preserve">The integration of digital technology into contemporary education has significantly transformed both teaching methods and learning experiences. Online platforms, adaptive systems, and a wide range of digital resources allow students to access information quickly, thereby promoting greater independence and flexibility in learning. In addition, real-time assessment tools enable teachers to </w:t>
      </w:r>
      <w:r>
        <w:rPr>
          <w:rFonts w:ascii="Times New Roman" w:hAnsi="Times New Roman" w:cs="Times New Roman"/>
          <w:b/>
          <w:color w:val="000000"/>
          <w:sz w:val="24"/>
          <w:szCs w:val="24"/>
          <w:u w:val="single"/>
        </w:rPr>
        <w:t>monitor</w:t>
      </w:r>
      <w:r>
        <w:rPr>
          <w:rFonts w:ascii="Times New Roman" w:hAnsi="Times New Roman" w:cs="Times New Roman"/>
          <w:color w:val="000000"/>
          <w:sz w:val="24"/>
          <w:szCs w:val="24"/>
        </w:rPr>
        <w:t xml:space="preserve"> students' progress closely and adjust their instruction to suit different learning needs, which is particularly important in increasingly diverse classrooms. </w:t>
      </w:r>
    </w:p>
    <w:p w:rsidR="00B662B1" w:rsidRDefault="00B662B1" w:rsidP="00B662B1">
      <w:pPr>
        <w:spacing w:after="0" w:line="240"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4"/>
          <w:shd w:val="clear" w:color="auto" w:fill="FFFFFF"/>
        </w:rPr>
        <w:t xml:space="preserve">One major advantage of technology-enhanced education is its ability to improve student engagement. </w:t>
      </w:r>
    </w:p>
    <w:p w:rsidR="00B662B1" w:rsidRDefault="00B662B1" w:rsidP="00B662B1">
      <w:pPr>
        <w:spacing w:after="0" w:line="240"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Multimedia materials, such as videos, interactive activities, and simulations, can make complex ideas easier to understand and more </w:t>
      </w:r>
      <w:r>
        <w:rPr>
          <w:rFonts w:ascii="Times New Roman" w:hAnsi="Times New Roman" w:cs="Times New Roman"/>
          <w:b/>
          <w:color w:val="000000"/>
          <w:sz w:val="24"/>
          <w:szCs w:val="24"/>
          <w:u w:val="single"/>
        </w:rPr>
        <w:t>appealing</w:t>
      </w:r>
      <w:r>
        <w:rPr>
          <w:rFonts w:ascii="Times New Roman" w:hAnsi="Times New Roman" w:cs="Times New Roman"/>
          <w:color w:val="000000"/>
          <w:sz w:val="24"/>
          <w:szCs w:val="24"/>
        </w:rPr>
        <w:t xml:space="preserve">. As a result, students are more likely to participate actively in lessons rather than simply listen to lectures. However, this approach also requires learners to have strong self-discipline, as digital devices may easily distract them from their studies. </w:t>
      </w:r>
    </w:p>
    <w:p w:rsidR="00B662B1" w:rsidRDefault="00B662B1" w:rsidP="00B662B1">
      <w:pPr>
        <w:spacing w:after="0" w:line="240" w:lineRule="auto"/>
        <w:jc w:val="both"/>
        <w:rPr>
          <w:rFonts w:ascii="Times New Roman" w:eastAsia="Times New Roman" w:hAnsi="Times New Roman" w:cs="Times New Roman"/>
          <w:sz w:val="24"/>
          <w:szCs w:val="24"/>
        </w:rPr>
      </w:pPr>
      <w:r>
        <w:rPr>
          <w:rFonts w:ascii="Times New Roman" w:hAnsi="Times New Roman" w:cs="Times New Roman"/>
          <w:b/>
          <w:color w:val="000000"/>
          <w:sz w:val="24"/>
          <w:szCs w:val="24"/>
        </w:rPr>
        <w:t xml:space="preserve">Technology also supports collaboration beyond the traditional classroom. </w:t>
      </w:r>
      <w:r>
        <w:rPr>
          <w:rFonts w:ascii="Times New Roman" w:hAnsi="Times New Roman" w:cs="Times New Roman"/>
          <w:color w:val="000000"/>
          <w:sz w:val="24"/>
          <w:szCs w:val="24"/>
        </w:rPr>
        <w:t xml:space="preserve">Through online platforms, students can share ideas, work together on projects, and communicate effectively even when they are in different locations. </w:t>
      </w:r>
      <w:r>
        <w:rPr>
          <w:rFonts w:ascii="Times New Roman" w:hAnsi="Times New Roman" w:cs="Times New Roman"/>
          <w:b/>
          <w:color w:val="000000"/>
          <w:sz w:val="24"/>
          <w:szCs w:val="24"/>
          <w:u w:val="single"/>
        </w:rPr>
        <w:t>This</w:t>
      </w:r>
      <w:r>
        <w:rPr>
          <w:rFonts w:ascii="Times New Roman" w:hAnsi="Times New Roman" w:cs="Times New Roman"/>
          <w:color w:val="000000"/>
          <w:sz w:val="24"/>
          <w:szCs w:val="24"/>
        </w:rPr>
        <w:t xml:space="preserve"> not only improves teamwork and communication skills but also prepares learners for future working environments where cooperation is essential. </w:t>
      </w:r>
    </w:p>
    <w:p w:rsidR="00B662B1" w:rsidRDefault="00B662B1" w:rsidP="00B662B1">
      <w:pPr>
        <w:spacing w:after="0" w:line="240"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Despite these benefits, the use of technology in education also presents several challenges. Not all students have equal access to digital devices or reliable internet connections, which may widen educational inequality. Furthermore, the effective use of technology depends greatly on teachers' digital skills; without proper training and support, these tools may not be used effectively. Therefore, although technology offers many advantages, its use in education should be carefully planned and continuously evaluated to ensure fair and effective outcomes. </w:t>
      </w:r>
    </w:p>
    <w:p w:rsidR="00B662B1" w:rsidRDefault="00B662B1" w:rsidP="00B662B1">
      <w:pPr>
        <w:spacing w:after="0" w:line="240" w:lineRule="auto"/>
        <w:jc w:val="both"/>
        <w:rPr>
          <w:rFonts w:ascii="Times New Roman" w:eastAsia="Times New Roman" w:hAnsi="Times New Roman" w:cs="Times New Roman"/>
          <w:sz w:val="24"/>
          <w:szCs w:val="24"/>
        </w:rPr>
      </w:pPr>
      <w:r>
        <w:rPr>
          <w:rFonts w:ascii="Times New Roman" w:hAnsi="Times New Roman" w:cs="Times New Roman"/>
          <w:b/>
          <w:color w:val="000000"/>
          <w:sz w:val="24"/>
          <w:szCs w:val="24"/>
        </w:rPr>
        <w:t>Question 1.</w:t>
      </w:r>
      <w:r>
        <w:t xml:space="preserve"> </w:t>
      </w:r>
      <w:r>
        <w:rPr>
          <w:rFonts w:ascii="Times New Roman" w:hAnsi="Times New Roman" w:cs="Times New Roman"/>
          <w:color w:val="000000"/>
          <w:sz w:val="24"/>
          <w:szCs w:val="24"/>
        </w:rPr>
        <w:t>Which of the following is NOT mentioned in paragraph 1 as a benefit of digital technology in education?</w:t>
      </w:r>
    </w:p>
    <w:p w:rsidR="00B662B1" w:rsidRDefault="00B662B1" w:rsidP="00B662B1">
      <w:pPr>
        <w:tabs>
          <w:tab w:val="left" w:pos="5383"/>
        </w:tabs>
        <w:spacing w:after="0"/>
        <w:ind w:left="283"/>
        <w:rPr>
          <w:rFonts w:ascii="Georgia" w:eastAsiaTheme="minorHAnsi"/>
        </w:rPr>
      </w:pPr>
      <w:r>
        <w:rPr>
          <w:rFonts w:ascii="Times New Roman" w:hAnsi="Times New Roman"/>
          <w:b/>
          <w:sz w:val="24"/>
        </w:rPr>
        <w:t xml:space="preserve">A. </w:t>
      </w:r>
      <w:r>
        <w:rPr>
          <w:rFonts w:ascii="Times New Roman" w:eastAsia="MS Mincho" w:hAnsi="Times New Roman" w:cs="Times New Roman"/>
          <w:b/>
          <w:color w:val="000000"/>
          <w:sz w:val="24"/>
          <w:szCs w:val="24"/>
        </w:rPr>
        <w:t>It helps teachers adjust their teaching</w: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eastAsia="Cambria" w:hAnsi="Times New Roman" w:cs="Times New Roman"/>
          <w:color w:val="000000"/>
          <w:sz w:val="24"/>
          <w:szCs w:val="24"/>
        </w:rPr>
        <w:t>It replaces teachers in the classroom</w:t>
      </w:r>
      <w:r>
        <w:rPr>
          <w:rFonts w:ascii="Times New Roman" w:hAnsi="Times New Roman" w:cs="Times New Roman"/>
          <w:color w:val="000000"/>
          <w:sz w:val="24"/>
          <w:szCs w:val="24"/>
        </w:rPr>
        <w:t>.</w:t>
      </w:r>
    </w:p>
    <w:p w:rsidR="00B662B1" w:rsidRDefault="00B662B1" w:rsidP="00B662B1">
      <w:pPr>
        <w:tabs>
          <w:tab w:val="left" w:pos="5383"/>
        </w:tabs>
        <w:spacing w:after="0"/>
        <w:ind w:left="283"/>
        <w:rPr>
          <w:rFonts w:ascii="Times New Roman" w:eastAsia="MS Mincho" w:hAnsi="Times New Roman" w:cs="Times New Roman"/>
          <w:b/>
          <w:sz w:val="24"/>
          <w:szCs w:val="24"/>
        </w:rPr>
      </w:pPr>
      <w:r>
        <w:rPr>
          <w:rFonts w:ascii="Times New Roman" w:hAnsi="Times New Roman"/>
          <w:b/>
          <w:sz w:val="24"/>
        </w:rPr>
        <w:t xml:space="preserve">C. </w:t>
      </w:r>
      <w:r>
        <w:rPr>
          <w:rFonts w:ascii="Times New Roman" w:eastAsia="MS Mincho" w:hAnsi="Times New Roman" w:cs="Times New Roman"/>
          <w:b/>
          <w:color w:val="000000"/>
          <w:sz w:val="24"/>
          <w:szCs w:val="24"/>
        </w:rPr>
        <w:t>It allows quick access to information</w: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eastAsia="MS Mincho" w:hAnsi="Times New Roman" w:cs="Times New Roman"/>
          <w:color w:val="000000"/>
          <w:sz w:val="24"/>
          <w:szCs w:val="24"/>
        </w:rPr>
        <w:t>It supports flexible learning</w:t>
      </w:r>
      <w:r>
        <w:rPr>
          <w:rFonts w:ascii="Times New Roman" w:hAnsi="Times New Roman" w:cs="Times New Roman"/>
          <w:color w:val="000000"/>
          <w:sz w:val="24"/>
          <w:szCs w:val="24"/>
        </w:rPr>
        <w:t>.</w:t>
      </w:r>
    </w:p>
    <w:p w:rsidR="00B662B1" w:rsidRDefault="00B662B1" w:rsidP="00B662B1">
      <w:pPr>
        <w:spacing w:after="0" w:line="240" w:lineRule="auto"/>
        <w:jc w:val="both"/>
        <w:rPr>
          <w:rFonts w:ascii="Times New Roman" w:eastAsia="Times New Roman" w:hAnsi="Times New Roman" w:cs="Times New Roman"/>
          <w:sz w:val="24"/>
          <w:szCs w:val="24"/>
        </w:rPr>
      </w:pPr>
      <w:r>
        <w:rPr>
          <w:rFonts w:ascii="Times New Roman" w:hAnsi="Times New Roman" w:cs="Times New Roman"/>
          <w:b/>
          <w:color w:val="000000"/>
          <w:sz w:val="24"/>
          <w:szCs w:val="24"/>
        </w:rPr>
        <w:t>Question 2.</w:t>
      </w:r>
      <w:r>
        <w:t xml:space="preserve"> </w:t>
      </w:r>
      <w:r>
        <w:rPr>
          <w:rFonts w:ascii="Times New Roman" w:hAnsi="Times New Roman" w:cs="Times New Roman"/>
          <w:color w:val="000000"/>
          <w:sz w:val="24"/>
          <w:szCs w:val="24"/>
        </w:rPr>
        <w:t xml:space="preserve">The word “monitor” in paragraph 1 is closest in meaning to ______. </w:t>
      </w:r>
    </w:p>
    <w:p w:rsidR="00B662B1" w:rsidRDefault="00B662B1" w:rsidP="00B662B1">
      <w:pPr>
        <w:tabs>
          <w:tab w:val="left" w:pos="2833"/>
          <w:tab w:val="left" w:pos="5383"/>
          <w:tab w:val="left" w:pos="7933"/>
        </w:tabs>
        <w:spacing w:after="0"/>
        <w:ind w:left="283"/>
        <w:rPr>
          <w:rFonts w:ascii="Georgia" w:eastAsiaTheme="minorHAnsi"/>
        </w:rPr>
      </w:pPr>
      <w:r>
        <w:rPr>
          <w:rFonts w:ascii="Times New Roman" w:hAnsi="Times New Roman"/>
          <w:b/>
          <w:sz w:val="24"/>
        </w:rPr>
        <w:t xml:space="preserve">A. </w:t>
      </w:r>
      <w:r>
        <w:rPr>
          <w:rFonts w:ascii="Times New Roman" w:eastAsia="MS Mincho" w:hAnsi="Times New Roman" w:cs="Times New Roman"/>
          <w:b/>
          <w:color w:val="000000"/>
          <w:sz w:val="24"/>
          <w:szCs w:val="24"/>
        </w:rPr>
        <w:t>limit</w:t>
      </w:r>
      <w:r>
        <w:tab/>
      </w:r>
      <w:r>
        <w:rPr>
          <w:rFonts w:ascii="Times New Roman" w:hAnsi="Times New Roman"/>
          <w:b/>
          <w:sz w:val="24"/>
        </w:rPr>
        <w:t xml:space="preserve">B. </w:t>
      </w:r>
      <w:r>
        <w:rPr>
          <w:rFonts w:ascii="Times New Roman" w:eastAsia="MS Mincho" w:hAnsi="Times New Roman" w:cs="Times New Roman"/>
          <w:b/>
          <w:color w:val="000000"/>
          <w:sz w:val="24"/>
          <w:szCs w:val="24"/>
        </w:rPr>
        <w:t>replace</w:t>
      </w:r>
      <w:r>
        <w:tab/>
      </w:r>
      <w:r>
        <w:rPr>
          <w:rFonts w:ascii="Times New Roman" w:hAnsi="Times New Roman"/>
          <w:b/>
          <w:sz w:val="24"/>
        </w:rPr>
        <w:t xml:space="preserve">C. </w:t>
      </w:r>
      <w:r>
        <w:rPr>
          <w:rFonts w:ascii="Times New Roman" w:eastAsia="MS Mincho" w:hAnsi="Times New Roman" w:cs="Times New Roman"/>
          <w:b/>
          <w:color w:val="000000"/>
          <w:sz w:val="24"/>
          <w:szCs w:val="24"/>
        </w:rPr>
        <w:t>observe</w:t>
      </w:r>
      <w:r>
        <w:tab/>
      </w:r>
      <w:r>
        <w:rPr>
          <w:rFonts w:ascii="Times New Roman" w:hAnsi="Times New Roman"/>
          <w:b/>
          <w:sz w:val="24"/>
        </w:rPr>
        <w:t xml:space="preserve">D. </w:t>
      </w:r>
      <w:r>
        <w:rPr>
          <w:rFonts w:ascii="Times New Roman" w:eastAsia="Cambria" w:hAnsi="Times New Roman" w:cs="Times New Roman"/>
          <w:color w:val="000000"/>
          <w:sz w:val="24"/>
          <w:szCs w:val="24"/>
        </w:rPr>
        <w:t>control</w:t>
      </w:r>
    </w:p>
    <w:p w:rsidR="00B662B1" w:rsidRDefault="00B662B1" w:rsidP="00B662B1">
      <w:pPr>
        <w:spacing w:after="0" w:line="240" w:lineRule="auto"/>
        <w:jc w:val="both"/>
        <w:rPr>
          <w:rFonts w:ascii="Times New Roman" w:eastAsia="Times New Roman" w:hAnsi="Times New Roman" w:cs="Times New Roman"/>
          <w:sz w:val="24"/>
          <w:szCs w:val="24"/>
        </w:rPr>
      </w:pPr>
      <w:r>
        <w:rPr>
          <w:rFonts w:ascii="Times New Roman" w:hAnsi="Times New Roman" w:cs="Times New Roman"/>
          <w:b/>
          <w:color w:val="000000"/>
          <w:sz w:val="24"/>
          <w:szCs w:val="24"/>
        </w:rPr>
        <w:t>Question 3.</w:t>
      </w:r>
      <w:r>
        <w:t xml:space="preserve"> </w:t>
      </w:r>
      <w:r>
        <w:rPr>
          <w:rFonts w:ascii="Times New Roman" w:hAnsi="Times New Roman" w:cs="Times New Roman"/>
          <w:color w:val="000000"/>
          <w:sz w:val="24"/>
          <w:szCs w:val="24"/>
        </w:rPr>
        <w:t xml:space="preserve">The word “appealing” in paragraph 2 is OPPOSITE in meaning to ______. </w:t>
      </w:r>
    </w:p>
    <w:p w:rsidR="00B662B1" w:rsidRDefault="00B662B1" w:rsidP="00B662B1">
      <w:pPr>
        <w:tabs>
          <w:tab w:val="left" w:pos="2833"/>
          <w:tab w:val="left" w:pos="5383"/>
          <w:tab w:val="left" w:pos="7933"/>
        </w:tabs>
        <w:spacing w:after="0"/>
        <w:ind w:left="283"/>
        <w:rPr>
          <w:rFonts w:ascii="Georgia" w:eastAsiaTheme="minorHAnsi"/>
        </w:rPr>
      </w:pPr>
      <w:r>
        <w:rPr>
          <w:rFonts w:ascii="Times New Roman" w:hAnsi="Times New Roman"/>
          <w:b/>
          <w:sz w:val="24"/>
        </w:rPr>
        <w:t xml:space="preserve">A. </w:t>
      </w:r>
      <w:r>
        <w:rPr>
          <w:rFonts w:ascii="Times New Roman" w:eastAsia="MS Mincho" w:hAnsi="Times New Roman" w:cs="Times New Roman"/>
          <w:b/>
          <w:color w:val="000000"/>
          <w:sz w:val="24"/>
          <w:szCs w:val="24"/>
        </w:rPr>
        <w:t>attractive</w:t>
      </w:r>
      <w:r>
        <w:tab/>
      </w:r>
      <w:r>
        <w:rPr>
          <w:rFonts w:ascii="Times New Roman" w:hAnsi="Times New Roman"/>
          <w:b/>
          <w:sz w:val="24"/>
        </w:rPr>
        <w:t xml:space="preserve">B. </w:t>
      </w:r>
      <w:r>
        <w:rPr>
          <w:rFonts w:ascii="Times New Roman" w:eastAsia="MS Mincho" w:hAnsi="Times New Roman" w:cs="Times New Roman"/>
          <w:b/>
          <w:color w:val="000000"/>
          <w:sz w:val="24"/>
          <w:szCs w:val="24"/>
        </w:rPr>
        <w:t>interesting</w:t>
      </w:r>
      <w:r>
        <w:tab/>
      </w:r>
      <w:r>
        <w:rPr>
          <w:rFonts w:ascii="Times New Roman" w:hAnsi="Times New Roman"/>
          <w:b/>
          <w:sz w:val="24"/>
        </w:rPr>
        <w:t xml:space="preserve">C. </w:t>
      </w:r>
      <w:r>
        <w:rPr>
          <w:rFonts w:ascii="Times New Roman" w:eastAsia="MS Mincho" w:hAnsi="Times New Roman" w:cs="Times New Roman"/>
          <w:b/>
          <w:color w:val="000000"/>
          <w:sz w:val="24"/>
          <w:szCs w:val="24"/>
        </w:rPr>
        <w:t>effective</w:t>
      </w:r>
      <w:r>
        <w:tab/>
      </w:r>
      <w:r>
        <w:rPr>
          <w:rFonts w:ascii="Times New Roman" w:hAnsi="Times New Roman"/>
          <w:b/>
          <w:sz w:val="24"/>
        </w:rPr>
        <w:t xml:space="preserve">D. </w:t>
      </w:r>
      <w:r>
        <w:rPr>
          <w:rFonts w:ascii="Times New Roman" w:eastAsia="Cambria" w:hAnsi="Times New Roman" w:cs="Times New Roman"/>
          <w:color w:val="000000"/>
          <w:sz w:val="24"/>
          <w:szCs w:val="24"/>
        </w:rPr>
        <w:t>boring</w:t>
      </w:r>
    </w:p>
    <w:p w:rsidR="00B662B1" w:rsidRDefault="00B662B1" w:rsidP="00B662B1">
      <w:pPr>
        <w:spacing w:after="0" w:line="240" w:lineRule="auto"/>
        <w:jc w:val="both"/>
        <w:rPr>
          <w:rFonts w:ascii="Times New Roman" w:eastAsia="Times New Roman" w:hAnsi="Times New Roman" w:cs="Times New Roman"/>
          <w:sz w:val="24"/>
          <w:szCs w:val="24"/>
        </w:rPr>
      </w:pPr>
      <w:r>
        <w:rPr>
          <w:rFonts w:ascii="Times New Roman" w:hAnsi="Times New Roman" w:cs="Times New Roman"/>
          <w:b/>
          <w:color w:val="000000"/>
          <w:sz w:val="24"/>
          <w:szCs w:val="24"/>
        </w:rPr>
        <w:t>Question 4.</w:t>
      </w:r>
      <w:r>
        <w:t xml:space="preserve"> </w:t>
      </w:r>
      <w:r>
        <w:rPr>
          <w:rFonts w:ascii="Times New Roman" w:hAnsi="Times New Roman" w:cs="Times New Roman"/>
          <w:color w:val="000000"/>
          <w:sz w:val="24"/>
          <w:szCs w:val="24"/>
        </w:rPr>
        <w:t xml:space="preserve">The word “this” in paragraph 3 refers to ______. </w:t>
      </w:r>
    </w:p>
    <w:p w:rsidR="00B662B1" w:rsidRDefault="00B662B1" w:rsidP="00B662B1">
      <w:pPr>
        <w:spacing w:after="0"/>
        <w:ind w:left="283"/>
        <w:rPr>
          <w:rFonts w:ascii="Georgia" w:eastAsiaTheme="minorHAnsi"/>
        </w:rPr>
      </w:pPr>
      <w:r>
        <w:rPr>
          <w:rFonts w:ascii="Times New Roman" w:hAnsi="Times New Roman"/>
          <w:b/>
          <w:sz w:val="24"/>
        </w:rPr>
        <w:t xml:space="preserve">A. </w:t>
      </w:r>
      <w:r>
        <w:rPr>
          <w:rFonts w:ascii="Times New Roman" w:eastAsia="Cambria" w:hAnsi="Times New Roman" w:cs="Times New Roman"/>
          <w:color w:val="000000"/>
          <w:sz w:val="24"/>
          <w:szCs w:val="24"/>
        </w:rPr>
        <w:t>The improvement of communication skills</w:t>
      </w:r>
    </w:p>
    <w:p w:rsidR="00B662B1" w:rsidRDefault="00B662B1" w:rsidP="00B662B1">
      <w:pPr>
        <w:spacing w:after="0"/>
        <w:ind w:left="283"/>
        <w:rPr>
          <w:rFonts w:ascii="Times New Roman" w:eastAsia="MS Mincho" w:hAnsi="Times New Roman" w:cs="Times New Roman"/>
          <w:b/>
          <w:sz w:val="24"/>
          <w:szCs w:val="24"/>
        </w:rPr>
      </w:pPr>
      <w:r>
        <w:rPr>
          <w:rFonts w:ascii="Times New Roman" w:hAnsi="Times New Roman"/>
          <w:b/>
          <w:sz w:val="24"/>
        </w:rPr>
        <w:t xml:space="preserve">B. </w:t>
      </w:r>
      <w:r>
        <w:rPr>
          <w:rFonts w:ascii="Times New Roman" w:eastAsia="MS Mincho" w:hAnsi="Times New Roman" w:cs="Times New Roman"/>
          <w:color w:val="000000"/>
          <w:sz w:val="24"/>
          <w:szCs w:val="24"/>
        </w:rPr>
        <w:t>Students' geographical locations</w:t>
      </w:r>
    </w:p>
    <w:p w:rsidR="00B662B1" w:rsidRDefault="00B662B1" w:rsidP="00B662B1">
      <w:pPr>
        <w:spacing w:after="0"/>
        <w:ind w:left="283"/>
        <w:rPr>
          <w:rFonts w:ascii="Times New Roman" w:eastAsia="MS Mincho" w:hAnsi="Times New Roman" w:cs="Times New Roman"/>
          <w:b/>
          <w:sz w:val="24"/>
          <w:szCs w:val="24"/>
        </w:rPr>
      </w:pPr>
      <w:r>
        <w:rPr>
          <w:rFonts w:ascii="Times New Roman" w:hAnsi="Times New Roman"/>
          <w:b/>
          <w:sz w:val="24"/>
        </w:rPr>
        <w:t xml:space="preserve">C. </w:t>
      </w:r>
      <w:r>
        <w:rPr>
          <w:rFonts w:ascii="Times New Roman" w:eastAsia="MS Mincho" w:hAnsi="Times New Roman" w:cs="Times New Roman"/>
          <w:color w:val="000000"/>
          <w:sz w:val="24"/>
          <w:szCs w:val="24"/>
        </w:rPr>
        <w:t>the act of sharing ideas and working together</w:t>
      </w:r>
    </w:p>
    <w:p w:rsidR="00B662B1" w:rsidRDefault="00B662B1" w:rsidP="00B662B1">
      <w:pPr>
        <w:spacing w:after="0"/>
        <w:ind w:left="283"/>
        <w:rPr>
          <w:rFonts w:ascii="Times New Roman" w:eastAsia="MS Mincho" w:hAnsi="Times New Roman" w:cs="Times New Roman"/>
          <w:b/>
          <w:sz w:val="24"/>
          <w:szCs w:val="24"/>
        </w:rPr>
      </w:pPr>
      <w:r>
        <w:rPr>
          <w:rFonts w:ascii="Times New Roman" w:hAnsi="Times New Roman"/>
          <w:b/>
          <w:sz w:val="24"/>
        </w:rPr>
        <w:t xml:space="preserve">D. </w:t>
      </w:r>
      <w:r>
        <w:rPr>
          <w:rFonts w:ascii="Times New Roman" w:eastAsia="MS Mincho" w:hAnsi="Times New Roman" w:cs="Times New Roman"/>
          <w:color w:val="000000"/>
          <w:sz w:val="24"/>
          <w:szCs w:val="24"/>
        </w:rPr>
        <w:t>the use of digital platforms</w:t>
      </w:r>
    </w:p>
    <w:p w:rsidR="00B662B1" w:rsidRDefault="00B662B1" w:rsidP="00B662B1">
      <w:pPr>
        <w:spacing w:after="0" w:line="240" w:lineRule="auto"/>
        <w:jc w:val="both"/>
        <w:rPr>
          <w:rFonts w:ascii="Times New Roman" w:eastAsia="Times New Roman" w:hAnsi="Times New Roman" w:cs="Times New Roman"/>
          <w:sz w:val="24"/>
          <w:szCs w:val="24"/>
        </w:rPr>
      </w:pPr>
      <w:r>
        <w:rPr>
          <w:rFonts w:ascii="Times New Roman" w:hAnsi="Times New Roman" w:cs="Times New Roman"/>
          <w:b/>
          <w:color w:val="000000"/>
          <w:sz w:val="24"/>
          <w:szCs w:val="24"/>
        </w:rPr>
        <w:t>Question 5.</w:t>
      </w:r>
      <w:r>
        <w:t xml:space="preserve"> </w:t>
      </w:r>
      <w:r>
        <w:rPr>
          <w:rFonts w:ascii="Times New Roman" w:hAnsi="Times New Roman" w:cs="Times New Roman"/>
          <w:color w:val="000000"/>
          <w:sz w:val="24"/>
          <w:szCs w:val="24"/>
        </w:rPr>
        <w:t>Which of the following best paraphrases the underlined sentence in paragraph 3?</w:t>
      </w:r>
    </w:p>
    <w:p w:rsidR="00B662B1" w:rsidRDefault="00B662B1" w:rsidP="00B662B1">
      <w:pPr>
        <w:spacing w:after="0"/>
        <w:ind w:left="283"/>
        <w:rPr>
          <w:rFonts w:ascii="Georgia" w:eastAsiaTheme="minorHAnsi"/>
        </w:rPr>
      </w:pPr>
      <w:r>
        <w:rPr>
          <w:rFonts w:ascii="Times New Roman" w:hAnsi="Times New Roman"/>
          <w:b/>
          <w:sz w:val="24"/>
        </w:rPr>
        <w:t xml:space="preserve">A. </w:t>
      </w:r>
      <w:r>
        <w:rPr>
          <w:rFonts w:ascii="Times New Roman" w:eastAsia="Cambria" w:hAnsi="Times New Roman" w:cs="Times New Roman"/>
          <w:color w:val="000000"/>
          <w:sz w:val="24"/>
          <w:szCs w:val="24"/>
        </w:rPr>
        <w:t>Technology allows students to work together outside the conventional classroom</w:t>
      </w:r>
      <w:r>
        <w:rPr>
          <w:rFonts w:ascii="Times New Roman" w:hAnsi="Times New Roman" w:cs="Times New Roman"/>
          <w:color w:val="000000"/>
          <w:sz w:val="24"/>
          <w:szCs w:val="24"/>
        </w:rPr>
        <w:t>.</w:t>
      </w:r>
    </w:p>
    <w:p w:rsidR="00B662B1" w:rsidRDefault="00B662B1" w:rsidP="00B662B1">
      <w:pPr>
        <w:spacing w:after="0"/>
        <w:ind w:left="283"/>
        <w:rPr>
          <w:rFonts w:ascii="Times New Roman" w:eastAsia="MS Mincho" w:hAnsi="Times New Roman" w:cs="Times New Roman"/>
          <w:b/>
          <w:sz w:val="24"/>
          <w:szCs w:val="24"/>
        </w:rPr>
      </w:pPr>
      <w:r>
        <w:rPr>
          <w:rFonts w:ascii="Times New Roman" w:hAnsi="Times New Roman"/>
          <w:b/>
          <w:sz w:val="24"/>
        </w:rPr>
        <w:t xml:space="preserve">B. </w:t>
      </w:r>
      <w:r>
        <w:rPr>
          <w:rFonts w:ascii="Times New Roman" w:eastAsia="MS Mincho" w:hAnsi="Times New Roman" w:cs="Times New Roman"/>
          <w:color w:val="000000"/>
          <w:sz w:val="24"/>
          <w:szCs w:val="24"/>
        </w:rPr>
        <w:t>Technology is mainly used to organise group activities in the traditional classroom</w:t>
      </w:r>
      <w:r>
        <w:rPr>
          <w:rFonts w:ascii="Times New Roman" w:hAnsi="Times New Roman" w:cs="Times New Roman"/>
          <w:color w:val="000000"/>
          <w:sz w:val="24"/>
          <w:szCs w:val="24"/>
        </w:rPr>
        <w:t>.</w:t>
      </w:r>
    </w:p>
    <w:p w:rsidR="00B662B1" w:rsidRDefault="00B662B1" w:rsidP="00B662B1">
      <w:pPr>
        <w:spacing w:after="0"/>
        <w:ind w:left="283"/>
        <w:rPr>
          <w:rFonts w:ascii="Times New Roman" w:eastAsia="MS Mincho" w:hAnsi="Times New Roman" w:cs="Times New Roman"/>
          <w:b/>
          <w:sz w:val="24"/>
          <w:szCs w:val="24"/>
        </w:rPr>
      </w:pPr>
      <w:r>
        <w:rPr>
          <w:rFonts w:ascii="Times New Roman" w:hAnsi="Times New Roman"/>
          <w:b/>
          <w:sz w:val="24"/>
        </w:rPr>
        <w:t xml:space="preserve">C. </w:t>
      </w:r>
      <w:r>
        <w:rPr>
          <w:rFonts w:ascii="Times New Roman" w:eastAsia="MS Mincho" w:hAnsi="Times New Roman" w:cs="Times New Roman"/>
          <w:color w:val="000000"/>
          <w:sz w:val="24"/>
          <w:szCs w:val="24"/>
        </w:rPr>
        <w:t>Technology improves students' ability to study independently in the usual classroom</w:t>
      </w:r>
      <w:r>
        <w:rPr>
          <w:rFonts w:ascii="Times New Roman" w:hAnsi="Times New Roman" w:cs="Times New Roman"/>
          <w:color w:val="000000"/>
          <w:sz w:val="24"/>
          <w:szCs w:val="24"/>
        </w:rPr>
        <w:t>.</w:t>
      </w:r>
    </w:p>
    <w:p w:rsidR="00B662B1" w:rsidRDefault="00B662B1" w:rsidP="00B662B1">
      <w:pPr>
        <w:spacing w:after="0"/>
        <w:ind w:left="283"/>
        <w:rPr>
          <w:rFonts w:ascii="Times New Roman" w:eastAsia="MS Mincho" w:hAnsi="Times New Roman" w:cs="Times New Roman"/>
          <w:b/>
          <w:sz w:val="24"/>
          <w:szCs w:val="24"/>
        </w:rPr>
      </w:pPr>
      <w:r>
        <w:rPr>
          <w:rFonts w:ascii="Times New Roman" w:hAnsi="Times New Roman"/>
          <w:b/>
          <w:sz w:val="24"/>
        </w:rPr>
        <w:t xml:space="preserve">D. </w:t>
      </w:r>
      <w:r>
        <w:rPr>
          <w:rFonts w:ascii="Times New Roman" w:eastAsia="MS Mincho" w:hAnsi="Times New Roman" w:cs="Times New Roman"/>
          <w:color w:val="000000"/>
          <w:sz w:val="24"/>
          <w:szCs w:val="24"/>
        </w:rPr>
        <w:t>Technology limits interaction among students in different places outside the classroom</w:t>
      </w:r>
      <w:r>
        <w:rPr>
          <w:rFonts w:ascii="Times New Roman" w:hAnsi="Times New Roman" w:cs="Times New Roman"/>
          <w:color w:val="000000"/>
          <w:sz w:val="24"/>
          <w:szCs w:val="24"/>
        </w:rPr>
        <w:t>.</w:t>
      </w:r>
    </w:p>
    <w:p w:rsidR="00B662B1" w:rsidRDefault="00B662B1" w:rsidP="00B662B1">
      <w:pPr>
        <w:spacing w:after="0" w:line="240" w:lineRule="auto"/>
        <w:jc w:val="both"/>
        <w:rPr>
          <w:rFonts w:ascii="Times New Roman" w:eastAsia="Times New Roman" w:hAnsi="Times New Roman" w:cs="Times New Roman"/>
          <w:sz w:val="24"/>
          <w:szCs w:val="24"/>
        </w:rPr>
      </w:pPr>
      <w:r>
        <w:rPr>
          <w:rFonts w:ascii="Times New Roman" w:hAnsi="Times New Roman" w:cs="Times New Roman"/>
          <w:b/>
          <w:color w:val="000000"/>
          <w:sz w:val="24"/>
          <w:szCs w:val="24"/>
        </w:rPr>
        <w:lastRenderedPageBreak/>
        <w:t>Question 6.</w:t>
      </w:r>
      <w:r>
        <w:t xml:space="preserve"> </w:t>
      </w:r>
      <w:r>
        <w:rPr>
          <w:rFonts w:ascii="Times New Roman" w:hAnsi="Times New Roman" w:cs="Times New Roman"/>
          <w:color w:val="000000"/>
          <w:sz w:val="24"/>
          <w:szCs w:val="24"/>
        </w:rPr>
        <w:t>Which of the following is TRUE according to the passage?</w:t>
      </w:r>
    </w:p>
    <w:p w:rsidR="00B662B1" w:rsidRDefault="00B662B1" w:rsidP="00B662B1">
      <w:pPr>
        <w:spacing w:after="0"/>
        <w:ind w:left="283"/>
        <w:rPr>
          <w:rFonts w:ascii="Georgia" w:eastAsiaTheme="minorHAnsi"/>
        </w:rPr>
      </w:pPr>
      <w:r>
        <w:rPr>
          <w:rFonts w:ascii="Times New Roman" w:hAnsi="Times New Roman"/>
          <w:b/>
          <w:sz w:val="24"/>
        </w:rPr>
        <w:t xml:space="preserve">A. </w:t>
      </w:r>
      <w:r>
        <w:rPr>
          <w:rFonts w:ascii="Times New Roman" w:eastAsia="Cambria" w:hAnsi="Times New Roman" w:cs="Times New Roman"/>
          <w:color w:val="000000"/>
          <w:sz w:val="24"/>
          <w:szCs w:val="24"/>
        </w:rPr>
        <w:t>Technology helps prepare students for future careers</w:t>
      </w:r>
      <w:r>
        <w:rPr>
          <w:rFonts w:ascii="Times New Roman" w:hAnsi="Times New Roman" w:cs="Times New Roman"/>
          <w:color w:val="000000"/>
          <w:sz w:val="24"/>
          <w:szCs w:val="24"/>
        </w:rPr>
        <w:t>.</w:t>
      </w:r>
    </w:p>
    <w:p w:rsidR="00B662B1" w:rsidRDefault="00B662B1" w:rsidP="00B662B1">
      <w:pPr>
        <w:spacing w:after="0"/>
        <w:ind w:left="283"/>
        <w:rPr>
          <w:rFonts w:ascii="Times New Roman" w:eastAsia="MS Mincho" w:hAnsi="Times New Roman" w:cs="Times New Roman"/>
          <w:b/>
          <w:sz w:val="24"/>
          <w:szCs w:val="24"/>
        </w:rPr>
      </w:pPr>
      <w:r>
        <w:rPr>
          <w:rFonts w:ascii="Times New Roman" w:hAnsi="Times New Roman"/>
          <w:b/>
          <w:sz w:val="24"/>
        </w:rPr>
        <w:t xml:space="preserve">B. </w:t>
      </w:r>
      <w:r>
        <w:rPr>
          <w:rFonts w:ascii="Times New Roman" w:eastAsia="MS Mincho" w:hAnsi="Times New Roman" w:cs="Times New Roman"/>
          <w:color w:val="000000"/>
          <w:sz w:val="24"/>
          <w:szCs w:val="24"/>
        </w:rPr>
        <w:t>Students can only work together in classrooms</w:t>
      </w:r>
      <w:r>
        <w:rPr>
          <w:rFonts w:ascii="Times New Roman" w:hAnsi="Times New Roman" w:cs="Times New Roman"/>
          <w:color w:val="000000"/>
          <w:sz w:val="24"/>
          <w:szCs w:val="24"/>
        </w:rPr>
        <w:t>.</w:t>
      </w:r>
    </w:p>
    <w:p w:rsidR="00B662B1" w:rsidRDefault="00B662B1" w:rsidP="00B662B1">
      <w:pPr>
        <w:spacing w:after="0"/>
        <w:ind w:left="283"/>
        <w:rPr>
          <w:rFonts w:ascii="Times New Roman" w:eastAsia="MS Mincho" w:hAnsi="Times New Roman" w:cs="Times New Roman"/>
          <w:b/>
          <w:sz w:val="24"/>
          <w:szCs w:val="24"/>
        </w:rPr>
      </w:pPr>
      <w:r>
        <w:rPr>
          <w:rFonts w:ascii="Times New Roman" w:hAnsi="Times New Roman"/>
          <w:b/>
          <w:sz w:val="24"/>
        </w:rPr>
        <w:t xml:space="preserve">C. </w:t>
      </w:r>
      <w:r>
        <w:rPr>
          <w:rFonts w:ascii="Times New Roman" w:eastAsia="MS Mincho" w:hAnsi="Times New Roman" w:cs="Times New Roman"/>
          <w:color w:val="000000"/>
          <w:sz w:val="24"/>
          <w:szCs w:val="24"/>
        </w:rPr>
        <w:t>All students have equal access to digital technology</w:t>
      </w:r>
      <w:r>
        <w:rPr>
          <w:rFonts w:ascii="Times New Roman" w:hAnsi="Times New Roman" w:cs="Times New Roman"/>
          <w:color w:val="000000"/>
          <w:sz w:val="24"/>
          <w:szCs w:val="24"/>
        </w:rPr>
        <w:t>.</w:t>
      </w:r>
    </w:p>
    <w:p w:rsidR="00B662B1" w:rsidRDefault="00B662B1" w:rsidP="00B662B1">
      <w:pPr>
        <w:spacing w:after="0"/>
        <w:ind w:left="283"/>
        <w:rPr>
          <w:rFonts w:ascii="Times New Roman" w:eastAsia="MS Mincho" w:hAnsi="Times New Roman" w:cs="Times New Roman"/>
          <w:b/>
          <w:sz w:val="24"/>
          <w:szCs w:val="24"/>
        </w:rPr>
      </w:pPr>
      <w:r>
        <w:rPr>
          <w:rFonts w:ascii="Times New Roman" w:hAnsi="Times New Roman"/>
          <w:b/>
          <w:sz w:val="24"/>
        </w:rPr>
        <w:t xml:space="preserve">D. </w:t>
      </w:r>
      <w:r>
        <w:rPr>
          <w:rFonts w:ascii="Times New Roman" w:eastAsia="MS Mincho" w:hAnsi="Times New Roman" w:cs="Times New Roman"/>
          <w:color w:val="000000"/>
          <w:sz w:val="24"/>
          <w:szCs w:val="24"/>
        </w:rPr>
        <w:t>Technology removes the need for teamwork</w:t>
      </w:r>
      <w:r>
        <w:rPr>
          <w:rFonts w:ascii="Times New Roman" w:hAnsi="Times New Roman" w:cs="Times New Roman"/>
          <w:color w:val="000000"/>
          <w:sz w:val="24"/>
          <w:szCs w:val="24"/>
        </w:rPr>
        <w:t>.</w:t>
      </w:r>
    </w:p>
    <w:p w:rsidR="00B662B1" w:rsidRDefault="00B662B1" w:rsidP="00B662B1">
      <w:pPr>
        <w:spacing w:after="0" w:line="240" w:lineRule="auto"/>
        <w:jc w:val="both"/>
        <w:rPr>
          <w:rFonts w:ascii="Times New Roman" w:eastAsia="Times New Roman" w:hAnsi="Times New Roman" w:cs="Times New Roman"/>
          <w:sz w:val="24"/>
          <w:szCs w:val="24"/>
        </w:rPr>
      </w:pPr>
      <w:r>
        <w:rPr>
          <w:rFonts w:ascii="Times New Roman" w:hAnsi="Times New Roman" w:cs="Times New Roman"/>
          <w:b/>
          <w:color w:val="000000"/>
          <w:sz w:val="24"/>
          <w:szCs w:val="24"/>
        </w:rPr>
        <w:t>Question 7.</w:t>
      </w:r>
      <w:r>
        <w:t xml:space="preserve"> </w:t>
      </w:r>
      <w:r>
        <w:rPr>
          <w:rFonts w:ascii="Times New Roman" w:hAnsi="Times New Roman" w:cs="Times New Roman"/>
          <w:color w:val="000000"/>
          <w:sz w:val="24"/>
          <w:szCs w:val="24"/>
        </w:rPr>
        <w:t>In which paragraph is the importance of student self-discipline mentioned?</w:t>
      </w:r>
    </w:p>
    <w:p w:rsidR="00B662B1" w:rsidRDefault="00B662B1" w:rsidP="00B662B1">
      <w:pPr>
        <w:tabs>
          <w:tab w:val="left" w:pos="2833"/>
          <w:tab w:val="left" w:pos="5383"/>
          <w:tab w:val="left" w:pos="7933"/>
        </w:tabs>
        <w:spacing w:after="0"/>
        <w:ind w:left="283"/>
        <w:rPr>
          <w:rFonts w:ascii="Georgia" w:eastAsiaTheme="minorHAnsi"/>
        </w:rPr>
      </w:pPr>
      <w:r>
        <w:rPr>
          <w:rFonts w:ascii="Times New Roman" w:hAnsi="Times New Roman"/>
          <w:b/>
          <w:sz w:val="24"/>
        </w:rPr>
        <w:t xml:space="preserve">A. </w:t>
      </w:r>
      <w:r>
        <w:rPr>
          <w:rFonts w:ascii="Times New Roman" w:eastAsia="MS Mincho" w:hAnsi="Times New Roman" w:cs="Times New Roman"/>
          <w:b/>
          <w:color w:val="000000"/>
          <w:sz w:val="24"/>
          <w:szCs w:val="24"/>
        </w:rPr>
        <w:t>Paragraph 4</w:t>
      </w:r>
      <w:r>
        <w:tab/>
      </w:r>
      <w:r>
        <w:rPr>
          <w:rFonts w:ascii="Times New Roman" w:hAnsi="Times New Roman"/>
          <w:b/>
          <w:sz w:val="24"/>
        </w:rPr>
        <w:t xml:space="preserve">B. </w:t>
      </w:r>
      <w:r>
        <w:rPr>
          <w:rFonts w:ascii="Times New Roman" w:eastAsia="MS Mincho" w:hAnsi="Times New Roman" w:cs="Times New Roman"/>
          <w:b/>
          <w:color w:val="000000"/>
          <w:sz w:val="24"/>
          <w:szCs w:val="24"/>
        </w:rPr>
        <w:t>Paragraph 2</w:t>
      </w:r>
      <w:r>
        <w:tab/>
      </w:r>
      <w:r>
        <w:rPr>
          <w:rFonts w:ascii="Times New Roman" w:hAnsi="Times New Roman"/>
          <w:b/>
          <w:sz w:val="24"/>
        </w:rPr>
        <w:t xml:space="preserve">C. </w:t>
      </w:r>
      <w:r>
        <w:rPr>
          <w:rFonts w:ascii="Times New Roman" w:eastAsia="MS Mincho" w:hAnsi="Times New Roman" w:cs="Times New Roman"/>
          <w:b/>
          <w:color w:val="000000"/>
          <w:sz w:val="24"/>
          <w:szCs w:val="24"/>
        </w:rPr>
        <w:t>Paragraph 1</w:t>
      </w:r>
      <w:r>
        <w:tab/>
      </w:r>
      <w:r>
        <w:rPr>
          <w:rFonts w:ascii="Times New Roman" w:hAnsi="Times New Roman"/>
          <w:b/>
          <w:sz w:val="24"/>
        </w:rPr>
        <w:t xml:space="preserve">D. </w:t>
      </w:r>
      <w:r>
        <w:rPr>
          <w:rFonts w:ascii="Times New Roman" w:eastAsia="Cambria" w:hAnsi="Times New Roman" w:cs="Times New Roman"/>
          <w:color w:val="000000"/>
          <w:sz w:val="24"/>
          <w:szCs w:val="24"/>
        </w:rPr>
        <w:t>Paragraph 3</w:t>
      </w:r>
    </w:p>
    <w:p w:rsidR="00B662B1" w:rsidRDefault="00B662B1" w:rsidP="00B662B1">
      <w:pPr>
        <w:spacing w:after="0" w:line="240" w:lineRule="auto"/>
        <w:jc w:val="both"/>
        <w:rPr>
          <w:rFonts w:ascii="Times New Roman" w:eastAsia="Times New Roman" w:hAnsi="Times New Roman" w:cs="Times New Roman"/>
          <w:sz w:val="24"/>
          <w:szCs w:val="24"/>
        </w:rPr>
      </w:pPr>
      <w:r>
        <w:rPr>
          <w:rFonts w:ascii="Times New Roman" w:hAnsi="Times New Roman" w:cs="Times New Roman"/>
          <w:b/>
          <w:color w:val="000000"/>
          <w:sz w:val="24"/>
          <w:szCs w:val="24"/>
        </w:rPr>
        <w:t>Question 8.</w:t>
      </w:r>
      <w:r>
        <w:t xml:space="preserve"> </w:t>
      </w:r>
      <w:r>
        <w:rPr>
          <w:rFonts w:ascii="Times New Roman" w:hAnsi="Times New Roman" w:cs="Times New Roman"/>
          <w:color w:val="000000"/>
          <w:sz w:val="24"/>
          <w:szCs w:val="24"/>
        </w:rPr>
        <w:t>In which paragraph are the challenges of using technology in education discussed?</w:t>
      </w:r>
    </w:p>
    <w:p w:rsidR="00B662B1" w:rsidRDefault="00B662B1" w:rsidP="00B662B1">
      <w:pPr>
        <w:tabs>
          <w:tab w:val="left" w:pos="2833"/>
          <w:tab w:val="left" w:pos="5383"/>
          <w:tab w:val="left" w:pos="7933"/>
        </w:tabs>
        <w:spacing w:after="0"/>
        <w:ind w:left="283"/>
        <w:rPr>
          <w:rFonts w:ascii="Georgia" w:eastAsiaTheme="minorHAnsi"/>
        </w:rPr>
      </w:pPr>
      <w:r>
        <w:rPr>
          <w:rFonts w:ascii="Times New Roman" w:hAnsi="Times New Roman"/>
          <w:b/>
          <w:sz w:val="24"/>
        </w:rPr>
        <w:t xml:space="preserve">A. </w:t>
      </w:r>
      <w:r>
        <w:rPr>
          <w:rFonts w:ascii="Times New Roman" w:eastAsia="MS Mincho" w:hAnsi="Times New Roman" w:cs="Times New Roman"/>
          <w:b/>
          <w:color w:val="000000"/>
          <w:sz w:val="24"/>
          <w:szCs w:val="24"/>
        </w:rPr>
        <w:t>Paragraph 2</w:t>
      </w:r>
      <w:r>
        <w:tab/>
      </w:r>
      <w:r>
        <w:rPr>
          <w:rFonts w:ascii="Times New Roman" w:hAnsi="Times New Roman"/>
          <w:b/>
          <w:sz w:val="24"/>
        </w:rPr>
        <w:t xml:space="preserve">B. </w:t>
      </w:r>
      <w:r>
        <w:rPr>
          <w:rFonts w:ascii="Times New Roman" w:eastAsia="MS Mincho" w:hAnsi="Times New Roman" w:cs="Times New Roman"/>
          <w:b/>
          <w:color w:val="000000"/>
          <w:sz w:val="24"/>
          <w:szCs w:val="24"/>
        </w:rPr>
        <w:t>Paragraph 3</w:t>
      </w:r>
      <w:r>
        <w:tab/>
      </w:r>
      <w:r>
        <w:rPr>
          <w:rFonts w:ascii="Times New Roman" w:hAnsi="Times New Roman"/>
          <w:b/>
          <w:sz w:val="24"/>
        </w:rPr>
        <w:t xml:space="preserve">C. </w:t>
      </w:r>
      <w:r>
        <w:rPr>
          <w:rFonts w:ascii="Times New Roman" w:eastAsia="MS Mincho" w:hAnsi="Times New Roman" w:cs="Times New Roman"/>
          <w:b/>
          <w:color w:val="000000"/>
          <w:sz w:val="24"/>
          <w:szCs w:val="24"/>
        </w:rPr>
        <w:t>Paragraph 1</w:t>
      </w:r>
      <w:r>
        <w:tab/>
      </w:r>
      <w:r>
        <w:rPr>
          <w:rFonts w:ascii="Times New Roman" w:hAnsi="Times New Roman"/>
          <w:b/>
          <w:sz w:val="24"/>
        </w:rPr>
        <w:t xml:space="preserve">D. </w:t>
      </w:r>
      <w:r>
        <w:rPr>
          <w:rFonts w:ascii="Times New Roman" w:eastAsia="Cambria" w:hAnsi="Times New Roman" w:cs="Times New Roman"/>
          <w:color w:val="000000"/>
          <w:sz w:val="24"/>
          <w:szCs w:val="24"/>
        </w:rPr>
        <w:t>Paragraph 4</w:t>
      </w:r>
    </w:p>
    <w:p w:rsidR="00B662B1" w:rsidRDefault="00B662B1" w:rsidP="00B662B1">
      <w:pPr>
        <w:spacing w:after="0" w:line="240" w:lineRule="auto"/>
      </w:pPr>
    </w:p>
    <w:p w:rsidR="00B662B1" w:rsidRDefault="00B662B1" w:rsidP="00B662B1">
      <w:pPr>
        <w:spacing w:after="0" w:line="240" w:lineRule="auto"/>
        <w:rPr>
          <w:rFonts w:ascii="Times New Roman" w:eastAsia="Times New Roman" w:hAnsi="Times New Roman" w:cs="Times New Roman"/>
          <w:sz w:val="24"/>
          <w:szCs w:val="24"/>
        </w:rPr>
      </w:pPr>
      <w:r>
        <w:rPr>
          <w:rFonts w:ascii="Times New Roman" w:hAnsi="Times New Roman" w:cs="Times New Roman"/>
          <w:b/>
          <w:i/>
          <w:color w:val="000000"/>
          <w:sz w:val="24"/>
          <w:szCs w:val="24"/>
        </w:rPr>
        <w:t xml:space="preserve">Read the following leaflet and mark the letter A, B, C or D on your answer sheet to indicate the option that best fits each of the numbered blanks from 9 to 14. </w:t>
      </w:r>
    </w:p>
    <w:p w:rsidR="00B662B1" w:rsidRDefault="00B662B1" w:rsidP="00B662B1">
      <w:pPr>
        <w:spacing w:after="0" w:line="240" w:lineRule="auto"/>
        <w:jc w:val="center"/>
        <w:rPr>
          <w:rFonts w:ascii="Times New Roman" w:eastAsia="Times New Roman" w:hAnsi="Times New Roman" w:cs="Times New Roman"/>
          <w:sz w:val="24"/>
          <w:szCs w:val="24"/>
        </w:rPr>
      </w:pPr>
      <w:r>
        <w:rPr>
          <w:rFonts w:ascii="Times New Roman" w:hAnsi="Times New Roman" w:cs="Times New Roman"/>
          <w:b/>
          <w:color w:val="000000"/>
          <w:sz w:val="24"/>
          <w:szCs w:val="24"/>
        </w:rPr>
        <w:t>How to Build Better Study Habits</w:t>
      </w:r>
    </w:p>
    <w:p w:rsidR="00B662B1" w:rsidRDefault="00B662B1" w:rsidP="00B662B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If you struggle to stay organised or motivated in your studies, here are practical tips to help you build a routine (9) ______ active learning. Developing strong academic habits doesn’t happen overnight, but steady daily effort can create meaningful and lasting progress. </w:t>
      </w:r>
    </w:p>
    <w:p w:rsidR="00B662B1" w:rsidRDefault="00B662B1" w:rsidP="00B662B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 Set realistic weekly goals and manage your tasks with a study planner (10) ______ a digital checklist, especially when exam periods become demanding. </w:t>
      </w:r>
    </w:p>
    <w:p w:rsidR="00B662B1" w:rsidRDefault="00B662B1" w:rsidP="00B662B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 Use every chance to apply active learning strategies such as rewriting notes, asking questions, or keeping (11) ______ with you for quick revision during breaks. </w:t>
      </w:r>
    </w:p>
    <w:p w:rsidR="00B662B1" w:rsidRDefault="00B662B1" w:rsidP="00B662B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 Invite classmates and (12) ______ friends to join group study sessions, and try (13) ______ everyone’s focus with short fun challenges like timed quizzes or vocabulary games to make studying more dynamic. </w:t>
      </w:r>
    </w:p>
    <w:p w:rsidR="00B662B1" w:rsidRDefault="00B662B1" w:rsidP="00B662B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 Give yourself small rewards after completing difficult tasks; even simple encouragements can bear (14) ______ and help you maintain steady momentum throughout the semester. </w:t>
      </w:r>
    </w:p>
    <w:p w:rsidR="00B662B1" w:rsidRDefault="00B662B1" w:rsidP="00B662B1">
      <w:pPr>
        <w:tabs>
          <w:tab w:val="left" w:pos="1418"/>
          <w:tab w:val="left" w:pos="3515"/>
          <w:tab w:val="left" w:pos="5613"/>
          <w:tab w:val="left" w:pos="7711"/>
        </w:tabs>
        <w:spacing w:after="0"/>
        <w:rPr>
          <w:rFonts w:ascii="Georgia" w:eastAsiaTheme="minorHAnsi"/>
        </w:rPr>
      </w:pPr>
      <w:r>
        <w:rPr>
          <w:rFonts w:ascii="Times New Roman" w:hAnsi="Times New Roman"/>
          <w:b/>
          <w:sz w:val="24"/>
        </w:rPr>
        <w:t>Question 9.</w:t>
      </w:r>
      <w:r>
        <w:tab/>
      </w:r>
      <w:r>
        <w:rPr>
          <w:rFonts w:ascii="Times New Roman" w:hAnsi="Times New Roman"/>
          <w:b/>
          <w:sz w:val="24"/>
        </w:rPr>
        <w:t xml:space="preserve">A. </w:t>
      </w:r>
      <w:r>
        <w:rPr>
          <w:rFonts w:ascii="Times New Roman" w:eastAsia="MS Mincho" w:hAnsi="Times New Roman" w:cs="Times New Roman"/>
          <w:b/>
          <w:color w:val="000000"/>
          <w:sz w:val="24"/>
          <w:szCs w:val="24"/>
        </w:rPr>
        <w:t>in</w:t>
      </w:r>
      <w:r>
        <w:tab/>
      </w:r>
      <w:r>
        <w:rPr>
          <w:rFonts w:ascii="Times New Roman" w:hAnsi="Times New Roman"/>
          <w:b/>
          <w:sz w:val="24"/>
        </w:rPr>
        <w:t xml:space="preserve">B. </w:t>
      </w:r>
      <w:r>
        <w:rPr>
          <w:rFonts w:ascii="Times New Roman" w:eastAsia="MS Mincho" w:hAnsi="Times New Roman" w:cs="Times New Roman"/>
          <w:b/>
          <w:color w:val="000000"/>
          <w:sz w:val="24"/>
          <w:szCs w:val="24"/>
        </w:rPr>
        <w:t>at</w:t>
      </w:r>
      <w:r>
        <w:tab/>
      </w:r>
      <w:r>
        <w:rPr>
          <w:rFonts w:ascii="Times New Roman" w:hAnsi="Times New Roman"/>
          <w:b/>
          <w:sz w:val="24"/>
        </w:rPr>
        <w:t xml:space="preserve">C. </w:t>
      </w:r>
      <w:r>
        <w:rPr>
          <w:rFonts w:ascii="Times New Roman" w:eastAsia="MS Mincho" w:hAnsi="Times New Roman" w:cs="Times New Roman"/>
          <w:b/>
          <w:color w:val="000000"/>
          <w:sz w:val="24"/>
          <w:szCs w:val="24"/>
        </w:rPr>
        <w:t>on</w:t>
      </w:r>
      <w:r>
        <w:tab/>
      </w:r>
      <w:r>
        <w:rPr>
          <w:rFonts w:ascii="Times New Roman" w:hAnsi="Times New Roman"/>
          <w:b/>
          <w:sz w:val="24"/>
        </w:rPr>
        <w:t xml:space="preserve">D. </w:t>
      </w:r>
      <w:r>
        <w:rPr>
          <w:rFonts w:ascii="Times New Roman" w:eastAsia="Cambria" w:hAnsi="Times New Roman" w:cs="Times New Roman"/>
          <w:color w:val="000000"/>
          <w:sz w:val="24"/>
          <w:szCs w:val="24"/>
        </w:rPr>
        <w:t>of</w:t>
      </w:r>
    </w:p>
    <w:p w:rsidR="00B662B1" w:rsidRDefault="00B662B1" w:rsidP="00B662B1">
      <w:pPr>
        <w:tabs>
          <w:tab w:val="left" w:pos="1418"/>
          <w:tab w:val="left" w:pos="3515"/>
          <w:tab w:val="left" w:pos="5613"/>
          <w:tab w:val="left" w:pos="7711"/>
        </w:tabs>
        <w:spacing w:after="0"/>
      </w:pPr>
      <w:r>
        <w:rPr>
          <w:rFonts w:ascii="Times New Roman" w:hAnsi="Times New Roman"/>
          <w:b/>
          <w:sz w:val="24"/>
        </w:rPr>
        <w:t>Question 10.</w:t>
      </w:r>
      <w:r>
        <w:tab/>
      </w:r>
      <w:r>
        <w:rPr>
          <w:rFonts w:ascii="Times New Roman" w:hAnsi="Times New Roman"/>
          <w:b/>
          <w:sz w:val="24"/>
        </w:rPr>
        <w:t xml:space="preserve">A. </w:t>
      </w:r>
      <w:r>
        <w:rPr>
          <w:rFonts w:ascii="Times New Roman" w:eastAsia="MS Mincho" w:hAnsi="Times New Roman" w:cs="Times New Roman"/>
          <w:b/>
          <w:color w:val="000000"/>
          <w:sz w:val="24"/>
          <w:szCs w:val="24"/>
        </w:rPr>
        <w:t>or</w:t>
      </w:r>
      <w:r>
        <w:tab/>
      </w:r>
      <w:r>
        <w:rPr>
          <w:rFonts w:ascii="Times New Roman" w:hAnsi="Times New Roman"/>
          <w:b/>
          <w:sz w:val="24"/>
        </w:rPr>
        <w:t xml:space="preserve">B. </w:t>
      </w:r>
      <w:r>
        <w:rPr>
          <w:rFonts w:ascii="Times New Roman" w:eastAsia="MS Mincho" w:hAnsi="Times New Roman" w:cs="Times New Roman"/>
          <w:b/>
          <w:color w:val="000000"/>
          <w:sz w:val="24"/>
          <w:szCs w:val="24"/>
        </w:rPr>
        <w:t>but</w:t>
      </w:r>
      <w:r>
        <w:tab/>
      </w:r>
      <w:r>
        <w:rPr>
          <w:rFonts w:ascii="Times New Roman" w:hAnsi="Times New Roman"/>
          <w:b/>
          <w:sz w:val="24"/>
        </w:rPr>
        <w:t xml:space="preserve">C. </w:t>
      </w:r>
      <w:r>
        <w:rPr>
          <w:rFonts w:ascii="Times New Roman" w:eastAsia="MS Mincho" w:hAnsi="Times New Roman" w:cs="Times New Roman"/>
          <w:b/>
          <w:color w:val="000000"/>
          <w:sz w:val="24"/>
          <w:szCs w:val="24"/>
        </w:rPr>
        <w:t>nor</w:t>
      </w:r>
      <w:r>
        <w:tab/>
      </w:r>
      <w:r>
        <w:rPr>
          <w:rFonts w:ascii="Times New Roman" w:hAnsi="Times New Roman"/>
          <w:b/>
          <w:sz w:val="24"/>
        </w:rPr>
        <w:t xml:space="preserve">D. </w:t>
      </w:r>
      <w:r>
        <w:rPr>
          <w:rFonts w:ascii="Times New Roman" w:eastAsia="Cambria" w:hAnsi="Times New Roman" w:cs="Times New Roman"/>
          <w:color w:val="000000"/>
          <w:sz w:val="24"/>
          <w:szCs w:val="24"/>
        </w:rPr>
        <w:t>so</w:t>
      </w:r>
    </w:p>
    <w:p w:rsidR="00B662B1" w:rsidRDefault="00B662B1" w:rsidP="00B662B1">
      <w:pPr>
        <w:tabs>
          <w:tab w:val="left" w:pos="1418"/>
          <w:tab w:val="left" w:pos="3515"/>
          <w:tab w:val="left" w:pos="5613"/>
          <w:tab w:val="left" w:pos="7711"/>
        </w:tabs>
        <w:spacing w:after="0"/>
      </w:pPr>
      <w:r>
        <w:rPr>
          <w:rFonts w:ascii="Times New Roman" w:hAnsi="Times New Roman"/>
          <w:b/>
          <w:sz w:val="24"/>
        </w:rPr>
        <w:t>Question 11.</w:t>
      </w:r>
      <w:r>
        <w:tab/>
      </w:r>
      <w:r>
        <w:rPr>
          <w:rFonts w:ascii="Times New Roman" w:hAnsi="Times New Roman"/>
          <w:b/>
          <w:sz w:val="24"/>
        </w:rPr>
        <w:t xml:space="preserve">A. </w:t>
      </w:r>
      <w:r>
        <w:rPr>
          <w:rFonts w:ascii="Times New Roman" w:eastAsia="MS Mincho" w:hAnsi="Times New Roman" w:cs="Times New Roman"/>
          <w:b/>
          <w:color w:val="000000"/>
          <w:sz w:val="24"/>
          <w:szCs w:val="24"/>
        </w:rPr>
        <w:t>essential study guides</w:t>
      </w:r>
      <w:r>
        <w:tab/>
      </w:r>
      <w:r>
        <w:rPr>
          <w:rFonts w:ascii="Times New Roman" w:hAnsi="Times New Roman"/>
          <w:b/>
          <w:sz w:val="24"/>
        </w:rPr>
        <w:t xml:space="preserve">B. </w:t>
      </w:r>
      <w:r>
        <w:rPr>
          <w:rFonts w:ascii="Times New Roman" w:eastAsia="MS Mincho" w:hAnsi="Times New Roman" w:cs="Times New Roman"/>
          <w:b/>
          <w:color w:val="000000"/>
          <w:sz w:val="24"/>
          <w:szCs w:val="24"/>
        </w:rPr>
        <w:t>study guides essential</w:t>
      </w:r>
      <w:r>
        <w:tab/>
      </w:r>
      <w:r>
        <w:rPr>
          <w:rFonts w:ascii="Times New Roman" w:hAnsi="Times New Roman"/>
          <w:b/>
          <w:sz w:val="24"/>
        </w:rPr>
        <w:t xml:space="preserve">C. </w:t>
      </w:r>
      <w:r>
        <w:rPr>
          <w:rFonts w:ascii="Times New Roman" w:eastAsia="MS Mincho" w:hAnsi="Times New Roman" w:cs="Times New Roman"/>
          <w:b/>
          <w:color w:val="000000"/>
          <w:sz w:val="24"/>
          <w:szCs w:val="24"/>
        </w:rPr>
        <w:t>study guides essay</w:t>
      </w:r>
      <w:r>
        <w:tab/>
      </w:r>
      <w:r>
        <w:rPr>
          <w:rFonts w:ascii="Times New Roman" w:hAnsi="Times New Roman"/>
          <w:b/>
          <w:sz w:val="24"/>
        </w:rPr>
        <w:t xml:space="preserve">D. </w:t>
      </w:r>
      <w:r>
        <w:rPr>
          <w:rFonts w:ascii="Times New Roman" w:eastAsia="Cambria" w:hAnsi="Times New Roman" w:cs="Times New Roman"/>
          <w:color w:val="000000"/>
          <w:sz w:val="24"/>
          <w:szCs w:val="24"/>
        </w:rPr>
        <w:t>essential guides study</w:t>
      </w:r>
    </w:p>
    <w:p w:rsidR="00B662B1" w:rsidRDefault="00B662B1" w:rsidP="00B662B1">
      <w:pPr>
        <w:tabs>
          <w:tab w:val="left" w:pos="1418"/>
          <w:tab w:val="left" w:pos="3515"/>
          <w:tab w:val="left" w:pos="5613"/>
          <w:tab w:val="left" w:pos="7711"/>
        </w:tabs>
        <w:spacing w:after="0"/>
      </w:pPr>
      <w:r>
        <w:rPr>
          <w:rFonts w:ascii="Times New Roman" w:hAnsi="Times New Roman"/>
          <w:b/>
          <w:sz w:val="24"/>
        </w:rPr>
        <w:t>Question 12.</w:t>
      </w:r>
      <w:r>
        <w:tab/>
      </w:r>
      <w:r>
        <w:rPr>
          <w:rFonts w:ascii="Times New Roman" w:hAnsi="Times New Roman"/>
          <w:b/>
          <w:sz w:val="24"/>
        </w:rPr>
        <w:t xml:space="preserve">A. </w:t>
      </w:r>
      <w:r>
        <w:rPr>
          <w:rFonts w:ascii="Times New Roman" w:eastAsia="MS Mincho" w:hAnsi="Times New Roman" w:cs="Times New Roman"/>
          <w:b/>
          <w:color w:val="000000"/>
          <w:sz w:val="24"/>
          <w:szCs w:val="24"/>
        </w:rPr>
        <w:t>the others</w:t>
      </w:r>
      <w:r>
        <w:tab/>
      </w:r>
      <w:r>
        <w:rPr>
          <w:rFonts w:ascii="Times New Roman" w:hAnsi="Times New Roman"/>
          <w:b/>
          <w:sz w:val="24"/>
        </w:rPr>
        <w:t xml:space="preserve">B. </w:t>
      </w:r>
      <w:r>
        <w:rPr>
          <w:rFonts w:ascii="Times New Roman" w:eastAsia="MS Mincho" w:hAnsi="Times New Roman" w:cs="Times New Roman"/>
          <w:b/>
          <w:color w:val="000000"/>
          <w:sz w:val="24"/>
          <w:szCs w:val="24"/>
        </w:rPr>
        <w:t>other</w:t>
      </w:r>
      <w:r>
        <w:tab/>
      </w:r>
      <w:r>
        <w:rPr>
          <w:rFonts w:ascii="Times New Roman" w:hAnsi="Times New Roman"/>
          <w:b/>
          <w:sz w:val="24"/>
        </w:rPr>
        <w:t xml:space="preserve">C. </w:t>
      </w:r>
      <w:r>
        <w:rPr>
          <w:rFonts w:ascii="Times New Roman" w:eastAsia="MS Mincho" w:hAnsi="Times New Roman" w:cs="Times New Roman"/>
          <w:b/>
          <w:color w:val="000000"/>
          <w:sz w:val="24"/>
          <w:szCs w:val="24"/>
        </w:rPr>
        <w:t>others</w:t>
      </w:r>
      <w:r>
        <w:tab/>
      </w:r>
      <w:r>
        <w:rPr>
          <w:rFonts w:ascii="Times New Roman" w:hAnsi="Times New Roman"/>
          <w:b/>
          <w:sz w:val="24"/>
        </w:rPr>
        <w:t xml:space="preserve">D. </w:t>
      </w:r>
      <w:r>
        <w:rPr>
          <w:rFonts w:ascii="Times New Roman" w:eastAsia="Cambria" w:hAnsi="Times New Roman" w:cs="Times New Roman"/>
          <w:color w:val="000000"/>
          <w:sz w:val="24"/>
          <w:szCs w:val="24"/>
        </w:rPr>
        <w:t>another</w:t>
      </w:r>
    </w:p>
    <w:p w:rsidR="00B662B1" w:rsidRDefault="00B662B1" w:rsidP="00B662B1">
      <w:pPr>
        <w:tabs>
          <w:tab w:val="left" w:pos="1418"/>
          <w:tab w:val="left" w:pos="3515"/>
          <w:tab w:val="left" w:pos="5613"/>
          <w:tab w:val="left" w:pos="7711"/>
        </w:tabs>
        <w:spacing w:after="0"/>
      </w:pPr>
      <w:r>
        <w:rPr>
          <w:rFonts w:ascii="Times New Roman" w:hAnsi="Times New Roman"/>
          <w:b/>
          <w:sz w:val="24"/>
        </w:rPr>
        <w:t>Question 13.</w:t>
      </w:r>
      <w:r>
        <w:tab/>
      </w:r>
      <w:r>
        <w:rPr>
          <w:rFonts w:ascii="Times New Roman" w:hAnsi="Times New Roman"/>
          <w:b/>
          <w:sz w:val="24"/>
        </w:rPr>
        <w:t xml:space="preserve">A. </w:t>
      </w:r>
      <w:r>
        <w:rPr>
          <w:rFonts w:ascii="Times New Roman" w:eastAsia="MS Mincho" w:hAnsi="Times New Roman" w:cs="Times New Roman"/>
          <w:b/>
          <w:color w:val="000000"/>
          <w:sz w:val="24"/>
          <w:szCs w:val="24"/>
        </w:rPr>
        <w:t>comparing</w:t>
      </w:r>
      <w:r>
        <w:tab/>
      </w:r>
      <w:r>
        <w:rPr>
          <w:rFonts w:ascii="Times New Roman" w:hAnsi="Times New Roman"/>
          <w:b/>
          <w:sz w:val="24"/>
        </w:rPr>
        <w:t xml:space="preserve">B. </w:t>
      </w:r>
      <w:r>
        <w:rPr>
          <w:rFonts w:ascii="Times New Roman" w:eastAsia="MS Mincho" w:hAnsi="Times New Roman" w:cs="Times New Roman"/>
          <w:b/>
          <w:color w:val="000000"/>
          <w:sz w:val="24"/>
          <w:szCs w:val="24"/>
        </w:rPr>
        <w:t>stimulating</w:t>
      </w:r>
      <w:r>
        <w:tab/>
      </w:r>
      <w:r>
        <w:rPr>
          <w:rFonts w:ascii="Times New Roman" w:hAnsi="Times New Roman"/>
          <w:b/>
          <w:sz w:val="24"/>
        </w:rPr>
        <w:t xml:space="preserve">C. </w:t>
      </w:r>
      <w:r>
        <w:rPr>
          <w:rFonts w:ascii="Times New Roman" w:eastAsia="MS Mincho" w:hAnsi="Times New Roman" w:cs="Times New Roman"/>
          <w:b/>
          <w:color w:val="000000"/>
          <w:sz w:val="24"/>
          <w:szCs w:val="24"/>
        </w:rPr>
        <w:t>contrasting</w:t>
      </w:r>
      <w:r>
        <w:tab/>
      </w:r>
      <w:r>
        <w:rPr>
          <w:rFonts w:ascii="Times New Roman" w:hAnsi="Times New Roman"/>
          <w:b/>
          <w:sz w:val="24"/>
        </w:rPr>
        <w:t xml:space="preserve">D. </w:t>
      </w:r>
      <w:r>
        <w:rPr>
          <w:rFonts w:ascii="Times New Roman" w:eastAsia="Cambria" w:hAnsi="Times New Roman" w:cs="Times New Roman"/>
          <w:color w:val="000000"/>
          <w:sz w:val="24"/>
          <w:szCs w:val="24"/>
        </w:rPr>
        <w:t>replacing</w:t>
      </w:r>
    </w:p>
    <w:p w:rsidR="00B662B1" w:rsidRDefault="00B662B1" w:rsidP="00B662B1">
      <w:pPr>
        <w:tabs>
          <w:tab w:val="left" w:pos="1418"/>
          <w:tab w:val="left" w:pos="3515"/>
          <w:tab w:val="left" w:pos="5613"/>
          <w:tab w:val="left" w:pos="7711"/>
        </w:tabs>
        <w:spacing w:after="0"/>
      </w:pPr>
      <w:r>
        <w:rPr>
          <w:rFonts w:ascii="Times New Roman" w:hAnsi="Times New Roman"/>
          <w:b/>
          <w:sz w:val="24"/>
        </w:rPr>
        <w:t>Question 14.</w:t>
      </w:r>
      <w:r>
        <w:tab/>
      </w:r>
      <w:r>
        <w:rPr>
          <w:rFonts w:ascii="Times New Roman" w:hAnsi="Times New Roman"/>
          <w:b/>
          <w:sz w:val="24"/>
        </w:rPr>
        <w:t xml:space="preserve">A. </w:t>
      </w:r>
      <w:r>
        <w:rPr>
          <w:rFonts w:ascii="Times New Roman" w:eastAsia="MS Mincho" w:hAnsi="Times New Roman" w:cs="Times New Roman"/>
          <w:b/>
          <w:color w:val="000000"/>
          <w:sz w:val="24"/>
          <w:szCs w:val="24"/>
        </w:rPr>
        <w:t>flowers</w:t>
      </w:r>
      <w:r>
        <w:tab/>
      </w:r>
      <w:r>
        <w:rPr>
          <w:rFonts w:ascii="Times New Roman" w:hAnsi="Times New Roman"/>
          <w:b/>
          <w:sz w:val="24"/>
        </w:rPr>
        <w:t xml:space="preserve">B. </w:t>
      </w:r>
      <w:r>
        <w:rPr>
          <w:rFonts w:ascii="Times New Roman" w:eastAsia="MS Mincho" w:hAnsi="Times New Roman" w:cs="Times New Roman"/>
          <w:b/>
          <w:color w:val="000000"/>
          <w:sz w:val="24"/>
          <w:szCs w:val="24"/>
        </w:rPr>
        <w:t>foliage</w:t>
      </w:r>
      <w:r>
        <w:tab/>
      </w:r>
      <w:r>
        <w:rPr>
          <w:rFonts w:ascii="Times New Roman" w:hAnsi="Times New Roman"/>
          <w:b/>
          <w:sz w:val="24"/>
        </w:rPr>
        <w:t xml:space="preserve">C. </w:t>
      </w:r>
      <w:r>
        <w:rPr>
          <w:rFonts w:ascii="Times New Roman" w:eastAsia="MS Mincho" w:hAnsi="Times New Roman" w:cs="Times New Roman"/>
          <w:b/>
          <w:color w:val="000000"/>
          <w:sz w:val="24"/>
          <w:szCs w:val="24"/>
        </w:rPr>
        <w:t>roots</w:t>
      </w:r>
      <w:r>
        <w:tab/>
      </w:r>
      <w:r>
        <w:rPr>
          <w:rFonts w:ascii="Times New Roman" w:hAnsi="Times New Roman"/>
          <w:b/>
          <w:sz w:val="24"/>
        </w:rPr>
        <w:t xml:space="preserve">D. </w:t>
      </w:r>
      <w:r>
        <w:rPr>
          <w:rFonts w:ascii="Times New Roman" w:eastAsia="Cambria" w:hAnsi="Times New Roman" w:cs="Times New Roman"/>
          <w:color w:val="000000"/>
          <w:sz w:val="24"/>
          <w:szCs w:val="24"/>
        </w:rPr>
        <w:t>fruit</w:t>
      </w:r>
    </w:p>
    <w:p w:rsidR="00B662B1" w:rsidRDefault="00B662B1" w:rsidP="00B662B1">
      <w:pPr>
        <w:spacing w:after="0" w:line="240" w:lineRule="auto"/>
      </w:pPr>
    </w:p>
    <w:p w:rsidR="00B662B1" w:rsidRDefault="00B662B1" w:rsidP="00B662B1">
      <w:pPr>
        <w:spacing w:after="0" w:line="240" w:lineRule="auto"/>
        <w:rPr>
          <w:rFonts w:ascii="Times New Roman" w:eastAsia="Times New Roman" w:hAnsi="Times New Roman" w:cs="Times New Roman"/>
          <w:sz w:val="24"/>
          <w:szCs w:val="24"/>
        </w:rPr>
      </w:pPr>
      <w:r>
        <w:rPr>
          <w:rFonts w:ascii="Times New Roman" w:hAnsi="Times New Roman" w:cs="Times New Roman"/>
          <w:b/>
          <w:i/>
          <w:color w:val="000000"/>
          <w:sz w:val="24"/>
          <w:szCs w:val="24"/>
        </w:rPr>
        <w:t xml:space="preserve">Mark the letter A, B, C or D on your answer sheet to indicate the best arrangement of utterances or sentences to make a cohesive and coherent exchange or text in each of the following questions from 15 to 19. </w:t>
      </w:r>
    </w:p>
    <w:p w:rsidR="00B662B1" w:rsidRDefault="00B662B1" w:rsidP="00B662B1">
      <w:pPr>
        <w:spacing w:after="0" w:line="240" w:lineRule="auto"/>
        <w:rPr>
          <w:rFonts w:ascii="Times New Roman" w:eastAsia="Times New Roman" w:hAnsi="Times New Roman" w:cs="Times New Roman"/>
          <w:b/>
          <w:sz w:val="24"/>
          <w:szCs w:val="24"/>
        </w:rPr>
      </w:pPr>
      <w:r>
        <w:rPr>
          <w:rFonts w:ascii="Times New Roman" w:hAnsi="Times New Roman" w:cs="Times New Roman"/>
          <w:b/>
          <w:color w:val="000000"/>
          <w:sz w:val="24"/>
          <w:szCs w:val="24"/>
        </w:rPr>
        <w:t>Question 15.</w:t>
      </w:r>
      <w:r>
        <w:t xml:space="preserve"> </w:t>
      </w:r>
    </w:p>
    <w:p w:rsidR="00B662B1" w:rsidRDefault="00B662B1" w:rsidP="00B662B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a. These initiatives have significantly enhanced the city's environmental quality and improved residents' well-being. </w:t>
      </w:r>
    </w:p>
    <w:p w:rsidR="00B662B1" w:rsidRDefault="00B662B1" w:rsidP="00B662B1">
      <w:pPr>
        <w:spacing w:after="0" w:line="240" w:lineRule="auto"/>
        <w:rPr>
          <w:rFonts w:ascii="Times New Roman" w:eastAsia="Cambria" w:hAnsi="Times New Roman" w:cs="Times New Roman"/>
          <w:sz w:val="24"/>
          <w:szCs w:val="24"/>
        </w:rPr>
      </w:pPr>
      <w:r>
        <w:rPr>
          <w:rFonts w:ascii="Times New Roman" w:hAnsi="Times New Roman" w:cs="Times New Roman"/>
          <w:color w:val="000000"/>
          <w:sz w:val="24"/>
          <w:szCs w:val="24"/>
        </w:rPr>
        <w:t xml:space="preserve">b. In response, the local government introduced a series of green policies, including stricter emission controls and expanded public transport. </w:t>
      </w:r>
    </w:p>
    <w:p w:rsidR="00B662B1" w:rsidRDefault="00B662B1" w:rsidP="00B662B1">
      <w:pPr>
        <w:spacing w:after="0" w:line="240" w:lineRule="auto"/>
        <w:rPr>
          <w:rFonts w:ascii="Times New Roman" w:eastAsia="MS Mincho" w:hAnsi="Times New Roman" w:cs="Times New Roman"/>
          <w:sz w:val="24"/>
          <w:szCs w:val="24"/>
        </w:rPr>
      </w:pPr>
      <w:r>
        <w:rPr>
          <w:rFonts w:ascii="Times New Roman" w:hAnsi="Times New Roman" w:cs="Times New Roman"/>
          <w:color w:val="000000"/>
          <w:sz w:val="24"/>
          <w:szCs w:val="24"/>
        </w:rPr>
        <w:t xml:space="preserve">c. Over the last fifteen years, the industrial city of Norland has faced severe air pollution due to rapid urbanisation. </w:t>
      </w:r>
    </w:p>
    <w:p w:rsidR="00B662B1" w:rsidRDefault="00B662B1" w:rsidP="00B662B1">
      <w:pPr>
        <w:spacing w:after="0" w:line="240" w:lineRule="auto"/>
        <w:rPr>
          <w:rFonts w:ascii="Times New Roman" w:eastAsia="MS Mincho" w:hAnsi="Times New Roman" w:cs="Times New Roman"/>
          <w:sz w:val="24"/>
          <w:szCs w:val="24"/>
        </w:rPr>
      </w:pPr>
      <w:r>
        <w:rPr>
          <w:rFonts w:ascii="Times New Roman" w:hAnsi="Times New Roman" w:cs="Times New Roman"/>
          <w:color w:val="000000"/>
          <w:sz w:val="24"/>
          <w:szCs w:val="24"/>
        </w:rPr>
        <w:t xml:space="preserve">d. As a result, many factories have adopted cleaner technologies, reducing harmful emissions into the atmosphere. </w:t>
      </w:r>
    </w:p>
    <w:p w:rsidR="00B662B1" w:rsidRDefault="00B662B1" w:rsidP="00B662B1">
      <w:pPr>
        <w:spacing w:after="0" w:line="240" w:lineRule="auto"/>
        <w:rPr>
          <w:rFonts w:ascii="Times New Roman" w:eastAsia="MS Mincho" w:hAnsi="Times New Roman" w:cs="Times New Roman"/>
          <w:sz w:val="24"/>
          <w:szCs w:val="24"/>
        </w:rPr>
      </w:pPr>
      <w:r>
        <w:rPr>
          <w:rFonts w:ascii="Times New Roman" w:hAnsi="Times New Roman" w:cs="Times New Roman"/>
          <w:color w:val="000000"/>
          <w:sz w:val="24"/>
          <w:szCs w:val="24"/>
        </w:rPr>
        <w:t xml:space="preserve">e. Norland is now widely recognised as a model for sustainable urban development. </w:t>
      </w:r>
    </w:p>
    <w:p w:rsidR="00B662B1" w:rsidRDefault="00B662B1" w:rsidP="00B662B1">
      <w:pPr>
        <w:tabs>
          <w:tab w:val="left" w:pos="2833"/>
          <w:tab w:val="left" w:pos="5383"/>
          <w:tab w:val="left" w:pos="7933"/>
        </w:tabs>
        <w:spacing w:after="0"/>
        <w:ind w:left="283"/>
        <w:rPr>
          <w:rFonts w:ascii="Georgia" w:eastAsiaTheme="minorHAnsi"/>
        </w:rPr>
      </w:pPr>
      <w:r>
        <w:rPr>
          <w:rFonts w:ascii="Times New Roman" w:hAnsi="Times New Roman"/>
          <w:b/>
          <w:sz w:val="24"/>
        </w:rPr>
        <w:t xml:space="preserve">A. </w:t>
      </w:r>
      <w:r>
        <w:rPr>
          <w:rFonts w:ascii="Times New Roman" w:eastAsia="MS Mincho" w:hAnsi="Times New Roman" w:cs="Times New Roman"/>
          <w:b/>
          <w:color w:val="000000"/>
          <w:sz w:val="24"/>
          <w:szCs w:val="24"/>
        </w:rPr>
        <w:t>c – d – b – a – e</w:t>
      </w:r>
      <w:r>
        <w:tab/>
      </w:r>
      <w:r>
        <w:rPr>
          <w:rFonts w:ascii="Times New Roman" w:hAnsi="Times New Roman"/>
          <w:b/>
          <w:sz w:val="24"/>
        </w:rPr>
        <w:t xml:space="preserve">B. </w:t>
      </w:r>
      <w:r>
        <w:rPr>
          <w:rFonts w:ascii="Times New Roman" w:eastAsia="MS Mincho" w:hAnsi="Times New Roman" w:cs="Times New Roman"/>
          <w:b/>
          <w:color w:val="000000"/>
          <w:sz w:val="24"/>
          <w:szCs w:val="24"/>
        </w:rPr>
        <w:t>b – c – d – a – e</w:t>
      </w:r>
      <w:r>
        <w:tab/>
      </w:r>
      <w:r>
        <w:rPr>
          <w:rFonts w:ascii="Times New Roman" w:hAnsi="Times New Roman"/>
          <w:b/>
          <w:sz w:val="24"/>
        </w:rPr>
        <w:t xml:space="preserve">C. </w:t>
      </w:r>
      <w:r>
        <w:rPr>
          <w:rFonts w:ascii="Times New Roman" w:eastAsia="MS Mincho" w:hAnsi="Times New Roman" w:cs="Times New Roman"/>
          <w:b/>
          <w:color w:val="000000"/>
          <w:sz w:val="24"/>
          <w:szCs w:val="24"/>
        </w:rPr>
        <w:t>c – b – d – a – e</w:t>
      </w:r>
      <w:r>
        <w:tab/>
      </w:r>
      <w:r>
        <w:rPr>
          <w:rFonts w:ascii="Times New Roman" w:hAnsi="Times New Roman"/>
          <w:b/>
          <w:sz w:val="24"/>
        </w:rPr>
        <w:t xml:space="preserve">D. </w:t>
      </w:r>
      <w:r>
        <w:rPr>
          <w:rFonts w:ascii="Times New Roman" w:eastAsia="MS Mincho" w:hAnsi="Times New Roman" w:cs="Times New Roman"/>
          <w:color w:val="000000"/>
          <w:sz w:val="24"/>
          <w:szCs w:val="24"/>
        </w:rPr>
        <w:t>e – a – b – d – c</w:t>
      </w:r>
    </w:p>
    <w:p w:rsidR="00B662B1" w:rsidRDefault="00B662B1" w:rsidP="00B662B1">
      <w:pPr>
        <w:spacing w:after="0" w:line="240" w:lineRule="auto"/>
        <w:rPr>
          <w:rFonts w:ascii="Times New Roman" w:eastAsia="Times New Roman" w:hAnsi="Times New Roman" w:cs="Times New Roman"/>
          <w:b/>
          <w:sz w:val="24"/>
          <w:szCs w:val="24"/>
        </w:rPr>
      </w:pPr>
      <w:r>
        <w:rPr>
          <w:rFonts w:ascii="Times New Roman" w:hAnsi="Times New Roman" w:cs="Times New Roman"/>
          <w:b/>
          <w:color w:val="000000"/>
          <w:sz w:val="24"/>
          <w:szCs w:val="24"/>
        </w:rPr>
        <w:t>Question 16.</w:t>
      </w:r>
      <w:r>
        <w:t xml:space="preserve"> </w:t>
      </w:r>
    </w:p>
    <w:p w:rsidR="00B662B1" w:rsidRDefault="00B662B1" w:rsidP="00B662B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a. Anna: I've been trying to cut down on my screen time lately. What about you?</w:t>
      </w:r>
    </w:p>
    <w:p w:rsidR="00B662B1" w:rsidRDefault="00B662B1" w:rsidP="00B662B1">
      <w:pPr>
        <w:spacing w:after="0" w:line="240" w:lineRule="auto"/>
        <w:rPr>
          <w:rFonts w:ascii="Times New Roman" w:eastAsia="Cambria" w:hAnsi="Times New Roman" w:cs="Times New Roman"/>
          <w:sz w:val="24"/>
          <w:szCs w:val="24"/>
        </w:rPr>
      </w:pPr>
      <w:r>
        <w:rPr>
          <w:rFonts w:ascii="Times New Roman" w:hAnsi="Times New Roman" w:cs="Times New Roman"/>
          <w:color w:val="000000"/>
          <w:sz w:val="24"/>
          <w:szCs w:val="24"/>
        </w:rPr>
        <w:t xml:space="preserve">b. Anna: That sounds helpful. I might try that myself. </w:t>
      </w:r>
    </w:p>
    <w:p w:rsidR="00B662B1" w:rsidRDefault="00B662B1" w:rsidP="00B662B1">
      <w:pPr>
        <w:spacing w:after="0" w:line="240" w:lineRule="auto"/>
        <w:rPr>
          <w:rFonts w:ascii="Times New Roman" w:eastAsia="MS Mincho" w:hAnsi="Times New Roman" w:cs="Times New Roman"/>
          <w:sz w:val="24"/>
          <w:szCs w:val="24"/>
        </w:rPr>
      </w:pPr>
      <w:r>
        <w:rPr>
          <w:rFonts w:ascii="Times New Roman" w:hAnsi="Times New Roman" w:cs="Times New Roman"/>
          <w:color w:val="000000"/>
          <w:sz w:val="24"/>
          <w:szCs w:val="24"/>
        </w:rPr>
        <w:t>c. Anna: Does it make a difference?</w:t>
      </w:r>
    </w:p>
    <w:p w:rsidR="00B662B1" w:rsidRDefault="00B662B1" w:rsidP="00B662B1">
      <w:pPr>
        <w:spacing w:after="0" w:line="240" w:lineRule="auto"/>
        <w:rPr>
          <w:rFonts w:ascii="Times New Roman" w:eastAsia="MS Mincho" w:hAnsi="Times New Roman" w:cs="Times New Roman"/>
          <w:sz w:val="24"/>
          <w:szCs w:val="24"/>
        </w:rPr>
      </w:pPr>
      <w:r>
        <w:rPr>
          <w:rFonts w:ascii="Times New Roman" w:hAnsi="Times New Roman" w:cs="Times New Roman"/>
          <w:color w:val="000000"/>
          <w:sz w:val="24"/>
          <w:szCs w:val="24"/>
        </w:rPr>
        <w:t xml:space="preserve">d. Ben: I started using an app that tracks how long I'm on my phone each day. </w:t>
      </w:r>
    </w:p>
    <w:p w:rsidR="00B662B1" w:rsidRDefault="00B662B1" w:rsidP="00B662B1">
      <w:pPr>
        <w:spacing w:after="0" w:line="240" w:lineRule="auto"/>
        <w:rPr>
          <w:rFonts w:ascii="Times New Roman" w:eastAsia="MS Mincho" w:hAnsi="Times New Roman" w:cs="Times New Roman"/>
          <w:sz w:val="24"/>
          <w:szCs w:val="24"/>
        </w:rPr>
      </w:pPr>
      <w:r>
        <w:rPr>
          <w:rFonts w:ascii="Times New Roman" w:hAnsi="Times New Roman" w:cs="Times New Roman"/>
          <w:color w:val="000000"/>
          <w:sz w:val="24"/>
          <w:szCs w:val="24"/>
        </w:rPr>
        <w:lastRenderedPageBreak/>
        <w:t xml:space="preserve">e. Ben: Yeah, it helps me stay more aware of my habits and take breaks. </w:t>
      </w:r>
    </w:p>
    <w:p w:rsidR="00B662B1" w:rsidRDefault="00B662B1" w:rsidP="00B662B1">
      <w:pPr>
        <w:tabs>
          <w:tab w:val="left" w:pos="2833"/>
          <w:tab w:val="left" w:pos="5383"/>
          <w:tab w:val="left" w:pos="7933"/>
        </w:tabs>
        <w:spacing w:after="0"/>
        <w:ind w:left="283"/>
        <w:rPr>
          <w:rFonts w:ascii="Georgia" w:eastAsiaTheme="minorHAnsi"/>
        </w:rPr>
      </w:pPr>
      <w:r>
        <w:rPr>
          <w:rFonts w:ascii="Times New Roman" w:hAnsi="Times New Roman"/>
          <w:b/>
          <w:sz w:val="24"/>
        </w:rPr>
        <w:t xml:space="preserve">A. </w:t>
      </w:r>
      <w:r>
        <w:rPr>
          <w:rFonts w:ascii="Times New Roman" w:eastAsia="MS Mincho" w:hAnsi="Times New Roman" w:cs="Times New Roman"/>
          <w:b/>
          <w:color w:val="000000"/>
          <w:sz w:val="24"/>
          <w:szCs w:val="24"/>
        </w:rPr>
        <w:t>a – d – c – e – b</w:t>
      </w:r>
      <w:r>
        <w:tab/>
      </w:r>
      <w:r>
        <w:rPr>
          <w:rFonts w:ascii="Times New Roman" w:hAnsi="Times New Roman"/>
          <w:b/>
          <w:sz w:val="24"/>
        </w:rPr>
        <w:t xml:space="preserve">B. </w:t>
      </w:r>
      <w:r>
        <w:rPr>
          <w:rFonts w:ascii="Times New Roman" w:eastAsia="MS Mincho" w:hAnsi="Times New Roman" w:cs="Times New Roman"/>
          <w:b/>
          <w:color w:val="000000"/>
          <w:sz w:val="24"/>
          <w:szCs w:val="24"/>
        </w:rPr>
        <w:t>a – c – d – e – b</w:t>
      </w:r>
      <w:r>
        <w:tab/>
      </w:r>
      <w:r>
        <w:rPr>
          <w:rFonts w:ascii="Times New Roman" w:hAnsi="Times New Roman"/>
          <w:b/>
          <w:sz w:val="24"/>
        </w:rPr>
        <w:t xml:space="preserve">C. </w:t>
      </w:r>
      <w:r>
        <w:rPr>
          <w:rFonts w:ascii="Times New Roman" w:eastAsia="MS Mincho" w:hAnsi="Times New Roman" w:cs="Times New Roman"/>
          <w:b/>
          <w:color w:val="000000"/>
          <w:sz w:val="24"/>
          <w:szCs w:val="24"/>
        </w:rPr>
        <w:t>a – c – e – d – b</w:t>
      </w:r>
      <w:r>
        <w:tab/>
      </w:r>
      <w:r>
        <w:rPr>
          <w:rFonts w:ascii="Times New Roman" w:hAnsi="Times New Roman"/>
          <w:b/>
          <w:sz w:val="24"/>
        </w:rPr>
        <w:t xml:space="preserve">D. </w:t>
      </w:r>
      <w:r>
        <w:rPr>
          <w:rFonts w:ascii="Times New Roman" w:eastAsia="MS Mincho" w:hAnsi="Times New Roman" w:cs="Times New Roman"/>
          <w:color w:val="000000"/>
          <w:sz w:val="24"/>
          <w:szCs w:val="24"/>
        </w:rPr>
        <w:t>a – d – e – c – b</w:t>
      </w:r>
    </w:p>
    <w:p w:rsidR="00B662B1" w:rsidRDefault="00B662B1" w:rsidP="00B662B1">
      <w:pPr>
        <w:spacing w:after="0" w:line="240" w:lineRule="auto"/>
        <w:jc w:val="both"/>
        <w:rPr>
          <w:rFonts w:ascii="Times New Roman" w:eastAsia="Times New Roman" w:hAnsi="Times New Roman" w:cs="Times New Roman"/>
          <w:b/>
          <w:sz w:val="24"/>
          <w:szCs w:val="24"/>
        </w:rPr>
      </w:pPr>
      <w:r>
        <w:rPr>
          <w:rFonts w:ascii="Times New Roman" w:hAnsi="Times New Roman" w:cs="Times New Roman"/>
          <w:b/>
          <w:color w:val="000000"/>
          <w:sz w:val="24"/>
          <w:szCs w:val="24"/>
        </w:rPr>
        <w:t>Question 17.</w:t>
      </w:r>
      <w:r>
        <w:t xml:space="preserve"> </w:t>
      </w:r>
    </w:p>
    <w:p w:rsidR="00B662B1" w:rsidRDefault="00B662B1" w:rsidP="00B662B1">
      <w:pPr>
        <w:spacing w:after="0" w:line="240" w:lineRule="auto"/>
        <w:rPr>
          <w:rFonts w:ascii="Times New Roman" w:eastAsia="Times New Roman" w:hAnsi="Times New Roman" w:cs="Times New Roman"/>
          <w:sz w:val="24"/>
          <w:szCs w:val="24"/>
          <w:u w:val="single"/>
        </w:rPr>
      </w:pPr>
      <w:r>
        <w:rPr>
          <w:rFonts w:ascii="Times New Roman" w:hAnsi="Times New Roman" w:cs="Times New Roman"/>
          <w:color w:val="000000"/>
          <w:sz w:val="24"/>
          <w:szCs w:val="24"/>
        </w:rPr>
        <w:t xml:space="preserve">a. Tom: It's just around the corner. You'll see it next to a bakery. </w:t>
      </w:r>
    </w:p>
    <w:p w:rsidR="00B662B1" w:rsidRDefault="00B662B1" w:rsidP="00B662B1">
      <w:pPr>
        <w:spacing w:after="0" w:line="240" w:lineRule="auto"/>
        <w:rPr>
          <w:rFonts w:ascii="Times New Roman" w:eastAsia="Cambria" w:hAnsi="Times New Roman" w:cs="Times New Roman"/>
          <w:sz w:val="24"/>
          <w:szCs w:val="24"/>
        </w:rPr>
      </w:pPr>
      <w:r>
        <w:rPr>
          <w:rFonts w:ascii="Times New Roman" w:hAnsi="Times New Roman" w:cs="Times New Roman"/>
          <w:color w:val="000000"/>
          <w:sz w:val="24"/>
          <w:szCs w:val="24"/>
        </w:rPr>
        <w:t>b. Lisa: Thank you so much for your help!</w:t>
      </w:r>
    </w:p>
    <w:p w:rsidR="00B662B1" w:rsidRDefault="00B662B1" w:rsidP="00B662B1">
      <w:pPr>
        <w:spacing w:after="0" w:line="240" w:lineRule="auto"/>
        <w:rPr>
          <w:rFonts w:ascii="Times New Roman" w:eastAsia="MS Mincho" w:hAnsi="Times New Roman" w:cs="Times New Roman"/>
          <w:sz w:val="24"/>
          <w:szCs w:val="24"/>
        </w:rPr>
      </w:pPr>
      <w:r>
        <w:rPr>
          <w:rFonts w:ascii="Times New Roman" w:hAnsi="Times New Roman" w:cs="Times New Roman"/>
          <w:color w:val="000000"/>
          <w:sz w:val="24"/>
          <w:szCs w:val="24"/>
        </w:rPr>
        <w:t>c. Lisa: Excuse me, could you tell me where the nearest bus stop is?</w:t>
      </w:r>
    </w:p>
    <w:p w:rsidR="00B662B1" w:rsidRDefault="00B662B1" w:rsidP="00B662B1">
      <w:pPr>
        <w:tabs>
          <w:tab w:val="left" w:pos="2833"/>
          <w:tab w:val="left" w:pos="5383"/>
          <w:tab w:val="left" w:pos="7933"/>
        </w:tabs>
        <w:spacing w:after="0"/>
        <w:ind w:left="283"/>
        <w:rPr>
          <w:rFonts w:ascii="Georgia" w:eastAsiaTheme="minorHAnsi"/>
        </w:rPr>
      </w:pPr>
      <w:r>
        <w:rPr>
          <w:rFonts w:ascii="Times New Roman" w:hAnsi="Times New Roman"/>
          <w:b/>
          <w:sz w:val="24"/>
        </w:rPr>
        <w:t xml:space="preserve">A. </w:t>
      </w:r>
      <w:r>
        <w:rPr>
          <w:rFonts w:ascii="Times New Roman" w:eastAsia="MS Mincho" w:hAnsi="Times New Roman" w:cs="Times New Roman"/>
          <w:b/>
          <w:color w:val="000000"/>
          <w:sz w:val="24"/>
          <w:szCs w:val="24"/>
        </w:rPr>
        <w:t>a – b – c</w:t>
      </w:r>
      <w:r>
        <w:tab/>
      </w:r>
      <w:r>
        <w:rPr>
          <w:rFonts w:ascii="Times New Roman" w:hAnsi="Times New Roman"/>
          <w:b/>
          <w:sz w:val="24"/>
        </w:rPr>
        <w:t xml:space="preserve">B. </w:t>
      </w:r>
      <w:r>
        <w:rPr>
          <w:rFonts w:ascii="Times New Roman" w:eastAsia="MS Mincho" w:hAnsi="Times New Roman" w:cs="Times New Roman"/>
          <w:b/>
          <w:color w:val="000000"/>
          <w:sz w:val="24"/>
          <w:szCs w:val="24"/>
        </w:rPr>
        <w:t>c – b – a</w:t>
      </w:r>
      <w:r>
        <w:tab/>
      </w:r>
      <w:r>
        <w:rPr>
          <w:rFonts w:ascii="Times New Roman" w:hAnsi="Times New Roman"/>
          <w:b/>
          <w:sz w:val="24"/>
        </w:rPr>
        <w:t xml:space="preserve">C. </w:t>
      </w:r>
      <w:r>
        <w:rPr>
          <w:rFonts w:ascii="Times New Roman" w:eastAsia="MS Mincho" w:hAnsi="Times New Roman" w:cs="Times New Roman"/>
          <w:b/>
          <w:color w:val="000000"/>
          <w:sz w:val="24"/>
          <w:szCs w:val="24"/>
        </w:rPr>
        <w:t>a – c – b</w:t>
      </w:r>
      <w:r>
        <w:tab/>
      </w:r>
      <w:r>
        <w:rPr>
          <w:rFonts w:ascii="Times New Roman" w:hAnsi="Times New Roman"/>
          <w:b/>
          <w:sz w:val="24"/>
        </w:rPr>
        <w:t xml:space="preserve">D. </w:t>
      </w:r>
      <w:r>
        <w:rPr>
          <w:rFonts w:ascii="Times New Roman" w:eastAsia="MS Mincho" w:hAnsi="Times New Roman" w:cs="Times New Roman"/>
          <w:color w:val="000000"/>
          <w:sz w:val="24"/>
          <w:szCs w:val="24"/>
        </w:rPr>
        <w:t>c – a – b</w:t>
      </w:r>
    </w:p>
    <w:p w:rsidR="00B662B1" w:rsidRDefault="00B662B1" w:rsidP="00B662B1">
      <w:pPr>
        <w:spacing w:after="0" w:line="240" w:lineRule="auto"/>
        <w:jc w:val="both"/>
        <w:rPr>
          <w:rFonts w:ascii="Times New Roman" w:eastAsia="Times New Roman" w:hAnsi="Times New Roman" w:cs="Times New Roman"/>
          <w:b/>
          <w:sz w:val="24"/>
          <w:szCs w:val="24"/>
        </w:rPr>
      </w:pPr>
      <w:r>
        <w:rPr>
          <w:rFonts w:ascii="Times New Roman" w:hAnsi="Times New Roman" w:cs="Times New Roman"/>
          <w:b/>
          <w:color w:val="000000"/>
          <w:sz w:val="24"/>
          <w:szCs w:val="24"/>
        </w:rPr>
        <w:t>Question 18.</w:t>
      </w:r>
      <w:r>
        <w:t xml:space="preserve"> </w:t>
      </w:r>
    </w:p>
    <w:p w:rsidR="00B662B1" w:rsidRDefault="00B662B1" w:rsidP="00B662B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a. In the end, this experience taught me the importance of teamwork and perseverance. </w:t>
      </w:r>
    </w:p>
    <w:p w:rsidR="00B662B1" w:rsidRDefault="00B662B1" w:rsidP="00B662B1">
      <w:pPr>
        <w:spacing w:after="0" w:line="240" w:lineRule="auto"/>
        <w:rPr>
          <w:rFonts w:ascii="Times New Roman" w:eastAsia="Cambria" w:hAnsi="Times New Roman" w:cs="Times New Roman"/>
          <w:sz w:val="24"/>
          <w:szCs w:val="24"/>
        </w:rPr>
      </w:pPr>
      <w:r>
        <w:rPr>
          <w:rFonts w:ascii="Times New Roman" w:hAnsi="Times New Roman" w:cs="Times New Roman"/>
          <w:color w:val="000000"/>
          <w:sz w:val="24"/>
          <w:szCs w:val="24"/>
        </w:rPr>
        <w:t xml:space="preserve">b. At first, I wasn't sure whether we could complete the project on time. </w:t>
      </w:r>
    </w:p>
    <w:p w:rsidR="00B662B1" w:rsidRDefault="00B662B1" w:rsidP="00B662B1">
      <w:pPr>
        <w:spacing w:after="0" w:line="240" w:lineRule="auto"/>
        <w:rPr>
          <w:rFonts w:ascii="Times New Roman" w:eastAsia="MS Mincho" w:hAnsi="Times New Roman" w:cs="Times New Roman"/>
          <w:sz w:val="24"/>
          <w:szCs w:val="24"/>
        </w:rPr>
      </w:pPr>
      <w:r>
        <w:rPr>
          <w:rFonts w:ascii="Times New Roman" w:hAnsi="Times New Roman" w:cs="Times New Roman"/>
          <w:color w:val="000000"/>
          <w:sz w:val="24"/>
          <w:szCs w:val="24"/>
        </w:rPr>
        <w:t xml:space="preserve">c. Working on the group assignment over two weeks was both challenging and rewarding. </w:t>
      </w:r>
    </w:p>
    <w:p w:rsidR="00B662B1" w:rsidRDefault="00B662B1" w:rsidP="00B662B1">
      <w:pPr>
        <w:spacing w:after="0" w:line="240" w:lineRule="auto"/>
        <w:rPr>
          <w:rFonts w:ascii="Times New Roman" w:eastAsia="MS Mincho" w:hAnsi="Times New Roman" w:cs="Times New Roman"/>
          <w:sz w:val="24"/>
          <w:szCs w:val="24"/>
        </w:rPr>
      </w:pPr>
      <w:r>
        <w:rPr>
          <w:rFonts w:ascii="Times New Roman" w:hAnsi="Times New Roman" w:cs="Times New Roman"/>
          <w:color w:val="000000"/>
          <w:sz w:val="24"/>
          <w:szCs w:val="24"/>
        </w:rPr>
        <w:t xml:space="preserve">d. During that period, we had to conduct research, analyse data, and prepare a detailed presentation. </w:t>
      </w:r>
    </w:p>
    <w:p w:rsidR="00B662B1" w:rsidRDefault="00B662B1" w:rsidP="00B662B1">
      <w:pPr>
        <w:spacing w:after="0" w:line="240" w:lineRule="auto"/>
        <w:rPr>
          <w:rFonts w:ascii="Times New Roman" w:eastAsia="MS Mincho" w:hAnsi="Times New Roman" w:cs="Times New Roman"/>
          <w:sz w:val="24"/>
          <w:szCs w:val="24"/>
        </w:rPr>
      </w:pPr>
      <w:r>
        <w:rPr>
          <w:rFonts w:ascii="Times New Roman" w:hAnsi="Times New Roman" w:cs="Times New Roman"/>
          <w:color w:val="000000"/>
          <w:sz w:val="24"/>
          <w:szCs w:val="24"/>
        </w:rPr>
        <w:t xml:space="preserve">e. Despite the pressure, we eventually managed to finish everything successfully. </w:t>
      </w:r>
    </w:p>
    <w:p w:rsidR="00B662B1" w:rsidRDefault="00B662B1" w:rsidP="00B662B1">
      <w:pPr>
        <w:tabs>
          <w:tab w:val="left" w:pos="2833"/>
          <w:tab w:val="left" w:pos="5383"/>
          <w:tab w:val="left" w:pos="7933"/>
        </w:tabs>
        <w:spacing w:after="0"/>
        <w:ind w:left="283"/>
        <w:rPr>
          <w:rFonts w:ascii="Georgia" w:eastAsiaTheme="minorHAnsi"/>
        </w:rPr>
      </w:pPr>
      <w:r>
        <w:rPr>
          <w:rFonts w:ascii="Times New Roman" w:hAnsi="Times New Roman"/>
          <w:b/>
          <w:sz w:val="24"/>
        </w:rPr>
        <w:t xml:space="preserve">A. </w:t>
      </w:r>
      <w:r>
        <w:rPr>
          <w:rFonts w:ascii="Times New Roman" w:eastAsia="MS Mincho" w:hAnsi="Times New Roman" w:cs="Times New Roman"/>
          <w:b/>
          <w:color w:val="000000"/>
          <w:sz w:val="24"/>
          <w:szCs w:val="24"/>
        </w:rPr>
        <w:t>b – c – d – a – e</w:t>
      </w:r>
      <w:r>
        <w:tab/>
      </w:r>
      <w:r>
        <w:rPr>
          <w:rFonts w:ascii="Times New Roman" w:hAnsi="Times New Roman"/>
          <w:b/>
          <w:sz w:val="24"/>
        </w:rPr>
        <w:t xml:space="preserve">B. </w:t>
      </w:r>
      <w:r>
        <w:rPr>
          <w:rFonts w:ascii="Times New Roman" w:eastAsia="MS Mincho" w:hAnsi="Times New Roman" w:cs="Times New Roman"/>
          <w:b/>
          <w:color w:val="000000"/>
          <w:sz w:val="24"/>
          <w:szCs w:val="24"/>
        </w:rPr>
        <w:t>b – d – a – c – e</w:t>
      </w:r>
      <w:r>
        <w:tab/>
      </w:r>
      <w:r>
        <w:rPr>
          <w:rFonts w:ascii="Times New Roman" w:hAnsi="Times New Roman"/>
          <w:b/>
          <w:sz w:val="24"/>
        </w:rPr>
        <w:t xml:space="preserve">C. </w:t>
      </w:r>
      <w:r>
        <w:rPr>
          <w:rFonts w:ascii="Times New Roman" w:eastAsia="MS Mincho" w:hAnsi="Times New Roman" w:cs="Times New Roman"/>
          <w:b/>
          <w:color w:val="000000"/>
          <w:sz w:val="24"/>
          <w:szCs w:val="24"/>
        </w:rPr>
        <w:t>c – d – b – e – a</w:t>
      </w:r>
      <w:r>
        <w:tab/>
      </w:r>
      <w:r>
        <w:rPr>
          <w:rFonts w:ascii="Times New Roman" w:hAnsi="Times New Roman"/>
          <w:b/>
          <w:sz w:val="24"/>
        </w:rPr>
        <w:t xml:space="preserve">D. </w:t>
      </w:r>
      <w:r>
        <w:rPr>
          <w:rFonts w:ascii="Times New Roman" w:eastAsia="MS Mincho" w:hAnsi="Times New Roman" w:cs="Times New Roman"/>
          <w:color w:val="000000"/>
          <w:sz w:val="24"/>
          <w:szCs w:val="24"/>
        </w:rPr>
        <w:t>c – b – d – e – a</w:t>
      </w:r>
    </w:p>
    <w:p w:rsidR="00B662B1" w:rsidRDefault="00B662B1" w:rsidP="00B662B1">
      <w:pPr>
        <w:spacing w:after="0" w:line="240" w:lineRule="auto"/>
        <w:rPr>
          <w:rFonts w:ascii="Times New Roman" w:eastAsia="Times New Roman" w:hAnsi="Times New Roman" w:cs="Times New Roman"/>
          <w:b/>
          <w:sz w:val="24"/>
          <w:szCs w:val="24"/>
        </w:rPr>
      </w:pPr>
      <w:r>
        <w:rPr>
          <w:rFonts w:ascii="Times New Roman" w:hAnsi="Times New Roman" w:cs="Times New Roman"/>
          <w:b/>
          <w:color w:val="000000"/>
          <w:sz w:val="24"/>
          <w:szCs w:val="24"/>
        </w:rPr>
        <w:t>Question 19.</w:t>
      </w:r>
      <w:r>
        <w:t xml:space="preserve"> </w:t>
      </w:r>
    </w:p>
    <w:p w:rsidR="00B662B1" w:rsidRDefault="00B662B1" w:rsidP="00B662B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Dear Ms Johnson,</w:t>
      </w:r>
    </w:p>
    <w:p w:rsidR="00B662B1" w:rsidRDefault="00B662B1" w:rsidP="00B662B1">
      <w:pPr>
        <w:spacing w:after="0" w:line="240" w:lineRule="auto"/>
        <w:rPr>
          <w:rFonts w:ascii="Times New Roman" w:eastAsia="Cambria" w:hAnsi="Times New Roman" w:cs="Times New Roman"/>
          <w:sz w:val="24"/>
          <w:szCs w:val="24"/>
        </w:rPr>
      </w:pPr>
      <w:r>
        <w:rPr>
          <w:rFonts w:ascii="Times New Roman" w:hAnsi="Times New Roman" w:cs="Times New Roman"/>
          <w:color w:val="000000"/>
          <w:sz w:val="24"/>
          <w:szCs w:val="24"/>
        </w:rPr>
        <w:t xml:space="preserve">a. If you have any questions regarding the updated schedule or need further assistance, please do not hesitate to contact us at your convenience. </w:t>
      </w:r>
    </w:p>
    <w:p w:rsidR="00B662B1" w:rsidRDefault="00B662B1" w:rsidP="00B662B1">
      <w:pPr>
        <w:spacing w:after="0" w:line="240" w:lineRule="auto"/>
        <w:rPr>
          <w:rFonts w:ascii="Times New Roman" w:eastAsia="MS Mincho" w:hAnsi="Times New Roman" w:cs="Times New Roman"/>
          <w:sz w:val="24"/>
          <w:szCs w:val="24"/>
        </w:rPr>
      </w:pPr>
      <w:r>
        <w:rPr>
          <w:rFonts w:ascii="Times New Roman" w:hAnsi="Times New Roman" w:cs="Times New Roman"/>
          <w:color w:val="000000"/>
          <w:sz w:val="24"/>
          <w:szCs w:val="24"/>
        </w:rPr>
        <w:t xml:space="preserve">b. We sincerely apologise for any inconvenience this unexpected change may cause to your plans and arrangements. </w:t>
      </w:r>
    </w:p>
    <w:p w:rsidR="00B662B1" w:rsidRDefault="00B662B1" w:rsidP="00B662B1">
      <w:pPr>
        <w:spacing w:after="0" w:line="240" w:lineRule="auto"/>
        <w:rPr>
          <w:rFonts w:ascii="Times New Roman" w:eastAsia="MS Mincho" w:hAnsi="Times New Roman" w:cs="Times New Roman"/>
          <w:sz w:val="24"/>
          <w:szCs w:val="24"/>
        </w:rPr>
      </w:pPr>
      <w:r>
        <w:rPr>
          <w:rFonts w:ascii="Times New Roman" w:hAnsi="Times New Roman" w:cs="Times New Roman"/>
          <w:color w:val="000000"/>
          <w:sz w:val="24"/>
          <w:szCs w:val="24"/>
        </w:rPr>
        <w:t xml:space="preserve">c. Due to unforeseen circumstances, the conference has been rescheduled to September 15th, and all related activities will be adjusted accordingly. </w:t>
      </w:r>
    </w:p>
    <w:p w:rsidR="00B662B1" w:rsidRDefault="00B662B1" w:rsidP="00B662B1">
      <w:pPr>
        <w:spacing w:after="0" w:line="240" w:lineRule="auto"/>
        <w:rPr>
          <w:rFonts w:ascii="Times New Roman" w:eastAsia="MS Mincho" w:hAnsi="Times New Roman" w:cs="Times New Roman"/>
          <w:sz w:val="24"/>
          <w:szCs w:val="24"/>
        </w:rPr>
      </w:pPr>
      <w:r>
        <w:rPr>
          <w:rFonts w:ascii="Times New Roman" w:hAnsi="Times New Roman" w:cs="Times New Roman"/>
          <w:color w:val="000000"/>
          <w:sz w:val="24"/>
          <w:szCs w:val="24"/>
        </w:rPr>
        <w:t xml:space="preserve">d. We truly appreciate your understanding and continued support, and we look forward to welcoming you at the event. </w:t>
      </w:r>
    </w:p>
    <w:p w:rsidR="00B662B1" w:rsidRDefault="00B662B1" w:rsidP="00B662B1">
      <w:pPr>
        <w:spacing w:after="0" w:line="240" w:lineRule="auto"/>
        <w:rPr>
          <w:rFonts w:ascii="Times New Roman" w:eastAsia="MS Mincho" w:hAnsi="Times New Roman" w:cs="Times New Roman"/>
          <w:sz w:val="24"/>
          <w:szCs w:val="24"/>
        </w:rPr>
      </w:pPr>
      <w:r>
        <w:rPr>
          <w:rFonts w:ascii="Times New Roman" w:hAnsi="Times New Roman" w:cs="Times New Roman"/>
          <w:color w:val="000000"/>
          <w:sz w:val="24"/>
          <w:szCs w:val="24"/>
        </w:rPr>
        <w:t xml:space="preserve">e. We are writing to inform you about an important change to the upcoming conference that may affect your participation. </w:t>
      </w:r>
    </w:p>
    <w:p w:rsidR="00B662B1" w:rsidRDefault="00B662B1" w:rsidP="00B662B1">
      <w:pPr>
        <w:spacing w:after="0" w:line="240" w:lineRule="auto"/>
        <w:rPr>
          <w:rFonts w:ascii="Times New Roman" w:eastAsia="MS Mincho" w:hAnsi="Times New Roman" w:cs="Times New Roman"/>
          <w:sz w:val="24"/>
          <w:szCs w:val="24"/>
        </w:rPr>
      </w:pPr>
      <w:r>
        <w:rPr>
          <w:rFonts w:ascii="Times New Roman" w:hAnsi="Times New Roman" w:cs="Times New Roman"/>
          <w:color w:val="000000"/>
          <w:sz w:val="24"/>
          <w:szCs w:val="24"/>
        </w:rPr>
        <w:t>Yours sincerely,</w:t>
      </w:r>
    </w:p>
    <w:p w:rsidR="00B662B1" w:rsidRDefault="00B662B1" w:rsidP="00B662B1">
      <w:pPr>
        <w:spacing w:after="0" w:line="240" w:lineRule="auto"/>
        <w:rPr>
          <w:rFonts w:ascii="Times New Roman" w:eastAsia="MS Mincho" w:hAnsi="Times New Roman" w:cs="Times New Roman"/>
          <w:sz w:val="24"/>
          <w:szCs w:val="24"/>
        </w:rPr>
      </w:pPr>
      <w:r>
        <w:rPr>
          <w:rFonts w:ascii="Times New Roman" w:hAnsi="Times New Roman" w:cs="Times New Roman"/>
          <w:color w:val="000000"/>
          <w:sz w:val="24"/>
          <w:szCs w:val="24"/>
        </w:rPr>
        <w:t>Conference Organising Committee</w:t>
      </w:r>
    </w:p>
    <w:p w:rsidR="00B662B1" w:rsidRDefault="00B662B1" w:rsidP="00B662B1">
      <w:pPr>
        <w:tabs>
          <w:tab w:val="left" w:pos="2833"/>
          <w:tab w:val="left" w:pos="5383"/>
          <w:tab w:val="left" w:pos="7933"/>
        </w:tabs>
        <w:spacing w:after="0"/>
        <w:ind w:left="283"/>
        <w:rPr>
          <w:rFonts w:ascii="Georgia" w:eastAsiaTheme="minorHAnsi"/>
        </w:rPr>
      </w:pPr>
      <w:r>
        <w:rPr>
          <w:rFonts w:ascii="Times New Roman" w:hAnsi="Times New Roman"/>
          <w:b/>
          <w:sz w:val="24"/>
        </w:rPr>
        <w:t xml:space="preserve">A. </w:t>
      </w:r>
      <w:r>
        <w:rPr>
          <w:rFonts w:ascii="Times New Roman" w:eastAsia="MS Mincho" w:hAnsi="Times New Roman" w:cs="Times New Roman"/>
          <w:b/>
          <w:color w:val="000000"/>
          <w:sz w:val="24"/>
          <w:szCs w:val="24"/>
        </w:rPr>
        <w:t>e –b – c – d – a</w:t>
      </w:r>
      <w:r>
        <w:tab/>
      </w:r>
      <w:r>
        <w:rPr>
          <w:rFonts w:ascii="Times New Roman" w:hAnsi="Times New Roman"/>
          <w:b/>
          <w:sz w:val="24"/>
        </w:rPr>
        <w:t xml:space="preserve">B. </w:t>
      </w:r>
      <w:r>
        <w:rPr>
          <w:rFonts w:ascii="Times New Roman" w:eastAsia="MS Mincho" w:hAnsi="Times New Roman" w:cs="Times New Roman"/>
          <w:b/>
          <w:color w:val="000000"/>
          <w:sz w:val="24"/>
          <w:szCs w:val="24"/>
        </w:rPr>
        <w:t>e – c – b – a – d</w:t>
      </w:r>
      <w:r>
        <w:tab/>
      </w:r>
      <w:r>
        <w:rPr>
          <w:rFonts w:ascii="Times New Roman" w:hAnsi="Times New Roman"/>
          <w:b/>
          <w:sz w:val="24"/>
        </w:rPr>
        <w:t xml:space="preserve">C. </w:t>
      </w:r>
      <w:r>
        <w:rPr>
          <w:rFonts w:ascii="Times New Roman" w:eastAsia="MS Mincho" w:hAnsi="Times New Roman" w:cs="Times New Roman"/>
          <w:b/>
          <w:color w:val="000000"/>
          <w:sz w:val="24"/>
          <w:szCs w:val="24"/>
        </w:rPr>
        <w:t>c – b – e – d – a</w:t>
      </w:r>
      <w:r>
        <w:tab/>
      </w:r>
      <w:r>
        <w:rPr>
          <w:rFonts w:ascii="Times New Roman" w:hAnsi="Times New Roman"/>
          <w:b/>
          <w:sz w:val="24"/>
        </w:rPr>
        <w:t xml:space="preserve">D. </w:t>
      </w:r>
      <w:r>
        <w:rPr>
          <w:rFonts w:ascii="Times New Roman" w:eastAsia="MS Mincho" w:hAnsi="Times New Roman" w:cs="Times New Roman"/>
          <w:color w:val="000000"/>
          <w:sz w:val="24"/>
          <w:szCs w:val="24"/>
        </w:rPr>
        <w:t>c – e – b – a – d</w:t>
      </w:r>
    </w:p>
    <w:p w:rsidR="00B662B1" w:rsidRDefault="00B662B1" w:rsidP="00B662B1">
      <w:pPr>
        <w:spacing w:after="0" w:line="240" w:lineRule="auto"/>
      </w:pPr>
    </w:p>
    <w:p w:rsidR="00B662B1" w:rsidRDefault="00B662B1" w:rsidP="00B662B1">
      <w:pPr>
        <w:spacing w:after="0" w:line="240" w:lineRule="auto"/>
        <w:rPr>
          <w:rFonts w:ascii="Times New Roman" w:eastAsia="Times New Roman" w:hAnsi="Times New Roman" w:cs="Times New Roman"/>
          <w:sz w:val="24"/>
          <w:szCs w:val="24"/>
        </w:rPr>
      </w:pPr>
      <w:r>
        <w:rPr>
          <w:rFonts w:ascii="Times New Roman" w:hAnsi="Times New Roman" w:cs="Times New Roman"/>
          <w:b/>
          <w:i/>
          <w:color w:val="000000"/>
          <w:sz w:val="24"/>
          <w:szCs w:val="24"/>
        </w:rPr>
        <w:t xml:space="preserve">Read the following advertisement and mark the letter A, B, C or D on your answer sheet to indicate the option that best fits each of the numbered blanks from 20 to 25. </w:t>
      </w:r>
    </w:p>
    <w:p w:rsidR="00B662B1" w:rsidRDefault="00B662B1" w:rsidP="00B662B1">
      <w:pPr>
        <w:spacing w:after="0" w:line="240" w:lineRule="auto"/>
        <w:jc w:val="center"/>
        <w:rPr>
          <w:rFonts w:ascii="Times New Roman" w:eastAsia="Times New Roman" w:hAnsi="Times New Roman" w:cs="Times New Roman"/>
          <w:sz w:val="24"/>
          <w:szCs w:val="24"/>
        </w:rPr>
      </w:pPr>
      <w:r>
        <w:rPr>
          <w:rFonts w:ascii="Times New Roman" w:hAnsi="Times New Roman" w:cs="Times New Roman"/>
          <w:b/>
          <w:color w:val="000000"/>
          <w:sz w:val="24"/>
          <w:szCs w:val="24"/>
        </w:rPr>
        <w:t>Green Travel Expo 2025</w:t>
      </w:r>
    </w:p>
    <w:p w:rsidR="00B662B1" w:rsidRDefault="00B662B1" w:rsidP="00B662B1">
      <w:pPr>
        <w:spacing w:after="0" w:line="240"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The Green Travel Expo 2025 will take place from June 12th to 15th at the Asia Convention Hall in Ho Chi Minh City. The event brings together representatives of over 120 environmentally conscious travel agencies and NGOs, many of (20) ______ have introduced successful sustainable tourism models across Asia. </w:t>
      </w:r>
    </w:p>
    <w:p w:rsidR="00B662B1" w:rsidRDefault="00B662B1" w:rsidP="00B662B1">
      <w:pPr>
        <w:spacing w:after="0" w:line="240"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Visitors will explore a wide (21) ______ of exhibitions featuring biodegradable products and low-carbon transport solutions. The expo will also include workshops and panel discussions (22) ______ by environmental specialists and experienced operators. </w:t>
      </w:r>
    </w:p>
    <w:p w:rsidR="00B662B1" w:rsidRDefault="00B662B1" w:rsidP="00B662B1">
      <w:pPr>
        <w:spacing w:after="0" w:line="240"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This annual event provides valuable opportunities for travellers and businesses to learn about responsible tourism. It is an ideal place for (23) ______ partners and green-tech companies to build connections and discover (24) ______ innovations. </w:t>
      </w:r>
    </w:p>
    <w:p w:rsidR="00B662B1" w:rsidRDefault="00B662B1" w:rsidP="00B662B1">
      <w:pPr>
        <w:spacing w:after="0" w:line="240"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Throughout the expo, guests can purchase unique souvenirs and support local artisans. Follow our official website (25) ______ for upcoming news and registration details. </w:t>
      </w:r>
    </w:p>
    <w:p w:rsidR="00B662B1" w:rsidRDefault="00B662B1" w:rsidP="00B662B1">
      <w:pPr>
        <w:tabs>
          <w:tab w:val="left" w:pos="1418"/>
          <w:tab w:val="left" w:pos="3515"/>
          <w:tab w:val="left" w:pos="5613"/>
          <w:tab w:val="left" w:pos="7711"/>
        </w:tabs>
        <w:spacing w:after="0"/>
        <w:rPr>
          <w:rFonts w:ascii="Georgia" w:eastAsiaTheme="minorHAnsi"/>
        </w:rPr>
      </w:pPr>
      <w:r>
        <w:rPr>
          <w:rFonts w:ascii="Times New Roman" w:hAnsi="Times New Roman"/>
          <w:b/>
          <w:sz w:val="24"/>
        </w:rPr>
        <w:t>Question 20.</w:t>
      </w:r>
      <w:r>
        <w:tab/>
      </w:r>
      <w:r>
        <w:rPr>
          <w:rFonts w:ascii="Times New Roman" w:hAnsi="Times New Roman"/>
          <w:b/>
          <w:sz w:val="24"/>
        </w:rPr>
        <w:t xml:space="preserve">A. </w:t>
      </w:r>
      <w:r>
        <w:rPr>
          <w:rFonts w:ascii="Times New Roman" w:eastAsia="MS Mincho" w:hAnsi="Times New Roman" w:cs="Times New Roman"/>
          <w:b/>
          <w:color w:val="000000"/>
          <w:sz w:val="24"/>
          <w:szCs w:val="24"/>
        </w:rPr>
        <w:t>who</w:t>
      </w:r>
      <w:r>
        <w:tab/>
      </w:r>
      <w:r>
        <w:rPr>
          <w:rFonts w:ascii="Times New Roman" w:hAnsi="Times New Roman"/>
          <w:b/>
          <w:sz w:val="24"/>
        </w:rPr>
        <w:t xml:space="preserve">B. </w:t>
      </w:r>
      <w:r>
        <w:rPr>
          <w:rFonts w:ascii="Times New Roman" w:eastAsia="MS Mincho" w:hAnsi="Times New Roman" w:cs="Times New Roman"/>
          <w:b/>
          <w:color w:val="000000"/>
          <w:sz w:val="24"/>
          <w:szCs w:val="24"/>
        </w:rPr>
        <w:t>that</w:t>
      </w:r>
      <w:r>
        <w:tab/>
      </w:r>
      <w:r>
        <w:rPr>
          <w:rFonts w:ascii="Times New Roman" w:hAnsi="Times New Roman"/>
          <w:b/>
          <w:sz w:val="24"/>
        </w:rPr>
        <w:t xml:space="preserve">C. </w:t>
      </w:r>
      <w:r>
        <w:rPr>
          <w:rFonts w:ascii="Times New Roman" w:eastAsia="MS Mincho" w:hAnsi="Times New Roman" w:cs="Times New Roman"/>
          <w:b/>
          <w:color w:val="000000"/>
          <w:sz w:val="24"/>
          <w:szCs w:val="24"/>
        </w:rPr>
        <w:t>which</w:t>
      </w:r>
      <w:r>
        <w:tab/>
      </w:r>
      <w:r>
        <w:rPr>
          <w:rFonts w:ascii="Times New Roman" w:hAnsi="Times New Roman"/>
          <w:b/>
          <w:sz w:val="24"/>
        </w:rPr>
        <w:t xml:space="preserve">D. </w:t>
      </w:r>
      <w:r>
        <w:rPr>
          <w:rFonts w:ascii="Times New Roman" w:eastAsia="Cambria" w:hAnsi="Times New Roman" w:cs="Times New Roman"/>
          <w:color w:val="000000"/>
          <w:sz w:val="24"/>
          <w:szCs w:val="24"/>
        </w:rPr>
        <w:t>whom</w:t>
      </w:r>
    </w:p>
    <w:p w:rsidR="00B662B1" w:rsidRDefault="00B662B1" w:rsidP="00B662B1">
      <w:pPr>
        <w:tabs>
          <w:tab w:val="left" w:pos="1418"/>
          <w:tab w:val="left" w:pos="3515"/>
          <w:tab w:val="left" w:pos="5613"/>
          <w:tab w:val="left" w:pos="7711"/>
        </w:tabs>
        <w:spacing w:after="0"/>
      </w:pPr>
      <w:r>
        <w:rPr>
          <w:rFonts w:ascii="Times New Roman" w:hAnsi="Times New Roman"/>
          <w:b/>
          <w:sz w:val="24"/>
        </w:rPr>
        <w:t>Question 21.</w:t>
      </w:r>
      <w:r>
        <w:tab/>
      </w:r>
      <w:r>
        <w:rPr>
          <w:rFonts w:ascii="Times New Roman" w:hAnsi="Times New Roman"/>
          <w:b/>
          <w:sz w:val="24"/>
        </w:rPr>
        <w:t xml:space="preserve">A. </w:t>
      </w:r>
      <w:r>
        <w:rPr>
          <w:rFonts w:ascii="Times New Roman" w:eastAsia="MS Mincho" w:hAnsi="Times New Roman" w:cs="Times New Roman"/>
          <w:b/>
          <w:color w:val="000000"/>
          <w:sz w:val="24"/>
          <w:szCs w:val="24"/>
        </w:rPr>
        <w:t>amount</w:t>
      </w:r>
      <w:r>
        <w:tab/>
      </w:r>
      <w:r>
        <w:rPr>
          <w:rFonts w:ascii="Times New Roman" w:hAnsi="Times New Roman"/>
          <w:b/>
          <w:sz w:val="24"/>
        </w:rPr>
        <w:t xml:space="preserve">B. </w:t>
      </w:r>
      <w:r>
        <w:rPr>
          <w:rFonts w:ascii="Times New Roman" w:eastAsia="MS Mincho" w:hAnsi="Times New Roman" w:cs="Times New Roman"/>
          <w:b/>
          <w:color w:val="000000"/>
          <w:sz w:val="24"/>
          <w:szCs w:val="24"/>
        </w:rPr>
        <w:t>number</w:t>
      </w:r>
      <w:r>
        <w:tab/>
      </w:r>
      <w:r>
        <w:rPr>
          <w:rFonts w:ascii="Times New Roman" w:hAnsi="Times New Roman"/>
          <w:b/>
          <w:sz w:val="24"/>
        </w:rPr>
        <w:t xml:space="preserve">C. </w:t>
      </w:r>
      <w:r>
        <w:rPr>
          <w:rFonts w:ascii="Times New Roman" w:eastAsia="MS Mincho" w:hAnsi="Times New Roman" w:cs="Times New Roman"/>
          <w:b/>
          <w:color w:val="000000"/>
          <w:sz w:val="24"/>
          <w:szCs w:val="24"/>
        </w:rPr>
        <w:t>plenty</w:t>
      </w:r>
      <w:r>
        <w:tab/>
      </w:r>
      <w:r>
        <w:rPr>
          <w:rFonts w:ascii="Times New Roman" w:hAnsi="Times New Roman"/>
          <w:b/>
          <w:sz w:val="24"/>
        </w:rPr>
        <w:t xml:space="preserve">D. </w:t>
      </w:r>
      <w:r>
        <w:rPr>
          <w:rFonts w:ascii="Times New Roman" w:eastAsia="Cambria" w:hAnsi="Times New Roman" w:cs="Times New Roman"/>
          <w:color w:val="000000"/>
          <w:sz w:val="24"/>
          <w:szCs w:val="24"/>
        </w:rPr>
        <w:t>range</w:t>
      </w:r>
    </w:p>
    <w:p w:rsidR="00B662B1" w:rsidRDefault="00B662B1" w:rsidP="00B662B1">
      <w:pPr>
        <w:tabs>
          <w:tab w:val="left" w:pos="1418"/>
          <w:tab w:val="left" w:pos="3515"/>
          <w:tab w:val="left" w:pos="5613"/>
          <w:tab w:val="left" w:pos="7711"/>
        </w:tabs>
        <w:spacing w:after="0"/>
      </w:pPr>
      <w:r>
        <w:rPr>
          <w:rFonts w:ascii="Times New Roman" w:hAnsi="Times New Roman"/>
          <w:b/>
          <w:sz w:val="24"/>
        </w:rPr>
        <w:t>Question 22.</w:t>
      </w:r>
      <w:r>
        <w:tab/>
      </w:r>
      <w:r>
        <w:rPr>
          <w:rFonts w:ascii="Times New Roman" w:hAnsi="Times New Roman"/>
          <w:b/>
          <w:sz w:val="24"/>
        </w:rPr>
        <w:t xml:space="preserve">A. </w:t>
      </w:r>
      <w:r>
        <w:rPr>
          <w:rFonts w:ascii="Times New Roman" w:eastAsia="MS Mincho" w:hAnsi="Times New Roman" w:cs="Times New Roman"/>
          <w:b/>
          <w:color w:val="000000"/>
          <w:sz w:val="24"/>
          <w:szCs w:val="24"/>
        </w:rPr>
        <w:t>lead</w:t>
      </w:r>
      <w:r>
        <w:tab/>
      </w:r>
      <w:r>
        <w:rPr>
          <w:rFonts w:ascii="Times New Roman" w:hAnsi="Times New Roman"/>
          <w:b/>
          <w:sz w:val="24"/>
        </w:rPr>
        <w:t xml:space="preserve">B. </w:t>
      </w:r>
      <w:r>
        <w:rPr>
          <w:rFonts w:ascii="Times New Roman" w:eastAsia="MS Mincho" w:hAnsi="Times New Roman" w:cs="Times New Roman"/>
          <w:b/>
          <w:color w:val="000000"/>
          <w:sz w:val="24"/>
          <w:szCs w:val="24"/>
        </w:rPr>
        <w:t>led</w:t>
      </w:r>
      <w:r>
        <w:tab/>
      </w:r>
      <w:r>
        <w:rPr>
          <w:rFonts w:ascii="Times New Roman" w:hAnsi="Times New Roman"/>
          <w:b/>
          <w:sz w:val="24"/>
        </w:rPr>
        <w:t xml:space="preserve">C. </w:t>
      </w:r>
      <w:r>
        <w:rPr>
          <w:rFonts w:ascii="Times New Roman" w:eastAsia="MS Mincho" w:hAnsi="Times New Roman" w:cs="Times New Roman"/>
          <w:b/>
          <w:color w:val="000000"/>
          <w:sz w:val="24"/>
          <w:szCs w:val="24"/>
        </w:rPr>
        <w:t>leading</w:t>
      </w:r>
      <w:r>
        <w:tab/>
      </w:r>
      <w:r>
        <w:rPr>
          <w:rFonts w:ascii="Times New Roman" w:hAnsi="Times New Roman"/>
          <w:b/>
          <w:sz w:val="24"/>
        </w:rPr>
        <w:t xml:space="preserve">D. </w:t>
      </w:r>
      <w:r>
        <w:rPr>
          <w:rFonts w:ascii="Times New Roman" w:eastAsia="Cambria" w:hAnsi="Times New Roman" w:cs="Times New Roman"/>
          <w:color w:val="000000"/>
          <w:sz w:val="24"/>
          <w:szCs w:val="24"/>
        </w:rPr>
        <w:t>to lead</w:t>
      </w:r>
    </w:p>
    <w:p w:rsidR="00B662B1" w:rsidRDefault="00B662B1" w:rsidP="00B662B1">
      <w:pPr>
        <w:tabs>
          <w:tab w:val="left" w:pos="1418"/>
          <w:tab w:val="left" w:pos="3515"/>
          <w:tab w:val="left" w:pos="5613"/>
          <w:tab w:val="left" w:pos="7711"/>
        </w:tabs>
        <w:spacing w:after="0"/>
      </w:pPr>
      <w:r>
        <w:rPr>
          <w:rFonts w:ascii="Times New Roman" w:hAnsi="Times New Roman"/>
          <w:b/>
          <w:sz w:val="24"/>
        </w:rPr>
        <w:t>Question 23.</w:t>
      </w:r>
      <w:r>
        <w:tab/>
      </w:r>
      <w:r>
        <w:rPr>
          <w:rFonts w:ascii="Times New Roman" w:hAnsi="Times New Roman"/>
          <w:b/>
          <w:sz w:val="24"/>
        </w:rPr>
        <w:t xml:space="preserve">A. </w:t>
      </w:r>
      <w:r>
        <w:rPr>
          <w:rFonts w:ascii="Times New Roman" w:eastAsia="MS Mincho" w:hAnsi="Times New Roman" w:cs="Times New Roman"/>
          <w:b/>
          <w:color w:val="000000"/>
          <w:sz w:val="24"/>
          <w:szCs w:val="24"/>
        </w:rPr>
        <w:t>potential</w:t>
      </w:r>
      <w:r>
        <w:tab/>
      </w:r>
      <w:r>
        <w:rPr>
          <w:rFonts w:ascii="Times New Roman" w:hAnsi="Times New Roman"/>
          <w:b/>
          <w:sz w:val="24"/>
        </w:rPr>
        <w:t xml:space="preserve">B. </w:t>
      </w:r>
      <w:r>
        <w:rPr>
          <w:rFonts w:ascii="Times New Roman" w:eastAsia="MS Mincho" w:hAnsi="Times New Roman" w:cs="Times New Roman"/>
          <w:b/>
          <w:color w:val="000000"/>
          <w:sz w:val="24"/>
          <w:szCs w:val="24"/>
        </w:rPr>
        <w:t>potentiality</w:t>
      </w:r>
      <w:r>
        <w:tab/>
      </w:r>
      <w:r>
        <w:rPr>
          <w:rFonts w:ascii="Times New Roman" w:hAnsi="Times New Roman"/>
          <w:b/>
          <w:sz w:val="24"/>
        </w:rPr>
        <w:t xml:space="preserve">C. </w:t>
      </w:r>
      <w:r>
        <w:rPr>
          <w:rFonts w:ascii="Times New Roman" w:eastAsia="MS Mincho" w:hAnsi="Times New Roman" w:cs="Times New Roman"/>
          <w:b/>
          <w:color w:val="000000"/>
          <w:sz w:val="24"/>
          <w:szCs w:val="24"/>
        </w:rPr>
        <w:t>potentially</w:t>
      </w:r>
      <w:r>
        <w:tab/>
      </w:r>
      <w:r>
        <w:rPr>
          <w:rFonts w:ascii="Times New Roman" w:hAnsi="Times New Roman"/>
          <w:b/>
          <w:sz w:val="24"/>
        </w:rPr>
        <w:t xml:space="preserve">D. </w:t>
      </w:r>
      <w:r>
        <w:rPr>
          <w:rFonts w:ascii="Times New Roman" w:eastAsia="Cambria" w:hAnsi="Times New Roman" w:cs="Times New Roman"/>
          <w:color w:val="000000"/>
          <w:sz w:val="24"/>
          <w:szCs w:val="24"/>
        </w:rPr>
        <w:t>potent</w:t>
      </w:r>
    </w:p>
    <w:p w:rsidR="00B662B1" w:rsidRDefault="00B662B1" w:rsidP="00B662B1">
      <w:pPr>
        <w:tabs>
          <w:tab w:val="left" w:pos="1418"/>
          <w:tab w:val="left" w:pos="3515"/>
          <w:tab w:val="left" w:pos="5613"/>
          <w:tab w:val="left" w:pos="7711"/>
        </w:tabs>
        <w:spacing w:after="0"/>
      </w:pPr>
      <w:r>
        <w:rPr>
          <w:rFonts w:ascii="Times New Roman" w:hAnsi="Times New Roman"/>
          <w:b/>
          <w:sz w:val="24"/>
        </w:rPr>
        <w:t>Question 24.</w:t>
      </w:r>
      <w:r>
        <w:tab/>
      </w:r>
      <w:r>
        <w:rPr>
          <w:rFonts w:ascii="Times New Roman" w:hAnsi="Times New Roman"/>
          <w:b/>
          <w:sz w:val="24"/>
        </w:rPr>
        <w:t xml:space="preserve">A. </w:t>
      </w:r>
      <w:r>
        <w:rPr>
          <w:rFonts w:ascii="Times New Roman" w:eastAsia="MS Mincho" w:hAnsi="Times New Roman" w:cs="Times New Roman"/>
          <w:b/>
          <w:color w:val="000000"/>
          <w:sz w:val="24"/>
          <w:szCs w:val="24"/>
        </w:rPr>
        <w:t>doubtful</w:t>
      </w:r>
      <w:r>
        <w:tab/>
      </w:r>
      <w:r>
        <w:rPr>
          <w:rFonts w:ascii="Times New Roman" w:hAnsi="Times New Roman"/>
          <w:b/>
          <w:sz w:val="24"/>
        </w:rPr>
        <w:t xml:space="preserve">B. </w:t>
      </w:r>
      <w:r>
        <w:rPr>
          <w:rFonts w:ascii="Times New Roman" w:eastAsia="MS Mincho" w:hAnsi="Times New Roman" w:cs="Times New Roman"/>
          <w:b/>
          <w:color w:val="000000"/>
          <w:sz w:val="24"/>
          <w:szCs w:val="24"/>
        </w:rPr>
        <w:t>expecting</w:t>
      </w:r>
      <w:r>
        <w:tab/>
      </w:r>
      <w:r>
        <w:rPr>
          <w:rFonts w:ascii="Times New Roman" w:hAnsi="Times New Roman"/>
          <w:b/>
          <w:sz w:val="24"/>
        </w:rPr>
        <w:t xml:space="preserve">C. </w:t>
      </w:r>
      <w:r>
        <w:rPr>
          <w:rFonts w:ascii="Times New Roman" w:eastAsia="MS Mincho" w:hAnsi="Times New Roman" w:cs="Times New Roman"/>
          <w:b/>
          <w:color w:val="000000"/>
          <w:sz w:val="24"/>
          <w:szCs w:val="24"/>
        </w:rPr>
        <w:t>fearful</w:t>
      </w:r>
      <w:r>
        <w:tab/>
      </w:r>
      <w:r>
        <w:rPr>
          <w:rFonts w:ascii="Times New Roman" w:hAnsi="Times New Roman"/>
          <w:b/>
          <w:sz w:val="24"/>
        </w:rPr>
        <w:t xml:space="preserve">D. </w:t>
      </w:r>
      <w:r>
        <w:rPr>
          <w:rFonts w:ascii="Times New Roman" w:eastAsia="Cambria" w:hAnsi="Times New Roman" w:cs="Times New Roman"/>
          <w:color w:val="000000"/>
          <w:sz w:val="24"/>
          <w:szCs w:val="24"/>
        </w:rPr>
        <w:t>promising</w:t>
      </w:r>
    </w:p>
    <w:p w:rsidR="00B662B1" w:rsidRDefault="00B662B1" w:rsidP="00B662B1">
      <w:pPr>
        <w:tabs>
          <w:tab w:val="left" w:pos="1418"/>
          <w:tab w:val="left" w:pos="3515"/>
          <w:tab w:val="left" w:pos="5613"/>
          <w:tab w:val="left" w:pos="7711"/>
        </w:tabs>
        <w:spacing w:after="0"/>
      </w:pPr>
      <w:r>
        <w:rPr>
          <w:rFonts w:ascii="Times New Roman" w:hAnsi="Times New Roman"/>
          <w:b/>
          <w:sz w:val="24"/>
        </w:rPr>
        <w:t>Question 25.</w:t>
      </w:r>
      <w:r>
        <w:tab/>
      </w:r>
      <w:r>
        <w:rPr>
          <w:rFonts w:ascii="Times New Roman" w:hAnsi="Times New Roman"/>
          <w:b/>
          <w:sz w:val="24"/>
        </w:rPr>
        <w:t xml:space="preserve">A. </w:t>
      </w:r>
      <w:r>
        <w:rPr>
          <w:rFonts w:ascii="Times New Roman" w:eastAsia="MS Mincho" w:hAnsi="Times New Roman" w:cs="Times New Roman"/>
          <w:b/>
          <w:color w:val="000000"/>
          <w:sz w:val="24"/>
          <w:szCs w:val="24"/>
        </w:rPr>
        <w:t>put on</w:t>
      </w:r>
      <w:r>
        <w:tab/>
      </w:r>
      <w:r>
        <w:rPr>
          <w:rFonts w:ascii="Times New Roman" w:hAnsi="Times New Roman"/>
          <w:b/>
          <w:sz w:val="24"/>
        </w:rPr>
        <w:t xml:space="preserve">B. </w:t>
      </w:r>
      <w:r>
        <w:rPr>
          <w:rFonts w:ascii="Times New Roman" w:eastAsia="MS Mincho" w:hAnsi="Times New Roman" w:cs="Times New Roman"/>
          <w:b/>
          <w:color w:val="000000"/>
          <w:sz w:val="24"/>
          <w:szCs w:val="24"/>
        </w:rPr>
        <w:t>sign up</w:t>
      </w:r>
      <w:r>
        <w:tab/>
      </w:r>
      <w:r>
        <w:rPr>
          <w:rFonts w:ascii="Times New Roman" w:hAnsi="Times New Roman"/>
          <w:b/>
          <w:sz w:val="24"/>
        </w:rPr>
        <w:t xml:space="preserve">C. </w:t>
      </w:r>
      <w:r>
        <w:rPr>
          <w:rFonts w:ascii="Times New Roman" w:eastAsia="MS Mincho" w:hAnsi="Times New Roman" w:cs="Times New Roman"/>
          <w:b/>
          <w:color w:val="000000"/>
          <w:sz w:val="24"/>
          <w:szCs w:val="24"/>
        </w:rPr>
        <w:t>take over</w:t>
      </w:r>
      <w:r>
        <w:tab/>
      </w:r>
      <w:r>
        <w:rPr>
          <w:rFonts w:ascii="Times New Roman" w:hAnsi="Times New Roman"/>
          <w:b/>
          <w:sz w:val="24"/>
        </w:rPr>
        <w:t xml:space="preserve">D. </w:t>
      </w:r>
      <w:r>
        <w:rPr>
          <w:rFonts w:ascii="Times New Roman" w:eastAsia="Cambria" w:hAnsi="Times New Roman" w:cs="Times New Roman"/>
          <w:color w:val="000000"/>
          <w:sz w:val="24"/>
          <w:szCs w:val="24"/>
        </w:rPr>
        <w:t>call off</w:t>
      </w:r>
    </w:p>
    <w:p w:rsidR="00D45371" w:rsidRPr="008A73FA" w:rsidRDefault="00D45371" w:rsidP="00D45371">
      <w:pPr>
        <w:spacing w:after="0" w:line="240" w:lineRule="auto"/>
        <w:rPr>
          <w:rFonts w:ascii="Times New Roman" w:eastAsia="Times New Roman" w:hAnsi="Times New Roman" w:cs="Times New Roman"/>
          <w:sz w:val="24"/>
          <w:szCs w:val="24"/>
        </w:rPr>
      </w:pPr>
      <w:bookmarkStart w:id="0" w:name="_GoBack"/>
      <w:bookmarkEnd w:id="0"/>
      <w:r w:rsidRPr="008A73FA">
        <w:rPr>
          <w:rFonts w:ascii="Times New Roman" w:hAnsi="Times New Roman" w:cs="Times New Roman"/>
          <w:b/>
          <w:i/>
          <w:color w:val="000000"/>
          <w:sz w:val="24"/>
          <w:szCs w:val="24"/>
        </w:rPr>
        <w:lastRenderedPageBreak/>
        <w:t>Read the following passage and mark the letter A, B, C or D on your answer sheet to indicate the best answer to each of the questions from 26 to 35.</w:t>
      </w:r>
    </w:p>
    <w:p w:rsidR="00D45371" w:rsidRPr="008A73FA" w:rsidRDefault="00D45371" w:rsidP="00D45371">
      <w:pPr>
        <w:spacing w:after="0" w:line="240" w:lineRule="auto"/>
        <w:jc w:val="center"/>
        <w:rPr>
          <w:rFonts w:ascii="Times New Roman" w:eastAsia="Times New Roman" w:hAnsi="Times New Roman" w:cs="Times New Roman"/>
          <w:sz w:val="24"/>
          <w:szCs w:val="24"/>
        </w:rPr>
      </w:pPr>
      <w:r w:rsidRPr="008A73FA">
        <w:rPr>
          <w:rFonts w:ascii="Times New Roman" w:hAnsi="Times New Roman" w:cs="Times New Roman"/>
          <w:b/>
          <w:color w:val="000000"/>
          <w:sz w:val="24"/>
          <w:szCs w:val="24"/>
        </w:rPr>
        <w:t>The Evolving Landscape of Food Safety</w:t>
      </w:r>
    </w:p>
    <w:p w:rsidR="00D45371" w:rsidRPr="008A73FA" w:rsidRDefault="00D45371" w:rsidP="00322144">
      <w:pPr>
        <w:spacing w:after="0" w:line="240" w:lineRule="auto"/>
        <w:ind w:firstLine="720"/>
        <w:jc w:val="both"/>
        <w:rPr>
          <w:rFonts w:ascii="Times New Roman" w:eastAsia="Times New Roman" w:hAnsi="Times New Roman" w:cs="Times New Roman"/>
          <w:sz w:val="24"/>
          <w:szCs w:val="24"/>
        </w:rPr>
      </w:pPr>
      <w:r w:rsidRPr="008A73FA">
        <w:rPr>
          <w:rFonts w:ascii="Times New Roman" w:hAnsi="Times New Roman" w:cs="Times New Roman"/>
          <w:color w:val="000000"/>
          <w:sz w:val="24"/>
          <w:szCs w:val="24"/>
        </w:rPr>
        <w:t>A decade ago, food safety scandals tended to occur sporadically, prompting brief public outrage before fading from view. Today, however, concerns over what ends up on our plates have become a constant preoccupation, shaping both consumer behaviour and regulatory agendas. From farm to fork, the modern food chain has grown so complex that tracing contamination is often extremely difficult.</w:t>
      </w:r>
    </w:p>
    <w:p w:rsidR="00D45371" w:rsidRPr="008A73FA" w:rsidRDefault="00D45371" w:rsidP="00322144">
      <w:pPr>
        <w:spacing w:after="0" w:line="240" w:lineRule="auto"/>
        <w:ind w:firstLine="720"/>
        <w:jc w:val="both"/>
        <w:rPr>
          <w:rFonts w:ascii="Times New Roman" w:eastAsia="Times New Roman" w:hAnsi="Times New Roman" w:cs="Times New Roman"/>
          <w:sz w:val="24"/>
          <w:szCs w:val="24"/>
        </w:rPr>
      </w:pPr>
      <w:r w:rsidRPr="008A73FA">
        <w:rPr>
          <w:rFonts w:ascii="Times New Roman" w:hAnsi="Times New Roman" w:cs="Times New Roman"/>
          <w:color w:val="000000"/>
          <w:sz w:val="24"/>
          <w:szCs w:val="24"/>
        </w:rPr>
        <w:t xml:space="preserve">At the heart of the issue lies the industrialisation of food production. Large-scale processing plants operate at high speeds, handling vast quantities of raw ingredients sourced from multiple regions. While such efficiency keeps supermarket shelves well stocked, it also means that a single lapse in hygiene can quickly lead to a widespread health crisis. Recent incidents involving contaminated ready meals have underscored how swiftly pathogens can bypass quality checks that are, in theory, </w:t>
      </w:r>
      <w:r w:rsidRPr="008A73FA">
        <w:rPr>
          <w:rFonts w:ascii="Times New Roman" w:hAnsi="Times New Roman" w:cs="Times New Roman"/>
          <w:b/>
          <w:color w:val="000000"/>
          <w:sz w:val="24"/>
          <w:szCs w:val="24"/>
          <w:u w:val="single"/>
        </w:rPr>
        <w:t>watertight</w:t>
      </w:r>
      <w:r w:rsidRPr="008A73FA">
        <w:rPr>
          <w:rFonts w:ascii="Times New Roman" w:hAnsi="Times New Roman" w:cs="Times New Roman"/>
          <w:color w:val="000000"/>
          <w:sz w:val="24"/>
          <w:szCs w:val="24"/>
        </w:rPr>
        <w:t>.</w:t>
      </w:r>
    </w:p>
    <w:p w:rsidR="00322144" w:rsidRPr="008A73FA" w:rsidRDefault="00D45371" w:rsidP="00322144">
      <w:pPr>
        <w:spacing w:after="0" w:line="240" w:lineRule="auto"/>
        <w:ind w:firstLine="720"/>
        <w:jc w:val="both"/>
        <w:rPr>
          <w:rFonts w:ascii="Times New Roman" w:hAnsi="Times New Roman" w:cs="Times New Roman"/>
          <w:b/>
          <w:color w:val="000000"/>
          <w:sz w:val="24"/>
          <w:szCs w:val="24"/>
        </w:rPr>
      </w:pPr>
      <w:r w:rsidRPr="008A73FA">
        <w:rPr>
          <w:rFonts w:ascii="Times New Roman" w:hAnsi="Times New Roman" w:cs="Times New Roman"/>
          <w:color w:val="000000"/>
          <w:sz w:val="24"/>
          <w:szCs w:val="24"/>
        </w:rPr>
        <w:t xml:space="preserve">Retailers, for their part, have sought to restore public confidence by tightening supplier audits and embracing traceability technologies. </w:t>
      </w:r>
      <w:r w:rsidR="00322144" w:rsidRPr="008A73FA">
        <w:rPr>
          <w:rFonts w:ascii="Times New Roman" w:hAnsi="Times New Roman" w:cs="Times New Roman"/>
          <w:b/>
          <w:color w:val="000000"/>
          <w:sz w:val="24"/>
          <w:szCs w:val="24"/>
        </w:rPr>
        <w:t xml:space="preserve">[II] </w:t>
      </w:r>
      <w:r w:rsidRPr="008A73FA">
        <w:rPr>
          <w:rFonts w:ascii="Times New Roman" w:hAnsi="Times New Roman" w:cs="Times New Roman"/>
          <w:color w:val="000000"/>
          <w:sz w:val="24"/>
          <w:szCs w:val="24"/>
        </w:rPr>
        <w:t xml:space="preserve">QR codes now allow shoppers to scrutinise a product's journey in real time, while blockchain systems promise tamper-proof records. Yet critics argue that these measures, though reassuring on the surface, risk being little more than a temporary fix. </w:t>
      </w:r>
      <w:r w:rsidRPr="008A73FA">
        <w:rPr>
          <w:rFonts w:ascii="Times New Roman" w:hAnsi="Times New Roman" w:cs="Times New Roman"/>
          <w:b/>
          <w:color w:val="000000"/>
          <w:sz w:val="24"/>
          <w:szCs w:val="24"/>
        </w:rPr>
        <w:t>[I</w:t>
      </w:r>
      <w:r w:rsidR="00322144" w:rsidRPr="008A73FA">
        <w:rPr>
          <w:rFonts w:ascii="Times New Roman" w:hAnsi="Times New Roman" w:cs="Times New Roman"/>
          <w:b/>
          <w:color w:val="000000"/>
          <w:sz w:val="24"/>
          <w:szCs w:val="24"/>
        </w:rPr>
        <w:t>I</w:t>
      </w:r>
      <w:r w:rsidRPr="008A73FA">
        <w:rPr>
          <w:rFonts w:ascii="Times New Roman" w:hAnsi="Times New Roman" w:cs="Times New Roman"/>
          <w:b/>
          <w:color w:val="000000"/>
          <w:sz w:val="24"/>
          <w:szCs w:val="24"/>
        </w:rPr>
        <w:t>]</w:t>
      </w:r>
      <w:r w:rsidRPr="008A73FA">
        <w:rPr>
          <w:rFonts w:ascii="Times New Roman" w:hAnsi="Times New Roman" w:cs="Times New Roman"/>
          <w:color w:val="000000"/>
          <w:sz w:val="24"/>
          <w:szCs w:val="24"/>
        </w:rPr>
        <w:t xml:space="preserve"> Without addressing systemic pressures, such as cost-cutting and just-in-time delivery, food safety remains vulnerable to corner-cutting practices that prioritise speed over caution.</w:t>
      </w:r>
      <w:r w:rsidRPr="008A73FA">
        <w:rPr>
          <w:rFonts w:ascii="Times New Roman" w:hAnsi="Times New Roman" w:cs="Times New Roman"/>
          <w:b/>
          <w:color w:val="000000"/>
          <w:sz w:val="24"/>
          <w:szCs w:val="24"/>
        </w:rPr>
        <w:t xml:space="preserve"> </w:t>
      </w:r>
    </w:p>
    <w:p w:rsidR="00D45371" w:rsidRPr="008A73FA" w:rsidRDefault="00D45371" w:rsidP="00322144">
      <w:pPr>
        <w:spacing w:after="0" w:line="240" w:lineRule="auto"/>
        <w:ind w:firstLine="720"/>
        <w:jc w:val="both"/>
        <w:rPr>
          <w:rFonts w:ascii="Times New Roman" w:eastAsia="Times New Roman" w:hAnsi="Times New Roman" w:cs="Times New Roman"/>
          <w:sz w:val="24"/>
          <w:szCs w:val="24"/>
        </w:rPr>
      </w:pPr>
      <w:r w:rsidRPr="008A73FA">
        <w:rPr>
          <w:rFonts w:ascii="Times New Roman" w:hAnsi="Times New Roman" w:cs="Times New Roman"/>
          <w:b/>
          <w:color w:val="000000"/>
          <w:sz w:val="24"/>
          <w:szCs w:val="24"/>
        </w:rPr>
        <w:t>[II</w:t>
      </w:r>
      <w:r w:rsidR="00322144" w:rsidRPr="008A73FA">
        <w:rPr>
          <w:rFonts w:ascii="Times New Roman" w:hAnsi="Times New Roman" w:cs="Times New Roman"/>
          <w:b/>
          <w:color w:val="000000"/>
          <w:sz w:val="24"/>
          <w:szCs w:val="24"/>
        </w:rPr>
        <w:t>I</w:t>
      </w:r>
      <w:r w:rsidRPr="008A73FA">
        <w:rPr>
          <w:rFonts w:ascii="Times New Roman" w:hAnsi="Times New Roman" w:cs="Times New Roman"/>
          <w:b/>
          <w:color w:val="000000"/>
          <w:sz w:val="24"/>
          <w:szCs w:val="24"/>
        </w:rPr>
        <w:t>]</w:t>
      </w:r>
      <w:r w:rsidR="00322144" w:rsidRPr="008A73FA">
        <w:rPr>
          <w:rFonts w:ascii="Times New Roman" w:hAnsi="Times New Roman" w:cs="Times New Roman"/>
          <w:b/>
          <w:color w:val="000000"/>
          <w:sz w:val="24"/>
          <w:szCs w:val="24"/>
        </w:rPr>
        <w:t xml:space="preserve"> </w:t>
      </w:r>
      <w:r w:rsidRPr="008A73FA">
        <w:rPr>
          <w:rFonts w:ascii="Times New Roman" w:hAnsi="Times New Roman" w:cs="Times New Roman"/>
          <w:color w:val="000000"/>
          <w:sz w:val="24"/>
          <w:szCs w:val="24"/>
        </w:rPr>
        <w:t xml:space="preserve">Meanwhile, regulators face the difficult task of keeping pace with an ever-evolving industry. </w:t>
      </w:r>
      <w:r w:rsidRPr="008A73FA">
        <w:rPr>
          <w:rFonts w:ascii="Times New Roman" w:hAnsi="Times New Roman" w:cs="Times New Roman"/>
          <w:b/>
          <w:color w:val="000000"/>
          <w:sz w:val="24"/>
          <w:szCs w:val="24"/>
        </w:rPr>
        <w:t xml:space="preserve">[IV] </w:t>
      </w:r>
      <w:r w:rsidRPr="008A73FA">
        <w:rPr>
          <w:rFonts w:ascii="Times New Roman" w:hAnsi="Times New Roman" w:cs="Times New Roman"/>
          <w:color w:val="000000"/>
          <w:sz w:val="24"/>
          <w:szCs w:val="24"/>
        </w:rPr>
        <w:t xml:space="preserve">Food standards agencies have rolled out stricter inspections and heavier fines, but enforcement often lags behind innovation. </w:t>
      </w:r>
      <w:r w:rsidRPr="008A73FA">
        <w:rPr>
          <w:rFonts w:ascii="Times New Roman" w:hAnsi="Times New Roman" w:cs="Times New Roman"/>
          <w:b/>
          <w:color w:val="000000"/>
          <w:sz w:val="24"/>
          <w:szCs w:val="24"/>
          <w:u w:val="single"/>
        </w:rPr>
        <w:t>Small producers, too, find themselves struggling with compliance costs that can be crippling.</w:t>
      </w:r>
      <w:r w:rsidRPr="008A73FA">
        <w:rPr>
          <w:rFonts w:ascii="Times New Roman" w:hAnsi="Times New Roman" w:cs="Times New Roman"/>
          <w:color w:val="000000"/>
          <w:sz w:val="24"/>
          <w:szCs w:val="24"/>
        </w:rPr>
        <w:t xml:space="preserve"> As a result, the debate has shifted from isolated incidents to a broader question: whether the current model of mass production is fundamentally fit for purpose.</w:t>
      </w:r>
    </w:p>
    <w:p w:rsidR="00D45371" w:rsidRPr="008A73FA" w:rsidRDefault="00D45371" w:rsidP="00D45371">
      <w:pPr>
        <w:spacing w:after="0" w:line="240" w:lineRule="auto"/>
        <w:jc w:val="both"/>
        <w:rPr>
          <w:rFonts w:ascii="Times New Roman" w:eastAsia="Times New Roman" w:hAnsi="Times New Roman" w:cs="Times New Roman"/>
          <w:sz w:val="24"/>
          <w:szCs w:val="24"/>
        </w:rPr>
      </w:pPr>
      <w:r w:rsidRPr="008A73FA">
        <w:rPr>
          <w:rFonts w:ascii="Times New Roman" w:hAnsi="Times New Roman" w:cs="Times New Roman"/>
          <w:color w:val="000000"/>
          <w:sz w:val="24"/>
          <w:szCs w:val="24"/>
        </w:rPr>
        <w:t>In the end, safeguarding what we eat may require more than minor adjustments. It calls for a recalibration of priorities across the supply chain—one that places transparency and accountability at its centre, rather than treating them as afterthoughts. Until then, consumers are left navigating a marketplace where assurances abound, but certainty remains elusive.</w:t>
      </w:r>
    </w:p>
    <w:p w:rsidR="00D45371" w:rsidRPr="008A73FA" w:rsidRDefault="00D45371" w:rsidP="00D45371">
      <w:pPr>
        <w:spacing w:after="0" w:line="240" w:lineRule="auto"/>
        <w:jc w:val="both"/>
        <w:rPr>
          <w:rFonts w:ascii="Times New Roman" w:eastAsia="Times New Roman" w:hAnsi="Times New Roman" w:cs="Times New Roman"/>
          <w:sz w:val="24"/>
          <w:szCs w:val="24"/>
        </w:rPr>
      </w:pPr>
      <w:r w:rsidRPr="008A73FA">
        <w:rPr>
          <w:rFonts w:ascii="Times New Roman" w:hAnsi="Times New Roman" w:cs="Times New Roman"/>
          <w:b/>
          <w:color w:val="000000"/>
          <w:sz w:val="24"/>
          <w:szCs w:val="24"/>
        </w:rPr>
        <w:t>Question 26.</w:t>
      </w:r>
      <w:r w:rsidRPr="008A73FA">
        <w:rPr>
          <w:rFonts w:ascii="Times New Roman" w:hAnsi="Times New Roman" w:cs="Times New Roman"/>
          <w:sz w:val="24"/>
          <w:szCs w:val="24"/>
        </w:rPr>
        <w:t xml:space="preserve"> </w:t>
      </w:r>
      <w:r w:rsidRPr="008A73FA">
        <w:rPr>
          <w:rFonts w:ascii="Times New Roman" w:hAnsi="Times New Roman" w:cs="Times New Roman"/>
          <w:color w:val="000000"/>
          <w:sz w:val="24"/>
          <w:szCs w:val="24"/>
        </w:rPr>
        <w:t>According to paragraph 1, modern concerns about food safety ______.</w:t>
      </w:r>
    </w:p>
    <w:p w:rsidR="00D45371" w:rsidRPr="008A73FA" w:rsidRDefault="00D45371" w:rsidP="00D45371">
      <w:pPr>
        <w:tabs>
          <w:tab w:val="left" w:pos="5383"/>
        </w:tabs>
        <w:spacing w:after="0"/>
        <w:ind w:left="283"/>
        <w:rPr>
          <w:rFonts w:ascii="Times New Roman" w:eastAsiaTheme="minorHAnsi" w:hAnsi="Times New Roman" w:cs="Times New Roman"/>
          <w:sz w:val="24"/>
          <w:szCs w:val="24"/>
        </w:rPr>
      </w:pPr>
      <w:r w:rsidRPr="008A73FA">
        <w:rPr>
          <w:rFonts w:ascii="Times New Roman" w:hAnsi="Times New Roman" w:cs="Times New Roman"/>
          <w:b/>
          <w:sz w:val="24"/>
          <w:szCs w:val="24"/>
        </w:rPr>
        <w:t xml:space="preserve">A. </w:t>
      </w:r>
      <w:r w:rsidRPr="008A73FA">
        <w:rPr>
          <w:rFonts w:ascii="Times New Roman" w:eastAsia="Times New Roman" w:hAnsi="Times New Roman" w:cs="Times New Roman"/>
          <w:color w:val="000000"/>
          <w:sz w:val="24"/>
          <w:szCs w:val="24"/>
        </w:rPr>
        <w:t>have become a persistent issue</w:t>
      </w:r>
      <w:r w:rsidRPr="008A73FA">
        <w:rPr>
          <w:rFonts w:ascii="Times New Roman" w:hAnsi="Times New Roman" w:cs="Times New Roman"/>
          <w:sz w:val="24"/>
          <w:szCs w:val="24"/>
        </w:rPr>
        <w:tab/>
      </w:r>
      <w:r w:rsidRPr="008A73FA">
        <w:rPr>
          <w:rFonts w:ascii="Times New Roman" w:hAnsi="Times New Roman" w:cs="Times New Roman"/>
          <w:b/>
          <w:sz w:val="24"/>
          <w:szCs w:val="24"/>
        </w:rPr>
        <w:t xml:space="preserve">B. </w:t>
      </w:r>
      <w:r w:rsidRPr="008A73FA">
        <w:rPr>
          <w:rFonts w:ascii="Times New Roman" w:eastAsia="Times New Roman" w:hAnsi="Times New Roman" w:cs="Times New Roman"/>
          <w:color w:val="000000"/>
          <w:sz w:val="24"/>
          <w:szCs w:val="24"/>
        </w:rPr>
        <w:t>are no longer significant</w:t>
      </w:r>
    </w:p>
    <w:p w:rsidR="00D45371" w:rsidRPr="008A73FA" w:rsidRDefault="00D45371" w:rsidP="00D45371">
      <w:pPr>
        <w:tabs>
          <w:tab w:val="left" w:pos="5383"/>
        </w:tabs>
        <w:spacing w:after="0"/>
        <w:ind w:left="283"/>
        <w:rPr>
          <w:rFonts w:ascii="Times New Roman" w:hAnsi="Times New Roman" w:cs="Times New Roman"/>
          <w:sz w:val="24"/>
          <w:szCs w:val="24"/>
        </w:rPr>
      </w:pPr>
      <w:r w:rsidRPr="008A73FA">
        <w:rPr>
          <w:rFonts w:ascii="Times New Roman" w:hAnsi="Times New Roman" w:cs="Times New Roman"/>
          <w:b/>
          <w:sz w:val="24"/>
          <w:szCs w:val="24"/>
        </w:rPr>
        <w:t xml:space="preserve">C. </w:t>
      </w:r>
      <w:r w:rsidRPr="008A73FA">
        <w:rPr>
          <w:rFonts w:ascii="Times New Roman" w:eastAsia="Times New Roman" w:hAnsi="Times New Roman" w:cs="Times New Roman"/>
          <w:color w:val="000000"/>
          <w:sz w:val="24"/>
          <w:szCs w:val="24"/>
        </w:rPr>
        <w:t>arise only after major scandals</w:t>
      </w:r>
      <w:r w:rsidRPr="008A73FA">
        <w:rPr>
          <w:rFonts w:ascii="Times New Roman" w:hAnsi="Times New Roman" w:cs="Times New Roman"/>
          <w:sz w:val="24"/>
          <w:szCs w:val="24"/>
        </w:rPr>
        <w:tab/>
      </w:r>
      <w:r w:rsidRPr="008A73FA">
        <w:rPr>
          <w:rFonts w:ascii="Times New Roman" w:hAnsi="Times New Roman" w:cs="Times New Roman"/>
          <w:b/>
          <w:sz w:val="24"/>
          <w:szCs w:val="24"/>
        </w:rPr>
        <w:t xml:space="preserve">D. </w:t>
      </w:r>
      <w:r w:rsidRPr="008A73FA">
        <w:rPr>
          <w:rFonts w:ascii="Times New Roman" w:eastAsia="Times New Roman" w:hAnsi="Times New Roman" w:cs="Times New Roman"/>
          <w:color w:val="000000"/>
          <w:sz w:val="24"/>
          <w:szCs w:val="24"/>
        </w:rPr>
        <w:t>are limited to production</w:t>
      </w:r>
    </w:p>
    <w:p w:rsidR="00D45371" w:rsidRPr="008A73FA" w:rsidRDefault="00D45371" w:rsidP="00D45371">
      <w:pPr>
        <w:spacing w:after="0" w:line="240" w:lineRule="auto"/>
        <w:jc w:val="both"/>
        <w:rPr>
          <w:rFonts w:ascii="Times New Roman" w:eastAsia="Times New Roman" w:hAnsi="Times New Roman" w:cs="Times New Roman"/>
          <w:sz w:val="24"/>
          <w:szCs w:val="24"/>
        </w:rPr>
      </w:pPr>
      <w:r w:rsidRPr="008A73FA">
        <w:rPr>
          <w:rFonts w:ascii="Times New Roman" w:hAnsi="Times New Roman" w:cs="Times New Roman"/>
          <w:b/>
          <w:color w:val="000000"/>
          <w:sz w:val="24"/>
          <w:szCs w:val="24"/>
        </w:rPr>
        <w:t>Question 27.</w:t>
      </w:r>
      <w:r w:rsidRPr="008A73FA">
        <w:rPr>
          <w:rFonts w:ascii="Times New Roman" w:hAnsi="Times New Roman" w:cs="Times New Roman"/>
          <w:sz w:val="24"/>
          <w:szCs w:val="24"/>
        </w:rPr>
        <w:t xml:space="preserve"> </w:t>
      </w:r>
      <w:r w:rsidRPr="008A73FA">
        <w:rPr>
          <w:rFonts w:ascii="Times New Roman" w:hAnsi="Times New Roman" w:cs="Times New Roman"/>
          <w:color w:val="000000"/>
          <w:sz w:val="24"/>
          <w:szCs w:val="24"/>
        </w:rPr>
        <w:t>Which of the following best summarises paragraph 2?</w:t>
      </w:r>
    </w:p>
    <w:p w:rsidR="00D45371" w:rsidRPr="008A73FA" w:rsidRDefault="00D45371" w:rsidP="00D45371">
      <w:pPr>
        <w:spacing w:after="0"/>
        <w:ind w:left="283"/>
        <w:rPr>
          <w:rFonts w:ascii="Times New Roman" w:eastAsiaTheme="minorHAnsi" w:hAnsi="Times New Roman" w:cs="Times New Roman"/>
          <w:sz w:val="24"/>
          <w:szCs w:val="24"/>
        </w:rPr>
      </w:pPr>
      <w:r w:rsidRPr="008A73FA">
        <w:rPr>
          <w:rFonts w:ascii="Times New Roman" w:hAnsi="Times New Roman" w:cs="Times New Roman"/>
          <w:b/>
          <w:sz w:val="24"/>
          <w:szCs w:val="24"/>
        </w:rPr>
        <w:t xml:space="preserve">A. </w:t>
      </w:r>
      <w:r w:rsidRPr="008A73FA">
        <w:rPr>
          <w:rFonts w:ascii="Times New Roman" w:eastAsia="Times New Roman" w:hAnsi="Times New Roman" w:cs="Times New Roman"/>
          <w:color w:val="000000"/>
          <w:sz w:val="24"/>
          <w:szCs w:val="24"/>
        </w:rPr>
        <w:t>Industrial food production ensures absolute safety through strict controls.</w:t>
      </w:r>
    </w:p>
    <w:p w:rsidR="00D45371" w:rsidRPr="008A73FA" w:rsidRDefault="00D45371" w:rsidP="00D45371">
      <w:pPr>
        <w:spacing w:after="0"/>
        <w:ind w:left="283"/>
        <w:rPr>
          <w:rFonts w:ascii="Times New Roman" w:hAnsi="Times New Roman" w:cs="Times New Roman"/>
          <w:sz w:val="24"/>
          <w:szCs w:val="24"/>
        </w:rPr>
      </w:pPr>
      <w:r w:rsidRPr="008A73FA">
        <w:rPr>
          <w:rFonts w:ascii="Times New Roman" w:hAnsi="Times New Roman" w:cs="Times New Roman"/>
          <w:b/>
          <w:sz w:val="24"/>
          <w:szCs w:val="24"/>
        </w:rPr>
        <w:t xml:space="preserve">B. </w:t>
      </w:r>
      <w:r w:rsidRPr="008A73FA">
        <w:rPr>
          <w:rFonts w:ascii="Times New Roman" w:eastAsia="Times New Roman" w:hAnsi="Times New Roman" w:cs="Times New Roman"/>
          <w:color w:val="000000"/>
          <w:sz w:val="24"/>
          <w:szCs w:val="24"/>
        </w:rPr>
        <w:t>Hygiene lapses are considered uncommon due to monitoring advanced systems.</w:t>
      </w:r>
    </w:p>
    <w:p w:rsidR="00D45371" w:rsidRPr="008A73FA" w:rsidRDefault="00D45371" w:rsidP="00D45371">
      <w:pPr>
        <w:spacing w:after="0"/>
        <w:ind w:left="283"/>
        <w:rPr>
          <w:rFonts w:ascii="Times New Roman" w:hAnsi="Times New Roman" w:cs="Times New Roman"/>
          <w:sz w:val="24"/>
          <w:szCs w:val="24"/>
        </w:rPr>
      </w:pPr>
      <w:r w:rsidRPr="008A73FA">
        <w:rPr>
          <w:rFonts w:ascii="Times New Roman" w:hAnsi="Times New Roman" w:cs="Times New Roman"/>
          <w:b/>
          <w:sz w:val="24"/>
          <w:szCs w:val="24"/>
        </w:rPr>
        <w:t xml:space="preserve">C. </w:t>
      </w:r>
      <w:r w:rsidRPr="008A73FA">
        <w:rPr>
          <w:rFonts w:ascii="Times New Roman" w:eastAsia="Times New Roman" w:hAnsi="Times New Roman" w:cs="Times New Roman"/>
          <w:color w:val="000000"/>
          <w:sz w:val="24"/>
          <w:szCs w:val="24"/>
        </w:rPr>
        <w:t>Large processing plants may seem to reduce risks through centralisation.</w:t>
      </w:r>
    </w:p>
    <w:p w:rsidR="00D45371" w:rsidRPr="008A73FA" w:rsidRDefault="00D45371" w:rsidP="00D45371">
      <w:pPr>
        <w:spacing w:after="0"/>
        <w:ind w:left="283"/>
        <w:rPr>
          <w:rFonts w:ascii="Times New Roman" w:hAnsi="Times New Roman" w:cs="Times New Roman"/>
          <w:sz w:val="24"/>
          <w:szCs w:val="24"/>
        </w:rPr>
      </w:pPr>
      <w:r w:rsidRPr="008A73FA">
        <w:rPr>
          <w:rFonts w:ascii="Times New Roman" w:hAnsi="Times New Roman" w:cs="Times New Roman"/>
          <w:b/>
          <w:sz w:val="24"/>
          <w:szCs w:val="24"/>
        </w:rPr>
        <w:t xml:space="preserve">D. </w:t>
      </w:r>
      <w:r w:rsidRPr="008A73FA">
        <w:rPr>
          <w:rFonts w:ascii="Times New Roman" w:eastAsia="Times New Roman" w:hAnsi="Times New Roman" w:cs="Times New Roman"/>
          <w:color w:val="000000"/>
          <w:sz w:val="24"/>
          <w:szCs w:val="24"/>
        </w:rPr>
        <w:t>The scale and speed of production can amplify the impact of minor safety failures.</w:t>
      </w:r>
    </w:p>
    <w:p w:rsidR="00D45371" w:rsidRPr="008A73FA" w:rsidRDefault="00D45371" w:rsidP="00D45371">
      <w:pPr>
        <w:spacing w:after="0" w:line="240" w:lineRule="auto"/>
        <w:jc w:val="both"/>
        <w:rPr>
          <w:rFonts w:ascii="Times New Roman" w:eastAsia="Times New Roman" w:hAnsi="Times New Roman" w:cs="Times New Roman"/>
          <w:sz w:val="24"/>
          <w:szCs w:val="24"/>
        </w:rPr>
      </w:pPr>
      <w:r w:rsidRPr="008A73FA">
        <w:rPr>
          <w:rFonts w:ascii="Times New Roman" w:hAnsi="Times New Roman" w:cs="Times New Roman"/>
          <w:b/>
          <w:color w:val="000000"/>
          <w:sz w:val="24"/>
          <w:szCs w:val="24"/>
        </w:rPr>
        <w:t>Question 28.</w:t>
      </w:r>
      <w:r w:rsidRPr="008A73FA">
        <w:rPr>
          <w:rFonts w:ascii="Times New Roman" w:hAnsi="Times New Roman" w:cs="Times New Roman"/>
          <w:sz w:val="24"/>
          <w:szCs w:val="24"/>
        </w:rPr>
        <w:t xml:space="preserve"> </w:t>
      </w:r>
      <w:r w:rsidRPr="008A73FA">
        <w:rPr>
          <w:rFonts w:ascii="Times New Roman" w:hAnsi="Times New Roman" w:cs="Times New Roman"/>
          <w:color w:val="000000"/>
          <w:sz w:val="24"/>
          <w:szCs w:val="24"/>
        </w:rPr>
        <w:t>The word “watertight” in paragraph 2 is closest in meaning to ______.</w:t>
      </w:r>
    </w:p>
    <w:p w:rsidR="00D45371" w:rsidRPr="008A73FA" w:rsidRDefault="00D45371" w:rsidP="00D45371">
      <w:pPr>
        <w:tabs>
          <w:tab w:val="left" w:pos="2833"/>
          <w:tab w:val="left" w:pos="5383"/>
          <w:tab w:val="left" w:pos="7933"/>
        </w:tabs>
        <w:spacing w:after="0"/>
        <w:ind w:left="283"/>
        <w:rPr>
          <w:rFonts w:ascii="Times New Roman" w:eastAsiaTheme="minorHAnsi" w:hAnsi="Times New Roman" w:cs="Times New Roman"/>
          <w:sz w:val="24"/>
          <w:szCs w:val="24"/>
        </w:rPr>
      </w:pPr>
      <w:r w:rsidRPr="008A73FA">
        <w:rPr>
          <w:rFonts w:ascii="Times New Roman" w:hAnsi="Times New Roman" w:cs="Times New Roman"/>
          <w:b/>
          <w:sz w:val="24"/>
          <w:szCs w:val="24"/>
        </w:rPr>
        <w:t xml:space="preserve">A. </w:t>
      </w:r>
      <w:r w:rsidRPr="008A73FA">
        <w:rPr>
          <w:rFonts w:ascii="Times New Roman" w:eastAsia="Times New Roman" w:hAnsi="Times New Roman" w:cs="Times New Roman"/>
          <w:color w:val="000000"/>
          <w:sz w:val="24"/>
          <w:szCs w:val="24"/>
        </w:rPr>
        <w:t>unreliable</w:t>
      </w:r>
      <w:r w:rsidRPr="008A73FA">
        <w:rPr>
          <w:rFonts w:ascii="Times New Roman" w:hAnsi="Times New Roman" w:cs="Times New Roman"/>
          <w:sz w:val="24"/>
          <w:szCs w:val="24"/>
        </w:rPr>
        <w:tab/>
      </w:r>
      <w:r w:rsidRPr="008A73FA">
        <w:rPr>
          <w:rFonts w:ascii="Times New Roman" w:hAnsi="Times New Roman" w:cs="Times New Roman"/>
          <w:b/>
          <w:sz w:val="24"/>
          <w:szCs w:val="24"/>
        </w:rPr>
        <w:t xml:space="preserve">B. </w:t>
      </w:r>
      <w:r w:rsidRPr="008A73FA">
        <w:rPr>
          <w:rFonts w:ascii="Times New Roman" w:eastAsia="Times New Roman" w:hAnsi="Times New Roman" w:cs="Times New Roman"/>
          <w:color w:val="000000"/>
          <w:sz w:val="24"/>
          <w:szCs w:val="24"/>
        </w:rPr>
        <w:t>flexible</w:t>
      </w:r>
      <w:r w:rsidRPr="008A73FA">
        <w:rPr>
          <w:rFonts w:ascii="Times New Roman" w:hAnsi="Times New Roman" w:cs="Times New Roman"/>
          <w:sz w:val="24"/>
          <w:szCs w:val="24"/>
        </w:rPr>
        <w:tab/>
      </w:r>
      <w:r w:rsidRPr="008A73FA">
        <w:rPr>
          <w:rFonts w:ascii="Times New Roman" w:hAnsi="Times New Roman" w:cs="Times New Roman"/>
          <w:b/>
          <w:sz w:val="24"/>
          <w:szCs w:val="24"/>
        </w:rPr>
        <w:t xml:space="preserve">C. </w:t>
      </w:r>
      <w:r w:rsidRPr="008A73FA">
        <w:rPr>
          <w:rFonts w:ascii="Times New Roman" w:eastAsia="Times New Roman" w:hAnsi="Times New Roman" w:cs="Times New Roman"/>
          <w:color w:val="000000"/>
          <w:sz w:val="24"/>
          <w:szCs w:val="24"/>
        </w:rPr>
        <w:t>outdated</w:t>
      </w:r>
      <w:r w:rsidRPr="008A73FA">
        <w:rPr>
          <w:rFonts w:ascii="Times New Roman" w:hAnsi="Times New Roman" w:cs="Times New Roman"/>
          <w:sz w:val="24"/>
          <w:szCs w:val="24"/>
        </w:rPr>
        <w:tab/>
      </w:r>
      <w:r w:rsidRPr="008A73FA">
        <w:rPr>
          <w:rFonts w:ascii="Times New Roman" w:hAnsi="Times New Roman" w:cs="Times New Roman"/>
          <w:b/>
          <w:sz w:val="24"/>
          <w:szCs w:val="24"/>
        </w:rPr>
        <w:t xml:space="preserve">D. </w:t>
      </w:r>
      <w:r w:rsidRPr="008A73FA">
        <w:rPr>
          <w:rFonts w:ascii="Times New Roman" w:eastAsia="Times New Roman" w:hAnsi="Times New Roman" w:cs="Times New Roman"/>
          <w:color w:val="000000"/>
          <w:sz w:val="24"/>
          <w:szCs w:val="24"/>
        </w:rPr>
        <w:t>secure</w:t>
      </w:r>
    </w:p>
    <w:p w:rsidR="00D45371" w:rsidRPr="008A73FA" w:rsidRDefault="00D45371" w:rsidP="00D45371">
      <w:pPr>
        <w:spacing w:after="0" w:line="240" w:lineRule="auto"/>
        <w:jc w:val="both"/>
        <w:rPr>
          <w:rFonts w:ascii="Times New Roman" w:eastAsia="Times New Roman" w:hAnsi="Times New Roman" w:cs="Times New Roman"/>
          <w:sz w:val="24"/>
          <w:szCs w:val="24"/>
        </w:rPr>
      </w:pPr>
      <w:r w:rsidRPr="008A73FA">
        <w:rPr>
          <w:rFonts w:ascii="Times New Roman" w:hAnsi="Times New Roman" w:cs="Times New Roman"/>
          <w:b/>
          <w:color w:val="000000"/>
          <w:sz w:val="24"/>
          <w:szCs w:val="24"/>
        </w:rPr>
        <w:t>Question 29.</w:t>
      </w:r>
      <w:r w:rsidRPr="008A73FA">
        <w:rPr>
          <w:rFonts w:ascii="Times New Roman" w:hAnsi="Times New Roman" w:cs="Times New Roman"/>
          <w:sz w:val="24"/>
          <w:szCs w:val="24"/>
        </w:rPr>
        <w:t xml:space="preserve"> </w:t>
      </w:r>
      <w:r w:rsidRPr="008A73FA">
        <w:rPr>
          <w:rFonts w:ascii="Times New Roman" w:hAnsi="Times New Roman" w:cs="Times New Roman"/>
          <w:color w:val="000000"/>
          <w:sz w:val="24"/>
          <w:szCs w:val="24"/>
        </w:rPr>
        <w:t>Which of the following is NOT mentioned as a response by retailers?</w:t>
      </w:r>
    </w:p>
    <w:p w:rsidR="00D45371" w:rsidRPr="008A73FA" w:rsidRDefault="00D45371" w:rsidP="00D45371">
      <w:pPr>
        <w:tabs>
          <w:tab w:val="left" w:pos="5383"/>
        </w:tabs>
        <w:spacing w:after="0"/>
        <w:ind w:left="283"/>
        <w:rPr>
          <w:rFonts w:ascii="Times New Roman" w:eastAsiaTheme="minorHAnsi" w:hAnsi="Times New Roman" w:cs="Times New Roman"/>
          <w:sz w:val="24"/>
          <w:szCs w:val="24"/>
        </w:rPr>
      </w:pPr>
      <w:r w:rsidRPr="008A73FA">
        <w:rPr>
          <w:rFonts w:ascii="Times New Roman" w:hAnsi="Times New Roman" w:cs="Times New Roman"/>
          <w:b/>
          <w:sz w:val="24"/>
          <w:szCs w:val="24"/>
        </w:rPr>
        <w:t xml:space="preserve">A. </w:t>
      </w:r>
      <w:r w:rsidRPr="008A73FA">
        <w:rPr>
          <w:rFonts w:ascii="Times New Roman" w:eastAsia="Times New Roman" w:hAnsi="Times New Roman" w:cs="Times New Roman"/>
          <w:color w:val="000000"/>
          <w:sz w:val="24"/>
          <w:szCs w:val="24"/>
        </w:rPr>
        <w:t>using blockchain technology</w:t>
      </w:r>
      <w:r w:rsidRPr="008A73FA">
        <w:rPr>
          <w:rFonts w:ascii="Times New Roman" w:hAnsi="Times New Roman" w:cs="Times New Roman"/>
          <w:sz w:val="24"/>
          <w:szCs w:val="24"/>
        </w:rPr>
        <w:tab/>
      </w:r>
      <w:r w:rsidRPr="008A73FA">
        <w:rPr>
          <w:rFonts w:ascii="Times New Roman" w:hAnsi="Times New Roman" w:cs="Times New Roman"/>
          <w:b/>
          <w:sz w:val="24"/>
          <w:szCs w:val="24"/>
        </w:rPr>
        <w:t xml:space="preserve">B. </w:t>
      </w:r>
      <w:r w:rsidRPr="008A73FA">
        <w:rPr>
          <w:rFonts w:ascii="Times New Roman" w:eastAsia="Times New Roman" w:hAnsi="Times New Roman" w:cs="Times New Roman"/>
          <w:color w:val="000000"/>
          <w:sz w:val="24"/>
          <w:szCs w:val="24"/>
        </w:rPr>
        <w:t>reducing production speed</w:t>
      </w:r>
    </w:p>
    <w:p w:rsidR="00D45371" w:rsidRPr="008A73FA" w:rsidRDefault="00D45371" w:rsidP="00D45371">
      <w:pPr>
        <w:tabs>
          <w:tab w:val="left" w:pos="5383"/>
        </w:tabs>
        <w:spacing w:after="0"/>
        <w:ind w:left="283"/>
        <w:rPr>
          <w:rFonts w:ascii="Times New Roman" w:hAnsi="Times New Roman" w:cs="Times New Roman"/>
          <w:sz w:val="24"/>
          <w:szCs w:val="24"/>
        </w:rPr>
      </w:pPr>
      <w:r w:rsidRPr="008A73FA">
        <w:rPr>
          <w:rFonts w:ascii="Times New Roman" w:hAnsi="Times New Roman" w:cs="Times New Roman"/>
          <w:b/>
          <w:sz w:val="24"/>
          <w:szCs w:val="24"/>
        </w:rPr>
        <w:t xml:space="preserve">C. </w:t>
      </w:r>
      <w:r w:rsidRPr="008A73FA">
        <w:rPr>
          <w:rFonts w:ascii="Times New Roman" w:eastAsia="Times New Roman" w:hAnsi="Times New Roman" w:cs="Times New Roman"/>
          <w:color w:val="000000"/>
          <w:sz w:val="24"/>
          <w:szCs w:val="24"/>
        </w:rPr>
        <w:t>implementing supplier audits</w:t>
      </w:r>
      <w:r w:rsidRPr="008A73FA">
        <w:rPr>
          <w:rFonts w:ascii="Times New Roman" w:hAnsi="Times New Roman" w:cs="Times New Roman"/>
          <w:sz w:val="24"/>
          <w:szCs w:val="24"/>
        </w:rPr>
        <w:tab/>
      </w:r>
      <w:r w:rsidRPr="008A73FA">
        <w:rPr>
          <w:rFonts w:ascii="Times New Roman" w:hAnsi="Times New Roman" w:cs="Times New Roman"/>
          <w:b/>
          <w:sz w:val="24"/>
          <w:szCs w:val="24"/>
        </w:rPr>
        <w:t xml:space="preserve">D. </w:t>
      </w:r>
      <w:r w:rsidRPr="008A73FA">
        <w:rPr>
          <w:rFonts w:ascii="Times New Roman" w:eastAsia="Times New Roman" w:hAnsi="Times New Roman" w:cs="Times New Roman"/>
          <w:color w:val="000000"/>
          <w:sz w:val="24"/>
          <w:szCs w:val="24"/>
        </w:rPr>
        <w:t>applying traceability tools</w:t>
      </w:r>
    </w:p>
    <w:p w:rsidR="00D45371" w:rsidRPr="008A73FA" w:rsidRDefault="00D45371" w:rsidP="00D45371">
      <w:pPr>
        <w:spacing w:after="0" w:line="240" w:lineRule="auto"/>
        <w:jc w:val="both"/>
        <w:rPr>
          <w:rFonts w:ascii="Times New Roman" w:eastAsia="Times New Roman" w:hAnsi="Times New Roman" w:cs="Times New Roman"/>
          <w:sz w:val="24"/>
          <w:szCs w:val="24"/>
        </w:rPr>
      </w:pPr>
      <w:r w:rsidRPr="008A73FA">
        <w:rPr>
          <w:rFonts w:ascii="Times New Roman" w:hAnsi="Times New Roman" w:cs="Times New Roman"/>
          <w:b/>
          <w:color w:val="000000"/>
          <w:sz w:val="24"/>
          <w:szCs w:val="24"/>
        </w:rPr>
        <w:t>Question 30.</w:t>
      </w:r>
      <w:r w:rsidRPr="008A73FA">
        <w:rPr>
          <w:rFonts w:ascii="Times New Roman" w:hAnsi="Times New Roman" w:cs="Times New Roman"/>
          <w:sz w:val="24"/>
          <w:szCs w:val="24"/>
        </w:rPr>
        <w:t xml:space="preserve"> </w:t>
      </w:r>
      <w:r w:rsidRPr="008A73FA">
        <w:rPr>
          <w:rFonts w:ascii="Times New Roman" w:hAnsi="Times New Roman" w:cs="Times New Roman"/>
          <w:color w:val="000000"/>
          <w:sz w:val="24"/>
          <w:szCs w:val="24"/>
        </w:rPr>
        <w:t>The word “these measures” in paragraph 3 refers to ______.</w:t>
      </w:r>
    </w:p>
    <w:p w:rsidR="00D45371" w:rsidRPr="008A73FA" w:rsidRDefault="00D45371" w:rsidP="00D45371">
      <w:pPr>
        <w:spacing w:after="0"/>
        <w:ind w:left="283"/>
        <w:rPr>
          <w:rFonts w:ascii="Times New Roman" w:eastAsiaTheme="minorHAnsi" w:hAnsi="Times New Roman" w:cs="Times New Roman"/>
          <w:sz w:val="24"/>
          <w:szCs w:val="24"/>
        </w:rPr>
      </w:pPr>
      <w:r w:rsidRPr="008A73FA">
        <w:rPr>
          <w:rFonts w:ascii="Times New Roman" w:hAnsi="Times New Roman" w:cs="Times New Roman"/>
          <w:b/>
          <w:sz w:val="24"/>
          <w:szCs w:val="24"/>
        </w:rPr>
        <w:t xml:space="preserve">A. </w:t>
      </w:r>
      <w:r w:rsidRPr="008A73FA">
        <w:rPr>
          <w:rFonts w:ascii="Times New Roman" w:eastAsia="Times New Roman" w:hAnsi="Times New Roman" w:cs="Times New Roman"/>
          <w:color w:val="000000"/>
          <w:sz w:val="24"/>
          <w:szCs w:val="24"/>
        </w:rPr>
        <w:t>supplier audits and traceability technologies used by retailers</w:t>
      </w:r>
    </w:p>
    <w:p w:rsidR="00D45371" w:rsidRPr="008A73FA" w:rsidRDefault="00D45371" w:rsidP="00D45371">
      <w:pPr>
        <w:spacing w:after="0"/>
        <w:ind w:left="283"/>
        <w:rPr>
          <w:rFonts w:ascii="Times New Roman" w:hAnsi="Times New Roman" w:cs="Times New Roman"/>
          <w:sz w:val="24"/>
          <w:szCs w:val="24"/>
        </w:rPr>
      </w:pPr>
      <w:r w:rsidRPr="008A73FA">
        <w:rPr>
          <w:rFonts w:ascii="Times New Roman" w:hAnsi="Times New Roman" w:cs="Times New Roman"/>
          <w:b/>
          <w:sz w:val="24"/>
          <w:szCs w:val="24"/>
        </w:rPr>
        <w:t xml:space="preserve">B. </w:t>
      </w:r>
      <w:r w:rsidRPr="008A73FA">
        <w:rPr>
          <w:rFonts w:ascii="Times New Roman" w:eastAsia="Times New Roman" w:hAnsi="Times New Roman" w:cs="Times New Roman"/>
          <w:color w:val="000000"/>
          <w:sz w:val="24"/>
          <w:szCs w:val="24"/>
        </w:rPr>
        <w:t>systemic pressures and industrial practices affecting food production</w:t>
      </w:r>
    </w:p>
    <w:p w:rsidR="00D45371" w:rsidRPr="008A73FA" w:rsidRDefault="00D45371" w:rsidP="00D45371">
      <w:pPr>
        <w:spacing w:after="0"/>
        <w:ind w:left="283"/>
        <w:rPr>
          <w:rFonts w:ascii="Times New Roman" w:hAnsi="Times New Roman" w:cs="Times New Roman"/>
          <w:sz w:val="24"/>
          <w:szCs w:val="24"/>
        </w:rPr>
      </w:pPr>
      <w:r w:rsidRPr="008A73FA">
        <w:rPr>
          <w:rFonts w:ascii="Times New Roman" w:hAnsi="Times New Roman" w:cs="Times New Roman"/>
          <w:b/>
          <w:sz w:val="24"/>
          <w:szCs w:val="24"/>
        </w:rPr>
        <w:t xml:space="preserve">C. </w:t>
      </w:r>
      <w:r w:rsidRPr="008A73FA">
        <w:rPr>
          <w:rFonts w:ascii="Times New Roman" w:eastAsia="Times New Roman" w:hAnsi="Times New Roman" w:cs="Times New Roman"/>
          <w:color w:val="000000"/>
          <w:sz w:val="24"/>
          <w:szCs w:val="24"/>
        </w:rPr>
        <w:t>diverse products and raw ingredients stocked in modern supermarkets</w:t>
      </w:r>
    </w:p>
    <w:p w:rsidR="00D45371" w:rsidRPr="008A73FA" w:rsidRDefault="00D45371" w:rsidP="00D45371">
      <w:pPr>
        <w:spacing w:after="0"/>
        <w:ind w:left="283"/>
        <w:rPr>
          <w:rFonts w:ascii="Times New Roman" w:hAnsi="Times New Roman" w:cs="Times New Roman"/>
          <w:sz w:val="24"/>
          <w:szCs w:val="24"/>
        </w:rPr>
      </w:pPr>
      <w:r w:rsidRPr="008A73FA">
        <w:rPr>
          <w:rFonts w:ascii="Times New Roman" w:hAnsi="Times New Roman" w:cs="Times New Roman"/>
          <w:b/>
          <w:sz w:val="24"/>
          <w:szCs w:val="24"/>
        </w:rPr>
        <w:t xml:space="preserve">D. </w:t>
      </w:r>
      <w:r w:rsidRPr="008A73FA">
        <w:rPr>
          <w:rFonts w:ascii="Times New Roman" w:eastAsia="Times New Roman" w:hAnsi="Times New Roman" w:cs="Times New Roman"/>
          <w:color w:val="000000"/>
          <w:sz w:val="24"/>
          <w:szCs w:val="24"/>
        </w:rPr>
        <w:t>recent incidents and health scares involving contaminated food</w:t>
      </w:r>
    </w:p>
    <w:p w:rsidR="00D45371" w:rsidRPr="008A73FA" w:rsidRDefault="00D45371" w:rsidP="00D45371">
      <w:pPr>
        <w:spacing w:after="0" w:line="240" w:lineRule="auto"/>
        <w:rPr>
          <w:rFonts w:ascii="Times New Roman" w:eastAsia="Times New Roman" w:hAnsi="Times New Roman" w:cs="Times New Roman"/>
          <w:sz w:val="24"/>
          <w:szCs w:val="24"/>
        </w:rPr>
      </w:pPr>
      <w:r w:rsidRPr="008A73FA">
        <w:rPr>
          <w:rFonts w:ascii="Times New Roman" w:hAnsi="Times New Roman" w:cs="Times New Roman"/>
          <w:b/>
          <w:color w:val="000000"/>
          <w:sz w:val="24"/>
          <w:szCs w:val="24"/>
        </w:rPr>
        <w:t>Question 31.</w:t>
      </w:r>
      <w:r w:rsidRPr="008A73FA">
        <w:rPr>
          <w:rFonts w:ascii="Times New Roman" w:hAnsi="Times New Roman" w:cs="Times New Roman"/>
          <w:sz w:val="24"/>
          <w:szCs w:val="24"/>
        </w:rPr>
        <w:t xml:space="preserve"> </w:t>
      </w:r>
      <w:r w:rsidRPr="008A73FA">
        <w:rPr>
          <w:rFonts w:ascii="Times New Roman" w:hAnsi="Times New Roman" w:cs="Times New Roman"/>
          <w:color w:val="000000"/>
          <w:sz w:val="24"/>
          <w:szCs w:val="24"/>
        </w:rPr>
        <w:t>Which of the following best paraphrases the underlined sentence in paragraph 4?</w:t>
      </w:r>
    </w:p>
    <w:p w:rsidR="00D45371" w:rsidRPr="008A73FA" w:rsidRDefault="00D45371" w:rsidP="00D45371">
      <w:pPr>
        <w:spacing w:after="0"/>
        <w:ind w:left="283"/>
        <w:rPr>
          <w:rFonts w:ascii="Times New Roman" w:eastAsiaTheme="minorHAnsi" w:hAnsi="Times New Roman" w:cs="Times New Roman"/>
          <w:sz w:val="24"/>
          <w:szCs w:val="24"/>
        </w:rPr>
      </w:pPr>
      <w:r w:rsidRPr="008A73FA">
        <w:rPr>
          <w:rFonts w:ascii="Times New Roman" w:hAnsi="Times New Roman" w:cs="Times New Roman"/>
          <w:b/>
          <w:sz w:val="24"/>
          <w:szCs w:val="24"/>
        </w:rPr>
        <w:t xml:space="preserve">A. </w:t>
      </w:r>
      <w:r w:rsidRPr="008A73FA">
        <w:rPr>
          <w:rFonts w:ascii="Times New Roman" w:eastAsia="Times New Roman" w:hAnsi="Times New Roman" w:cs="Times New Roman"/>
          <w:color w:val="000000"/>
          <w:sz w:val="24"/>
          <w:szCs w:val="24"/>
        </w:rPr>
        <w:t>Minor manufacturers also face difficulties with the expenses of meeting regulations, which can be devastating.</w:t>
      </w:r>
    </w:p>
    <w:p w:rsidR="00D45371" w:rsidRPr="008A73FA" w:rsidRDefault="00D45371" w:rsidP="00D45371">
      <w:pPr>
        <w:spacing w:after="0"/>
        <w:ind w:left="283"/>
        <w:rPr>
          <w:rFonts w:ascii="Times New Roman" w:hAnsi="Times New Roman" w:cs="Times New Roman"/>
          <w:sz w:val="24"/>
          <w:szCs w:val="24"/>
        </w:rPr>
      </w:pPr>
      <w:r w:rsidRPr="008A73FA">
        <w:rPr>
          <w:rFonts w:ascii="Times New Roman" w:hAnsi="Times New Roman" w:cs="Times New Roman"/>
          <w:b/>
          <w:sz w:val="24"/>
          <w:szCs w:val="24"/>
        </w:rPr>
        <w:t xml:space="preserve">B. </w:t>
      </w:r>
      <w:r w:rsidRPr="008A73FA">
        <w:rPr>
          <w:rFonts w:ascii="Times New Roman" w:eastAsia="Times New Roman" w:hAnsi="Times New Roman" w:cs="Times New Roman"/>
          <w:color w:val="000000"/>
          <w:sz w:val="24"/>
          <w:szCs w:val="24"/>
        </w:rPr>
        <w:t>Many minor producers are choosing to ignore safety rules because the costs of following them are too high.</w:t>
      </w:r>
    </w:p>
    <w:p w:rsidR="00D45371" w:rsidRPr="008A73FA" w:rsidRDefault="00D45371" w:rsidP="00D45371">
      <w:pPr>
        <w:spacing w:after="0"/>
        <w:ind w:left="283"/>
        <w:rPr>
          <w:rFonts w:ascii="Times New Roman" w:hAnsi="Times New Roman" w:cs="Times New Roman"/>
          <w:sz w:val="24"/>
          <w:szCs w:val="24"/>
        </w:rPr>
      </w:pPr>
      <w:r w:rsidRPr="008A73FA">
        <w:rPr>
          <w:rFonts w:ascii="Times New Roman" w:hAnsi="Times New Roman" w:cs="Times New Roman"/>
          <w:b/>
          <w:sz w:val="24"/>
          <w:szCs w:val="24"/>
        </w:rPr>
        <w:lastRenderedPageBreak/>
        <w:t xml:space="preserve">C. </w:t>
      </w:r>
      <w:r w:rsidRPr="008A73FA">
        <w:rPr>
          <w:rFonts w:ascii="Times New Roman" w:eastAsia="Times New Roman" w:hAnsi="Times New Roman" w:cs="Times New Roman"/>
          <w:color w:val="000000"/>
          <w:sz w:val="24"/>
          <w:szCs w:val="24"/>
        </w:rPr>
        <w:t>Small companies are also finding it hard to manage the high costs of production that may partly affect their profit.</w:t>
      </w:r>
    </w:p>
    <w:p w:rsidR="00D45371" w:rsidRPr="008A73FA" w:rsidRDefault="00D45371" w:rsidP="00D45371">
      <w:pPr>
        <w:spacing w:after="0"/>
        <w:ind w:left="283"/>
        <w:rPr>
          <w:rFonts w:ascii="Times New Roman" w:hAnsi="Times New Roman" w:cs="Times New Roman"/>
          <w:sz w:val="24"/>
          <w:szCs w:val="24"/>
        </w:rPr>
      </w:pPr>
      <w:r w:rsidRPr="008A73FA">
        <w:rPr>
          <w:rFonts w:ascii="Times New Roman" w:hAnsi="Times New Roman" w:cs="Times New Roman"/>
          <w:b/>
          <w:sz w:val="24"/>
          <w:szCs w:val="24"/>
        </w:rPr>
        <w:t xml:space="preserve">D. </w:t>
      </w:r>
      <w:r w:rsidRPr="008A73FA">
        <w:rPr>
          <w:rFonts w:ascii="Times New Roman" w:eastAsia="Times New Roman" w:hAnsi="Times New Roman" w:cs="Times New Roman"/>
          <w:color w:val="000000"/>
          <w:sz w:val="24"/>
          <w:szCs w:val="24"/>
        </w:rPr>
        <w:t>Local suppliers are struggling to pay for modern equipment, which can lead to serious financial problems.</w:t>
      </w:r>
    </w:p>
    <w:p w:rsidR="00D45371" w:rsidRPr="008A73FA" w:rsidRDefault="00D45371" w:rsidP="00D45371">
      <w:pPr>
        <w:spacing w:after="0" w:line="240" w:lineRule="auto"/>
        <w:rPr>
          <w:rFonts w:ascii="Times New Roman" w:eastAsia="Times New Roman" w:hAnsi="Times New Roman" w:cs="Times New Roman"/>
          <w:sz w:val="24"/>
          <w:szCs w:val="24"/>
        </w:rPr>
      </w:pPr>
      <w:r w:rsidRPr="008A73FA">
        <w:rPr>
          <w:rFonts w:ascii="Times New Roman" w:hAnsi="Times New Roman" w:cs="Times New Roman"/>
          <w:b/>
          <w:color w:val="000000"/>
          <w:sz w:val="24"/>
          <w:szCs w:val="24"/>
        </w:rPr>
        <w:t>Question 32.</w:t>
      </w:r>
      <w:r w:rsidRPr="008A73FA">
        <w:rPr>
          <w:rFonts w:ascii="Times New Roman" w:hAnsi="Times New Roman" w:cs="Times New Roman"/>
          <w:sz w:val="24"/>
          <w:szCs w:val="24"/>
        </w:rPr>
        <w:t xml:space="preserve"> </w:t>
      </w:r>
      <w:r w:rsidRPr="008A73FA">
        <w:rPr>
          <w:rFonts w:ascii="Times New Roman" w:hAnsi="Times New Roman" w:cs="Times New Roman"/>
          <w:color w:val="000000"/>
          <w:sz w:val="24"/>
          <w:szCs w:val="24"/>
        </w:rPr>
        <w:t>According to the passage, regulators are described as ______.</w:t>
      </w:r>
    </w:p>
    <w:p w:rsidR="00D45371" w:rsidRPr="008A73FA" w:rsidRDefault="00D45371" w:rsidP="00D45371">
      <w:pPr>
        <w:tabs>
          <w:tab w:val="left" w:pos="5383"/>
        </w:tabs>
        <w:spacing w:after="0"/>
        <w:ind w:left="283"/>
        <w:rPr>
          <w:rFonts w:ascii="Times New Roman" w:eastAsiaTheme="minorHAnsi" w:hAnsi="Times New Roman" w:cs="Times New Roman"/>
          <w:sz w:val="24"/>
          <w:szCs w:val="24"/>
        </w:rPr>
      </w:pPr>
      <w:r w:rsidRPr="008A73FA">
        <w:rPr>
          <w:rFonts w:ascii="Times New Roman" w:hAnsi="Times New Roman" w:cs="Times New Roman"/>
          <w:b/>
          <w:sz w:val="24"/>
          <w:szCs w:val="24"/>
        </w:rPr>
        <w:t xml:space="preserve">A. </w:t>
      </w:r>
      <w:r w:rsidRPr="008A73FA">
        <w:rPr>
          <w:rFonts w:ascii="Times New Roman" w:eastAsia="Times New Roman" w:hAnsi="Times New Roman" w:cs="Times New Roman"/>
          <w:color w:val="000000"/>
          <w:sz w:val="24"/>
          <w:szCs w:val="24"/>
        </w:rPr>
        <w:t>focused solely on large corporations</w:t>
      </w:r>
      <w:r w:rsidRPr="008A73FA">
        <w:rPr>
          <w:rFonts w:ascii="Times New Roman" w:hAnsi="Times New Roman" w:cs="Times New Roman"/>
          <w:sz w:val="24"/>
          <w:szCs w:val="24"/>
        </w:rPr>
        <w:tab/>
      </w:r>
      <w:r w:rsidRPr="008A73FA">
        <w:rPr>
          <w:rFonts w:ascii="Times New Roman" w:hAnsi="Times New Roman" w:cs="Times New Roman"/>
          <w:b/>
          <w:sz w:val="24"/>
          <w:szCs w:val="24"/>
        </w:rPr>
        <w:t xml:space="preserve">B. </w:t>
      </w:r>
      <w:r w:rsidRPr="008A73FA">
        <w:rPr>
          <w:rFonts w:ascii="Times New Roman" w:eastAsia="Times New Roman" w:hAnsi="Times New Roman" w:cs="Times New Roman"/>
          <w:color w:val="000000"/>
          <w:sz w:val="24"/>
          <w:szCs w:val="24"/>
        </w:rPr>
        <w:t>struggling to match the pace of change</w:t>
      </w:r>
    </w:p>
    <w:p w:rsidR="00D45371" w:rsidRPr="008A73FA" w:rsidRDefault="00D45371" w:rsidP="00D45371">
      <w:pPr>
        <w:tabs>
          <w:tab w:val="left" w:pos="5383"/>
        </w:tabs>
        <w:spacing w:after="0"/>
        <w:ind w:left="283"/>
        <w:rPr>
          <w:rFonts w:ascii="Times New Roman" w:hAnsi="Times New Roman" w:cs="Times New Roman"/>
          <w:sz w:val="24"/>
          <w:szCs w:val="24"/>
        </w:rPr>
      </w:pPr>
      <w:r w:rsidRPr="008A73FA">
        <w:rPr>
          <w:rFonts w:ascii="Times New Roman" w:hAnsi="Times New Roman" w:cs="Times New Roman"/>
          <w:b/>
          <w:sz w:val="24"/>
          <w:szCs w:val="24"/>
        </w:rPr>
        <w:t xml:space="preserve">C. </w:t>
      </w:r>
      <w:r w:rsidRPr="008A73FA">
        <w:rPr>
          <w:rFonts w:ascii="Times New Roman" w:eastAsia="Times New Roman" w:hAnsi="Times New Roman" w:cs="Times New Roman"/>
          <w:color w:val="000000"/>
          <w:sz w:val="24"/>
          <w:szCs w:val="24"/>
        </w:rPr>
        <w:t>fully in control of industry developments</w:t>
      </w:r>
      <w:r w:rsidRPr="008A73FA">
        <w:rPr>
          <w:rFonts w:ascii="Times New Roman" w:hAnsi="Times New Roman" w:cs="Times New Roman"/>
          <w:sz w:val="24"/>
          <w:szCs w:val="24"/>
        </w:rPr>
        <w:tab/>
      </w:r>
      <w:r w:rsidRPr="008A73FA">
        <w:rPr>
          <w:rFonts w:ascii="Times New Roman" w:hAnsi="Times New Roman" w:cs="Times New Roman"/>
          <w:b/>
          <w:sz w:val="24"/>
          <w:szCs w:val="24"/>
        </w:rPr>
        <w:t xml:space="preserve">D. </w:t>
      </w:r>
      <w:r w:rsidRPr="008A73FA">
        <w:rPr>
          <w:rFonts w:ascii="Times New Roman" w:eastAsia="Times New Roman" w:hAnsi="Times New Roman" w:cs="Times New Roman"/>
          <w:color w:val="000000"/>
          <w:sz w:val="24"/>
          <w:szCs w:val="24"/>
        </w:rPr>
        <w:t>unwilling to enforce regulations</w:t>
      </w:r>
    </w:p>
    <w:p w:rsidR="00D45371" w:rsidRPr="008A73FA" w:rsidRDefault="00D45371" w:rsidP="00D45371">
      <w:pPr>
        <w:spacing w:after="0" w:line="240" w:lineRule="auto"/>
        <w:rPr>
          <w:rFonts w:ascii="Times New Roman" w:eastAsia="Times New Roman" w:hAnsi="Times New Roman" w:cs="Times New Roman"/>
          <w:sz w:val="24"/>
          <w:szCs w:val="24"/>
        </w:rPr>
      </w:pPr>
      <w:r w:rsidRPr="008A73FA">
        <w:rPr>
          <w:rFonts w:ascii="Times New Roman" w:hAnsi="Times New Roman" w:cs="Times New Roman"/>
          <w:b/>
          <w:color w:val="000000"/>
          <w:sz w:val="24"/>
          <w:szCs w:val="24"/>
        </w:rPr>
        <w:t>Question 33.</w:t>
      </w:r>
      <w:r w:rsidRPr="008A73FA">
        <w:rPr>
          <w:rFonts w:ascii="Times New Roman" w:hAnsi="Times New Roman" w:cs="Times New Roman"/>
          <w:sz w:val="24"/>
          <w:szCs w:val="24"/>
        </w:rPr>
        <w:t xml:space="preserve"> </w:t>
      </w:r>
      <w:r w:rsidRPr="008A73FA">
        <w:rPr>
          <w:rFonts w:ascii="Times New Roman" w:hAnsi="Times New Roman" w:cs="Times New Roman"/>
          <w:color w:val="000000"/>
          <w:sz w:val="24"/>
          <w:szCs w:val="24"/>
        </w:rPr>
        <w:t>Which of the following can be inferred from the passage?</w:t>
      </w:r>
    </w:p>
    <w:p w:rsidR="00D45371" w:rsidRPr="008A73FA" w:rsidRDefault="00D45371" w:rsidP="00D45371">
      <w:pPr>
        <w:spacing w:after="0"/>
        <w:ind w:left="283"/>
        <w:rPr>
          <w:rFonts w:ascii="Times New Roman" w:eastAsiaTheme="minorHAnsi" w:hAnsi="Times New Roman" w:cs="Times New Roman"/>
          <w:sz w:val="24"/>
          <w:szCs w:val="24"/>
        </w:rPr>
      </w:pPr>
      <w:r w:rsidRPr="008A73FA">
        <w:rPr>
          <w:rFonts w:ascii="Times New Roman" w:hAnsi="Times New Roman" w:cs="Times New Roman"/>
          <w:b/>
          <w:sz w:val="24"/>
          <w:szCs w:val="24"/>
        </w:rPr>
        <w:t xml:space="preserve">A. </w:t>
      </w:r>
      <w:r w:rsidRPr="008A73FA">
        <w:rPr>
          <w:rFonts w:ascii="Times New Roman" w:eastAsia="Times New Roman" w:hAnsi="Times New Roman" w:cs="Times New Roman"/>
          <w:color w:val="000000"/>
          <w:sz w:val="24"/>
          <w:szCs w:val="24"/>
        </w:rPr>
        <w:t>Small producers benefit from stricter regulations.</w:t>
      </w:r>
    </w:p>
    <w:p w:rsidR="00D45371" w:rsidRPr="008A73FA" w:rsidRDefault="00D45371" w:rsidP="00D45371">
      <w:pPr>
        <w:spacing w:after="0"/>
        <w:ind w:left="283"/>
        <w:rPr>
          <w:rFonts w:ascii="Times New Roman" w:hAnsi="Times New Roman" w:cs="Times New Roman"/>
          <w:sz w:val="24"/>
          <w:szCs w:val="24"/>
        </w:rPr>
      </w:pPr>
      <w:r w:rsidRPr="008A73FA">
        <w:rPr>
          <w:rFonts w:ascii="Times New Roman" w:hAnsi="Times New Roman" w:cs="Times New Roman"/>
          <w:b/>
          <w:sz w:val="24"/>
          <w:szCs w:val="24"/>
        </w:rPr>
        <w:t xml:space="preserve">B. </w:t>
      </w:r>
      <w:r w:rsidRPr="008A73FA">
        <w:rPr>
          <w:rFonts w:ascii="Times New Roman" w:eastAsia="Times New Roman" w:hAnsi="Times New Roman" w:cs="Times New Roman"/>
          <w:color w:val="000000"/>
          <w:sz w:val="24"/>
          <w:szCs w:val="24"/>
        </w:rPr>
        <w:t>Mass production has completely solved contamination issues.</w:t>
      </w:r>
    </w:p>
    <w:p w:rsidR="00D45371" w:rsidRPr="008A73FA" w:rsidRDefault="00D45371" w:rsidP="00D45371">
      <w:pPr>
        <w:spacing w:after="0"/>
        <w:ind w:left="283"/>
        <w:rPr>
          <w:rFonts w:ascii="Times New Roman" w:hAnsi="Times New Roman" w:cs="Times New Roman"/>
          <w:sz w:val="24"/>
          <w:szCs w:val="24"/>
        </w:rPr>
      </w:pPr>
      <w:r w:rsidRPr="008A73FA">
        <w:rPr>
          <w:rFonts w:ascii="Times New Roman" w:hAnsi="Times New Roman" w:cs="Times New Roman"/>
          <w:b/>
          <w:sz w:val="24"/>
          <w:szCs w:val="24"/>
        </w:rPr>
        <w:t xml:space="preserve">C. </w:t>
      </w:r>
      <w:r w:rsidRPr="008A73FA">
        <w:rPr>
          <w:rFonts w:ascii="Times New Roman" w:eastAsia="Times New Roman" w:hAnsi="Times New Roman" w:cs="Times New Roman"/>
          <w:color w:val="000000"/>
          <w:sz w:val="24"/>
          <w:szCs w:val="24"/>
        </w:rPr>
        <w:t>Technological solutions alone cannot guarantee food safety.</w:t>
      </w:r>
    </w:p>
    <w:p w:rsidR="00D45371" w:rsidRPr="008A73FA" w:rsidRDefault="00D45371" w:rsidP="00D45371">
      <w:pPr>
        <w:spacing w:after="0"/>
        <w:ind w:left="283"/>
        <w:rPr>
          <w:rFonts w:ascii="Times New Roman" w:hAnsi="Times New Roman" w:cs="Times New Roman"/>
          <w:sz w:val="24"/>
          <w:szCs w:val="24"/>
        </w:rPr>
      </w:pPr>
      <w:r w:rsidRPr="008A73FA">
        <w:rPr>
          <w:rFonts w:ascii="Times New Roman" w:hAnsi="Times New Roman" w:cs="Times New Roman"/>
          <w:b/>
          <w:sz w:val="24"/>
          <w:szCs w:val="24"/>
        </w:rPr>
        <w:t xml:space="preserve">D. </w:t>
      </w:r>
      <w:r w:rsidRPr="008A73FA">
        <w:rPr>
          <w:rFonts w:ascii="Times New Roman" w:eastAsia="Times New Roman" w:hAnsi="Times New Roman" w:cs="Times New Roman"/>
          <w:color w:val="000000"/>
          <w:sz w:val="24"/>
          <w:szCs w:val="24"/>
        </w:rPr>
        <w:t>Consumers fully trust modern food safety systems.</w:t>
      </w:r>
    </w:p>
    <w:p w:rsidR="00D45371" w:rsidRPr="008A73FA" w:rsidRDefault="00D45371" w:rsidP="00D45371">
      <w:pPr>
        <w:spacing w:after="0" w:line="240" w:lineRule="auto"/>
        <w:rPr>
          <w:rFonts w:ascii="Times New Roman" w:eastAsia="Times New Roman" w:hAnsi="Times New Roman" w:cs="Times New Roman"/>
          <w:sz w:val="24"/>
          <w:szCs w:val="24"/>
        </w:rPr>
      </w:pPr>
      <w:r w:rsidRPr="008A73FA">
        <w:rPr>
          <w:rFonts w:ascii="Times New Roman" w:hAnsi="Times New Roman" w:cs="Times New Roman"/>
          <w:b/>
          <w:color w:val="000000"/>
          <w:sz w:val="24"/>
          <w:szCs w:val="24"/>
        </w:rPr>
        <w:t>Question 34.</w:t>
      </w:r>
      <w:r w:rsidRPr="008A73FA">
        <w:rPr>
          <w:rFonts w:ascii="Times New Roman" w:hAnsi="Times New Roman" w:cs="Times New Roman"/>
          <w:sz w:val="24"/>
          <w:szCs w:val="24"/>
        </w:rPr>
        <w:t xml:space="preserve"> </w:t>
      </w:r>
      <w:r w:rsidRPr="008A73FA">
        <w:rPr>
          <w:rFonts w:ascii="Times New Roman" w:hAnsi="Times New Roman" w:cs="Times New Roman"/>
          <w:color w:val="000000"/>
          <w:sz w:val="24"/>
          <w:szCs w:val="24"/>
        </w:rPr>
        <w:t>Where in the passage does the following sentence best fit?</w:t>
      </w:r>
    </w:p>
    <w:p w:rsidR="00D45371" w:rsidRPr="008A73FA" w:rsidRDefault="00D45371" w:rsidP="00D45371">
      <w:pPr>
        <w:spacing w:after="0" w:line="240" w:lineRule="auto"/>
        <w:rPr>
          <w:rFonts w:ascii="Times New Roman" w:eastAsiaTheme="minorHAnsi" w:hAnsi="Times New Roman" w:cs="Times New Roman"/>
          <w:sz w:val="24"/>
          <w:szCs w:val="24"/>
        </w:rPr>
      </w:pPr>
      <w:r w:rsidRPr="008A73FA">
        <w:rPr>
          <w:rFonts w:ascii="Times New Roman" w:hAnsi="Times New Roman" w:cs="Times New Roman"/>
          <w:color w:val="000000"/>
          <w:sz w:val="24"/>
          <w:szCs w:val="24"/>
        </w:rPr>
        <w:t>“Even so, such efforts often fall short of addressing deeper structural flaws.”</w:t>
      </w:r>
    </w:p>
    <w:p w:rsidR="00D45371" w:rsidRPr="008A73FA" w:rsidRDefault="00D45371" w:rsidP="00D45371">
      <w:pPr>
        <w:tabs>
          <w:tab w:val="left" w:pos="2833"/>
          <w:tab w:val="left" w:pos="5383"/>
          <w:tab w:val="left" w:pos="7933"/>
        </w:tabs>
        <w:spacing w:after="0"/>
        <w:ind w:left="283"/>
        <w:rPr>
          <w:rFonts w:ascii="Times New Roman" w:hAnsi="Times New Roman" w:cs="Times New Roman"/>
          <w:sz w:val="24"/>
          <w:szCs w:val="24"/>
        </w:rPr>
      </w:pPr>
      <w:r w:rsidRPr="008A73FA">
        <w:rPr>
          <w:rFonts w:ascii="Times New Roman" w:hAnsi="Times New Roman" w:cs="Times New Roman"/>
          <w:b/>
          <w:sz w:val="24"/>
          <w:szCs w:val="24"/>
        </w:rPr>
        <w:t xml:space="preserve">A. </w:t>
      </w:r>
      <w:r w:rsidRPr="008A73FA">
        <w:rPr>
          <w:rFonts w:ascii="Times New Roman" w:eastAsia="Times New Roman" w:hAnsi="Times New Roman" w:cs="Times New Roman"/>
          <w:color w:val="000000"/>
          <w:sz w:val="24"/>
          <w:szCs w:val="24"/>
        </w:rPr>
        <w:t>[I], [III]</w:t>
      </w:r>
      <w:r w:rsidRPr="008A73FA">
        <w:rPr>
          <w:rFonts w:ascii="Times New Roman" w:hAnsi="Times New Roman" w:cs="Times New Roman"/>
          <w:sz w:val="24"/>
          <w:szCs w:val="24"/>
        </w:rPr>
        <w:tab/>
      </w:r>
      <w:r w:rsidRPr="008A73FA">
        <w:rPr>
          <w:rFonts w:ascii="Times New Roman" w:hAnsi="Times New Roman" w:cs="Times New Roman"/>
          <w:b/>
          <w:sz w:val="24"/>
          <w:szCs w:val="24"/>
        </w:rPr>
        <w:t xml:space="preserve">B. </w:t>
      </w:r>
      <w:r w:rsidRPr="008A73FA">
        <w:rPr>
          <w:rFonts w:ascii="Times New Roman" w:eastAsia="Times New Roman" w:hAnsi="Times New Roman" w:cs="Times New Roman"/>
          <w:color w:val="000000"/>
          <w:sz w:val="24"/>
          <w:szCs w:val="24"/>
        </w:rPr>
        <w:t>[I], [IV]</w:t>
      </w:r>
      <w:r w:rsidRPr="008A73FA">
        <w:rPr>
          <w:rFonts w:ascii="Times New Roman" w:hAnsi="Times New Roman" w:cs="Times New Roman"/>
          <w:sz w:val="24"/>
          <w:szCs w:val="24"/>
        </w:rPr>
        <w:tab/>
      </w:r>
      <w:r w:rsidRPr="008A73FA">
        <w:rPr>
          <w:rFonts w:ascii="Times New Roman" w:hAnsi="Times New Roman" w:cs="Times New Roman"/>
          <w:b/>
          <w:sz w:val="24"/>
          <w:szCs w:val="24"/>
        </w:rPr>
        <w:t xml:space="preserve">C. </w:t>
      </w:r>
      <w:r w:rsidRPr="008A73FA">
        <w:rPr>
          <w:rFonts w:ascii="Times New Roman" w:eastAsia="Times New Roman" w:hAnsi="Times New Roman" w:cs="Times New Roman"/>
          <w:color w:val="000000"/>
          <w:sz w:val="24"/>
          <w:szCs w:val="24"/>
        </w:rPr>
        <w:t>[II]</w:t>
      </w:r>
      <w:r w:rsidRPr="008A73FA">
        <w:rPr>
          <w:rFonts w:ascii="Times New Roman" w:hAnsi="Times New Roman" w:cs="Times New Roman"/>
          <w:sz w:val="24"/>
          <w:szCs w:val="24"/>
        </w:rPr>
        <w:tab/>
      </w:r>
      <w:r w:rsidRPr="008A73FA">
        <w:rPr>
          <w:rFonts w:ascii="Times New Roman" w:hAnsi="Times New Roman" w:cs="Times New Roman"/>
          <w:b/>
          <w:sz w:val="24"/>
          <w:szCs w:val="24"/>
        </w:rPr>
        <w:t xml:space="preserve">D. </w:t>
      </w:r>
      <w:r w:rsidRPr="008A73FA">
        <w:rPr>
          <w:rFonts w:ascii="Times New Roman" w:eastAsia="Times New Roman" w:hAnsi="Times New Roman" w:cs="Times New Roman"/>
          <w:color w:val="000000"/>
          <w:sz w:val="24"/>
          <w:szCs w:val="24"/>
        </w:rPr>
        <w:t>[III]</w:t>
      </w:r>
    </w:p>
    <w:p w:rsidR="00D45371" w:rsidRPr="008A73FA" w:rsidRDefault="00D45371" w:rsidP="00D45371">
      <w:pPr>
        <w:spacing w:after="0" w:line="240" w:lineRule="auto"/>
        <w:jc w:val="both"/>
        <w:rPr>
          <w:rFonts w:ascii="Times New Roman" w:eastAsia="Times New Roman" w:hAnsi="Times New Roman" w:cs="Times New Roman"/>
          <w:sz w:val="24"/>
          <w:szCs w:val="24"/>
        </w:rPr>
      </w:pPr>
      <w:r w:rsidRPr="008A73FA">
        <w:rPr>
          <w:rFonts w:ascii="Times New Roman" w:hAnsi="Times New Roman" w:cs="Times New Roman"/>
          <w:b/>
          <w:color w:val="000000"/>
          <w:sz w:val="24"/>
          <w:szCs w:val="24"/>
        </w:rPr>
        <w:t>Question 35.</w:t>
      </w:r>
      <w:r w:rsidRPr="008A73FA">
        <w:rPr>
          <w:rFonts w:ascii="Times New Roman" w:hAnsi="Times New Roman" w:cs="Times New Roman"/>
          <w:sz w:val="24"/>
          <w:szCs w:val="24"/>
        </w:rPr>
        <w:t xml:space="preserve"> Which of the following best summarises the passage?</w:t>
      </w:r>
    </w:p>
    <w:p w:rsidR="00D45371" w:rsidRPr="008A73FA" w:rsidRDefault="00D45371" w:rsidP="00D45371">
      <w:pPr>
        <w:spacing w:after="0"/>
        <w:ind w:left="283"/>
        <w:rPr>
          <w:rFonts w:ascii="Times New Roman" w:eastAsiaTheme="minorHAnsi" w:hAnsi="Times New Roman" w:cs="Times New Roman"/>
          <w:sz w:val="24"/>
          <w:szCs w:val="24"/>
        </w:rPr>
      </w:pPr>
      <w:r w:rsidRPr="008A73FA">
        <w:rPr>
          <w:rFonts w:ascii="Times New Roman" w:hAnsi="Times New Roman" w:cs="Times New Roman"/>
          <w:b/>
          <w:sz w:val="24"/>
          <w:szCs w:val="24"/>
        </w:rPr>
        <w:t xml:space="preserve">A. </w:t>
      </w:r>
      <w:r w:rsidRPr="008A73FA">
        <w:rPr>
          <w:rFonts w:ascii="Times New Roman" w:eastAsia="Times New Roman" w:hAnsi="Times New Roman" w:cs="Times New Roman"/>
          <w:color w:val="000000"/>
          <w:sz w:val="24"/>
          <w:szCs w:val="24"/>
        </w:rPr>
        <w:t>Small-scale production and local supply chains represent the only viable solution to safety concerns.</w:t>
      </w:r>
    </w:p>
    <w:p w:rsidR="00D45371" w:rsidRPr="008A73FA" w:rsidRDefault="00D45371" w:rsidP="00D45371">
      <w:pPr>
        <w:spacing w:after="0"/>
        <w:ind w:left="283"/>
        <w:rPr>
          <w:rFonts w:ascii="Times New Roman" w:eastAsia="Times New Roman" w:hAnsi="Times New Roman" w:cs="Times New Roman"/>
          <w:sz w:val="24"/>
          <w:szCs w:val="24"/>
        </w:rPr>
      </w:pPr>
      <w:r w:rsidRPr="008A73FA">
        <w:rPr>
          <w:rFonts w:ascii="Times New Roman" w:hAnsi="Times New Roman" w:cs="Times New Roman"/>
          <w:b/>
          <w:sz w:val="24"/>
          <w:szCs w:val="24"/>
        </w:rPr>
        <w:t xml:space="preserve">B. </w:t>
      </w:r>
      <w:r w:rsidRPr="008A73FA">
        <w:rPr>
          <w:rFonts w:ascii="Times New Roman" w:eastAsia="Times New Roman" w:hAnsi="Times New Roman" w:cs="Times New Roman"/>
          <w:color w:val="000000"/>
          <w:sz w:val="24"/>
          <w:szCs w:val="24"/>
        </w:rPr>
        <w:t>Informed consumers and responsible retailers are primarily tasked with ensuring overall food security.</w:t>
      </w:r>
    </w:p>
    <w:p w:rsidR="00D45371" w:rsidRPr="008A73FA" w:rsidRDefault="00D45371" w:rsidP="00D45371">
      <w:pPr>
        <w:spacing w:after="0"/>
        <w:ind w:left="283"/>
        <w:rPr>
          <w:rFonts w:ascii="Times New Roman" w:eastAsia="Times New Roman" w:hAnsi="Times New Roman" w:cs="Times New Roman"/>
          <w:sz w:val="24"/>
          <w:szCs w:val="24"/>
        </w:rPr>
      </w:pPr>
      <w:r w:rsidRPr="008A73FA">
        <w:rPr>
          <w:rFonts w:ascii="Times New Roman" w:hAnsi="Times New Roman" w:cs="Times New Roman"/>
          <w:b/>
          <w:sz w:val="24"/>
          <w:szCs w:val="24"/>
        </w:rPr>
        <w:t xml:space="preserve">C. </w:t>
      </w:r>
      <w:r w:rsidRPr="008A73FA">
        <w:rPr>
          <w:rFonts w:ascii="Times New Roman" w:eastAsia="Times New Roman" w:hAnsi="Times New Roman" w:cs="Times New Roman"/>
          <w:color w:val="000000"/>
          <w:sz w:val="24"/>
          <w:szCs w:val="24"/>
        </w:rPr>
        <w:t>Despite advances in monitoring and regulation, structural weaknesses continue to undermine food safety.</w:t>
      </w:r>
    </w:p>
    <w:p w:rsidR="008A73FA" w:rsidRPr="008A73FA" w:rsidRDefault="00D45371" w:rsidP="00D45371">
      <w:pPr>
        <w:spacing w:after="0"/>
        <w:ind w:left="283"/>
        <w:rPr>
          <w:rFonts w:ascii="Times New Roman" w:eastAsia="Times New Roman" w:hAnsi="Times New Roman" w:cs="Times New Roman"/>
          <w:sz w:val="24"/>
          <w:szCs w:val="24"/>
        </w:rPr>
      </w:pPr>
      <w:r w:rsidRPr="008A73FA">
        <w:rPr>
          <w:rFonts w:ascii="Times New Roman" w:hAnsi="Times New Roman" w:cs="Times New Roman"/>
          <w:b/>
          <w:sz w:val="24"/>
          <w:szCs w:val="24"/>
        </w:rPr>
        <w:t xml:space="preserve">D. </w:t>
      </w:r>
      <w:r w:rsidRPr="008A73FA">
        <w:rPr>
          <w:rFonts w:ascii="Times New Roman" w:eastAsia="Times New Roman" w:hAnsi="Times New Roman" w:cs="Times New Roman"/>
          <w:color w:val="000000"/>
          <w:sz w:val="24"/>
          <w:szCs w:val="24"/>
        </w:rPr>
        <w:t>Modern technology and stricter rules have effectively resolved historical safety problems.</w:t>
      </w:r>
    </w:p>
    <w:p w:rsidR="00D45371" w:rsidRPr="008A73FA" w:rsidRDefault="00D45371" w:rsidP="00D45371">
      <w:pPr>
        <w:spacing w:after="0" w:line="240" w:lineRule="auto"/>
        <w:rPr>
          <w:rFonts w:ascii="Times New Roman" w:eastAsia="Times New Roman" w:hAnsi="Times New Roman" w:cs="Times New Roman"/>
          <w:sz w:val="24"/>
          <w:szCs w:val="24"/>
        </w:rPr>
      </w:pPr>
      <w:r w:rsidRPr="008A73FA">
        <w:rPr>
          <w:rFonts w:ascii="Times New Roman" w:hAnsi="Times New Roman" w:cs="Times New Roman"/>
          <w:b/>
          <w:i/>
          <w:color w:val="000000"/>
          <w:sz w:val="24"/>
          <w:szCs w:val="24"/>
        </w:rPr>
        <w:t>Read the following passage and mark the letter A, B, C or D on your answer sheet to indicate the option that best fits each of the numbered blanks from 36 to 40.</w:t>
      </w:r>
    </w:p>
    <w:p w:rsidR="00D45371" w:rsidRPr="008A73FA" w:rsidRDefault="00D45371" w:rsidP="00D45371">
      <w:pPr>
        <w:spacing w:after="0" w:line="240" w:lineRule="auto"/>
        <w:jc w:val="center"/>
        <w:rPr>
          <w:rFonts w:ascii="Times New Roman" w:eastAsia="Times New Roman" w:hAnsi="Times New Roman" w:cs="Times New Roman"/>
          <w:sz w:val="24"/>
          <w:szCs w:val="24"/>
        </w:rPr>
      </w:pPr>
      <w:r w:rsidRPr="008A73FA">
        <w:rPr>
          <w:rFonts w:ascii="Times New Roman" w:hAnsi="Times New Roman" w:cs="Times New Roman"/>
          <w:b/>
          <w:color w:val="000000"/>
          <w:sz w:val="24"/>
          <w:szCs w:val="24"/>
        </w:rPr>
        <w:t>Yoga and the Modern Fitness World</w:t>
      </w:r>
    </w:p>
    <w:p w:rsidR="00D45371" w:rsidRPr="008A73FA" w:rsidRDefault="00D45371" w:rsidP="00322144">
      <w:pPr>
        <w:spacing w:after="0" w:line="240" w:lineRule="auto"/>
        <w:ind w:firstLine="720"/>
        <w:jc w:val="both"/>
        <w:rPr>
          <w:rFonts w:ascii="Times New Roman" w:eastAsia="Times New Roman" w:hAnsi="Times New Roman" w:cs="Times New Roman"/>
          <w:sz w:val="24"/>
          <w:szCs w:val="24"/>
        </w:rPr>
      </w:pPr>
      <w:r w:rsidRPr="008A73FA">
        <w:rPr>
          <w:rFonts w:ascii="Times New Roman" w:hAnsi="Times New Roman" w:cs="Times New Roman"/>
          <w:color w:val="000000"/>
          <w:sz w:val="24"/>
          <w:szCs w:val="24"/>
        </w:rPr>
        <w:t>Yoga has become one of the world's most popular forms of physical training, largely because it offers a gentle yet powerful way of improving health. For many beginners, however, the biggest obstacle is not the poses themselves but (36) ______. While yoga is often perceived as a slow, relaxing activity, consistent practice requires discipline, patience, and a willingness to stay present, which can be demanding even for those accustomed to fast-paced workouts.</w:t>
      </w:r>
    </w:p>
    <w:p w:rsidR="00D45371" w:rsidRPr="008A73FA" w:rsidRDefault="00D45371" w:rsidP="00322144">
      <w:pPr>
        <w:spacing w:after="0" w:line="240" w:lineRule="auto"/>
        <w:ind w:firstLine="720"/>
        <w:jc w:val="both"/>
        <w:rPr>
          <w:rFonts w:ascii="Times New Roman" w:eastAsia="Times New Roman" w:hAnsi="Times New Roman" w:cs="Times New Roman"/>
          <w:sz w:val="24"/>
          <w:szCs w:val="24"/>
        </w:rPr>
      </w:pPr>
      <w:r w:rsidRPr="008A73FA">
        <w:rPr>
          <w:rFonts w:ascii="Times New Roman" w:hAnsi="Times New Roman" w:cs="Times New Roman"/>
          <w:color w:val="000000"/>
          <w:sz w:val="24"/>
          <w:szCs w:val="24"/>
        </w:rPr>
        <w:t>Some practitioners are driven by a desire for calmness, and thus approach yoga as a form of meditative escape. (37) ______. Others view it primarily as a strength-based discipline, expecting noticeable physical transformation within weeks. In reality, the benefits of yoga depend heavily on intention, consistency, and the environment in which it is practised.</w:t>
      </w:r>
    </w:p>
    <w:p w:rsidR="00D45371" w:rsidRPr="008A73FA" w:rsidRDefault="00D45371" w:rsidP="00D45371">
      <w:pPr>
        <w:spacing w:after="0" w:line="240" w:lineRule="auto"/>
        <w:jc w:val="both"/>
        <w:rPr>
          <w:rFonts w:ascii="Times New Roman" w:eastAsia="Times New Roman" w:hAnsi="Times New Roman" w:cs="Times New Roman"/>
          <w:sz w:val="24"/>
          <w:szCs w:val="24"/>
        </w:rPr>
      </w:pPr>
      <w:r w:rsidRPr="008A73FA">
        <w:rPr>
          <w:rFonts w:ascii="Times New Roman" w:hAnsi="Times New Roman" w:cs="Times New Roman"/>
          <w:color w:val="000000"/>
          <w:sz w:val="24"/>
          <w:szCs w:val="24"/>
        </w:rPr>
        <w:t>(38) ______. Many people join large studio classes seeking guidance, yet end up feeling intimidated by advanced practitioners. Conversely, those practising at home rely on online instructors, but may unknowingly perform poses incorrectly, increasing the risk of injury. Therefore, learners need to choose the environment that best supports their goals and level of comfort.</w:t>
      </w:r>
    </w:p>
    <w:p w:rsidR="00D45371" w:rsidRPr="008A73FA" w:rsidRDefault="00D45371" w:rsidP="00D45371">
      <w:pPr>
        <w:spacing w:after="0" w:line="240" w:lineRule="auto"/>
        <w:jc w:val="both"/>
        <w:rPr>
          <w:rFonts w:ascii="Times New Roman" w:eastAsia="Times New Roman" w:hAnsi="Times New Roman" w:cs="Times New Roman"/>
          <w:sz w:val="24"/>
          <w:szCs w:val="24"/>
        </w:rPr>
      </w:pPr>
      <w:r w:rsidRPr="008A73FA">
        <w:rPr>
          <w:rFonts w:ascii="Times New Roman" w:hAnsi="Times New Roman" w:cs="Times New Roman"/>
          <w:color w:val="000000"/>
          <w:sz w:val="24"/>
          <w:szCs w:val="24"/>
        </w:rPr>
        <w:t>Another factor influencing motivation lies in the commercialisation of fitness. Yoga has gained significant presence in the modern wellness industry, with social media portraying idealised images of perfect flexibility and balance. (39) ______. As a result, newcomers believe that success in yoga is determined solely by appearance, rather than by body awareness or inner mindfulness.</w:t>
      </w:r>
    </w:p>
    <w:p w:rsidR="00D45371" w:rsidRPr="008A73FA" w:rsidRDefault="00D45371" w:rsidP="00D45371">
      <w:pPr>
        <w:spacing w:after="0" w:line="240" w:lineRule="auto"/>
        <w:jc w:val="both"/>
        <w:rPr>
          <w:rFonts w:ascii="Times New Roman" w:eastAsia="Times New Roman" w:hAnsi="Times New Roman" w:cs="Times New Roman"/>
          <w:sz w:val="24"/>
          <w:szCs w:val="24"/>
        </w:rPr>
      </w:pPr>
      <w:r w:rsidRPr="008A73FA">
        <w:rPr>
          <w:rFonts w:ascii="Times New Roman" w:hAnsi="Times New Roman" w:cs="Times New Roman"/>
          <w:color w:val="000000"/>
          <w:sz w:val="24"/>
          <w:szCs w:val="24"/>
        </w:rPr>
        <w:t>Ultimately, experienced instructors emphasise that yoga is not about achieving flawless postures but about building a sustainable relationship with one's body and breath. This perspective helps practitioners avoid the misconception that progress must be instantly visible, and counters (40) ______ created by online content.</w:t>
      </w:r>
    </w:p>
    <w:p w:rsidR="00D45371" w:rsidRPr="008A73FA" w:rsidRDefault="00D45371" w:rsidP="00D45371">
      <w:pPr>
        <w:spacing w:after="0" w:line="240" w:lineRule="auto"/>
        <w:jc w:val="both"/>
        <w:rPr>
          <w:rFonts w:ascii="Times New Roman" w:eastAsia="Times New Roman" w:hAnsi="Times New Roman" w:cs="Times New Roman"/>
          <w:sz w:val="24"/>
          <w:szCs w:val="24"/>
        </w:rPr>
      </w:pPr>
      <w:r w:rsidRPr="008A73FA">
        <w:rPr>
          <w:rFonts w:ascii="Times New Roman" w:hAnsi="Times New Roman" w:cs="Times New Roman"/>
          <w:b/>
          <w:color w:val="000000"/>
          <w:sz w:val="24"/>
          <w:szCs w:val="24"/>
        </w:rPr>
        <w:t>Question 36.</w:t>
      </w:r>
      <w:r w:rsidRPr="008A73FA">
        <w:rPr>
          <w:rFonts w:ascii="Times New Roman" w:hAnsi="Times New Roman" w:cs="Times New Roman"/>
          <w:sz w:val="24"/>
          <w:szCs w:val="24"/>
        </w:rPr>
        <w:t xml:space="preserve"> Choose the best option.</w:t>
      </w:r>
    </w:p>
    <w:p w:rsidR="00D45371" w:rsidRPr="008A73FA" w:rsidRDefault="00D45371" w:rsidP="00D45371">
      <w:pPr>
        <w:spacing w:after="0"/>
        <w:ind w:left="283"/>
        <w:rPr>
          <w:rFonts w:ascii="Times New Roman" w:eastAsiaTheme="minorHAnsi" w:hAnsi="Times New Roman" w:cs="Times New Roman"/>
          <w:sz w:val="24"/>
          <w:szCs w:val="24"/>
        </w:rPr>
      </w:pPr>
      <w:r w:rsidRPr="008A73FA">
        <w:rPr>
          <w:rFonts w:ascii="Times New Roman" w:hAnsi="Times New Roman" w:cs="Times New Roman"/>
          <w:b/>
          <w:sz w:val="24"/>
          <w:szCs w:val="24"/>
        </w:rPr>
        <w:t xml:space="preserve">A. </w:t>
      </w:r>
      <w:r w:rsidRPr="008A73FA">
        <w:rPr>
          <w:rFonts w:ascii="Times New Roman" w:eastAsia="Times New Roman" w:hAnsi="Times New Roman" w:cs="Times New Roman"/>
          <w:color w:val="000000"/>
          <w:sz w:val="24"/>
          <w:szCs w:val="24"/>
        </w:rPr>
        <w:t>having clear understanding of which poses burn the most energy</w:t>
      </w:r>
    </w:p>
    <w:p w:rsidR="00D45371" w:rsidRPr="008A73FA" w:rsidRDefault="00D45371" w:rsidP="00D45371">
      <w:pPr>
        <w:spacing w:after="0"/>
        <w:ind w:left="283"/>
        <w:rPr>
          <w:rFonts w:ascii="Times New Roman" w:eastAsia="Times New Roman" w:hAnsi="Times New Roman" w:cs="Times New Roman"/>
          <w:sz w:val="24"/>
          <w:szCs w:val="24"/>
        </w:rPr>
      </w:pPr>
      <w:r w:rsidRPr="008A73FA">
        <w:rPr>
          <w:rFonts w:ascii="Times New Roman" w:hAnsi="Times New Roman" w:cs="Times New Roman"/>
          <w:b/>
          <w:sz w:val="24"/>
          <w:szCs w:val="24"/>
        </w:rPr>
        <w:t xml:space="preserve">B. </w:t>
      </w:r>
      <w:r w:rsidRPr="008A73FA">
        <w:rPr>
          <w:rFonts w:ascii="Times New Roman" w:eastAsia="Times New Roman" w:hAnsi="Times New Roman" w:cs="Times New Roman"/>
          <w:color w:val="000000"/>
          <w:sz w:val="24"/>
          <w:szCs w:val="24"/>
        </w:rPr>
        <w:t>being unaware of how long each session actually lasts</w:t>
      </w:r>
    </w:p>
    <w:p w:rsidR="00D45371" w:rsidRPr="008A73FA" w:rsidRDefault="00D45371" w:rsidP="00D45371">
      <w:pPr>
        <w:spacing w:after="0"/>
        <w:ind w:left="283"/>
        <w:rPr>
          <w:rFonts w:ascii="Times New Roman" w:eastAsia="Times New Roman" w:hAnsi="Times New Roman" w:cs="Times New Roman"/>
          <w:sz w:val="24"/>
          <w:szCs w:val="24"/>
        </w:rPr>
      </w:pPr>
      <w:r w:rsidRPr="008A73FA">
        <w:rPr>
          <w:rFonts w:ascii="Times New Roman" w:hAnsi="Times New Roman" w:cs="Times New Roman"/>
          <w:b/>
          <w:sz w:val="24"/>
          <w:szCs w:val="24"/>
        </w:rPr>
        <w:t xml:space="preserve">C. </w:t>
      </w:r>
      <w:r w:rsidRPr="008A73FA">
        <w:rPr>
          <w:rFonts w:ascii="Times New Roman" w:eastAsia="Times New Roman" w:hAnsi="Times New Roman" w:cs="Times New Roman"/>
          <w:color w:val="000000"/>
          <w:sz w:val="24"/>
          <w:szCs w:val="24"/>
        </w:rPr>
        <w:t>deciding whether the poses are suitable for advanced learners</w:t>
      </w:r>
    </w:p>
    <w:p w:rsidR="00D45371" w:rsidRPr="008A73FA" w:rsidRDefault="00D45371" w:rsidP="00D45371">
      <w:pPr>
        <w:spacing w:after="0"/>
        <w:ind w:left="283"/>
        <w:rPr>
          <w:rFonts w:ascii="Times New Roman" w:eastAsia="Times New Roman" w:hAnsi="Times New Roman" w:cs="Times New Roman"/>
          <w:sz w:val="24"/>
          <w:szCs w:val="24"/>
        </w:rPr>
      </w:pPr>
      <w:r w:rsidRPr="008A73FA">
        <w:rPr>
          <w:rFonts w:ascii="Times New Roman" w:hAnsi="Times New Roman" w:cs="Times New Roman"/>
          <w:b/>
          <w:sz w:val="24"/>
          <w:szCs w:val="24"/>
        </w:rPr>
        <w:t xml:space="preserve">D. </w:t>
      </w:r>
      <w:r w:rsidRPr="008A73FA">
        <w:rPr>
          <w:rFonts w:ascii="Times New Roman" w:eastAsia="Times New Roman" w:hAnsi="Times New Roman" w:cs="Times New Roman"/>
          <w:color w:val="000000"/>
          <w:sz w:val="24"/>
          <w:szCs w:val="24"/>
        </w:rPr>
        <w:t>adjusting to the mental focus that genuine practice demands</w:t>
      </w:r>
    </w:p>
    <w:p w:rsidR="00D45371" w:rsidRPr="008A73FA" w:rsidRDefault="00D45371" w:rsidP="00D45371">
      <w:pPr>
        <w:spacing w:after="0" w:line="240" w:lineRule="auto"/>
        <w:jc w:val="both"/>
        <w:rPr>
          <w:rFonts w:ascii="Times New Roman" w:eastAsia="Times New Roman" w:hAnsi="Times New Roman" w:cs="Times New Roman"/>
          <w:sz w:val="24"/>
          <w:szCs w:val="24"/>
        </w:rPr>
      </w:pPr>
      <w:r w:rsidRPr="008A73FA">
        <w:rPr>
          <w:rFonts w:ascii="Times New Roman" w:hAnsi="Times New Roman" w:cs="Times New Roman"/>
          <w:b/>
          <w:color w:val="000000"/>
          <w:sz w:val="24"/>
          <w:szCs w:val="24"/>
        </w:rPr>
        <w:t>Question 37.</w:t>
      </w:r>
      <w:r w:rsidRPr="008A73FA">
        <w:rPr>
          <w:rFonts w:ascii="Times New Roman" w:hAnsi="Times New Roman" w:cs="Times New Roman"/>
          <w:sz w:val="24"/>
          <w:szCs w:val="24"/>
        </w:rPr>
        <w:t xml:space="preserve"> Choose the best option.</w:t>
      </w:r>
    </w:p>
    <w:p w:rsidR="00D45371" w:rsidRPr="008A73FA" w:rsidRDefault="00D45371" w:rsidP="00D45371">
      <w:pPr>
        <w:spacing w:after="0"/>
        <w:ind w:left="283"/>
        <w:rPr>
          <w:rFonts w:ascii="Times New Roman" w:eastAsiaTheme="minorHAnsi" w:hAnsi="Times New Roman" w:cs="Times New Roman"/>
          <w:sz w:val="24"/>
          <w:szCs w:val="24"/>
        </w:rPr>
      </w:pPr>
      <w:r w:rsidRPr="008A73FA">
        <w:rPr>
          <w:rFonts w:ascii="Times New Roman" w:hAnsi="Times New Roman" w:cs="Times New Roman"/>
          <w:b/>
          <w:sz w:val="24"/>
          <w:szCs w:val="24"/>
        </w:rPr>
        <w:lastRenderedPageBreak/>
        <w:t xml:space="preserve">A. </w:t>
      </w:r>
      <w:r w:rsidRPr="008A73FA">
        <w:rPr>
          <w:rFonts w:ascii="Times New Roman" w:eastAsia="Times New Roman" w:hAnsi="Times New Roman" w:cs="Times New Roman"/>
          <w:color w:val="000000"/>
          <w:sz w:val="24"/>
          <w:szCs w:val="24"/>
        </w:rPr>
        <w:t>this pursuit of tranquility often contradicts the physical nature of yoga</w:t>
      </w:r>
    </w:p>
    <w:p w:rsidR="00D45371" w:rsidRPr="008A73FA" w:rsidRDefault="00D45371" w:rsidP="00D45371">
      <w:pPr>
        <w:spacing w:after="0"/>
        <w:ind w:left="283"/>
        <w:rPr>
          <w:rFonts w:ascii="Times New Roman" w:eastAsia="Times New Roman" w:hAnsi="Times New Roman" w:cs="Times New Roman"/>
          <w:sz w:val="24"/>
          <w:szCs w:val="24"/>
        </w:rPr>
      </w:pPr>
      <w:r w:rsidRPr="008A73FA">
        <w:rPr>
          <w:rFonts w:ascii="Times New Roman" w:hAnsi="Times New Roman" w:cs="Times New Roman"/>
          <w:b/>
          <w:sz w:val="24"/>
          <w:szCs w:val="24"/>
        </w:rPr>
        <w:t xml:space="preserve">B. </w:t>
      </w:r>
      <w:r w:rsidRPr="008A73FA">
        <w:rPr>
          <w:rFonts w:ascii="Times New Roman" w:eastAsia="Times New Roman" w:hAnsi="Times New Roman" w:cs="Times New Roman"/>
          <w:color w:val="000000"/>
          <w:sz w:val="24"/>
          <w:szCs w:val="24"/>
        </w:rPr>
        <w:t>though that intention still aligns with yoga's physical benefits</w:t>
      </w:r>
    </w:p>
    <w:p w:rsidR="00D45371" w:rsidRPr="008A73FA" w:rsidRDefault="00D45371" w:rsidP="00D45371">
      <w:pPr>
        <w:spacing w:after="0"/>
        <w:ind w:left="283"/>
        <w:rPr>
          <w:rFonts w:ascii="Times New Roman" w:eastAsia="Times New Roman" w:hAnsi="Times New Roman" w:cs="Times New Roman"/>
          <w:sz w:val="24"/>
          <w:szCs w:val="24"/>
        </w:rPr>
      </w:pPr>
      <w:r w:rsidRPr="008A73FA">
        <w:rPr>
          <w:rFonts w:ascii="Times New Roman" w:hAnsi="Times New Roman" w:cs="Times New Roman"/>
          <w:b/>
          <w:sz w:val="24"/>
          <w:szCs w:val="24"/>
        </w:rPr>
        <w:t xml:space="preserve">C. </w:t>
      </w:r>
      <w:r w:rsidRPr="008A73FA">
        <w:rPr>
          <w:rFonts w:ascii="Times New Roman" w:eastAsia="Times New Roman" w:hAnsi="Times New Roman" w:cs="Times New Roman"/>
          <w:color w:val="000000"/>
          <w:sz w:val="24"/>
          <w:szCs w:val="24"/>
        </w:rPr>
        <w:t>this sense of detachment prevents them from achieving any calmness</w:t>
      </w:r>
    </w:p>
    <w:p w:rsidR="00D45371" w:rsidRPr="008A73FA" w:rsidRDefault="00D45371" w:rsidP="00D45371">
      <w:pPr>
        <w:spacing w:after="0"/>
        <w:ind w:left="283"/>
        <w:rPr>
          <w:rFonts w:ascii="Times New Roman" w:eastAsia="Times New Roman" w:hAnsi="Times New Roman" w:cs="Times New Roman"/>
          <w:sz w:val="24"/>
          <w:szCs w:val="24"/>
        </w:rPr>
      </w:pPr>
      <w:r w:rsidRPr="008A73FA">
        <w:rPr>
          <w:rFonts w:ascii="Times New Roman" w:hAnsi="Times New Roman" w:cs="Times New Roman"/>
          <w:b/>
          <w:sz w:val="24"/>
          <w:szCs w:val="24"/>
        </w:rPr>
        <w:t xml:space="preserve">D. </w:t>
      </w:r>
      <w:r w:rsidRPr="008A73FA">
        <w:rPr>
          <w:rFonts w:ascii="Times New Roman" w:eastAsia="Times New Roman" w:hAnsi="Times New Roman" w:cs="Times New Roman"/>
          <w:color w:val="000000"/>
          <w:sz w:val="24"/>
          <w:szCs w:val="24"/>
        </w:rPr>
        <w:t>so the feeling of serenity alone is not a sufficient measure of progress</w:t>
      </w:r>
    </w:p>
    <w:p w:rsidR="00D45371" w:rsidRPr="008A73FA" w:rsidRDefault="00D45371" w:rsidP="00D45371">
      <w:pPr>
        <w:spacing w:after="0" w:line="240" w:lineRule="auto"/>
        <w:jc w:val="both"/>
        <w:rPr>
          <w:rFonts w:ascii="Times New Roman" w:eastAsia="Times New Roman" w:hAnsi="Times New Roman" w:cs="Times New Roman"/>
          <w:sz w:val="24"/>
          <w:szCs w:val="24"/>
        </w:rPr>
      </w:pPr>
      <w:r w:rsidRPr="008A73FA">
        <w:rPr>
          <w:rFonts w:ascii="Times New Roman" w:hAnsi="Times New Roman" w:cs="Times New Roman"/>
          <w:b/>
          <w:color w:val="000000"/>
          <w:sz w:val="24"/>
          <w:szCs w:val="24"/>
        </w:rPr>
        <w:t>Question 38.</w:t>
      </w:r>
      <w:r w:rsidRPr="008A73FA">
        <w:rPr>
          <w:rFonts w:ascii="Times New Roman" w:hAnsi="Times New Roman" w:cs="Times New Roman"/>
          <w:sz w:val="24"/>
          <w:szCs w:val="24"/>
        </w:rPr>
        <w:t xml:space="preserve"> Choose the best option.</w:t>
      </w:r>
    </w:p>
    <w:p w:rsidR="00D45371" w:rsidRPr="008A73FA" w:rsidRDefault="00D45371" w:rsidP="00D45371">
      <w:pPr>
        <w:spacing w:after="0"/>
        <w:ind w:left="283"/>
        <w:rPr>
          <w:rFonts w:ascii="Times New Roman" w:eastAsiaTheme="minorHAnsi" w:hAnsi="Times New Roman" w:cs="Times New Roman"/>
          <w:sz w:val="24"/>
          <w:szCs w:val="24"/>
        </w:rPr>
      </w:pPr>
      <w:r w:rsidRPr="008A73FA">
        <w:rPr>
          <w:rFonts w:ascii="Times New Roman" w:hAnsi="Times New Roman" w:cs="Times New Roman"/>
          <w:b/>
          <w:sz w:val="24"/>
          <w:szCs w:val="24"/>
        </w:rPr>
        <w:t xml:space="preserve">A. </w:t>
      </w:r>
      <w:r w:rsidRPr="008A73FA">
        <w:rPr>
          <w:rFonts w:ascii="Times New Roman" w:eastAsia="Times New Roman" w:hAnsi="Times New Roman" w:cs="Times New Roman"/>
          <w:color w:val="000000"/>
          <w:sz w:val="24"/>
          <w:szCs w:val="24"/>
        </w:rPr>
        <w:t>This contrast explains why yoga routines are often shorter than gym workouts.</w:t>
      </w:r>
    </w:p>
    <w:p w:rsidR="00D45371" w:rsidRPr="008A73FA" w:rsidRDefault="00D45371" w:rsidP="00D45371">
      <w:pPr>
        <w:spacing w:after="0"/>
        <w:ind w:left="283"/>
        <w:rPr>
          <w:rFonts w:ascii="Times New Roman" w:eastAsia="Times New Roman" w:hAnsi="Times New Roman" w:cs="Times New Roman"/>
          <w:sz w:val="24"/>
          <w:szCs w:val="24"/>
        </w:rPr>
      </w:pPr>
      <w:r w:rsidRPr="008A73FA">
        <w:rPr>
          <w:rFonts w:ascii="Times New Roman" w:hAnsi="Times New Roman" w:cs="Times New Roman"/>
          <w:b/>
          <w:sz w:val="24"/>
          <w:szCs w:val="24"/>
        </w:rPr>
        <w:t xml:space="preserve">B. </w:t>
      </w:r>
      <w:r w:rsidRPr="008A73FA">
        <w:rPr>
          <w:rFonts w:ascii="Times New Roman" w:eastAsia="Times New Roman" w:hAnsi="Times New Roman" w:cs="Times New Roman"/>
          <w:color w:val="000000"/>
          <w:sz w:val="24"/>
          <w:szCs w:val="24"/>
        </w:rPr>
        <w:t>As mentioned above, yoga requires fewer instructions than most sports.</w:t>
      </w:r>
    </w:p>
    <w:p w:rsidR="00D45371" w:rsidRPr="008A73FA" w:rsidRDefault="00D45371" w:rsidP="00D45371">
      <w:pPr>
        <w:spacing w:after="0"/>
        <w:ind w:left="283"/>
        <w:rPr>
          <w:rFonts w:ascii="Times New Roman" w:eastAsia="Times New Roman" w:hAnsi="Times New Roman" w:cs="Times New Roman"/>
          <w:sz w:val="24"/>
          <w:szCs w:val="24"/>
        </w:rPr>
      </w:pPr>
      <w:r w:rsidRPr="008A73FA">
        <w:rPr>
          <w:rFonts w:ascii="Times New Roman" w:hAnsi="Times New Roman" w:cs="Times New Roman"/>
          <w:b/>
          <w:sz w:val="24"/>
          <w:szCs w:val="24"/>
        </w:rPr>
        <w:t xml:space="preserve">C. </w:t>
      </w:r>
      <w:r w:rsidRPr="008A73FA">
        <w:rPr>
          <w:rFonts w:ascii="Times New Roman" w:eastAsia="Times New Roman" w:hAnsi="Times New Roman" w:cs="Times New Roman"/>
          <w:color w:val="000000"/>
          <w:sz w:val="24"/>
          <w:szCs w:val="24"/>
        </w:rPr>
        <w:t>The setting in which yoga is practised also plays a significant role.</w:t>
      </w:r>
    </w:p>
    <w:p w:rsidR="00D45371" w:rsidRPr="008A73FA" w:rsidRDefault="00D45371" w:rsidP="00D45371">
      <w:pPr>
        <w:spacing w:after="0"/>
        <w:ind w:left="283"/>
        <w:rPr>
          <w:rFonts w:ascii="Times New Roman" w:eastAsia="Times New Roman" w:hAnsi="Times New Roman" w:cs="Times New Roman"/>
          <w:sz w:val="24"/>
          <w:szCs w:val="24"/>
        </w:rPr>
      </w:pPr>
      <w:r w:rsidRPr="008A73FA">
        <w:rPr>
          <w:rFonts w:ascii="Times New Roman" w:hAnsi="Times New Roman" w:cs="Times New Roman"/>
          <w:b/>
          <w:sz w:val="24"/>
          <w:szCs w:val="24"/>
        </w:rPr>
        <w:t xml:space="preserve">D. </w:t>
      </w:r>
      <w:r w:rsidRPr="008A73FA">
        <w:rPr>
          <w:rFonts w:ascii="Times New Roman" w:eastAsia="Times New Roman" w:hAnsi="Times New Roman" w:cs="Times New Roman"/>
          <w:color w:val="000000"/>
          <w:sz w:val="24"/>
          <w:szCs w:val="24"/>
        </w:rPr>
        <w:t>Consequently, the majority of yoga learners choose home practice over studios.</w:t>
      </w:r>
    </w:p>
    <w:p w:rsidR="00D45371" w:rsidRPr="008A73FA" w:rsidRDefault="00D45371" w:rsidP="00D45371">
      <w:pPr>
        <w:spacing w:after="0" w:line="240" w:lineRule="auto"/>
        <w:jc w:val="both"/>
        <w:rPr>
          <w:rFonts w:ascii="Times New Roman" w:eastAsia="Times New Roman" w:hAnsi="Times New Roman" w:cs="Times New Roman"/>
          <w:sz w:val="24"/>
          <w:szCs w:val="24"/>
        </w:rPr>
      </w:pPr>
      <w:r w:rsidRPr="008A73FA">
        <w:rPr>
          <w:rFonts w:ascii="Times New Roman" w:hAnsi="Times New Roman" w:cs="Times New Roman"/>
          <w:b/>
          <w:color w:val="000000"/>
          <w:sz w:val="24"/>
          <w:szCs w:val="24"/>
        </w:rPr>
        <w:t>Question 39.</w:t>
      </w:r>
      <w:r w:rsidRPr="008A73FA">
        <w:rPr>
          <w:rFonts w:ascii="Times New Roman" w:hAnsi="Times New Roman" w:cs="Times New Roman"/>
          <w:sz w:val="24"/>
          <w:szCs w:val="24"/>
        </w:rPr>
        <w:t xml:space="preserve"> Choose the best option.</w:t>
      </w:r>
    </w:p>
    <w:p w:rsidR="00D45371" w:rsidRPr="008A73FA" w:rsidRDefault="00D45371" w:rsidP="00D45371">
      <w:pPr>
        <w:spacing w:after="0"/>
        <w:ind w:left="283"/>
        <w:rPr>
          <w:rFonts w:ascii="Times New Roman" w:eastAsiaTheme="minorHAnsi" w:hAnsi="Times New Roman" w:cs="Times New Roman"/>
          <w:sz w:val="24"/>
          <w:szCs w:val="24"/>
        </w:rPr>
      </w:pPr>
      <w:r w:rsidRPr="008A73FA">
        <w:rPr>
          <w:rFonts w:ascii="Times New Roman" w:hAnsi="Times New Roman" w:cs="Times New Roman"/>
          <w:b/>
          <w:sz w:val="24"/>
          <w:szCs w:val="24"/>
        </w:rPr>
        <w:t xml:space="preserve">A. </w:t>
      </w:r>
      <w:r w:rsidRPr="008A73FA">
        <w:rPr>
          <w:rFonts w:ascii="Times New Roman" w:eastAsia="Times New Roman" w:hAnsi="Times New Roman" w:cs="Times New Roman"/>
          <w:color w:val="000000"/>
          <w:sz w:val="24"/>
          <w:szCs w:val="24"/>
        </w:rPr>
        <w:t>This makes social media a trustworthy source of instructional materials.</w:t>
      </w:r>
    </w:p>
    <w:p w:rsidR="00D45371" w:rsidRPr="008A73FA" w:rsidRDefault="00D45371" w:rsidP="00D45371">
      <w:pPr>
        <w:spacing w:after="0"/>
        <w:ind w:left="283"/>
        <w:rPr>
          <w:rFonts w:ascii="Times New Roman" w:hAnsi="Times New Roman" w:cs="Times New Roman"/>
          <w:sz w:val="24"/>
          <w:szCs w:val="24"/>
        </w:rPr>
      </w:pPr>
      <w:r w:rsidRPr="008A73FA">
        <w:rPr>
          <w:rFonts w:ascii="Times New Roman" w:hAnsi="Times New Roman" w:cs="Times New Roman"/>
          <w:b/>
          <w:sz w:val="24"/>
          <w:szCs w:val="24"/>
        </w:rPr>
        <w:t xml:space="preserve">B. </w:t>
      </w:r>
      <w:r w:rsidRPr="008A73FA">
        <w:rPr>
          <w:rFonts w:ascii="Times New Roman" w:eastAsia="Times New Roman" w:hAnsi="Times New Roman" w:cs="Times New Roman"/>
          <w:color w:val="000000"/>
          <w:sz w:val="24"/>
          <w:szCs w:val="24"/>
        </w:rPr>
        <w:t>These portrayals may give people a misleading idea of what yoga is.</w:t>
      </w:r>
    </w:p>
    <w:p w:rsidR="00D45371" w:rsidRPr="008A73FA" w:rsidRDefault="00D45371" w:rsidP="00D45371">
      <w:pPr>
        <w:spacing w:after="0"/>
        <w:ind w:left="283"/>
        <w:rPr>
          <w:rFonts w:ascii="Times New Roman" w:hAnsi="Times New Roman" w:cs="Times New Roman"/>
          <w:sz w:val="24"/>
          <w:szCs w:val="24"/>
        </w:rPr>
      </w:pPr>
      <w:r w:rsidRPr="008A73FA">
        <w:rPr>
          <w:rFonts w:ascii="Times New Roman" w:hAnsi="Times New Roman" w:cs="Times New Roman"/>
          <w:b/>
          <w:sz w:val="24"/>
          <w:szCs w:val="24"/>
        </w:rPr>
        <w:t xml:space="preserve">C. </w:t>
      </w:r>
      <w:r w:rsidRPr="008A73FA">
        <w:rPr>
          <w:rFonts w:ascii="Times New Roman" w:eastAsia="Times New Roman" w:hAnsi="Times New Roman" w:cs="Times New Roman"/>
          <w:color w:val="000000"/>
          <w:sz w:val="24"/>
          <w:szCs w:val="24"/>
        </w:rPr>
        <w:t>Therefore, yoga practitioners often avoid sharing personal progress publicly.</w:t>
      </w:r>
    </w:p>
    <w:p w:rsidR="00D45371" w:rsidRPr="008A73FA" w:rsidRDefault="00D45371" w:rsidP="00D45371">
      <w:pPr>
        <w:spacing w:after="0"/>
        <w:ind w:left="283"/>
        <w:rPr>
          <w:rFonts w:ascii="Times New Roman" w:hAnsi="Times New Roman" w:cs="Times New Roman"/>
          <w:sz w:val="24"/>
          <w:szCs w:val="24"/>
        </w:rPr>
      </w:pPr>
      <w:r w:rsidRPr="008A73FA">
        <w:rPr>
          <w:rFonts w:ascii="Times New Roman" w:hAnsi="Times New Roman" w:cs="Times New Roman"/>
          <w:b/>
          <w:sz w:val="24"/>
          <w:szCs w:val="24"/>
        </w:rPr>
        <w:t xml:space="preserve">D. </w:t>
      </w:r>
      <w:r w:rsidRPr="008A73FA">
        <w:rPr>
          <w:rFonts w:ascii="Times New Roman" w:eastAsia="Times New Roman" w:hAnsi="Times New Roman" w:cs="Times New Roman"/>
          <w:color w:val="000000"/>
          <w:sz w:val="24"/>
          <w:szCs w:val="24"/>
        </w:rPr>
        <w:t>Moreover, yoga beginners can't choose which styles of yoga to explore.</w:t>
      </w:r>
    </w:p>
    <w:p w:rsidR="00D45371" w:rsidRPr="008A73FA" w:rsidRDefault="00D45371" w:rsidP="00D45371">
      <w:pPr>
        <w:spacing w:after="0" w:line="240" w:lineRule="auto"/>
        <w:jc w:val="both"/>
        <w:rPr>
          <w:rFonts w:ascii="Times New Roman" w:eastAsia="Times New Roman" w:hAnsi="Times New Roman" w:cs="Times New Roman"/>
          <w:sz w:val="24"/>
          <w:szCs w:val="24"/>
        </w:rPr>
      </w:pPr>
      <w:r w:rsidRPr="008A73FA">
        <w:rPr>
          <w:rFonts w:ascii="Times New Roman" w:hAnsi="Times New Roman" w:cs="Times New Roman"/>
          <w:b/>
          <w:color w:val="000000"/>
          <w:sz w:val="24"/>
          <w:szCs w:val="24"/>
        </w:rPr>
        <w:t>Question 40.</w:t>
      </w:r>
      <w:r w:rsidRPr="008A73FA">
        <w:rPr>
          <w:rFonts w:ascii="Times New Roman" w:hAnsi="Times New Roman" w:cs="Times New Roman"/>
          <w:sz w:val="24"/>
          <w:szCs w:val="24"/>
        </w:rPr>
        <w:t xml:space="preserve"> Choose the best option.</w:t>
      </w:r>
    </w:p>
    <w:p w:rsidR="00D45371" w:rsidRPr="008A73FA" w:rsidRDefault="00D45371" w:rsidP="00D45371">
      <w:pPr>
        <w:spacing w:after="0"/>
        <w:ind w:left="283"/>
        <w:rPr>
          <w:rFonts w:ascii="Times New Roman" w:eastAsiaTheme="minorHAnsi" w:hAnsi="Times New Roman" w:cs="Times New Roman"/>
          <w:sz w:val="24"/>
          <w:szCs w:val="24"/>
        </w:rPr>
      </w:pPr>
      <w:r w:rsidRPr="008A73FA">
        <w:rPr>
          <w:rFonts w:ascii="Times New Roman" w:hAnsi="Times New Roman" w:cs="Times New Roman"/>
          <w:b/>
          <w:sz w:val="24"/>
          <w:szCs w:val="24"/>
        </w:rPr>
        <w:t xml:space="preserve">A. </w:t>
      </w:r>
      <w:r w:rsidRPr="008A73FA">
        <w:rPr>
          <w:rFonts w:ascii="Times New Roman" w:eastAsia="Times New Roman" w:hAnsi="Times New Roman" w:cs="Times New Roman"/>
          <w:color w:val="000000"/>
          <w:sz w:val="24"/>
          <w:szCs w:val="24"/>
        </w:rPr>
        <w:t>the pressure to master advanced poses within a short period</w:t>
      </w:r>
    </w:p>
    <w:p w:rsidR="00D45371" w:rsidRPr="008A73FA" w:rsidRDefault="00D45371" w:rsidP="00D45371">
      <w:pPr>
        <w:spacing w:after="0"/>
        <w:ind w:left="283"/>
        <w:rPr>
          <w:rFonts w:ascii="Times New Roman" w:hAnsi="Times New Roman" w:cs="Times New Roman"/>
          <w:sz w:val="24"/>
          <w:szCs w:val="24"/>
        </w:rPr>
      </w:pPr>
      <w:r w:rsidRPr="008A73FA">
        <w:rPr>
          <w:rFonts w:ascii="Times New Roman" w:hAnsi="Times New Roman" w:cs="Times New Roman"/>
          <w:b/>
          <w:sz w:val="24"/>
          <w:szCs w:val="24"/>
        </w:rPr>
        <w:t xml:space="preserve">B. </w:t>
      </w:r>
      <w:r w:rsidRPr="008A73FA">
        <w:rPr>
          <w:rFonts w:ascii="Times New Roman" w:eastAsia="Times New Roman" w:hAnsi="Times New Roman" w:cs="Times New Roman"/>
          <w:color w:val="000000"/>
          <w:sz w:val="24"/>
          <w:szCs w:val="24"/>
        </w:rPr>
        <w:t>the belief that yoga instructors must have extensive backgrounds</w:t>
      </w:r>
    </w:p>
    <w:p w:rsidR="00D45371" w:rsidRPr="008A73FA" w:rsidRDefault="00D45371" w:rsidP="00D45371">
      <w:pPr>
        <w:spacing w:after="0"/>
        <w:ind w:left="283"/>
        <w:rPr>
          <w:rFonts w:ascii="Times New Roman" w:hAnsi="Times New Roman" w:cs="Times New Roman"/>
          <w:sz w:val="24"/>
          <w:szCs w:val="24"/>
        </w:rPr>
      </w:pPr>
      <w:r w:rsidRPr="008A73FA">
        <w:rPr>
          <w:rFonts w:ascii="Times New Roman" w:hAnsi="Times New Roman" w:cs="Times New Roman"/>
          <w:b/>
          <w:sz w:val="24"/>
          <w:szCs w:val="24"/>
        </w:rPr>
        <w:t xml:space="preserve">C. </w:t>
      </w:r>
      <w:r w:rsidRPr="008A73FA">
        <w:rPr>
          <w:rFonts w:ascii="Times New Roman" w:eastAsia="Times New Roman" w:hAnsi="Times New Roman" w:cs="Times New Roman"/>
          <w:color w:val="000000"/>
          <w:sz w:val="24"/>
          <w:szCs w:val="24"/>
        </w:rPr>
        <w:t>the difference between traditional yoga and modern sports</w:t>
      </w:r>
    </w:p>
    <w:p w:rsidR="008A73FA" w:rsidRPr="008A73FA" w:rsidRDefault="00D45371" w:rsidP="00D45371">
      <w:pPr>
        <w:spacing w:after="0"/>
        <w:ind w:left="283"/>
        <w:rPr>
          <w:rFonts w:ascii="Times New Roman" w:hAnsi="Times New Roman" w:cs="Times New Roman"/>
          <w:sz w:val="24"/>
          <w:szCs w:val="24"/>
        </w:rPr>
      </w:pPr>
      <w:r w:rsidRPr="008A73FA">
        <w:rPr>
          <w:rFonts w:ascii="Times New Roman" w:hAnsi="Times New Roman" w:cs="Times New Roman"/>
          <w:b/>
          <w:sz w:val="24"/>
          <w:szCs w:val="24"/>
        </w:rPr>
        <w:t xml:space="preserve">D. </w:t>
      </w:r>
      <w:r w:rsidRPr="008A73FA">
        <w:rPr>
          <w:rFonts w:ascii="Times New Roman" w:eastAsia="Times New Roman" w:hAnsi="Times New Roman" w:cs="Times New Roman"/>
          <w:color w:val="000000"/>
          <w:sz w:val="24"/>
          <w:szCs w:val="24"/>
        </w:rPr>
        <w:t>the reluctance of beginners to join studio-based classes</w:t>
      </w:r>
    </w:p>
    <w:p w:rsidR="00A15535" w:rsidRPr="008A73FA" w:rsidRDefault="00A15535" w:rsidP="00A15535">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 THE END -----</w:t>
      </w:r>
    </w:p>
    <w:p w:rsidR="00E10197" w:rsidRPr="008A73FA" w:rsidRDefault="00E10197" w:rsidP="00E10197">
      <w:pPr>
        <w:pStyle w:val="BodyText"/>
        <w:spacing w:before="5"/>
        <w:jc w:val="center"/>
        <w:rPr>
          <w:rFonts w:ascii="Times New Roman" w:hAnsi="Times New Roman" w:cs="Times New Roman"/>
          <w:b/>
          <w:color w:val="FF0000"/>
          <w:sz w:val="24"/>
          <w:szCs w:val="24"/>
        </w:rPr>
      </w:pPr>
      <w:r w:rsidRPr="008A73FA">
        <w:rPr>
          <w:rFonts w:ascii="Times New Roman" w:hAnsi="Times New Roman" w:cs="Times New Roman"/>
          <w:b/>
          <w:color w:val="FF0000"/>
          <w:sz w:val="24"/>
          <w:szCs w:val="24"/>
        </w:rPr>
        <w:t>ĐÁP ÁN THAM KHẢO</w:t>
      </w:r>
    </w:p>
    <w:tbl>
      <w:tblPr>
        <w:tblStyle w:val="TableGrid"/>
        <w:tblW w:w="0" w:type="auto"/>
        <w:tblLook w:val="04A0" w:firstRow="1" w:lastRow="0" w:firstColumn="1" w:lastColumn="0" w:noHBand="0" w:noVBand="1"/>
      </w:tblPr>
      <w:tblGrid>
        <w:gridCol w:w="1344"/>
        <w:gridCol w:w="1344"/>
        <w:gridCol w:w="1344"/>
        <w:gridCol w:w="1344"/>
        <w:gridCol w:w="1344"/>
        <w:gridCol w:w="1345"/>
        <w:gridCol w:w="1345"/>
        <w:gridCol w:w="1345"/>
      </w:tblGrid>
      <w:tr w:rsidR="00E10197" w:rsidRPr="008A73FA" w:rsidTr="00E10197">
        <w:tc>
          <w:tcPr>
            <w:tcW w:w="1344"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Câu</w:t>
            </w:r>
          </w:p>
        </w:tc>
        <w:tc>
          <w:tcPr>
            <w:tcW w:w="1344"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Đáp án</w:t>
            </w:r>
          </w:p>
        </w:tc>
        <w:tc>
          <w:tcPr>
            <w:tcW w:w="1344"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Câu</w:t>
            </w:r>
          </w:p>
        </w:tc>
        <w:tc>
          <w:tcPr>
            <w:tcW w:w="1344"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Đáp án</w:t>
            </w:r>
          </w:p>
        </w:tc>
        <w:tc>
          <w:tcPr>
            <w:tcW w:w="1344"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Câu</w:t>
            </w:r>
          </w:p>
        </w:tc>
        <w:tc>
          <w:tcPr>
            <w:tcW w:w="1345"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Đáp án</w:t>
            </w:r>
          </w:p>
        </w:tc>
        <w:tc>
          <w:tcPr>
            <w:tcW w:w="1345"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Câu</w:t>
            </w:r>
          </w:p>
        </w:tc>
        <w:tc>
          <w:tcPr>
            <w:tcW w:w="1345"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Đáp án</w:t>
            </w:r>
          </w:p>
        </w:tc>
      </w:tr>
      <w:tr w:rsidR="00E10197" w:rsidRPr="008A73FA" w:rsidTr="00E10197">
        <w:tc>
          <w:tcPr>
            <w:tcW w:w="1344"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1</w:t>
            </w:r>
          </w:p>
        </w:tc>
        <w:tc>
          <w:tcPr>
            <w:tcW w:w="1344"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B</w:t>
            </w:r>
          </w:p>
        </w:tc>
        <w:tc>
          <w:tcPr>
            <w:tcW w:w="1344"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11</w:t>
            </w:r>
          </w:p>
        </w:tc>
        <w:tc>
          <w:tcPr>
            <w:tcW w:w="1344"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A</w:t>
            </w:r>
          </w:p>
        </w:tc>
        <w:tc>
          <w:tcPr>
            <w:tcW w:w="1344"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21</w:t>
            </w:r>
          </w:p>
        </w:tc>
        <w:tc>
          <w:tcPr>
            <w:tcW w:w="1345"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D</w:t>
            </w:r>
          </w:p>
        </w:tc>
        <w:tc>
          <w:tcPr>
            <w:tcW w:w="1345"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31</w:t>
            </w:r>
          </w:p>
        </w:tc>
        <w:tc>
          <w:tcPr>
            <w:tcW w:w="1345"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A</w:t>
            </w:r>
          </w:p>
        </w:tc>
      </w:tr>
      <w:tr w:rsidR="00E10197" w:rsidRPr="008A73FA" w:rsidTr="00E10197">
        <w:tc>
          <w:tcPr>
            <w:tcW w:w="1344"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2</w:t>
            </w:r>
          </w:p>
        </w:tc>
        <w:tc>
          <w:tcPr>
            <w:tcW w:w="1344"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C</w:t>
            </w:r>
          </w:p>
        </w:tc>
        <w:tc>
          <w:tcPr>
            <w:tcW w:w="1344"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12</w:t>
            </w:r>
          </w:p>
        </w:tc>
        <w:tc>
          <w:tcPr>
            <w:tcW w:w="1344"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B</w:t>
            </w:r>
          </w:p>
        </w:tc>
        <w:tc>
          <w:tcPr>
            <w:tcW w:w="1344"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22</w:t>
            </w:r>
          </w:p>
        </w:tc>
        <w:tc>
          <w:tcPr>
            <w:tcW w:w="1345"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B</w:t>
            </w:r>
          </w:p>
        </w:tc>
        <w:tc>
          <w:tcPr>
            <w:tcW w:w="1345"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32</w:t>
            </w:r>
          </w:p>
        </w:tc>
        <w:tc>
          <w:tcPr>
            <w:tcW w:w="1345"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B</w:t>
            </w:r>
          </w:p>
        </w:tc>
      </w:tr>
      <w:tr w:rsidR="00E10197" w:rsidRPr="008A73FA" w:rsidTr="00E10197">
        <w:tc>
          <w:tcPr>
            <w:tcW w:w="1344"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3</w:t>
            </w:r>
          </w:p>
        </w:tc>
        <w:tc>
          <w:tcPr>
            <w:tcW w:w="1344"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D</w:t>
            </w:r>
          </w:p>
        </w:tc>
        <w:tc>
          <w:tcPr>
            <w:tcW w:w="1344"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13</w:t>
            </w:r>
          </w:p>
        </w:tc>
        <w:tc>
          <w:tcPr>
            <w:tcW w:w="1344"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B</w:t>
            </w:r>
          </w:p>
        </w:tc>
        <w:tc>
          <w:tcPr>
            <w:tcW w:w="1344"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23</w:t>
            </w:r>
          </w:p>
        </w:tc>
        <w:tc>
          <w:tcPr>
            <w:tcW w:w="1345"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A</w:t>
            </w:r>
          </w:p>
        </w:tc>
        <w:tc>
          <w:tcPr>
            <w:tcW w:w="1345"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33</w:t>
            </w:r>
          </w:p>
        </w:tc>
        <w:tc>
          <w:tcPr>
            <w:tcW w:w="1345"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C</w:t>
            </w:r>
          </w:p>
        </w:tc>
      </w:tr>
      <w:tr w:rsidR="00E10197" w:rsidRPr="008A73FA" w:rsidTr="00E10197">
        <w:tc>
          <w:tcPr>
            <w:tcW w:w="1344"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4</w:t>
            </w:r>
          </w:p>
        </w:tc>
        <w:tc>
          <w:tcPr>
            <w:tcW w:w="1344"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C</w:t>
            </w:r>
          </w:p>
        </w:tc>
        <w:tc>
          <w:tcPr>
            <w:tcW w:w="1344"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14</w:t>
            </w:r>
          </w:p>
        </w:tc>
        <w:tc>
          <w:tcPr>
            <w:tcW w:w="1344"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D</w:t>
            </w:r>
          </w:p>
        </w:tc>
        <w:tc>
          <w:tcPr>
            <w:tcW w:w="1344"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24</w:t>
            </w:r>
          </w:p>
        </w:tc>
        <w:tc>
          <w:tcPr>
            <w:tcW w:w="1345"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D</w:t>
            </w:r>
          </w:p>
        </w:tc>
        <w:tc>
          <w:tcPr>
            <w:tcW w:w="1345"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34</w:t>
            </w:r>
          </w:p>
        </w:tc>
        <w:tc>
          <w:tcPr>
            <w:tcW w:w="1345"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C</w:t>
            </w:r>
          </w:p>
        </w:tc>
      </w:tr>
      <w:tr w:rsidR="00E10197" w:rsidRPr="008A73FA" w:rsidTr="00E10197">
        <w:tc>
          <w:tcPr>
            <w:tcW w:w="1344"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5</w:t>
            </w:r>
          </w:p>
        </w:tc>
        <w:tc>
          <w:tcPr>
            <w:tcW w:w="1344"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A</w:t>
            </w:r>
          </w:p>
        </w:tc>
        <w:tc>
          <w:tcPr>
            <w:tcW w:w="1344"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15</w:t>
            </w:r>
          </w:p>
        </w:tc>
        <w:tc>
          <w:tcPr>
            <w:tcW w:w="1344"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C</w:t>
            </w:r>
          </w:p>
        </w:tc>
        <w:tc>
          <w:tcPr>
            <w:tcW w:w="1344"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25</w:t>
            </w:r>
          </w:p>
        </w:tc>
        <w:tc>
          <w:tcPr>
            <w:tcW w:w="1345"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B</w:t>
            </w:r>
          </w:p>
        </w:tc>
        <w:tc>
          <w:tcPr>
            <w:tcW w:w="1345"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35</w:t>
            </w:r>
          </w:p>
        </w:tc>
        <w:tc>
          <w:tcPr>
            <w:tcW w:w="1345"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C</w:t>
            </w:r>
          </w:p>
        </w:tc>
      </w:tr>
      <w:tr w:rsidR="00E10197" w:rsidRPr="008A73FA" w:rsidTr="00E10197">
        <w:tc>
          <w:tcPr>
            <w:tcW w:w="1344"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6</w:t>
            </w:r>
          </w:p>
        </w:tc>
        <w:tc>
          <w:tcPr>
            <w:tcW w:w="1344"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A</w:t>
            </w:r>
          </w:p>
        </w:tc>
        <w:tc>
          <w:tcPr>
            <w:tcW w:w="1344"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16</w:t>
            </w:r>
          </w:p>
        </w:tc>
        <w:tc>
          <w:tcPr>
            <w:tcW w:w="1344"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A</w:t>
            </w:r>
          </w:p>
        </w:tc>
        <w:tc>
          <w:tcPr>
            <w:tcW w:w="1344"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26</w:t>
            </w:r>
          </w:p>
        </w:tc>
        <w:tc>
          <w:tcPr>
            <w:tcW w:w="1345"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A</w:t>
            </w:r>
          </w:p>
        </w:tc>
        <w:tc>
          <w:tcPr>
            <w:tcW w:w="1345"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36</w:t>
            </w:r>
          </w:p>
        </w:tc>
        <w:tc>
          <w:tcPr>
            <w:tcW w:w="1345"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D</w:t>
            </w:r>
          </w:p>
        </w:tc>
      </w:tr>
      <w:tr w:rsidR="00E10197" w:rsidRPr="008A73FA" w:rsidTr="00E10197">
        <w:tc>
          <w:tcPr>
            <w:tcW w:w="1344"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7</w:t>
            </w:r>
          </w:p>
        </w:tc>
        <w:tc>
          <w:tcPr>
            <w:tcW w:w="1344"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B</w:t>
            </w:r>
          </w:p>
        </w:tc>
        <w:tc>
          <w:tcPr>
            <w:tcW w:w="1344"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17</w:t>
            </w:r>
          </w:p>
        </w:tc>
        <w:tc>
          <w:tcPr>
            <w:tcW w:w="1344"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D</w:t>
            </w:r>
          </w:p>
        </w:tc>
        <w:tc>
          <w:tcPr>
            <w:tcW w:w="1344"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27</w:t>
            </w:r>
          </w:p>
        </w:tc>
        <w:tc>
          <w:tcPr>
            <w:tcW w:w="1345"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D</w:t>
            </w:r>
          </w:p>
        </w:tc>
        <w:tc>
          <w:tcPr>
            <w:tcW w:w="1345"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37</w:t>
            </w:r>
          </w:p>
        </w:tc>
        <w:tc>
          <w:tcPr>
            <w:tcW w:w="1345"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D</w:t>
            </w:r>
          </w:p>
        </w:tc>
      </w:tr>
      <w:tr w:rsidR="00E10197" w:rsidRPr="008A73FA" w:rsidTr="00E10197">
        <w:tc>
          <w:tcPr>
            <w:tcW w:w="1344"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8</w:t>
            </w:r>
          </w:p>
        </w:tc>
        <w:tc>
          <w:tcPr>
            <w:tcW w:w="1344"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D</w:t>
            </w:r>
          </w:p>
        </w:tc>
        <w:tc>
          <w:tcPr>
            <w:tcW w:w="1344"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18</w:t>
            </w:r>
          </w:p>
        </w:tc>
        <w:tc>
          <w:tcPr>
            <w:tcW w:w="1344"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D</w:t>
            </w:r>
          </w:p>
        </w:tc>
        <w:tc>
          <w:tcPr>
            <w:tcW w:w="1344"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28</w:t>
            </w:r>
          </w:p>
        </w:tc>
        <w:tc>
          <w:tcPr>
            <w:tcW w:w="1345"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D</w:t>
            </w:r>
          </w:p>
        </w:tc>
        <w:tc>
          <w:tcPr>
            <w:tcW w:w="1345"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38</w:t>
            </w:r>
          </w:p>
        </w:tc>
        <w:tc>
          <w:tcPr>
            <w:tcW w:w="1345"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C</w:t>
            </w:r>
          </w:p>
        </w:tc>
      </w:tr>
      <w:tr w:rsidR="00E10197" w:rsidRPr="008A73FA" w:rsidTr="00E10197">
        <w:tc>
          <w:tcPr>
            <w:tcW w:w="1344"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9</w:t>
            </w:r>
          </w:p>
        </w:tc>
        <w:tc>
          <w:tcPr>
            <w:tcW w:w="1344"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D</w:t>
            </w:r>
          </w:p>
        </w:tc>
        <w:tc>
          <w:tcPr>
            <w:tcW w:w="1344"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19</w:t>
            </w:r>
          </w:p>
        </w:tc>
        <w:tc>
          <w:tcPr>
            <w:tcW w:w="1344"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B</w:t>
            </w:r>
          </w:p>
        </w:tc>
        <w:tc>
          <w:tcPr>
            <w:tcW w:w="1344"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29</w:t>
            </w:r>
          </w:p>
        </w:tc>
        <w:tc>
          <w:tcPr>
            <w:tcW w:w="1345"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B</w:t>
            </w:r>
          </w:p>
        </w:tc>
        <w:tc>
          <w:tcPr>
            <w:tcW w:w="1345"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39</w:t>
            </w:r>
          </w:p>
        </w:tc>
        <w:tc>
          <w:tcPr>
            <w:tcW w:w="1345"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B</w:t>
            </w:r>
          </w:p>
        </w:tc>
      </w:tr>
      <w:tr w:rsidR="00E10197" w:rsidRPr="008A73FA" w:rsidTr="00E10197">
        <w:tc>
          <w:tcPr>
            <w:tcW w:w="1344"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10</w:t>
            </w:r>
          </w:p>
        </w:tc>
        <w:tc>
          <w:tcPr>
            <w:tcW w:w="1344"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A</w:t>
            </w:r>
          </w:p>
        </w:tc>
        <w:tc>
          <w:tcPr>
            <w:tcW w:w="1344"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20</w:t>
            </w:r>
          </w:p>
        </w:tc>
        <w:tc>
          <w:tcPr>
            <w:tcW w:w="1344"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D</w:t>
            </w:r>
          </w:p>
        </w:tc>
        <w:tc>
          <w:tcPr>
            <w:tcW w:w="1344"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30</w:t>
            </w:r>
          </w:p>
        </w:tc>
        <w:tc>
          <w:tcPr>
            <w:tcW w:w="1345"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A</w:t>
            </w:r>
          </w:p>
        </w:tc>
        <w:tc>
          <w:tcPr>
            <w:tcW w:w="1345"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40</w:t>
            </w:r>
          </w:p>
        </w:tc>
        <w:tc>
          <w:tcPr>
            <w:tcW w:w="1345" w:type="dxa"/>
          </w:tcPr>
          <w:p w:rsidR="00E10197" w:rsidRPr="008A73FA" w:rsidRDefault="00E10197" w:rsidP="0043684F">
            <w:pPr>
              <w:jc w:val="center"/>
              <w:rPr>
                <w:rFonts w:ascii="Times New Roman" w:eastAsia="Times New Roman" w:hAnsi="Times New Roman" w:cs="Times New Roman"/>
                <w:b/>
                <w:sz w:val="24"/>
                <w:szCs w:val="24"/>
              </w:rPr>
            </w:pPr>
            <w:r w:rsidRPr="008A73FA">
              <w:rPr>
                <w:rFonts w:ascii="Times New Roman" w:eastAsia="Times New Roman" w:hAnsi="Times New Roman" w:cs="Times New Roman"/>
                <w:b/>
                <w:sz w:val="24"/>
                <w:szCs w:val="24"/>
              </w:rPr>
              <w:t>A</w:t>
            </w:r>
          </w:p>
        </w:tc>
      </w:tr>
    </w:tbl>
    <w:p w:rsidR="00E10197" w:rsidRPr="008A73FA" w:rsidRDefault="00E10197" w:rsidP="00E10197">
      <w:pPr>
        <w:pStyle w:val="BodyText"/>
        <w:spacing w:before="5"/>
        <w:jc w:val="center"/>
        <w:rPr>
          <w:rFonts w:ascii="Times New Roman" w:hAnsi="Times New Roman" w:cs="Times New Roman"/>
          <w:b/>
          <w:color w:val="FF0000"/>
          <w:sz w:val="24"/>
          <w:szCs w:val="24"/>
        </w:rPr>
      </w:pPr>
      <w:r w:rsidRPr="008A73FA">
        <w:rPr>
          <w:rFonts w:ascii="Times New Roman" w:hAnsi="Times New Roman" w:cs="Times New Roman"/>
          <w:b/>
          <w:color w:val="FF0000"/>
          <w:sz w:val="24"/>
          <w:szCs w:val="24"/>
        </w:rPr>
        <w:t>LỜI GIẢI CHI TIẾT THAM KHẢO</w:t>
      </w:r>
    </w:p>
    <w:p w:rsidR="008A73FA" w:rsidRPr="008A73FA" w:rsidRDefault="008A73FA" w:rsidP="008A73FA">
      <w:pPr>
        <w:spacing w:after="0" w:line="240" w:lineRule="auto"/>
        <w:outlineLvl w:val="0"/>
        <w:rPr>
          <w:rFonts w:ascii="Times New Roman" w:eastAsia="Times New Roman" w:hAnsi="Times New Roman" w:cs="Times New Roman"/>
          <w:b/>
          <w:bCs/>
          <w:kern w:val="36"/>
          <w:sz w:val="24"/>
          <w:szCs w:val="24"/>
        </w:rPr>
      </w:pPr>
      <w:r w:rsidRPr="008A73FA">
        <w:rPr>
          <w:rFonts w:ascii="Times New Roman" w:eastAsia="Times New Roman" w:hAnsi="Times New Roman" w:cs="Times New Roman"/>
          <w:b/>
          <w:bCs/>
          <w:kern w:val="36"/>
          <w:sz w:val="24"/>
          <w:szCs w:val="24"/>
        </w:rPr>
        <w:t>PHẦN 1: READING 1 (Câu 1–8)</w:t>
      </w:r>
    </w:p>
    <w:p w:rsidR="008A73FA" w:rsidRPr="008A73FA" w:rsidRDefault="008A73FA" w:rsidP="008A73FA">
      <w:pPr>
        <w:spacing w:after="0" w:line="240" w:lineRule="auto"/>
        <w:outlineLvl w:val="1"/>
        <w:rPr>
          <w:rFonts w:ascii="Times New Roman" w:eastAsia="Times New Roman" w:hAnsi="Times New Roman" w:cs="Times New Roman"/>
          <w:b/>
          <w:bCs/>
          <w:sz w:val="24"/>
          <w:szCs w:val="24"/>
        </w:rPr>
      </w:pPr>
      <w:r w:rsidRPr="008A73FA">
        <w:rPr>
          <w:rFonts w:ascii="Times New Roman" w:eastAsia="Times New Roman" w:hAnsi="Times New Roman" w:cs="Times New Roman"/>
          <w:b/>
          <w:bCs/>
          <w:sz w:val="24"/>
          <w:szCs w:val="24"/>
        </w:rPr>
        <w:t>Câu 1. Which of the following is NOT mentioned in paragraph 1 as a benefit of digital technology in education?</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Đáp án: B. It replaces teachers in the classroom.</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Giải thích:</w:t>
      </w:r>
      <w:r w:rsidRPr="008A73FA">
        <w:rPr>
          <w:rFonts w:ascii="Times New Roman" w:eastAsia="Times New Roman" w:hAnsi="Times New Roman" w:cs="Times New Roman"/>
          <w:sz w:val="24"/>
          <w:szCs w:val="24"/>
        </w:rPr>
        <w:br/>
        <w:t>Đoạn 1 nói rõ các lợi ích:</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sz w:val="24"/>
          <w:szCs w:val="24"/>
        </w:rPr>
        <w:t xml:space="preserve">• học sinh tiếp cận thông tin nhanh,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sz w:val="24"/>
          <w:szCs w:val="24"/>
        </w:rPr>
        <w:t xml:space="preserve">• tăng tính độc lập và linh hoạt trong học tập,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sz w:val="24"/>
          <w:szCs w:val="24"/>
        </w:rPr>
        <w:t xml:space="preserve">• giáo viên theo dõi tiến bộ và điều chỉnh cách dạy.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sz w:val="24"/>
          <w:szCs w:val="24"/>
        </w:rPr>
        <w:t xml:space="preserve">Không có chỗ nào nói công nghệ </w:t>
      </w:r>
      <w:r w:rsidRPr="008A73FA">
        <w:rPr>
          <w:rFonts w:ascii="Times New Roman" w:eastAsia="Times New Roman" w:hAnsi="Times New Roman" w:cs="Times New Roman"/>
          <w:b/>
          <w:bCs/>
          <w:sz w:val="24"/>
          <w:szCs w:val="24"/>
        </w:rPr>
        <w:t>thay thế giáo viên</w:t>
      </w:r>
      <w:r w:rsidRPr="008A73FA">
        <w:rPr>
          <w:rFonts w:ascii="Times New Roman" w:eastAsia="Times New Roman" w:hAnsi="Times New Roman" w:cs="Times New Roman"/>
          <w:sz w:val="24"/>
          <w:szCs w:val="24"/>
        </w:rPr>
        <w:t>.</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Phân tích từng phương án:</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A. It helps teachers adjust their teaching.</w:t>
      </w:r>
      <w:r w:rsidRPr="008A73FA">
        <w:rPr>
          <w:rFonts w:ascii="Times New Roman" w:eastAsia="Times New Roman" w:hAnsi="Times New Roman" w:cs="Times New Roman"/>
          <w:sz w:val="24"/>
          <w:szCs w:val="24"/>
        </w:rPr>
        <w:t xml:space="preserve"> Đúng với câu “adjust their instruction”. Không chọn.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B. It replaces teachers in the classroom.</w:t>
      </w:r>
      <w:r w:rsidRPr="008A73FA">
        <w:rPr>
          <w:rFonts w:ascii="Times New Roman" w:eastAsia="Times New Roman" w:hAnsi="Times New Roman" w:cs="Times New Roman"/>
          <w:sz w:val="24"/>
          <w:szCs w:val="24"/>
        </w:rPr>
        <w:t xml:space="preserve"> Bài không hề nói. </w:t>
      </w:r>
      <w:r w:rsidRPr="008A73FA">
        <w:rPr>
          <w:rFonts w:ascii="Times New Roman" w:eastAsia="Times New Roman" w:hAnsi="Times New Roman" w:cs="Times New Roman"/>
          <w:b/>
          <w:bCs/>
          <w:sz w:val="24"/>
          <w:szCs w:val="24"/>
        </w:rPr>
        <w:t>Chọn</w:t>
      </w:r>
      <w:r w:rsidRPr="008A73FA">
        <w:rPr>
          <w:rFonts w:ascii="Times New Roman" w:eastAsia="Times New Roman" w:hAnsi="Times New Roman" w:cs="Times New Roman"/>
          <w:sz w:val="24"/>
          <w:szCs w:val="24"/>
        </w:rPr>
        <w:t xml:space="preserve">.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C. It allows quick access to information.</w:t>
      </w:r>
      <w:r w:rsidRPr="008A73FA">
        <w:rPr>
          <w:rFonts w:ascii="Times New Roman" w:eastAsia="Times New Roman" w:hAnsi="Times New Roman" w:cs="Times New Roman"/>
          <w:sz w:val="24"/>
          <w:szCs w:val="24"/>
        </w:rPr>
        <w:t xml:space="preserve"> Có nói “access information quickly”. Không chọn.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D. It supports flexible learning.</w:t>
      </w:r>
      <w:r w:rsidRPr="008A73FA">
        <w:rPr>
          <w:rFonts w:ascii="Times New Roman" w:eastAsia="Times New Roman" w:hAnsi="Times New Roman" w:cs="Times New Roman"/>
          <w:sz w:val="24"/>
          <w:szCs w:val="24"/>
        </w:rPr>
        <w:t xml:space="preserve"> Có nói “flexibility in learning”. Không chọn. </w:t>
      </w:r>
    </w:p>
    <w:p w:rsidR="008A73FA" w:rsidRPr="008A73FA" w:rsidRDefault="008A73FA" w:rsidP="008A73FA">
      <w:pPr>
        <w:spacing w:after="0" w:line="240" w:lineRule="auto"/>
        <w:outlineLvl w:val="1"/>
        <w:rPr>
          <w:rFonts w:ascii="Times New Roman" w:eastAsia="Times New Roman" w:hAnsi="Times New Roman" w:cs="Times New Roman"/>
          <w:b/>
          <w:bCs/>
          <w:sz w:val="24"/>
          <w:szCs w:val="24"/>
        </w:rPr>
      </w:pPr>
      <w:r w:rsidRPr="008A73FA">
        <w:rPr>
          <w:rFonts w:ascii="Times New Roman" w:eastAsia="Times New Roman" w:hAnsi="Times New Roman" w:cs="Times New Roman"/>
          <w:b/>
          <w:bCs/>
          <w:sz w:val="24"/>
          <w:szCs w:val="24"/>
        </w:rPr>
        <w:lastRenderedPageBreak/>
        <w:t>Câu 2. The word “monitor” in paragraph 1 is closest in meaning to ______.</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Đáp án: C. observe</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Giải thích:</w:t>
      </w:r>
      <w:r w:rsidRPr="008A73FA">
        <w:rPr>
          <w:rFonts w:ascii="Times New Roman" w:eastAsia="Times New Roman" w:hAnsi="Times New Roman" w:cs="Times New Roman"/>
          <w:sz w:val="24"/>
          <w:szCs w:val="24"/>
        </w:rPr>
        <w:br/>
        <w:t xml:space="preserve">“monitor students’ progress” = </w:t>
      </w:r>
      <w:r w:rsidRPr="008A73FA">
        <w:rPr>
          <w:rFonts w:ascii="Times New Roman" w:eastAsia="Times New Roman" w:hAnsi="Times New Roman" w:cs="Times New Roman"/>
          <w:b/>
          <w:bCs/>
          <w:sz w:val="24"/>
          <w:szCs w:val="24"/>
        </w:rPr>
        <w:t>theo dõi</w:t>
      </w:r>
      <w:r w:rsidRPr="008A73FA">
        <w:rPr>
          <w:rFonts w:ascii="Times New Roman" w:eastAsia="Times New Roman" w:hAnsi="Times New Roman" w:cs="Times New Roman"/>
          <w:sz w:val="24"/>
          <w:szCs w:val="24"/>
        </w:rPr>
        <w:t xml:space="preserve"> sự tiến bộ của học sinh.</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Phân tích từng phương án:</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A. limit</w:t>
      </w:r>
      <w:r w:rsidRPr="008A73FA">
        <w:rPr>
          <w:rFonts w:ascii="Times New Roman" w:eastAsia="Times New Roman" w:hAnsi="Times New Roman" w:cs="Times New Roman"/>
          <w:sz w:val="24"/>
          <w:szCs w:val="24"/>
        </w:rPr>
        <w:t xml:space="preserve"> = giới hạn → sai nghĩa.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B. replace</w:t>
      </w:r>
      <w:r w:rsidRPr="008A73FA">
        <w:rPr>
          <w:rFonts w:ascii="Times New Roman" w:eastAsia="Times New Roman" w:hAnsi="Times New Roman" w:cs="Times New Roman"/>
          <w:sz w:val="24"/>
          <w:szCs w:val="24"/>
        </w:rPr>
        <w:t xml:space="preserve"> = thay thế → sai nghĩa.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C. observe</w:t>
      </w:r>
      <w:r w:rsidRPr="008A73FA">
        <w:rPr>
          <w:rFonts w:ascii="Times New Roman" w:eastAsia="Times New Roman" w:hAnsi="Times New Roman" w:cs="Times New Roman"/>
          <w:sz w:val="24"/>
          <w:szCs w:val="24"/>
        </w:rPr>
        <w:t xml:space="preserve"> = quan sát, theo dõi → gần nghĩa nhất. </w:t>
      </w:r>
      <w:r w:rsidRPr="008A73FA">
        <w:rPr>
          <w:rFonts w:ascii="Times New Roman" w:eastAsia="Times New Roman" w:hAnsi="Times New Roman" w:cs="Times New Roman"/>
          <w:b/>
          <w:bCs/>
          <w:sz w:val="24"/>
          <w:szCs w:val="24"/>
        </w:rPr>
        <w:t>Chọn</w:t>
      </w:r>
      <w:r w:rsidRPr="008A73FA">
        <w:rPr>
          <w:rFonts w:ascii="Times New Roman" w:eastAsia="Times New Roman" w:hAnsi="Times New Roman" w:cs="Times New Roman"/>
          <w:sz w:val="24"/>
          <w:szCs w:val="24"/>
        </w:rPr>
        <w:t xml:space="preserve">.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D. control</w:t>
      </w:r>
      <w:r w:rsidRPr="008A73FA">
        <w:rPr>
          <w:rFonts w:ascii="Times New Roman" w:eastAsia="Times New Roman" w:hAnsi="Times New Roman" w:cs="Times New Roman"/>
          <w:sz w:val="24"/>
          <w:szCs w:val="24"/>
        </w:rPr>
        <w:t xml:space="preserve"> = kiểm soát → không sát bằng “observe”. </w:t>
      </w:r>
    </w:p>
    <w:p w:rsidR="008A73FA" w:rsidRPr="008A73FA" w:rsidRDefault="008A73FA" w:rsidP="008A73FA">
      <w:pPr>
        <w:spacing w:after="0" w:line="240" w:lineRule="auto"/>
        <w:outlineLvl w:val="1"/>
        <w:rPr>
          <w:rFonts w:ascii="Times New Roman" w:eastAsia="Times New Roman" w:hAnsi="Times New Roman" w:cs="Times New Roman"/>
          <w:b/>
          <w:bCs/>
          <w:sz w:val="24"/>
          <w:szCs w:val="24"/>
        </w:rPr>
      </w:pPr>
      <w:r w:rsidRPr="008A73FA">
        <w:rPr>
          <w:rFonts w:ascii="Times New Roman" w:eastAsia="Times New Roman" w:hAnsi="Times New Roman" w:cs="Times New Roman"/>
          <w:b/>
          <w:bCs/>
          <w:sz w:val="24"/>
          <w:szCs w:val="24"/>
        </w:rPr>
        <w:t>Câu 3. The word “appealing” in paragraph 2 is OPPOSITE in meaning to ______.</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Đáp án: D. boring</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Giải thích:</w:t>
      </w:r>
      <w:r w:rsidRPr="008A73FA">
        <w:rPr>
          <w:rFonts w:ascii="Times New Roman" w:eastAsia="Times New Roman" w:hAnsi="Times New Roman" w:cs="Times New Roman"/>
          <w:sz w:val="24"/>
          <w:szCs w:val="24"/>
        </w:rPr>
        <w:br/>
        <w:t xml:space="preserve">“appealing” = hấp dẫn, lôi cuốn. Từ trái nghĩa là </w:t>
      </w:r>
      <w:r w:rsidRPr="008A73FA">
        <w:rPr>
          <w:rFonts w:ascii="Times New Roman" w:eastAsia="Times New Roman" w:hAnsi="Times New Roman" w:cs="Times New Roman"/>
          <w:b/>
          <w:bCs/>
          <w:sz w:val="24"/>
          <w:szCs w:val="24"/>
        </w:rPr>
        <w:t>boring</w:t>
      </w:r>
      <w:r w:rsidRPr="008A73FA">
        <w:rPr>
          <w:rFonts w:ascii="Times New Roman" w:eastAsia="Times New Roman" w:hAnsi="Times New Roman" w:cs="Times New Roman"/>
          <w:sz w:val="24"/>
          <w:szCs w:val="24"/>
        </w:rPr>
        <w:t xml:space="preserve"> = nhàm chán.</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Phân tích từng phương án:</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A. attractive</w:t>
      </w:r>
      <w:r w:rsidRPr="008A73FA">
        <w:rPr>
          <w:rFonts w:ascii="Times New Roman" w:eastAsia="Times New Roman" w:hAnsi="Times New Roman" w:cs="Times New Roman"/>
          <w:sz w:val="24"/>
          <w:szCs w:val="24"/>
        </w:rPr>
        <w:t xml:space="preserve"> = hấp dẫn → đồng nghĩa, sai.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B. interesting</w:t>
      </w:r>
      <w:r w:rsidRPr="008A73FA">
        <w:rPr>
          <w:rFonts w:ascii="Times New Roman" w:eastAsia="Times New Roman" w:hAnsi="Times New Roman" w:cs="Times New Roman"/>
          <w:sz w:val="24"/>
          <w:szCs w:val="24"/>
        </w:rPr>
        <w:t xml:space="preserve"> = thú vị → gần nghĩa, sai.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C. effective</w:t>
      </w:r>
      <w:r w:rsidRPr="008A73FA">
        <w:rPr>
          <w:rFonts w:ascii="Times New Roman" w:eastAsia="Times New Roman" w:hAnsi="Times New Roman" w:cs="Times New Roman"/>
          <w:sz w:val="24"/>
          <w:szCs w:val="24"/>
        </w:rPr>
        <w:t xml:space="preserve"> = hiệu quả → không phải trái nghĩa trực tiếp.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D. boring</w:t>
      </w:r>
      <w:r w:rsidRPr="008A73FA">
        <w:rPr>
          <w:rFonts w:ascii="Times New Roman" w:eastAsia="Times New Roman" w:hAnsi="Times New Roman" w:cs="Times New Roman"/>
          <w:sz w:val="24"/>
          <w:szCs w:val="24"/>
        </w:rPr>
        <w:t xml:space="preserve"> = chán ngắt → trái nghĩa chuẩn. </w:t>
      </w:r>
      <w:r w:rsidRPr="008A73FA">
        <w:rPr>
          <w:rFonts w:ascii="Times New Roman" w:eastAsia="Times New Roman" w:hAnsi="Times New Roman" w:cs="Times New Roman"/>
          <w:b/>
          <w:bCs/>
          <w:sz w:val="24"/>
          <w:szCs w:val="24"/>
        </w:rPr>
        <w:t>Chọn</w:t>
      </w:r>
      <w:r w:rsidRPr="008A73FA">
        <w:rPr>
          <w:rFonts w:ascii="Times New Roman" w:eastAsia="Times New Roman" w:hAnsi="Times New Roman" w:cs="Times New Roman"/>
          <w:sz w:val="24"/>
          <w:szCs w:val="24"/>
        </w:rPr>
        <w:t xml:space="preserve">. </w:t>
      </w:r>
    </w:p>
    <w:p w:rsidR="008A73FA" w:rsidRPr="008A73FA" w:rsidRDefault="008A73FA" w:rsidP="008A73FA">
      <w:pPr>
        <w:spacing w:after="0" w:line="240" w:lineRule="auto"/>
        <w:outlineLvl w:val="1"/>
        <w:rPr>
          <w:rFonts w:ascii="Times New Roman" w:eastAsia="Times New Roman" w:hAnsi="Times New Roman" w:cs="Times New Roman"/>
          <w:b/>
          <w:bCs/>
          <w:sz w:val="24"/>
          <w:szCs w:val="24"/>
        </w:rPr>
      </w:pPr>
      <w:r w:rsidRPr="008A73FA">
        <w:rPr>
          <w:rFonts w:ascii="Times New Roman" w:eastAsia="Times New Roman" w:hAnsi="Times New Roman" w:cs="Times New Roman"/>
          <w:b/>
          <w:bCs/>
          <w:sz w:val="24"/>
          <w:szCs w:val="24"/>
        </w:rPr>
        <w:t>Câu 4. The word “this” in paragraph 3 refers to ______.</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Đáp án: C. the act of sharing ideas and working together</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Giải thích:</w:t>
      </w:r>
      <w:r w:rsidRPr="008A73FA">
        <w:rPr>
          <w:rFonts w:ascii="Times New Roman" w:eastAsia="Times New Roman" w:hAnsi="Times New Roman" w:cs="Times New Roman"/>
          <w:sz w:val="24"/>
          <w:szCs w:val="24"/>
        </w:rPr>
        <w:br/>
        <w:t>Câu trước nói: “students can share ideas, work together on projects, and communicate effectively...”</w:t>
      </w:r>
      <w:r w:rsidRPr="008A73FA">
        <w:rPr>
          <w:rFonts w:ascii="Times New Roman" w:eastAsia="Times New Roman" w:hAnsi="Times New Roman" w:cs="Times New Roman"/>
          <w:sz w:val="24"/>
          <w:szCs w:val="24"/>
        </w:rPr>
        <w:br/>
        <w:t>Câu sau: “</w:t>
      </w:r>
      <w:r w:rsidRPr="008A73FA">
        <w:rPr>
          <w:rFonts w:ascii="Times New Roman" w:eastAsia="Times New Roman" w:hAnsi="Times New Roman" w:cs="Times New Roman"/>
          <w:b/>
          <w:bCs/>
          <w:sz w:val="24"/>
          <w:szCs w:val="24"/>
        </w:rPr>
        <w:t>This</w:t>
      </w:r>
      <w:r w:rsidRPr="008A73FA">
        <w:rPr>
          <w:rFonts w:ascii="Times New Roman" w:eastAsia="Times New Roman" w:hAnsi="Times New Roman" w:cs="Times New Roman"/>
          <w:sz w:val="24"/>
          <w:szCs w:val="24"/>
        </w:rPr>
        <w:t xml:space="preserve"> not only improves teamwork...”</w:t>
      </w:r>
      <w:r w:rsidRPr="008A73FA">
        <w:rPr>
          <w:rFonts w:ascii="Times New Roman" w:eastAsia="Times New Roman" w:hAnsi="Times New Roman" w:cs="Times New Roman"/>
          <w:sz w:val="24"/>
          <w:szCs w:val="24"/>
        </w:rPr>
        <w:br/>
        <w:t xml:space="preserve">Vậy “this” chỉ toàn bộ việc </w:t>
      </w:r>
      <w:r w:rsidRPr="008A73FA">
        <w:rPr>
          <w:rFonts w:ascii="Times New Roman" w:eastAsia="Times New Roman" w:hAnsi="Times New Roman" w:cs="Times New Roman"/>
          <w:b/>
          <w:bCs/>
          <w:sz w:val="24"/>
          <w:szCs w:val="24"/>
        </w:rPr>
        <w:t>chia sẻ ý tưởng và cùng hợp tác làm việc</w:t>
      </w:r>
      <w:r w:rsidRPr="008A73FA">
        <w:rPr>
          <w:rFonts w:ascii="Times New Roman" w:eastAsia="Times New Roman" w:hAnsi="Times New Roman" w:cs="Times New Roman"/>
          <w:sz w:val="24"/>
          <w:szCs w:val="24"/>
        </w:rPr>
        <w:t>.</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Phân tích từng phương án:</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A. The improvement of communication skills</w:t>
      </w:r>
      <w:r w:rsidRPr="008A73FA">
        <w:rPr>
          <w:rFonts w:ascii="Times New Roman" w:eastAsia="Times New Roman" w:hAnsi="Times New Roman" w:cs="Times New Roman"/>
          <w:sz w:val="24"/>
          <w:szCs w:val="24"/>
        </w:rPr>
        <w:t xml:space="preserve"> = kết quả, không phải cái được “this” chỉ tới.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B. Students' geographical locations</w:t>
      </w:r>
      <w:r w:rsidRPr="008A73FA">
        <w:rPr>
          <w:rFonts w:ascii="Times New Roman" w:eastAsia="Times New Roman" w:hAnsi="Times New Roman" w:cs="Times New Roman"/>
          <w:sz w:val="24"/>
          <w:szCs w:val="24"/>
        </w:rPr>
        <w:t xml:space="preserve"> = vị trí địa lý, sai.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C. the act of sharing ideas and working together</w:t>
      </w:r>
      <w:r w:rsidRPr="008A73FA">
        <w:rPr>
          <w:rFonts w:ascii="Times New Roman" w:eastAsia="Times New Roman" w:hAnsi="Times New Roman" w:cs="Times New Roman"/>
          <w:sz w:val="24"/>
          <w:szCs w:val="24"/>
        </w:rPr>
        <w:t xml:space="preserve"> = đúng. </w:t>
      </w:r>
      <w:r w:rsidRPr="008A73FA">
        <w:rPr>
          <w:rFonts w:ascii="Times New Roman" w:eastAsia="Times New Roman" w:hAnsi="Times New Roman" w:cs="Times New Roman"/>
          <w:b/>
          <w:bCs/>
          <w:sz w:val="24"/>
          <w:szCs w:val="24"/>
        </w:rPr>
        <w:t>Chọn</w:t>
      </w:r>
      <w:r w:rsidRPr="008A73FA">
        <w:rPr>
          <w:rFonts w:ascii="Times New Roman" w:eastAsia="Times New Roman" w:hAnsi="Times New Roman" w:cs="Times New Roman"/>
          <w:sz w:val="24"/>
          <w:szCs w:val="24"/>
        </w:rPr>
        <w:t xml:space="preserve">.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D. the use of digital platforms</w:t>
      </w:r>
      <w:r w:rsidRPr="008A73FA">
        <w:rPr>
          <w:rFonts w:ascii="Times New Roman" w:eastAsia="Times New Roman" w:hAnsi="Times New Roman" w:cs="Times New Roman"/>
          <w:sz w:val="24"/>
          <w:szCs w:val="24"/>
        </w:rPr>
        <w:t xml:space="preserve"> = gần nghĩa nhưng chưa sát bằng hành động hợp tác vừa nêu. </w:t>
      </w:r>
    </w:p>
    <w:p w:rsidR="008A73FA" w:rsidRPr="008A73FA" w:rsidRDefault="008A73FA" w:rsidP="008A73FA">
      <w:pPr>
        <w:spacing w:after="0" w:line="240" w:lineRule="auto"/>
        <w:outlineLvl w:val="1"/>
        <w:rPr>
          <w:rFonts w:ascii="Times New Roman" w:eastAsia="Times New Roman" w:hAnsi="Times New Roman" w:cs="Times New Roman"/>
          <w:b/>
          <w:bCs/>
          <w:sz w:val="24"/>
          <w:szCs w:val="24"/>
        </w:rPr>
      </w:pPr>
      <w:r w:rsidRPr="008A73FA">
        <w:rPr>
          <w:rFonts w:ascii="Times New Roman" w:eastAsia="Times New Roman" w:hAnsi="Times New Roman" w:cs="Times New Roman"/>
          <w:b/>
          <w:bCs/>
          <w:sz w:val="24"/>
          <w:szCs w:val="24"/>
        </w:rPr>
        <w:t>Câu 5. Which of the following best paraphrases the underlined sentence in paragraph 3?</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Đáp án: A. Technology allows students to work together outside the conventional classroom.</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Giải thích:</w:t>
      </w:r>
      <w:r w:rsidRPr="008A73FA">
        <w:rPr>
          <w:rFonts w:ascii="Times New Roman" w:eastAsia="Times New Roman" w:hAnsi="Times New Roman" w:cs="Times New Roman"/>
          <w:sz w:val="24"/>
          <w:szCs w:val="24"/>
        </w:rPr>
        <w:br/>
        <w:t>Câu gạch chân: “Technology also supports collaboration beyond the traditional classroom.”</w:t>
      </w:r>
      <w:r w:rsidRPr="008A73FA">
        <w:rPr>
          <w:rFonts w:ascii="Times New Roman" w:eastAsia="Times New Roman" w:hAnsi="Times New Roman" w:cs="Times New Roman"/>
          <w:sz w:val="24"/>
          <w:szCs w:val="24"/>
        </w:rPr>
        <w:br/>
        <w:t>Paraphrase chuẩn là: công nghệ giúp học sinh hợp tác ngoài lớp học truyền thống.</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Phân tích từng phương án:</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A. Technology allows students to work together outside the conventional classroom.</w:t>
      </w:r>
      <w:r w:rsidRPr="008A73FA">
        <w:rPr>
          <w:rFonts w:ascii="Times New Roman" w:eastAsia="Times New Roman" w:hAnsi="Times New Roman" w:cs="Times New Roman"/>
          <w:sz w:val="24"/>
          <w:szCs w:val="24"/>
        </w:rPr>
        <w:t xml:space="preserve"> Diễn đạt lại đúng nhất. </w:t>
      </w:r>
      <w:r w:rsidRPr="008A73FA">
        <w:rPr>
          <w:rFonts w:ascii="Times New Roman" w:eastAsia="Times New Roman" w:hAnsi="Times New Roman" w:cs="Times New Roman"/>
          <w:b/>
          <w:bCs/>
          <w:sz w:val="24"/>
          <w:szCs w:val="24"/>
        </w:rPr>
        <w:t>Chọn</w:t>
      </w:r>
      <w:r w:rsidRPr="008A73FA">
        <w:rPr>
          <w:rFonts w:ascii="Times New Roman" w:eastAsia="Times New Roman" w:hAnsi="Times New Roman" w:cs="Times New Roman"/>
          <w:sz w:val="24"/>
          <w:szCs w:val="24"/>
        </w:rPr>
        <w:t xml:space="preserve">.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B. Technology is mainly used to organise group activities in the traditional classroom.</w:t>
      </w:r>
      <w:r w:rsidRPr="008A73FA">
        <w:rPr>
          <w:rFonts w:ascii="Times New Roman" w:eastAsia="Times New Roman" w:hAnsi="Times New Roman" w:cs="Times New Roman"/>
          <w:sz w:val="24"/>
          <w:szCs w:val="24"/>
        </w:rPr>
        <w:t xml:space="preserve"> Sai vì “beyond the traditional classroom”.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C. Technology improves students' ability to study independently in the usual classroom.</w:t>
      </w:r>
      <w:r w:rsidRPr="008A73FA">
        <w:rPr>
          <w:rFonts w:ascii="Times New Roman" w:eastAsia="Times New Roman" w:hAnsi="Times New Roman" w:cs="Times New Roman"/>
          <w:sz w:val="24"/>
          <w:szCs w:val="24"/>
        </w:rPr>
        <w:t xml:space="preserve"> Sai ý, vì câu gốc nói về </w:t>
      </w:r>
      <w:r w:rsidRPr="008A73FA">
        <w:rPr>
          <w:rFonts w:ascii="Times New Roman" w:eastAsia="Times New Roman" w:hAnsi="Times New Roman" w:cs="Times New Roman"/>
          <w:b/>
          <w:bCs/>
          <w:sz w:val="24"/>
          <w:szCs w:val="24"/>
        </w:rPr>
        <w:t>collaboration</w:t>
      </w:r>
      <w:r w:rsidRPr="008A73FA">
        <w:rPr>
          <w:rFonts w:ascii="Times New Roman" w:eastAsia="Times New Roman" w:hAnsi="Times New Roman" w:cs="Times New Roman"/>
          <w:sz w:val="24"/>
          <w:szCs w:val="24"/>
        </w:rPr>
        <w:t xml:space="preserve">.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D. Technology limits interaction among students in different places outside the classroom.</w:t>
      </w:r>
      <w:r w:rsidRPr="008A73FA">
        <w:rPr>
          <w:rFonts w:ascii="Times New Roman" w:eastAsia="Times New Roman" w:hAnsi="Times New Roman" w:cs="Times New Roman"/>
          <w:sz w:val="24"/>
          <w:szCs w:val="24"/>
        </w:rPr>
        <w:t xml:space="preserve"> Trái hẳn nội dung. </w:t>
      </w:r>
    </w:p>
    <w:p w:rsidR="008A73FA" w:rsidRPr="008A73FA" w:rsidRDefault="008A73FA" w:rsidP="008A73FA">
      <w:pPr>
        <w:spacing w:after="0" w:line="240" w:lineRule="auto"/>
        <w:outlineLvl w:val="1"/>
        <w:rPr>
          <w:rFonts w:ascii="Times New Roman" w:eastAsia="Times New Roman" w:hAnsi="Times New Roman" w:cs="Times New Roman"/>
          <w:b/>
          <w:bCs/>
          <w:sz w:val="24"/>
          <w:szCs w:val="24"/>
        </w:rPr>
      </w:pPr>
      <w:r w:rsidRPr="008A73FA">
        <w:rPr>
          <w:rFonts w:ascii="Times New Roman" w:eastAsia="Times New Roman" w:hAnsi="Times New Roman" w:cs="Times New Roman"/>
          <w:b/>
          <w:bCs/>
          <w:sz w:val="24"/>
          <w:szCs w:val="24"/>
        </w:rPr>
        <w:t>Câu 6. Which of the following is TRUE according to the passage?</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Đáp án: A. Technology helps prepare students for future careers.</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Giải thích:</w:t>
      </w:r>
      <w:r w:rsidRPr="008A73FA">
        <w:rPr>
          <w:rFonts w:ascii="Times New Roman" w:eastAsia="Times New Roman" w:hAnsi="Times New Roman" w:cs="Times New Roman"/>
          <w:sz w:val="24"/>
          <w:szCs w:val="24"/>
        </w:rPr>
        <w:br/>
        <w:t>Đoạn 3 có câu: công nghệ “prepares learners for future working environments”.</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Phân tích từng phương án:</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A. Technology helps prepare students for future careers.</w:t>
      </w:r>
      <w:r w:rsidRPr="008A73FA">
        <w:rPr>
          <w:rFonts w:ascii="Times New Roman" w:eastAsia="Times New Roman" w:hAnsi="Times New Roman" w:cs="Times New Roman"/>
          <w:sz w:val="24"/>
          <w:szCs w:val="24"/>
        </w:rPr>
        <w:t xml:space="preserve"> Đúng. </w:t>
      </w:r>
      <w:r w:rsidRPr="008A73FA">
        <w:rPr>
          <w:rFonts w:ascii="Times New Roman" w:eastAsia="Times New Roman" w:hAnsi="Times New Roman" w:cs="Times New Roman"/>
          <w:b/>
          <w:bCs/>
          <w:sz w:val="24"/>
          <w:szCs w:val="24"/>
        </w:rPr>
        <w:t>Chọn</w:t>
      </w:r>
      <w:r w:rsidRPr="008A73FA">
        <w:rPr>
          <w:rFonts w:ascii="Times New Roman" w:eastAsia="Times New Roman" w:hAnsi="Times New Roman" w:cs="Times New Roman"/>
          <w:sz w:val="24"/>
          <w:szCs w:val="24"/>
        </w:rPr>
        <w:t xml:space="preserve">.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B. Students can only work together in classrooms.</w:t>
      </w:r>
      <w:r w:rsidRPr="008A73FA">
        <w:rPr>
          <w:rFonts w:ascii="Times New Roman" w:eastAsia="Times New Roman" w:hAnsi="Times New Roman" w:cs="Times New Roman"/>
          <w:sz w:val="24"/>
          <w:szCs w:val="24"/>
        </w:rPr>
        <w:t xml:space="preserve"> Sai, bài nói cả khi ở các địa điểm khác nhau.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C. All students have equal access to digital technology.</w:t>
      </w:r>
      <w:r w:rsidRPr="008A73FA">
        <w:rPr>
          <w:rFonts w:ascii="Times New Roman" w:eastAsia="Times New Roman" w:hAnsi="Times New Roman" w:cs="Times New Roman"/>
          <w:sz w:val="24"/>
          <w:szCs w:val="24"/>
        </w:rPr>
        <w:t xml:space="preserve"> Sai, đoạn 4 nói ngược lại.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D. Technology removes the need for teamwork.</w:t>
      </w:r>
      <w:r w:rsidRPr="008A73FA">
        <w:rPr>
          <w:rFonts w:ascii="Times New Roman" w:eastAsia="Times New Roman" w:hAnsi="Times New Roman" w:cs="Times New Roman"/>
          <w:sz w:val="24"/>
          <w:szCs w:val="24"/>
        </w:rPr>
        <w:t xml:space="preserve"> Sai, bài nói công nghệ còn tăng teamwork. </w:t>
      </w:r>
    </w:p>
    <w:p w:rsidR="008A73FA" w:rsidRPr="008A73FA" w:rsidRDefault="008A73FA" w:rsidP="008A73FA">
      <w:pPr>
        <w:spacing w:after="0" w:line="240" w:lineRule="auto"/>
        <w:outlineLvl w:val="1"/>
        <w:rPr>
          <w:rFonts w:ascii="Times New Roman" w:eastAsia="Times New Roman" w:hAnsi="Times New Roman" w:cs="Times New Roman"/>
          <w:b/>
          <w:bCs/>
          <w:sz w:val="24"/>
          <w:szCs w:val="24"/>
        </w:rPr>
      </w:pPr>
      <w:r w:rsidRPr="008A73FA">
        <w:rPr>
          <w:rFonts w:ascii="Times New Roman" w:eastAsia="Times New Roman" w:hAnsi="Times New Roman" w:cs="Times New Roman"/>
          <w:b/>
          <w:bCs/>
          <w:sz w:val="24"/>
          <w:szCs w:val="24"/>
        </w:rPr>
        <w:t>Câu 7. In which paragraph is the importance of student self-discipline mentioned?</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lastRenderedPageBreak/>
        <w:t>Đáp án: B. Paragraph 2</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Giải thích:</w:t>
      </w:r>
      <w:r w:rsidRPr="008A73FA">
        <w:rPr>
          <w:rFonts w:ascii="Times New Roman" w:eastAsia="Times New Roman" w:hAnsi="Times New Roman" w:cs="Times New Roman"/>
          <w:sz w:val="24"/>
          <w:szCs w:val="24"/>
        </w:rPr>
        <w:br/>
        <w:t>Đoạn 2 có câu: học sinh cần “strong self-discipline” vì thiết bị số dễ gây xao nhãng.</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Phân tích từng phương án:</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A. Paragraph 4</w:t>
      </w:r>
      <w:r w:rsidRPr="008A73FA">
        <w:rPr>
          <w:rFonts w:ascii="Times New Roman" w:eastAsia="Times New Roman" w:hAnsi="Times New Roman" w:cs="Times New Roman"/>
          <w:sz w:val="24"/>
          <w:szCs w:val="24"/>
        </w:rPr>
        <w:t xml:space="preserve"> = nói về thách thức, bất bình đẳng, kỹ năng số của giáo viên.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B. Paragraph 2</w:t>
      </w:r>
      <w:r w:rsidRPr="008A73FA">
        <w:rPr>
          <w:rFonts w:ascii="Times New Roman" w:eastAsia="Times New Roman" w:hAnsi="Times New Roman" w:cs="Times New Roman"/>
          <w:sz w:val="24"/>
          <w:szCs w:val="24"/>
        </w:rPr>
        <w:t xml:space="preserve"> = đúng. </w:t>
      </w:r>
      <w:r w:rsidRPr="008A73FA">
        <w:rPr>
          <w:rFonts w:ascii="Times New Roman" w:eastAsia="Times New Roman" w:hAnsi="Times New Roman" w:cs="Times New Roman"/>
          <w:b/>
          <w:bCs/>
          <w:sz w:val="24"/>
          <w:szCs w:val="24"/>
        </w:rPr>
        <w:t>Chọn</w:t>
      </w:r>
      <w:r w:rsidRPr="008A73FA">
        <w:rPr>
          <w:rFonts w:ascii="Times New Roman" w:eastAsia="Times New Roman" w:hAnsi="Times New Roman" w:cs="Times New Roman"/>
          <w:sz w:val="24"/>
          <w:szCs w:val="24"/>
        </w:rPr>
        <w:t xml:space="preserve">.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C. Paragraph 1</w:t>
      </w:r>
      <w:r w:rsidRPr="008A73FA">
        <w:rPr>
          <w:rFonts w:ascii="Times New Roman" w:eastAsia="Times New Roman" w:hAnsi="Times New Roman" w:cs="Times New Roman"/>
          <w:sz w:val="24"/>
          <w:szCs w:val="24"/>
        </w:rPr>
        <w:t xml:space="preserve"> = nói lợi ích chung.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D. Paragraph 3</w:t>
      </w:r>
      <w:r w:rsidRPr="008A73FA">
        <w:rPr>
          <w:rFonts w:ascii="Times New Roman" w:eastAsia="Times New Roman" w:hAnsi="Times New Roman" w:cs="Times New Roman"/>
          <w:sz w:val="24"/>
          <w:szCs w:val="24"/>
        </w:rPr>
        <w:t xml:space="preserve"> = nói hợp tác. </w:t>
      </w:r>
    </w:p>
    <w:p w:rsidR="008A73FA" w:rsidRPr="008A73FA" w:rsidRDefault="008A73FA" w:rsidP="008A73FA">
      <w:pPr>
        <w:spacing w:after="0" w:line="240" w:lineRule="auto"/>
        <w:outlineLvl w:val="1"/>
        <w:rPr>
          <w:rFonts w:ascii="Times New Roman" w:eastAsia="Times New Roman" w:hAnsi="Times New Roman" w:cs="Times New Roman"/>
          <w:b/>
          <w:bCs/>
          <w:sz w:val="24"/>
          <w:szCs w:val="24"/>
        </w:rPr>
      </w:pPr>
      <w:r w:rsidRPr="008A73FA">
        <w:rPr>
          <w:rFonts w:ascii="Times New Roman" w:eastAsia="Times New Roman" w:hAnsi="Times New Roman" w:cs="Times New Roman"/>
          <w:b/>
          <w:bCs/>
          <w:sz w:val="24"/>
          <w:szCs w:val="24"/>
        </w:rPr>
        <w:t>Câu 8. In which paragraph are the challenges of using technology in education discussed?</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Đáp án: D. Paragraph 4</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Giải thích:</w:t>
      </w:r>
      <w:r w:rsidRPr="008A73FA">
        <w:rPr>
          <w:rFonts w:ascii="Times New Roman" w:eastAsia="Times New Roman" w:hAnsi="Times New Roman" w:cs="Times New Roman"/>
          <w:sz w:val="24"/>
          <w:szCs w:val="24"/>
        </w:rPr>
        <w:br/>
        <w:t>Đoạn 4 mở đầu rất rõ: “Despite these benefits... presents several challenges.”</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Phân tích từng phương án:</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A. Paragraph 2</w:t>
      </w:r>
      <w:r w:rsidRPr="008A73FA">
        <w:rPr>
          <w:rFonts w:ascii="Times New Roman" w:eastAsia="Times New Roman" w:hAnsi="Times New Roman" w:cs="Times New Roman"/>
          <w:sz w:val="24"/>
          <w:szCs w:val="24"/>
        </w:rPr>
        <w:t xml:space="preserve"> = engagement + self-discipline.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B. Paragraph 3</w:t>
      </w:r>
      <w:r w:rsidRPr="008A73FA">
        <w:rPr>
          <w:rFonts w:ascii="Times New Roman" w:eastAsia="Times New Roman" w:hAnsi="Times New Roman" w:cs="Times New Roman"/>
          <w:sz w:val="24"/>
          <w:szCs w:val="24"/>
        </w:rPr>
        <w:t xml:space="preserve"> = collaboration.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C. Paragraph 1</w:t>
      </w:r>
      <w:r w:rsidRPr="008A73FA">
        <w:rPr>
          <w:rFonts w:ascii="Times New Roman" w:eastAsia="Times New Roman" w:hAnsi="Times New Roman" w:cs="Times New Roman"/>
          <w:sz w:val="24"/>
          <w:szCs w:val="24"/>
        </w:rPr>
        <w:t xml:space="preserve"> = benefits.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D. Paragraph 4</w:t>
      </w:r>
      <w:r w:rsidRPr="008A73FA">
        <w:rPr>
          <w:rFonts w:ascii="Times New Roman" w:eastAsia="Times New Roman" w:hAnsi="Times New Roman" w:cs="Times New Roman"/>
          <w:sz w:val="24"/>
          <w:szCs w:val="24"/>
        </w:rPr>
        <w:t xml:space="preserve"> = challenges. </w:t>
      </w:r>
      <w:r w:rsidRPr="008A73FA">
        <w:rPr>
          <w:rFonts w:ascii="Times New Roman" w:eastAsia="Times New Roman" w:hAnsi="Times New Roman" w:cs="Times New Roman"/>
          <w:b/>
          <w:bCs/>
          <w:sz w:val="24"/>
          <w:szCs w:val="24"/>
        </w:rPr>
        <w:t>Chọn</w:t>
      </w:r>
      <w:r w:rsidRPr="008A73FA">
        <w:rPr>
          <w:rFonts w:ascii="Times New Roman" w:eastAsia="Times New Roman" w:hAnsi="Times New Roman" w:cs="Times New Roman"/>
          <w:sz w:val="24"/>
          <w:szCs w:val="24"/>
        </w:rPr>
        <w:t xml:space="preserve">. </w:t>
      </w:r>
    </w:p>
    <w:p w:rsidR="008A73FA" w:rsidRPr="008A73FA" w:rsidRDefault="008A73FA" w:rsidP="008A73FA">
      <w:pPr>
        <w:spacing w:after="0" w:line="240" w:lineRule="auto"/>
        <w:outlineLvl w:val="0"/>
        <w:rPr>
          <w:rFonts w:ascii="Times New Roman" w:eastAsia="Times New Roman" w:hAnsi="Times New Roman" w:cs="Times New Roman"/>
          <w:b/>
          <w:bCs/>
          <w:kern w:val="36"/>
          <w:sz w:val="24"/>
          <w:szCs w:val="24"/>
        </w:rPr>
      </w:pPr>
      <w:r w:rsidRPr="008A73FA">
        <w:rPr>
          <w:rFonts w:ascii="Times New Roman" w:eastAsia="Times New Roman" w:hAnsi="Times New Roman" w:cs="Times New Roman"/>
          <w:b/>
          <w:bCs/>
          <w:kern w:val="36"/>
          <w:sz w:val="24"/>
          <w:szCs w:val="24"/>
        </w:rPr>
        <w:t>PHẦN 2: CLOZE TEST 1 (Câu 9–14)</w:t>
      </w:r>
    </w:p>
    <w:p w:rsidR="008A73FA" w:rsidRPr="008A73FA" w:rsidRDefault="008A73FA" w:rsidP="008A73FA">
      <w:pPr>
        <w:spacing w:after="0" w:line="240" w:lineRule="auto"/>
        <w:outlineLvl w:val="1"/>
        <w:rPr>
          <w:rFonts w:ascii="Times New Roman" w:eastAsia="Times New Roman" w:hAnsi="Times New Roman" w:cs="Times New Roman"/>
          <w:b/>
          <w:bCs/>
          <w:sz w:val="24"/>
          <w:szCs w:val="24"/>
        </w:rPr>
      </w:pPr>
      <w:r w:rsidRPr="008A73FA">
        <w:rPr>
          <w:rFonts w:ascii="Times New Roman" w:eastAsia="Times New Roman" w:hAnsi="Times New Roman" w:cs="Times New Roman"/>
          <w:b/>
          <w:bCs/>
          <w:sz w:val="24"/>
          <w:szCs w:val="24"/>
        </w:rPr>
        <w:t>Câu 9. build a routine ______ active learning</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Đáp án: D. of</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Giải thích:</w:t>
      </w:r>
      <w:r w:rsidRPr="008A73FA">
        <w:rPr>
          <w:rFonts w:ascii="Times New Roman" w:eastAsia="Times New Roman" w:hAnsi="Times New Roman" w:cs="Times New Roman"/>
          <w:sz w:val="24"/>
          <w:szCs w:val="24"/>
        </w:rPr>
        <w:br/>
        <w:t xml:space="preserve">Cụm đúng: </w:t>
      </w:r>
      <w:r w:rsidRPr="008A73FA">
        <w:rPr>
          <w:rFonts w:ascii="Times New Roman" w:eastAsia="Times New Roman" w:hAnsi="Times New Roman" w:cs="Times New Roman"/>
          <w:b/>
          <w:bCs/>
          <w:sz w:val="24"/>
          <w:szCs w:val="24"/>
        </w:rPr>
        <w:t>a routine of active learning</w:t>
      </w:r>
      <w:r w:rsidRPr="008A73FA">
        <w:rPr>
          <w:rFonts w:ascii="Times New Roman" w:eastAsia="Times New Roman" w:hAnsi="Times New Roman" w:cs="Times New Roman"/>
          <w:sz w:val="24"/>
          <w:szCs w:val="24"/>
        </w:rPr>
        <w:t xml:space="preserve"> = một thói quen/routine gồm việc học chủ động.</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Phân tích từng phương án:</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A. in</w:t>
      </w:r>
      <w:r w:rsidRPr="008A73FA">
        <w:rPr>
          <w:rFonts w:ascii="Times New Roman" w:eastAsia="Times New Roman" w:hAnsi="Times New Roman" w:cs="Times New Roman"/>
          <w:sz w:val="24"/>
          <w:szCs w:val="24"/>
        </w:rPr>
        <w:t xml:space="preserve"> → không đi với “routine” ở đây.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B. at</w:t>
      </w:r>
      <w:r w:rsidRPr="008A73FA">
        <w:rPr>
          <w:rFonts w:ascii="Times New Roman" w:eastAsia="Times New Roman" w:hAnsi="Times New Roman" w:cs="Times New Roman"/>
          <w:sz w:val="24"/>
          <w:szCs w:val="24"/>
        </w:rPr>
        <w:t xml:space="preserve"> → sai giới từ.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C. on</w:t>
      </w:r>
      <w:r w:rsidRPr="008A73FA">
        <w:rPr>
          <w:rFonts w:ascii="Times New Roman" w:eastAsia="Times New Roman" w:hAnsi="Times New Roman" w:cs="Times New Roman"/>
          <w:sz w:val="24"/>
          <w:szCs w:val="24"/>
        </w:rPr>
        <w:t xml:space="preserve"> → không tự nhiên.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D. of</w:t>
      </w:r>
      <w:r w:rsidRPr="008A73FA">
        <w:rPr>
          <w:rFonts w:ascii="Times New Roman" w:eastAsia="Times New Roman" w:hAnsi="Times New Roman" w:cs="Times New Roman"/>
          <w:sz w:val="24"/>
          <w:szCs w:val="24"/>
        </w:rPr>
        <w:t xml:space="preserve"> → đúng cụm. </w:t>
      </w:r>
      <w:r w:rsidRPr="008A73FA">
        <w:rPr>
          <w:rFonts w:ascii="Times New Roman" w:eastAsia="Times New Roman" w:hAnsi="Times New Roman" w:cs="Times New Roman"/>
          <w:b/>
          <w:bCs/>
          <w:sz w:val="24"/>
          <w:szCs w:val="24"/>
        </w:rPr>
        <w:t>Chọn</w:t>
      </w:r>
      <w:r w:rsidRPr="008A73FA">
        <w:rPr>
          <w:rFonts w:ascii="Times New Roman" w:eastAsia="Times New Roman" w:hAnsi="Times New Roman" w:cs="Times New Roman"/>
          <w:sz w:val="24"/>
          <w:szCs w:val="24"/>
        </w:rPr>
        <w:t xml:space="preserve">. </w:t>
      </w:r>
    </w:p>
    <w:p w:rsidR="008A73FA" w:rsidRPr="008A73FA" w:rsidRDefault="008A73FA" w:rsidP="008A73FA">
      <w:pPr>
        <w:spacing w:after="0" w:line="240" w:lineRule="auto"/>
        <w:outlineLvl w:val="1"/>
        <w:rPr>
          <w:rFonts w:ascii="Times New Roman" w:eastAsia="Times New Roman" w:hAnsi="Times New Roman" w:cs="Times New Roman"/>
          <w:b/>
          <w:bCs/>
          <w:sz w:val="24"/>
          <w:szCs w:val="24"/>
        </w:rPr>
      </w:pPr>
      <w:r w:rsidRPr="008A73FA">
        <w:rPr>
          <w:rFonts w:ascii="Times New Roman" w:eastAsia="Times New Roman" w:hAnsi="Times New Roman" w:cs="Times New Roman"/>
          <w:b/>
          <w:bCs/>
          <w:sz w:val="24"/>
          <w:szCs w:val="24"/>
        </w:rPr>
        <w:t>Câu 10. with a study planner ______ a digital checklist</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Đáp án: A. or</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Giải thích:</w:t>
      </w:r>
      <w:r w:rsidRPr="008A73FA">
        <w:rPr>
          <w:rFonts w:ascii="Times New Roman" w:eastAsia="Times New Roman" w:hAnsi="Times New Roman" w:cs="Times New Roman"/>
          <w:sz w:val="24"/>
          <w:szCs w:val="24"/>
        </w:rPr>
        <w:br/>
        <w:t xml:space="preserve">Ý là dùng </w:t>
      </w:r>
      <w:r w:rsidRPr="008A73FA">
        <w:rPr>
          <w:rFonts w:ascii="Times New Roman" w:eastAsia="Times New Roman" w:hAnsi="Times New Roman" w:cs="Times New Roman"/>
          <w:b/>
          <w:bCs/>
          <w:sz w:val="24"/>
          <w:szCs w:val="24"/>
        </w:rPr>
        <w:t>study planner hoặc digital checklist</w:t>
      </w:r>
      <w:r w:rsidRPr="008A73FA">
        <w:rPr>
          <w:rFonts w:ascii="Times New Roman" w:eastAsia="Times New Roman" w:hAnsi="Times New Roman" w:cs="Times New Roman"/>
          <w:sz w:val="24"/>
          <w:szCs w:val="24"/>
        </w:rPr>
        <w:t>.</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Phân tích từng phương án:</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A. or</w:t>
      </w:r>
      <w:r w:rsidRPr="008A73FA">
        <w:rPr>
          <w:rFonts w:ascii="Times New Roman" w:eastAsia="Times New Roman" w:hAnsi="Times New Roman" w:cs="Times New Roman"/>
          <w:sz w:val="24"/>
          <w:szCs w:val="24"/>
        </w:rPr>
        <w:t xml:space="preserve"> = hoặc → đúng. </w:t>
      </w:r>
      <w:r w:rsidRPr="008A73FA">
        <w:rPr>
          <w:rFonts w:ascii="Times New Roman" w:eastAsia="Times New Roman" w:hAnsi="Times New Roman" w:cs="Times New Roman"/>
          <w:b/>
          <w:bCs/>
          <w:sz w:val="24"/>
          <w:szCs w:val="24"/>
        </w:rPr>
        <w:t>Chọn</w:t>
      </w:r>
      <w:r w:rsidRPr="008A73FA">
        <w:rPr>
          <w:rFonts w:ascii="Times New Roman" w:eastAsia="Times New Roman" w:hAnsi="Times New Roman" w:cs="Times New Roman"/>
          <w:sz w:val="24"/>
          <w:szCs w:val="24"/>
        </w:rPr>
        <w:t xml:space="preserve">.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B. but</w:t>
      </w:r>
      <w:r w:rsidRPr="008A73FA">
        <w:rPr>
          <w:rFonts w:ascii="Times New Roman" w:eastAsia="Times New Roman" w:hAnsi="Times New Roman" w:cs="Times New Roman"/>
          <w:sz w:val="24"/>
          <w:szCs w:val="24"/>
        </w:rPr>
        <w:t xml:space="preserve"> = nhưng → sai logic.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C. nor</w:t>
      </w:r>
      <w:r w:rsidRPr="008A73FA">
        <w:rPr>
          <w:rFonts w:ascii="Times New Roman" w:eastAsia="Times New Roman" w:hAnsi="Times New Roman" w:cs="Times New Roman"/>
          <w:sz w:val="24"/>
          <w:szCs w:val="24"/>
        </w:rPr>
        <w:t xml:space="preserve"> = cũng không → không hợp cấu trúc.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D. so</w:t>
      </w:r>
      <w:r w:rsidRPr="008A73FA">
        <w:rPr>
          <w:rFonts w:ascii="Times New Roman" w:eastAsia="Times New Roman" w:hAnsi="Times New Roman" w:cs="Times New Roman"/>
          <w:sz w:val="24"/>
          <w:szCs w:val="24"/>
        </w:rPr>
        <w:t xml:space="preserve"> = vì vậy → sai nghĩa. </w:t>
      </w:r>
    </w:p>
    <w:p w:rsidR="008A73FA" w:rsidRPr="008A73FA" w:rsidRDefault="008A73FA" w:rsidP="008A73FA">
      <w:pPr>
        <w:spacing w:after="0" w:line="240" w:lineRule="auto"/>
        <w:outlineLvl w:val="1"/>
        <w:rPr>
          <w:rFonts w:ascii="Times New Roman" w:eastAsia="Times New Roman" w:hAnsi="Times New Roman" w:cs="Times New Roman"/>
          <w:b/>
          <w:bCs/>
          <w:sz w:val="24"/>
          <w:szCs w:val="24"/>
        </w:rPr>
      </w:pPr>
      <w:r w:rsidRPr="008A73FA">
        <w:rPr>
          <w:rFonts w:ascii="Times New Roman" w:eastAsia="Times New Roman" w:hAnsi="Times New Roman" w:cs="Times New Roman"/>
          <w:b/>
          <w:bCs/>
          <w:sz w:val="24"/>
          <w:szCs w:val="24"/>
        </w:rPr>
        <w:t>Câu 11. keeping ______ with you for quick revision</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Đáp án: A. essential study guides</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Giải thích:</w:t>
      </w:r>
      <w:r w:rsidRPr="008A73FA">
        <w:rPr>
          <w:rFonts w:ascii="Times New Roman" w:eastAsia="Times New Roman" w:hAnsi="Times New Roman" w:cs="Times New Roman"/>
          <w:sz w:val="24"/>
          <w:szCs w:val="24"/>
        </w:rPr>
        <w:br/>
        <w:t>Sau “keeping” cần một cụm danh từ tự nhiên.</w:t>
      </w:r>
      <w:r w:rsidRPr="008A73FA">
        <w:rPr>
          <w:rFonts w:ascii="Times New Roman" w:eastAsia="Times New Roman" w:hAnsi="Times New Roman" w:cs="Times New Roman"/>
          <w:sz w:val="24"/>
          <w:szCs w:val="24"/>
        </w:rPr>
        <w:br/>
        <w:t>“essential study guides” = những tài liệu ôn tập thiết yếu.</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Phân tích từng phương án:</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A. essential study guides</w:t>
      </w:r>
      <w:r w:rsidRPr="008A73FA">
        <w:rPr>
          <w:rFonts w:ascii="Times New Roman" w:eastAsia="Times New Roman" w:hAnsi="Times New Roman" w:cs="Times New Roman"/>
          <w:sz w:val="24"/>
          <w:szCs w:val="24"/>
        </w:rPr>
        <w:t xml:space="preserve"> = tính từ + danh từ đúng trật tự. </w:t>
      </w:r>
      <w:r w:rsidRPr="008A73FA">
        <w:rPr>
          <w:rFonts w:ascii="Times New Roman" w:eastAsia="Times New Roman" w:hAnsi="Times New Roman" w:cs="Times New Roman"/>
          <w:b/>
          <w:bCs/>
          <w:sz w:val="24"/>
          <w:szCs w:val="24"/>
        </w:rPr>
        <w:t>Chọn</w:t>
      </w:r>
      <w:r w:rsidRPr="008A73FA">
        <w:rPr>
          <w:rFonts w:ascii="Times New Roman" w:eastAsia="Times New Roman" w:hAnsi="Times New Roman" w:cs="Times New Roman"/>
          <w:sz w:val="24"/>
          <w:szCs w:val="24"/>
        </w:rPr>
        <w:t xml:space="preserve">.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B. study guides essential</w:t>
      </w:r>
      <w:r w:rsidRPr="008A73FA">
        <w:rPr>
          <w:rFonts w:ascii="Times New Roman" w:eastAsia="Times New Roman" w:hAnsi="Times New Roman" w:cs="Times New Roman"/>
          <w:sz w:val="24"/>
          <w:szCs w:val="24"/>
        </w:rPr>
        <w:t xml:space="preserve"> = sai trật tự từ.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C. study guides essay</w:t>
      </w:r>
      <w:r w:rsidRPr="008A73FA">
        <w:rPr>
          <w:rFonts w:ascii="Times New Roman" w:eastAsia="Times New Roman" w:hAnsi="Times New Roman" w:cs="Times New Roman"/>
          <w:sz w:val="24"/>
          <w:szCs w:val="24"/>
        </w:rPr>
        <w:t xml:space="preserve"> = vô nghĩa.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D. essential guides study</w:t>
      </w:r>
      <w:r w:rsidRPr="008A73FA">
        <w:rPr>
          <w:rFonts w:ascii="Times New Roman" w:eastAsia="Times New Roman" w:hAnsi="Times New Roman" w:cs="Times New Roman"/>
          <w:sz w:val="24"/>
          <w:szCs w:val="24"/>
        </w:rPr>
        <w:t xml:space="preserve"> = sai trật tự. </w:t>
      </w:r>
    </w:p>
    <w:p w:rsidR="008A73FA" w:rsidRPr="008A73FA" w:rsidRDefault="008A73FA" w:rsidP="008A73FA">
      <w:pPr>
        <w:spacing w:after="0" w:line="240" w:lineRule="auto"/>
        <w:outlineLvl w:val="1"/>
        <w:rPr>
          <w:rFonts w:ascii="Times New Roman" w:eastAsia="Times New Roman" w:hAnsi="Times New Roman" w:cs="Times New Roman"/>
          <w:b/>
          <w:bCs/>
          <w:sz w:val="24"/>
          <w:szCs w:val="24"/>
        </w:rPr>
      </w:pPr>
      <w:r w:rsidRPr="008A73FA">
        <w:rPr>
          <w:rFonts w:ascii="Times New Roman" w:eastAsia="Times New Roman" w:hAnsi="Times New Roman" w:cs="Times New Roman"/>
          <w:b/>
          <w:bCs/>
          <w:sz w:val="24"/>
          <w:szCs w:val="24"/>
        </w:rPr>
        <w:t>Câu 12. Invite classmates and ______ friends</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Đáp án: B. other</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Giải thích:</w:t>
      </w:r>
      <w:r w:rsidRPr="008A73FA">
        <w:rPr>
          <w:rFonts w:ascii="Times New Roman" w:eastAsia="Times New Roman" w:hAnsi="Times New Roman" w:cs="Times New Roman"/>
          <w:sz w:val="24"/>
          <w:szCs w:val="24"/>
        </w:rPr>
        <w:br/>
        <w:t xml:space="preserve">Cụm đúng: </w:t>
      </w:r>
      <w:r w:rsidRPr="008A73FA">
        <w:rPr>
          <w:rFonts w:ascii="Times New Roman" w:eastAsia="Times New Roman" w:hAnsi="Times New Roman" w:cs="Times New Roman"/>
          <w:b/>
          <w:bCs/>
          <w:sz w:val="24"/>
          <w:szCs w:val="24"/>
        </w:rPr>
        <w:t>classmates and other friends</w:t>
      </w:r>
      <w:r w:rsidRPr="008A73FA">
        <w:rPr>
          <w:rFonts w:ascii="Times New Roman" w:eastAsia="Times New Roman" w:hAnsi="Times New Roman" w:cs="Times New Roman"/>
          <w:sz w:val="24"/>
          <w:szCs w:val="24"/>
        </w:rPr>
        <w:t>.</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Phân tích từng phương án:</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A. the others</w:t>
      </w:r>
      <w:r w:rsidRPr="008A73FA">
        <w:rPr>
          <w:rFonts w:ascii="Times New Roman" w:eastAsia="Times New Roman" w:hAnsi="Times New Roman" w:cs="Times New Roman"/>
          <w:sz w:val="24"/>
          <w:szCs w:val="24"/>
        </w:rPr>
        <w:t xml:space="preserve"> = những người còn lại, không đứng trước danh từ “friends”.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B. other</w:t>
      </w:r>
      <w:r w:rsidRPr="008A73FA">
        <w:rPr>
          <w:rFonts w:ascii="Times New Roman" w:eastAsia="Times New Roman" w:hAnsi="Times New Roman" w:cs="Times New Roman"/>
          <w:sz w:val="24"/>
          <w:szCs w:val="24"/>
        </w:rPr>
        <w:t xml:space="preserve"> = đúng. </w:t>
      </w:r>
      <w:r w:rsidRPr="008A73FA">
        <w:rPr>
          <w:rFonts w:ascii="Times New Roman" w:eastAsia="Times New Roman" w:hAnsi="Times New Roman" w:cs="Times New Roman"/>
          <w:b/>
          <w:bCs/>
          <w:sz w:val="24"/>
          <w:szCs w:val="24"/>
        </w:rPr>
        <w:t>Chọn</w:t>
      </w:r>
      <w:r w:rsidRPr="008A73FA">
        <w:rPr>
          <w:rFonts w:ascii="Times New Roman" w:eastAsia="Times New Roman" w:hAnsi="Times New Roman" w:cs="Times New Roman"/>
          <w:sz w:val="24"/>
          <w:szCs w:val="24"/>
        </w:rPr>
        <w:t xml:space="preserve">.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lastRenderedPageBreak/>
        <w:t>• C. others</w:t>
      </w:r>
      <w:r w:rsidRPr="008A73FA">
        <w:rPr>
          <w:rFonts w:ascii="Times New Roman" w:eastAsia="Times New Roman" w:hAnsi="Times New Roman" w:cs="Times New Roman"/>
          <w:sz w:val="24"/>
          <w:szCs w:val="24"/>
        </w:rPr>
        <w:t xml:space="preserve"> = đại từ, không đứng trực tiếp trước “friends”.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D. another</w:t>
      </w:r>
      <w:r w:rsidRPr="008A73FA">
        <w:rPr>
          <w:rFonts w:ascii="Times New Roman" w:eastAsia="Times New Roman" w:hAnsi="Times New Roman" w:cs="Times New Roman"/>
          <w:sz w:val="24"/>
          <w:szCs w:val="24"/>
        </w:rPr>
        <w:t xml:space="preserve"> = một người/vật khác, không hợp số nhiều. </w:t>
      </w:r>
    </w:p>
    <w:p w:rsidR="008A73FA" w:rsidRPr="008A73FA" w:rsidRDefault="008A73FA" w:rsidP="008A73FA">
      <w:pPr>
        <w:spacing w:after="0" w:line="240" w:lineRule="auto"/>
        <w:outlineLvl w:val="1"/>
        <w:rPr>
          <w:rFonts w:ascii="Times New Roman" w:eastAsia="Times New Roman" w:hAnsi="Times New Roman" w:cs="Times New Roman"/>
          <w:b/>
          <w:bCs/>
          <w:sz w:val="24"/>
          <w:szCs w:val="24"/>
        </w:rPr>
      </w:pPr>
      <w:r w:rsidRPr="008A73FA">
        <w:rPr>
          <w:rFonts w:ascii="Times New Roman" w:eastAsia="Times New Roman" w:hAnsi="Times New Roman" w:cs="Times New Roman"/>
          <w:b/>
          <w:bCs/>
          <w:sz w:val="24"/>
          <w:szCs w:val="24"/>
        </w:rPr>
        <w:t>Câu 13. try ______ everyone’s focus</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Đáp án: B. stimulating</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Giải thích:</w:t>
      </w:r>
      <w:r w:rsidRPr="008A73FA">
        <w:rPr>
          <w:rFonts w:ascii="Times New Roman" w:eastAsia="Times New Roman" w:hAnsi="Times New Roman" w:cs="Times New Roman"/>
          <w:sz w:val="24"/>
          <w:szCs w:val="24"/>
        </w:rPr>
        <w:br/>
        <w:t>“try stimulating everyone’s focus...” = thử khơi gợi/kích thích sự tập trung của mọi người.</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Phân tích từng phương án:</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A. comparing</w:t>
      </w:r>
      <w:r w:rsidRPr="008A73FA">
        <w:rPr>
          <w:rFonts w:ascii="Times New Roman" w:eastAsia="Times New Roman" w:hAnsi="Times New Roman" w:cs="Times New Roman"/>
          <w:sz w:val="24"/>
          <w:szCs w:val="24"/>
        </w:rPr>
        <w:t xml:space="preserve"> = so sánh → sai nghĩa.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B. stimulating</w:t>
      </w:r>
      <w:r w:rsidRPr="008A73FA">
        <w:rPr>
          <w:rFonts w:ascii="Times New Roman" w:eastAsia="Times New Roman" w:hAnsi="Times New Roman" w:cs="Times New Roman"/>
          <w:sz w:val="24"/>
          <w:szCs w:val="24"/>
        </w:rPr>
        <w:t xml:space="preserve"> = kích thích, thúc đẩy → hợp nghĩa. </w:t>
      </w:r>
      <w:r w:rsidRPr="008A73FA">
        <w:rPr>
          <w:rFonts w:ascii="Times New Roman" w:eastAsia="Times New Roman" w:hAnsi="Times New Roman" w:cs="Times New Roman"/>
          <w:b/>
          <w:bCs/>
          <w:sz w:val="24"/>
          <w:szCs w:val="24"/>
        </w:rPr>
        <w:t>Chọn</w:t>
      </w:r>
      <w:r w:rsidRPr="008A73FA">
        <w:rPr>
          <w:rFonts w:ascii="Times New Roman" w:eastAsia="Times New Roman" w:hAnsi="Times New Roman" w:cs="Times New Roman"/>
          <w:sz w:val="24"/>
          <w:szCs w:val="24"/>
        </w:rPr>
        <w:t xml:space="preserve">.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C. contrasting</w:t>
      </w:r>
      <w:r w:rsidRPr="008A73FA">
        <w:rPr>
          <w:rFonts w:ascii="Times New Roman" w:eastAsia="Times New Roman" w:hAnsi="Times New Roman" w:cs="Times New Roman"/>
          <w:sz w:val="24"/>
          <w:szCs w:val="24"/>
        </w:rPr>
        <w:t xml:space="preserve"> = đối chiếu → sai.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D. replacing</w:t>
      </w:r>
      <w:r w:rsidRPr="008A73FA">
        <w:rPr>
          <w:rFonts w:ascii="Times New Roman" w:eastAsia="Times New Roman" w:hAnsi="Times New Roman" w:cs="Times New Roman"/>
          <w:sz w:val="24"/>
          <w:szCs w:val="24"/>
        </w:rPr>
        <w:t xml:space="preserve"> = thay thế → sai. </w:t>
      </w:r>
    </w:p>
    <w:p w:rsidR="008A73FA" w:rsidRPr="008A73FA" w:rsidRDefault="008A73FA" w:rsidP="008A73FA">
      <w:pPr>
        <w:spacing w:after="0" w:line="240" w:lineRule="auto"/>
        <w:outlineLvl w:val="1"/>
        <w:rPr>
          <w:rFonts w:ascii="Times New Roman" w:eastAsia="Times New Roman" w:hAnsi="Times New Roman" w:cs="Times New Roman"/>
          <w:b/>
          <w:bCs/>
          <w:sz w:val="24"/>
          <w:szCs w:val="24"/>
        </w:rPr>
      </w:pPr>
      <w:r w:rsidRPr="008A73FA">
        <w:rPr>
          <w:rFonts w:ascii="Times New Roman" w:eastAsia="Times New Roman" w:hAnsi="Times New Roman" w:cs="Times New Roman"/>
          <w:b/>
          <w:bCs/>
          <w:sz w:val="24"/>
          <w:szCs w:val="24"/>
        </w:rPr>
        <w:t>Câu 14. can bear ______</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Đáp án: D. fruit</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Giải thích:</w:t>
      </w:r>
      <w:r w:rsidRPr="008A73FA">
        <w:rPr>
          <w:rFonts w:ascii="Times New Roman" w:eastAsia="Times New Roman" w:hAnsi="Times New Roman" w:cs="Times New Roman"/>
          <w:sz w:val="24"/>
          <w:szCs w:val="24"/>
        </w:rPr>
        <w:br/>
        <w:t xml:space="preserve">Thành ngữ: </w:t>
      </w:r>
      <w:r w:rsidRPr="008A73FA">
        <w:rPr>
          <w:rFonts w:ascii="Times New Roman" w:eastAsia="Times New Roman" w:hAnsi="Times New Roman" w:cs="Times New Roman"/>
          <w:b/>
          <w:bCs/>
          <w:sz w:val="24"/>
          <w:szCs w:val="24"/>
        </w:rPr>
        <w:t>bear fruit</w:t>
      </w:r>
      <w:r w:rsidRPr="008A73FA">
        <w:rPr>
          <w:rFonts w:ascii="Times New Roman" w:eastAsia="Times New Roman" w:hAnsi="Times New Roman" w:cs="Times New Roman"/>
          <w:sz w:val="24"/>
          <w:szCs w:val="24"/>
        </w:rPr>
        <w:t xml:space="preserve"> = mang lại kết quả tốt.</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Phân tích từng phương án:</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A. flowers</w:t>
      </w:r>
      <w:r w:rsidRPr="008A73FA">
        <w:rPr>
          <w:rFonts w:ascii="Times New Roman" w:eastAsia="Times New Roman" w:hAnsi="Times New Roman" w:cs="Times New Roman"/>
          <w:sz w:val="24"/>
          <w:szCs w:val="24"/>
        </w:rPr>
        <w:t xml:space="preserve"> = sai thành ngữ.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B. foliage</w:t>
      </w:r>
      <w:r w:rsidRPr="008A73FA">
        <w:rPr>
          <w:rFonts w:ascii="Times New Roman" w:eastAsia="Times New Roman" w:hAnsi="Times New Roman" w:cs="Times New Roman"/>
          <w:sz w:val="24"/>
          <w:szCs w:val="24"/>
        </w:rPr>
        <w:t xml:space="preserve"> = tán lá → sai.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C. roots</w:t>
      </w:r>
      <w:r w:rsidRPr="008A73FA">
        <w:rPr>
          <w:rFonts w:ascii="Times New Roman" w:eastAsia="Times New Roman" w:hAnsi="Times New Roman" w:cs="Times New Roman"/>
          <w:sz w:val="24"/>
          <w:szCs w:val="24"/>
        </w:rPr>
        <w:t xml:space="preserve"> = rễ → sai.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D. fruit</w:t>
      </w:r>
      <w:r w:rsidRPr="008A73FA">
        <w:rPr>
          <w:rFonts w:ascii="Times New Roman" w:eastAsia="Times New Roman" w:hAnsi="Times New Roman" w:cs="Times New Roman"/>
          <w:sz w:val="24"/>
          <w:szCs w:val="24"/>
        </w:rPr>
        <w:t xml:space="preserve"> = đúng thành ngữ. </w:t>
      </w:r>
      <w:r w:rsidRPr="008A73FA">
        <w:rPr>
          <w:rFonts w:ascii="Times New Roman" w:eastAsia="Times New Roman" w:hAnsi="Times New Roman" w:cs="Times New Roman"/>
          <w:b/>
          <w:bCs/>
          <w:sz w:val="24"/>
          <w:szCs w:val="24"/>
        </w:rPr>
        <w:t>Chọn</w:t>
      </w:r>
      <w:r w:rsidRPr="008A73FA">
        <w:rPr>
          <w:rFonts w:ascii="Times New Roman" w:eastAsia="Times New Roman" w:hAnsi="Times New Roman" w:cs="Times New Roman"/>
          <w:sz w:val="24"/>
          <w:szCs w:val="24"/>
        </w:rPr>
        <w:t xml:space="preserve">. </w:t>
      </w:r>
    </w:p>
    <w:p w:rsidR="008A73FA" w:rsidRPr="008A73FA" w:rsidRDefault="008A73FA" w:rsidP="008A73FA">
      <w:pPr>
        <w:spacing w:after="0" w:line="240" w:lineRule="auto"/>
        <w:outlineLvl w:val="0"/>
        <w:rPr>
          <w:rFonts w:ascii="Times New Roman" w:eastAsia="Times New Roman" w:hAnsi="Times New Roman" w:cs="Times New Roman"/>
          <w:b/>
          <w:bCs/>
          <w:kern w:val="36"/>
          <w:sz w:val="24"/>
          <w:szCs w:val="24"/>
        </w:rPr>
      </w:pPr>
      <w:r w:rsidRPr="008A73FA">
        <w:rPr>
          <w:rFonts w:ascii="Times New Roman" w:eastAsia="Times New Roman" w:hAnsi="Times New Roman" w:cs="Times New Roman"/>
          <w:b/>
          <w:bCs/>
          <w:kern w:val="36"/>
          <w:sz w:val="24"/>
          <w:szCs w:val="24"/>
        </w:rPr>
        <w:t>PHẦN 3: SẮP XẾP CÂU (Câu 15–19)</w:t>
      </w:r>
    </w:p>
    <w:p w:rsidR="008A73FA" w:rsidRPr="008A73FA" w:rsidRDefault="008A73FA" w:rsidP="008A73FA">
      <w:pPr>
        <w:spacing w:after="0" w:line="240" w:lineRule="auto"/>
        <w:outlineLvl w:val="1"/>
        <w:rPr>
          <w:rFonts w:ascii="Times New Roman" w:eastAsia="Times New Roman" w:hAnsi="Times New Roman" w:cs="Times New Roman"/>
          <w:b/>
          <w:bCs/>
          <w:sz w:val="24"/>
          <w:szCs w:val="24"/>
        </w:rPr>
      </w:pPr>
      <w:r w:rsidRPr="008A73FA">
        <w:rPr>
          <w:rFonts w:ascii="Times New Roman" w:eastAsia="Times New Roman" w:hAnsi="Times New Roman" w:cs="Times New Roman"/>
          <w:b/>
          <w:bCs/>
          <w:sz w:val="24"/>
          <w:szCs w:val="24"/>
        </w:rPr>
        <w:t>Câu 15</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Đáp án: C. c – b – d – a – e</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Giải thích mạch ý:</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c</w:t>
      </w:r>
      <w:r w:rsidRPr="008A73FA">
        <w:rPr>
          <w:rFonts w:ascii="Times New Roman" w:eastAsia="Times New Roman" w:hAnsi="Times New Roman" w:cs="Times New Roman"/>
          <w:sz w:val="24"/>
          <w:szCs w:val="24"/>
        </w:rPr>
        <w:t xml:space="preserve"> giới thiệu vấn đề: thành phố bị ô nhiễm.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b</w:t>
      </w:r>
      <w:r w:rsidRPr="008A73FA">
        <w:rPr>
          <w:rFonts w:ascii="Times New Roman" w:eastAsia="Times New Roman" w:hAnsi="Times New Roman" w:cs="Times New Roman"/>
          <w:sz w:val="24"/>
          <w:szCs w:val="24"/>
        </w:rPr>
        <w:t xml:space="preserve"> đáp lại vấn đề đó: chính quyền đưa ra chính sách xanh.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d</w:t>
      </w:r>
      <w:r w:rsidRPr="008A73FA">
        <w:rPr>
          <w:rFonts w:ascii="Times New Roman" w:eastAsia="Times New Roman" w:hAnsi="Times New Roman" w:cs="Times New Roman"/>
          <w:sz w:val="24"/>
          <w:szCs w:val="24"/>
        </w:rPr>
        <w:t xml:space="preserve"> kết quả tiếp theo: nhà máy áp dụng công nghệ sạch hơn.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a</w:t>
      </w:r>
      <w:r w:rsidRPr="008A73FA">
        <w:rPr>
          <w:rFonts w:ascii="Times New Roman" w:eastAsia="Times New Roman" w:hAnsi="Times New Roman" w:cs="Times New Roman"/>
          <w:sz w:val="24"/>
          <w:szCs w:val="24"/>
        </w:rPr>
        <w:t xml:space="preserve"> tổng kết tác động tích cực.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e</w:t>
      </w:r>
      <w:r w:rsidRPr="008A73FA">
        <w:rPr>
          <w:rFonts w:ascii="Times New Roman" w:eastAsia="Times New Roman" w:hAnsi="Times New Roman" w:cs="Times New Roman"/>
          <w:sz w:val="24"/>
          <w:szCs w:val="24"/>
        </w:rPr>
        <w:t xml:space="preserve"> kết luận: thành mô hình phát triển bền vững.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Loại đáp án khác:</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A</w:t>
      </w:r>
      <w:r w:rsidRPr="008A73FA">
        <w:rPr>
          <w:rFonts w:ascii="Times New Roman" w:eastAsia="Times New Roman" w:hAnsi="Times New Roman" w:cs="Times New Roman"/>
          <w:sz w:val="24"/>
          <w:szCs w:val="24"/>
        </w:rPr>
        <w:t xml:space="preserve"> đưa d trước b, sai logic vì nhà máy đổi công nghệ là hệ quả sau chính sách.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B</w:t>
      </w:r>
      <w:r w:rsidRPr="008A73FA">
        <w:rPr>
          <w:rFonts w:ascii="Times New Roman" w:eastAsia="Times New Roman" w:hAnsi="Times New Roman" w:cs="Times New Roman"/>
          <w:sz w:val="24"/>
          <w:szCs w:val="24"/>
        </w:rPr>
        <w:t xml:space="preserve"> mở đầu bằng b thiếu nền vấn đề.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D</w:t>
      </w:r>
      <w:r w:rsidRPr="008A73FA">
        <w:rPr>
          <w:rFonts w:ascii="Times New Roman" w:eastAsia="Times New Roman" w:hAnsi="Times New Roman" w:cs="Times New Roman"/>
          <w:sz w:val="24"/>
          <w:szCs w:val="24"/>
        </w:rPr>
        <w:t xml:space="preserve"> bắt đầu bằng kết luận, không hợp. </w:t>
      </w:r>
    </w:p>
    <w:p w:rsidR="008A73FA" w:rsidRPr="008A73FA" w:rsidRDefault="008A73FA" w:rsidP="008A73FA">
      <w:pPr>
        <w:spacing w:after="0" w:line="240" w:lineRule="auto"/>
        <w:outlineLvl w:val="1"/>
        <w:rPr>
          <w:rFonts w:ascii="Times New Roman" w:eastAsia="Times New Roman" w:hAnsi="Times New Roman" w:cs="Times New Roman"/>
          <w:b/>
          <w:bCs/>
          <w:sz w:val="24"/>
          <w:szCs w:val="24"/>
        </w:rPr>
      </w:pPr>
      <w:r w:rsidRPr="008A73FA">
        <w:rPr>
          <w:rFonts w:ascii="Times New Roman" w:eastAsia="Times New Roman" w:hAnsi="Times New Roman" w:cs="Times New Roman"/>
          <w:b/>
          <w:bCs/>
          <w:sz w:val="24"/>
          <w:szCs w:val="24"/>
        </w:rPr>
        <w:t>Câu 16</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Đáp án: A. a – d – c – e – b</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Giải thích mạch hội thoại:</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a</w:t>
      </w:r>
      <w:r w:rsidRPr="008A73FA">
        <w:rPr>
          <w:rFonts w:ascii="Times New Roman" w:eastAsia="Times New Roman" w:hAnsi="Times New Roman" w:cs="Times New Roman"/>
          <w:sz w:val="24"/>
          <w:szCs w:val="24"/>
        </w:rPr>
        <w:t xml:space="preserve"> Anna hỏi trước.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d</w:t>
      </w:r>
      <w:r w:rsidRPr="008A73FA">
        <w:rPr>
          <w:rFonts w:ascii="Times New Roman" w:eastAsia="Times New Roman" w:hAnsi="Times New Roman" w:cs="Times New Roman"/>
          <w:sz w:val="24"/>
          <w:szCs w:val="24"/>
        </w:rPr>
        <w:t xml:space="preserve"> Ben trả lời anh đang dùng app theo dõi thời gian điện thoại.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c</w:t>
      </w:r>
      <w:r w:rsidRPr="008A73FA">
        <w:rPr>
          <w:rFonts w:ascii="Times New Roman" w:eastAsia="Times New Roman" w:hAnsi="Times New Roman" w:cs="Times New Roman"/>
          <w:sz w:val="24"/>
          <w:szCs w:val="24"/>
        </w:rPr>
        <w:t xml:space="preserve"> Anna hỏi tiếp: Có hiệu quả không?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e</w:t>
      </w:r>
      <w:r w:rsidRPr="008A73FA">
        <w:rPr>
          <w:rFonts w:ascii="Times New Roman" w:eastAsia="Times New Roman" w:hAnsi="Times New Roman" w:cs="Times New Roman"/>
          <w:sz w:val="24"/>
          <w:szCs w:val="24"/>
        </w:rPr>
        <w:t xml:space="preserve"> Ben trả lời: Có, giúp ý thức hơn.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b</w:t>
      </w:r>
      <w:r w:rsidRPr="008A73FA">
        <w:rPr>
          <w:rFonts w:ascii="Times New Roman" w:eastAsia="Times New Roman" w:hAnsi="Times New Roman" w:cs="Times New Roman"/>
          <w:sz w:val="24"/>
          <w:szCs w:val="24"/>
        </w:rPr>
        <w:t xml:space="preserve"> Anna kết lại: nghe hay đấy, mình sẽ thử.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Loại phương án khác:</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B, C</w:t>
      </w:r>
      <w:r w:rsidRPr="008A73FA">
        <w:rPr>
          <w:rFonts w:ascii="Times New Roman" w:eastAsia="Times New Roman" w:hAnsi="Times New Roman" w:cs="Times New Roman"/>
          <w:sz w:val="24"/>
          <w:szCs w:val="24"/>
        </w:rPr>
        <w:t xml:space="preserve"> đặt câu hỏi “Does it make a difference?” trước khi Ben nói anh ấy làm gì, không tự nhiên.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D</w:t>
      </w:r>
      <w:r w:rsidRPr="008A73FA">
        <w:rPr>
          <w:rFonts w:ascii="Times New Roman" w:eastAsia="Times New Roman" w:hAnsi="Times New Roman" w:cs="Times New Roman"/>
          <w:sz w:val="24"/>
          <w:szCs w:val="24"/>
        </w:rPr>
        <w:t xml:space="preserve"> để e trước c là sai thứ tự hỏi–đáp. </w:t>
      </w:r>
    </w:p>
    <w:p w:rsidR="008A73FA" w:rsidRPr="008A73FA" w:rsidRDefault="008A73FA" w:rsidP="008A73FA">
      <w:pPr>
        <w:spacing w:after="0" w:line="240" w:lineRule="auto"/>
        <w:outlineLvl w:val="1"/>
        <w:rPr>
          <w:rFonts w:ascii="Times New Roman" w:eastAsia="Times New Roman" w:hAnsi="Times New Roman" w:cs="Times New Roman"/>
          <w:b/>
          <w:bCs/>
          <w:sz w:val="24"/>
          <w:szCs w:val="24"/>
        </w:rPr>
      </w:pPr>
      <w:r w:rsidRPr="008A73FA">
        <w:rPr>
          <w:rFonts w:ascii="Times New Roman" w:eastAsia="Times New Roman" w:hAnsi="Times New Roman" w:cs="Times New Roman"/>
          <w:b/>
          <w:bCs/>
          <w:sz w:val="24"/>
          <w:szCs w:val="24"/>
        </w:rPr>
        <w:t>Câu 17</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Đáp án: D. c – a – b</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Giải thích:</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c</w:t>
      </w:r>
      <w:r w:rsidRPr="008A73FA">
        <w:rPr>
          <w:rFonts w:ascii="Times New Roman" w:eastAsia="Times New Roman" w:hAnsi="Times New Roman" w:cs="Times New Roman"/>
          <w:sz w:val="24"/>
          <w:szCs w:val="24"/>
        </w:rPr>
        <w:t xml:space="preserve"> Lisa hỏi đường.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a</w:t>
      </w:r>
      <w:r w:rsidRPr="008A73FA">
        <w:rPr>
          <w:rFonts w:ascii="Times New Roman" w:eastAsia="Times New Roman" w:hAnsi="Times New Roman" w:cs="Times New Roman"/>
          <w:sz w:val="24"/>
          <w:szCs w:val="24"/>
        </w:rPr>
        <w:t xml:space="preserve"> Tom chỉ đường.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b</w:t>
      </w:r>
      <w:r w:rsidRPr="008A73FA">
        <w:rPr>
          <w:rFonts w:ascii="Times New Roman" w:eastAsia="Times New Roman" w:hAnsi="Times New Roman" w:cs="Times New Roman"/>
          <w:sz w:val="24"/>
          <w:szCs w:val="24"/>
        </w:rPr>
        <w:t xml:space="preserve"> Lisa cảm ơn.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sz w:val="24"/>
          <w:szCs w:val="24"/>
        </w:rPr>
        <w:t>Rất chuẩn mẫu hội thoại thông thường.</w:t>
      </w:r>
    </w:p>
    <w:p w:rsidR="008A73FA" w:rsidRPr="008A73FA" w:rsidRDefault="008A73FA" w:rsidP="008A73FA">
      <w:pPr>
        <w:spacing w:after="0" w:line="240" w:lineRule="auto"/>
        <w:outlineLvl w:val="1"/>
        <w:rPr>
          <w:rFonts w:ascii="Times New Roman" w:eastAsia="Times New Roman" w:hAnsi="Times New Roman" w:cs="Times New Roman"/>
          <w:b/>
          <w:bCs/>
          <w:sz w:val="24"/>
          <w:szCs w:val="24"/>
        </w:rPr>
      </w:pPr>
      <w:r w:rsidRPr="008A73FA">
        <w:rPr>
          <w:rFonts w:ascii="Times New Roman" w:eastAsia="Times New Roman" w:hAnsi="Times New Roman" w:cs="Times New Roman"/>
          <w:b/>
          <w:bCs/>
          <w:sz w:val="24"/>
          <w:szCs w:val="24"/>
        </w:rPr>
        <w:t>Câu 18</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Đáp án: D. c – b – d – e – a</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lastRenderedPageBreak/>
        <w:t>Giải thích mạch đoạn văn:</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c</w:t>
      </w:r>
      <w:r w:rsidRPr="008A73FA">
        <w:rPr>
          <w:rFonts w:ascii="Times New Roman" w:eastAsia="Times New Roman" w:hAnsi="Times New Roman" w:cs="Times New Roman"/>
          <w:sz w:val="24"/>
          <w:szCs w:val="24"/>
        </w:rPr>
        <w:t xml:space="preserve"> mở đầu nêu trải nghiệm chung.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b</w:t>
      </w:r>
      <w:r w:rsidRPr="008A73FA">
        <w:rPr>
          <w:rFonts w:ascii="Times New Roman" w:eastAsia="Times New Roman" w:hAnsi="Times New Roman" w:cs="Times New Roman"/>
          <w:sz w:val="24"/>
          <w:szCs w:val="24"/>
        </w:rPr>
        <w:t xml:space="preserve"> nói cảm giác ban đầu lo lắng.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d</w:t>
      </w:r>
      <w:r w:rsidRPr="008A73FA">
        <w:rPr>
          <w:rFonts w:ascii="Times New Roman" w:eastAsia="Times New Roman" w:hAnsi="Times New Roman" w:cs="Times New Roman"/>
          <w:sz w:val="24"/>
          <w:szCs w:val="24"/>
        </w:rPr>
        <w:t xml:space="preserve"> nói quá trình làm việc.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e</w:t>
      </w:r>
      <w:r w:rsidRPr="008A73FA">
        <w:rPr>
          <w:rFonts w:ascii="Times New Roman" w:eastAsia="Times New Roman" w:hAnsi="Times New Roman" w:cs="Times New Roman"/>
          <w:sz w:val="24"/>
          <w:szCs w:val="24"/>
        </w:rPr>
        <w:t xml:space="preserve"> nói kết quả cuối cùng thành công.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a</w:t>
      </w:r>
      <w:r w:rsidRPr="008A73FA">
        <w:rPr>
          <w:rFonts w:ascii="Times New Roman" w:eastAsia="Times New Roman" w:hAnsi="Times New Roman" w:cs="Times New Roman"/>
          <w:sz w:val="24"/>
          <w:szCs w:val="24"/>
        </w:rPr>
        <w:t xml:space="preserve"> rút ra bài học ở cuối.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Loại các đáp án khác:</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A, B</w:t>
      </w:r>
      <w:r w:rsidRPr="008A73FA">
        <w:rPr>
          <w:rFonts w:ascii="Times New Roman" w:eastAsia="Times New Roman" w:hAnsi="Times New Roman" w:cs="Times New Roman"/>
          <w:sz w:val="24"/>
          <w:szCs w:val="24"/>
        </w:rPr>
        <w:t xml:space="preserve"> mở bằng b hơi đột ngột, thiếu câu giới thiệu bối cảnh.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C</w:t>
      </w:r>
      <w:r w:rsidRPr="008A73FA">
        <w:rPr>
          <w:rFonts w:ascii="Times New Roman" w:eastAsia="Times New Roman" w:hAnsi="Times New Roman" w:cs="Times New Roman"/>
          <w:sz w:val="24"/>
          <w:szCs w:val="24"/>
        </w:rPr>
        <w:t xml:space="preserve"> đặt d trước b làm mạch cảm xúc kém tự nhiên. </w:t>
      </w:r>
    </w:p>
    <w:p w:rsidR="008A73FA" w:rsidRPr="008A73FA" w:rsidRDefault="008A73FA" w:rsidP="008A73FA">
      <w:pPr>
        <w:spacing w:after="0" w:line="240" w:lineRule="auto"/>
        <w:outlineLvl w:val="1"/>
        <w:rPr>
          <w:rFonts w:ascii="Times New Roman" w:eastAsia="Times New Roman" w:hAnsi="Times New Roman" w:cs="Times New Roman"/>
          <w:b/>
          <w:bCs/>
          <w:sz w:val="24"/>
          <w:szCs w:val="24"/>
        </w:rPr>
      </w:pPr>
      <w:r w:rsidRPr="008A73FA">
        <w:rPr>
          <w:rFonts w:ascii="Times New Roman" w:eastAsia="Times New Roman" w:hAnsi="Times New Roman" w:cs="Times New Roman"/>
          <w:b/>
          <w:bCs/>
          <w:sz w:val="24"/>
          <w:szCs w:val="24"/>
        </w:rPr>
        <w:t>Câu 19</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Đáp án: B. e – c – b – a – d</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Giải thích bố cục thư trang trọng:</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e</w:t>
      </w:r>
      <w:r w:rsidRPr="008A73FA">
        <w:rPr>
          <w:rFonts w:ascii="Times New Roman" w:eastAsia="Times New Roman" w:hAnsi="Times New Roman" w:cs="Times New Roman"/>
          <w:sz w:val="24"/>
          <w:szCs w:val="24"/>
        </w:rPr>
        <w:t xml:space="preserve"> mở thư: thông báo có thay đổi quan trọng.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c</w:t>
      </w:r>
      <w:r w:rsidRPr="008A73FA">
        <w:rPr>
          <w:rFonts w:ascii="Times New Roman" w:eastAsia="Times New Roman" w:hAnsi="Times New Roman" w:cs="Times New Roman"/>
          <w:sz w:val="24"/>
          <w:szCs w:val="24"/>
        </w:rPr>
        <w:t xml:space="preserve"> nêu cụ thể thay đổi: dời lịch hội nghị.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b</w:t>
      </w:r>
      <w:r w:rsidRPr="008A73FA">
        <w:rPr>
          <w:rFonts w:ascii="Times New Roman" w:eastAsia="Times New Roman" w:hAnsi="Times New Roman" w:cs="Times New Roman"/>
          <w:sz w:val="24"/>
          <w:szCs w:val="24"/>
        </w:rPr>
        <w:t xml:space="preserve"> xin lỗi vì bất tiện.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a</w:t>
      </w:r>
      <w:r w:rsidRPr="008A73FA">
        <w:rPr>
          <w:rFonts w:ascii="Times New Roman" w:eastAsia="Times New Roman" w:hAnsi="Times New Roman" w:cs="Times New Roman"/>
          <w:sz w:val="24"/>
          <w:szCs w:val="24"/>
        </w:rPr>
        <w:t xml:space="preserve"> mời liên hệ nếu cần hỗ trợ.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d</w:t>
      </w:r>
      <w:r w:rsidRPr="008A73FA">
        <w:rPr>
          <w:rFonts w:ascii="Times New Roman" w:eastAsia="Times New Roman" w:hAnsi="Times New Roman" w:cs="Times New Roman"/>
          <w:sz w:val="24"/>
          <w:szCs w:val="24"/>
        </w:rPr>
        <w:t xml:space="preserve"> cảm ơn và kết thư.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Loại các phương án khác:</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A</w:t>
      </w:r>
      <w:r w:rsidRPr="008A73FA">
        <w:rPr>
          <w:rFonts w:ascii="Times New Roman" w:eastAsia="Times New Roman" w:hAnsi="Times New Roman" w:cs="Times New Roman"/>
          <w:sz w:val="24"/>
          <w:szCs w:val="24"/>
        </w:rPr>
        <w:t xml:space="preserve"> đặt lời xin lỗi trước khi nêu sự việc cụ thể.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C, D</w:t>
      </w:r>
      <w:r w:rsidRPr="008A73FA">
        <w:rPr>
          <w:rFonts w:ascii="Times New Roman" w:eastAsia="Times New Roman" w:hAnsi="Times New Roman" w:cs="Times New Roman"/>
          <w:sz w:val="24"/>
          <w:szCs w:val="24"/>
        </w:rPr>
        <w:t xml:space="preserve"> mở bằng c quá trực tiếp, thiếu câu dẫn lịch sự. </w:t>
      </w:r>
    </w:p>
    <w:p w:rsidR="008A73FA" w:rsidRPr="008A73FA" w:rsidRDefault="008A73FA" w:rsidP="008A73FA">
      <w:pPr>
        <w:spacing w:after="0" w:line="240" w:lineRule="auto"/>
        <w:outlineLvl w:val="0"/>
        <w:rPr>
          <w:rFonts w:ascii="Times New Roman" w:eastAsia="Times New Roman" w:hAnsi="Times New Roman" w:cs="Times New Roman"/>
          <w:b/>
          <w:bCs/>
          <w:kern w:val="36"/>
          <w:sz w:val="24"/>
          <w:szCs w:val="24"/>
        </w:rPr>
      </w:pPr>
      <w:r w:rsidRPr="008A73FA">
        <w:rPr>
          <w:rFonts w:ascii="Times New Roman" w:eastAsia="Times New Roman" w:hAnsi="Times New Roman" w:cs="Times New Roman"/>
          <w:b/>
          <w:bCs/>
          <w:kern w:val="36"/>
          <w:sz w:val="24"/>
          <w:szCs w:val="24"/>
        </w:rPr>
        <w:t>PHẦN 4: CLOZE TEST 2 (Câu 20–25)</w:t>
      </w:r>
    </w:p>
    <w:p w:rsidR="008A73FA" w:rsidRPr="008A73FA" w:rsidRDefault="008A73FA" w:rsidP="008A73FA">
      <w:pPr>
        <w:spacing w:after="0" w:line="240" w:lineRule="auto"/>
        <w:outlineLvl w:val="1"/>
        <w:rPr>
          <w:rFonts w:ascii="Times New Roman" w:eastAsia="Times New Roman" w:hAnsi="Times New Roman" w:cs="Times New Roman"/>
          <w:b/>
          <w:bCs/>
          <w:sz w:val="24"/>
          <w:szCs w:val="24"/>
        </w:rPr>
      </w:pPr>
      <w:r w:rsidRPr="008A73FA">
        <w:rPr>
          <w:rFonts w:ascii="Times New Roman" w:eastAsia="Times New Roman" w:hAnsi="Times New Roman" w:cs="Times New Roman"/>
          <w:b/>
          <w:bCs/>
          <w:sz w:val="24"/>
          <w:szCs w:val="24"/>
        </w:rPr>
        <w:t>Câu 20. many of ______ have introduced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Đáp án: D. whom</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Giải thích:</w:t>
      </w:r>
      <w:r w:rsidRPr="008A73FA">
        <w:rPr>
          <w:rFonts w:ascii="Times New Roman" w:eastAsia="Times New Roman" w:hAnsi="Times New Roman" w:cs="Times New Roman"/>
          <w:sz w:val="24"/>
          <w:szCs w:val="24"/>
        </w:rPr>
        <w:br/>
        <w:t xml:space="preserve">Sau giới từ </w:t>
      </w:r>
      <w:r w:rsidRPr="008A73FA">
        <w:rPr>
          <w:rFonts w:ascii="Times New Roman" w:eastAsia="Times New Roman" w:hAnsi="Times New Roman" w:cs="Times New Roman"/>
          <w:b/>
          <w:bCs/>
          <w:sz w:val="24"/>
          <w:szCs w:val="24"/>
        </w:rPr>
        <w:t>of</w:t>
      </w:r>
      <w:r w:rsidRPr="008A73FA">
        <w:rPr>
          <w:rFonts w:ascii="Times New Roman" w:eastAsia="Times New Roman" w:hAnsi="Times New Roman" w:cs="Times New Roman"/>
          <w:sz w:val="24"/>
          <w:szCs w:val="24"/>
        </w:rPr>
        <w:t xml:space="preserve"> trong mệnh đề quan hệ chỉ người → dùng </w:t>
      </w:r>
      <w:r w:rsidRPr="008A73FA">
        <w:rPr>
          <w:rFonts w:ascii="Times New Roman" w:eastAsia="Times New Roman" w:hAnsi="Times New Roman" w:cs="Times New Roman"/>
          <w:b/>
          <w:bCs/>
          <w:sz w:val="24"/>
          <w:szCs w:val="24"/>
        </w:rPr>
        <w:t>whom</w:t>
      </w:r>
      <w:r w:rsidRPr="008A73FA">
        <w:rPr>
          <w:rFonts w:ascii="Times New Roman" w:eastAsia="Times New Roman" w:hAnsi="Times New Roman" w:cs="Times New Roman"/>
          <w:sz w:val="24"/>
          <w:szCs w:val="24"/>
        </w:rPr>
        <w:t>.</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Phân tích từng phương án:</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A. who</w:t>
      </w:r>
      <w:r w:rsidRPr="008A73FA">
        <w:rPr>
          <w:rFonts w:ascii="Times New Roman" w:eastAsia="Times New Roman" w:hAnsi="Times New Roman" w:cs="Times New Roman"/>
          <w:sz w:val="24"/>
          <w:szCs w:val="24"/>
        </w:rPr>
        <w:t xml:space="preserve"> = không đi trực tiếp sau “of” trong cấu trúc này.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B. that</w:t>
      </w:r>
      <w:r w:rsidRPr="008A73FA">
        <w:rPr>
          <w:rFonts w:ascii="Times New Roman" w:eastAsia="Times New Roman" w:hAnsi="Times New Roman" w:cs="Times New Roman"/>
          <w:sz w:val="24"/>
          <w:szCs w:val="24"/>
        </w:rPr>
        <w:t xml:space="preserve"> = không dùng sau giới từ.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C. which</w:t>
      </w:r>
      <w:r w:rsidRPr="008A73FA">
        <w:rPr>
          <w:rFonts w:ascii="Times New Roman" w:eastAsia="Times New Roman" w:hAnsi="Times New Roman" w:cs="Times New Roman"/>
          <w:sz w:val="24"/>
          <w:szCs w:val="24"/>
        </w:rPr>
        <w:t xml:space="preserve"> = dùng cho vật.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D. whom</w:t>
      </w:r>
      <w:r w:rsidRPr="008A73FA">
        <w:rPr>
          <w:rFonts w:ascii="Times New Roman" w:eastAsia="Times New Roman" w:hAnsi="Times New Roman" w:cs="Times New Roman"/>
          <w:sz w:val="24"/>
          <w:szCs w:val="24"/>
        </w:rPr>
        <w:t xml:space="preserve"> = đúng. </w:t>
      </w:r>
      <w:r w:rsidRPr="008A73FA">
        <w:rPr>
          <w:rFonts w:ascii="Times New Roman" w:eastAsia="Times New Roman" w:hAnsi="Times New Roman" w:cs="Times New Roman"/>
          <w:b/>
          <w:bCs/>
          <w:sz w:val="24"/>
          <w:szCs w:val="24"/>
        </w:rPr>
        <w:t>Chọn</w:t>
      </w:r>
      <w:r w:rsidRPr="008A73FA">
        <w:rPr>
          <w:rFonts w:ascii="Times New Roman" w:eastAsia="Times New Roman" w:hAnsi="Times New Roman" w:cs="Times New Roman"/>
          <w:sz w:val="24"/>
          <w:szCs w:val="24"/>
        </w:rPr>
        <w:t xml:space="preserve">. </w:t>
      </w:r>
    </w:p>
    <w:p w:rsidR="008A73FA" w:rsidRPr="008A73FA" w:rsidRDefault="008A73FA" w:rsidP="008A73FA">
      <w:pPr>
        <w:spacing w:after="0" w:line="240" w:lineRule="auto"/>
        <w:outlineLvl w:val="1"/>
        <w:rPr>
          <w:rFonts w:ascii="Times New Roman" w:eastAsia="Times New Roman" w:hAnsi="Times New Roman" w:cs="Times New Roman"/>
          <w:b/>
          <w:bCs/>
          <w:sz w:val="24"/>
          <w:szCs w:val="24"/>
        </w:rPr>
      </w:pPr>
      <w:r w:rsidRPr="008A73FA">
        <w:rPr>
          <w:rFonts w:ascii="Times New Roman" w:eastAsia="Times New Roman" w:hAnsi="Times New Roman" w:cs="Times New Roman"/>
          <w:b/>
          <w:bCs/>
          <w:sz w:val="24"/>
          <w:szCs w:val="24"/>
        </w:rPr>
        <w:t>Câu 21. a wide ______ of exhibitions</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Đáp án: D. range</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Giải thích:</w:t>
      </w:r>
      <w:r w:rsidRPr="008A73FA">
        <w:rPr>
          <w:rFonts w:ascii="Times New Roman" w:eastAsia="Times New Roman" w:hAnsi="Times New Roman" w:cs="Times New Roman"/>
          <w:sz w:val="24"/>
          <w:szCs w:val="24"/>
        </w:rPr>
        <w:br/>
        <w:t xml:space="preserve">Cụm cố định: </w:t>
      </w:r>
      <w:r w:rsidRPr="008A73FA">
        <w:rPr>
          <w:rFonts w:ascii="Times New Roman" w:eastAsia="Times New Roman" w:hAnsi="Times New Roman" w:cs="Times New Roman"/>
          <w:b/>
          <w:bCs/>
          <w:sz w:val="24"/>
          <w:szCs w:val="24"/>
        </w:rPr>
        <w:t>a wide range of</w:t>
      </w:r>
      <w:r w:rsidRPr="008A73FA">
        <w:rPr>
          <w:rFonts w:ascii="Times New Roman" w:eastAsia="Times New Roman" w:hAnsi="Times New Roman" w:cs="Times New Roman"/>
          <w:sz w:val="24"/>
          <w:szCs w:val="24"/>
        </w:rPr>
        <w:t xml:space="preserve"> = nhiều loại.</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Phân tích:</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A. amount</w:t>
      </w:r>
      <w:r w:rsidRPr="008A73FA">
        <w:rPr>
          <w:rFonts w:ascii="Times New Roman" w:eastAsia="Times New Roman" w:hAnsi="Times New Roman" w:cs="Times New Roman"/>
          <w:sz w:val="24"/>
          <w:szCs w:val="24"/>
        </w:rPr>
        <w:t xml:space="preserve"> = thường đi với danh từ không đếm được.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B. number</w:t>
      </w:r>
      <w:r w:rsidRPr="008A73FA">
        <w:rPr>
          <w:rFonts w:ascii="Times New Roman" w:eastAsia="Times New Roman" w:hAnsi="Times New Roman" w:cs="Times New Roman"/>
          <w:sz w:val="24"/>
          <w:szCs w:val="24"/>
        </w:rPr>
        <w:t xml:space="preserve"> = không đi trong cụm này.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C. plenty</w:t>
      </w:r>
      <w:r w:rsidRPr="008A73FA">
        <w:rPr>
          <w:rFonts w:ascii="Times New Roman" w:eastAsia="Times New Roman" w:hAnsi="Times New Roman" w:cs="Times New Roman"/>
          <w:sz w:val="24"/>
          <w:szCs w:val="24"/>
        </w:rPr>
        <w:t xml:space="preserve"> = không dùng cấu trúc “a wide plenty of”.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D. range</w:t>
      </w:r>
      <w:r w:rsidRPr="008A73FA">
        <w:rPr>
          <w:rFonts w:ascii="Times New Roman" w:eastAsia="Times New Roman" w:hAnsi="Times New Roman" w:cs="Times New Roman"/>
          <w:sz w:val="24"/>
          <w:szCs w:val="24"/>
        </w:rPr>
        <w:t xml:space="preserve"> = đúng. </w:t>
      </w:r>
      <w:r w:rsidRPr="008A73FA">
        <w:rPr>
          <w:rFonts w:ascii="Times New Roman" w:eastAsia="Times New Roman" w:hAnsi="Times New Roman" w:cs="Times New Roman"/>
          <w:b/>
          <w:bCs/>
          <w:sz w:val="24"/>
          <w:szCs w:val="24"/>
        </w:rPr>
        <w:t>Chọn</w:t>
      </w:r>
      <w:r w:rsidRPr="008A73FA">
        <w:rPr>
          <w:rFonts w:ascii="Times New Roman" w:eastAsia="Times New Roman" w:hAnsi="Times New Roman" w:cs="Times New Roman"/>
          <w:sz w:val="24"/>
          <w:szCs w:val="24"/>
        </w:rPr>
        <w:t xml:space="preserve">. </w:t>
      </w:r>
    </w:p>
    <w:p w:rsidR="008A73FA" w:rsidRPr="008A73FA" w:rsidRDefault="008A73FA" w:rsidP="008A73FA">
      <w:pPr>
        <w:spacing w:after="0" w:line="240" w:lineRule="auto"/>
        <w:outlineLvl w:val="1"/>
        <w:rPr>
          <w:rFonts w:ascii="Times New Roman" w:eastAsia="Times New Roman" w:hAnsi="Times New Roman" w:cs="Times New Roman"/>
          <w:b/>
          <w:bCs/>
          <w:sz w:val="24"/>
          <w:szCs w:val="24"/>
        </w:rPr>
      </w:pPr>
      <w:r w:rsidRPr="008A73FA">
        <w:rPr>
          <w:rFonts w:ascii="Times New Roman" w:eastAsia="Times New Roman" w:hAnsi="Times New Roman" w:cs="Times New Roman"/>
          <w:b/>
          <w:bCs/>
          <w:sz w:val="24"/>
          <w:szCs w:val="24"/>
        </w:rPr>
        <w:t>Câu 22. workshops and panel discussions ______ by environmental specialists</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Đáp án: B. led</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Giải thích:</w:t>
      </w:r>
      <w:r w:rsidRPr="008A73FA">
        <w:rPr>
          <w:rFonts w:ascii="Times New Roman" w:eastAsia="Times New Roman" w:hAnsi="Times New Roman" w:cs="Times New Roman"/>
          <w:sz w:val="24"/>
          <w:szCs w:val="24"/>
        </w:rPr>
        <w:br/>
        <w:t>Cần quá khứ phân từ để rút gọn mệnh đề bị động:</w:t>
      </w:r>
      <w:r w:rsidRPr="008A73FA">
        <w:rPr>
          <w:rFonts w:ascii="Times New Roman" w:eastAsia="Times New Roman" w:hAnsi="Times New Roman" w:cs="Times New Roman"/>
          <w:sz w:val="24"/>
          <w:szCs w:val="24"/>
        </w:rPr>
        <w:br/>
        <w:t xml:space="preserve">“workshops ... </w:t>
      </w:r>
      <w:r w:rsidRPr="008A73FA">
        <w:rPr>
          <w:rFonts w:ascii="Times New Roman" w:eastAsia="Times New Roman" w:hAnsi="Times New Roman" w:cs="Times New Roman"/>
          <w:b/>
          <w:bCs/>
          <w:sz w:val="24"/>
          <w:szCs w:val="24"/>
        </w:rPr>
        <w:t>led by</w:t>
      </w:r>
      <w:r w:rsidRPr="008A73FA">
        <w:rPr>
          <w:rFonts w:ascii="Times New Roman" w:eastAsia="Times New Roman" w:hAnsi="Times New Roman" w:cs="Times New Roman"/>
          <w:sz w:val="24"/>
          <w:szCs w:val="24"/>
        </w:rPr>
        <w:t xml:space="preserve"> specialists”.</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Phân tích:</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A. lead</w:t>
      </w:r>
      <w:r w:rsidRPr="008A73FA">
        <w:rPr>
          <w:rFonts w:ascii="Times New Roman" w:eastAsia="Times New Roman" w:hAnsi="Times New Roman" w:cs="Times New Roman"/>
          <w:sz w:val="24"/>
          <w:szCs w:val="24"/>
        </w:rPr>
        <w:t xml:space="preserve"> = nguyên thể, sai.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B. led</w:t>
      </w:r>
      <w:r w:rsidRPr="008A73FA">
        <w:rPr>
          <w:rFonts w:ascii="Times New Roman" w:eastAsia="Times New Roman" w:hAnsi="Times New Roman" w:cs="Times New Roman"/>
          <w:sz w:val="24"/>
          <w:szCs w:val="24"/>
        </w:rPr>
        <w:t xml:space="preserve"> = đúng dạng phân từ II. </w:t>
      </w:r>
      <w:r w:rsidRPr="008A73FA">
        <w:rPr>
          <w:rFonts w:ascii="Times New Roman" w:eastAsia="Times New Roman" w:hAnsi="Times New Roman" w:cs="Times New Roman"/>
          <w:b/>
          <w:bCs/>
          <w:sz w:val="24"/>
          <w:szCs w:val="24"/>
        </w:rPr>
        <w:t>Chọn</w:t>
      </w:r>
      <w:r w:rsidRPr="008A73FA">
        <w:rPr>
          <w:rFonts w:ascii="Times New Roman" w:eastAsia="Times New Roman" w:hAnsi="Times New Roman" w:cs="Times New Roman"/>
          <w:sz w:val="24"/>
          <w:szCs w:val="24"/>
        </w:rPr>
        <w:t xml:space="preserve">.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C. leading</w:t>
      </w:r>
      <w:r w:rsidRPr="008A73FA">
        <w:rPr>
          <w:rFonts w:ascii="Times New Roman" w:eastAsia="Times New Roman" w:hAnsi="Times New Roman" w:cs="Times New Roman"/>
          <w:sz w:val="24"/>
          <w:szCs w:val="24"/>
        </w:rPr>
        <w:t xml:space="preserve"> = chủ động, sai nghĩa.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D. to lead</w:t>
      </w:r>
      <w:r w:rsidRPr="008A73FA">
        <w:rPr>
          <w:rFonts w:ascii="Times New Roman" w:eastAsia="Times New Roman" w:hAnsi="Times New Roman" w:cs="Times New Roman"/>
          <w:sz w:val="24"/>
          <w:szCs w:val="24"/>
        </w:rPr>
        <w:t xml:space="preserve"> = sai cấu trúc. </w:t>
      </w:r>
    </w:p>
    <w:p w:rsidR="008A73FA" w:rsidRPr="008A73FA" w:rsidRDefault="008A73FA" w:rsidP="008A73FA">
      <w:pPr>
        <w:spacing w:after="0" w:line="240" w:lineRule="auto"/>
        <w:outlineLvl w:val="1"/>
        <w:rPr>
          <w:rFonts w:ascii="Times New Roman" w:eastAsia="Times New Roman" w:hAnsi="Times New Roman" w:cs="Times New Roman"/>
          <w:b/>
          <w:bCs/>
          <w:sz w:val="24"/>
          <w:szCs w:val="24"/>
        </w:rPr>
      </w:pPr>
      <w:r w:rsidRPr="008A73FA">
        <w:rPr>
          <w:rFonts w:ascii="Times New Roman" w:eastAsia="Times New Roman" w:hAnsi="Times New Roman" w:cs="Times New Roman"/>
          <w:b/>
          <w:bCs/>
          <w:sz w:val="24"/>
          <w:szCs w:val="24"/>
        </w:rPr>
        <w:t>Câu 23. an ideal place for ______ partners</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Đáp án: A. potential</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Giải thích:</w:t>
      </w:r>
      <w:r w:rsidRPr="008A73FA">
        <w:rPr>
          <w:rFonts w:ascii="Times New Roman" w:eastAsia="Times New Roman" w:hAnsi="Times New Roman" w:cs="Times New Roman"/>
          <w:sz w:val="24"/>
          <w:szCs w:val="24"/>
        </w:rPr>
        <w:br/>
        <w:t>Cần tính từ bổ nghĩa cho “partners”.</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lastRenderedPageBreak/>
        <w:t>Phân tích:</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A. potential</w:t>
      </w:r>
      <w:r w:rsidRPr="008A73FA">
        <w:rPr>
          <w:rFonts w:ascii="Times New Roman" w:eastAsia="Times New Roman" w:hAnsi="Times New Roman" w:cs="Times New Roman"/>
          <w:sz w:val="24"/>
          <w:szCs w:val="24"/>
        </w:rPr>
        <w:t xml:space="preserve"> = tiềm năng, đúng. </w:t>
      </w:r>
      <w:r w:rsidRPr="008A73FA">
        <w:rPr>
          <w:rFonts w:ascii="Times New Roman" w:eastAsia="Times New Roman" w:hAnsi="Times New Roman" w:cs="Times New Roman"/>
          <w:b/>
          <w:bCs/>
          <w:sz w:val="24"/>
          <w:szCs w:val="24"/>
        </w:rPr>
        <w:t>Chọn</w:t>
      </w:r>
      <w:r w:rsidRPr="008A73FA">
        <w:rPr>
          <w:rFonts w:ascii="Times New Roman" w:eastAsia="Times New Roman" w:hAnsi="Times New Roman" w:cs="Times New Roman"/>
          <w:sz w:val="24"/>
          <w:szCs w:val="24"/>
        </w:rPr>
        <w:t xml:space="preserve">.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B. potentiality</w:t>
      </w:r>
      <w:r w:rsidRPr="008A73FA">
        <w:rPr>
          <w:rFonts w:ascii="Times New Roman" w:eastAsia="Times New Roman" w:hAnsi="Times New Roman" w:cs="Times New Roman"/>
          <w:sz w:val="24"/>
          <w:szCs w:val="24"/>
        </w:rPr>
        <w:t xml:space="preserve"> = danh từ.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C. potentially</w:t>
      </w:r>
      <w:r w:rsidRPr="008A73FA">
        <w:rPr>
          <w:rFonts w:ascii="Times New Roman" w:eastAsia="Times New Roman" w:hAnsi="Times New Roman" w:cs="Times New Roman"/>
          <w:sz w:val="24"/>
          <w:szCs w:val="24"/>
        </w:rPr>
        <w:t xml:space="preserve"> = trạng từ.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D. potent</w:t>
      </w:r>
      <w:r w:rsidRPr="008A73FA">
        <w:rPr>
          <w:rFonts w:ascii="Times New Roman" w:eastAsia="Times New Roman" w:hAnsi="Times New Roman" w:cs="Times New Roman"/>
          <w:sz w:val="24"/>
          <w:szCs w:val="24"/>
        </w:rPr>
        <w:t xml:space="preserve"> = mạnh, không hợp ngữ cảnh. </w:t>
      </w:r>
    </w:p>
    <w:p w:rsidR="008A73FA" w:rsidRPr="008A73FA" w:rsidRDefault="008A73FA" w:rsidP="008A73FA">
      <w:pPr>
        <w:spacing w:after="0" w:line="240" w:lineRule="auto"/>
        <w:outlineLvl w:val="1"/>
        <w:rPr>
          <w:rFonts w:ascii="Times New Roman" w:eastAsia="Times New Roman" w:hAnsi="Times New Roman" w:cs="Times New Roman"/>
          <w:b/>
          <w:bCs/>
          <w:sz w:val="24"/>
          <w:szCs w:val="24"/>
        </w:rPr>
      </w:pPr>
      <w:r w:rsidRPr="008A73FA">
        <w:rPr>
          <w:rFonts w:ascii="Times New Roman" w:eastAsia="Times New Roman" w:hAnsi="Times New Roman" w:cs="Times New Roman"/>
          <w:b/>
          <w:bCs/>
          <w:sz w:val="24"/>
          <w:szCs w:val="24"/>
        </w:rPr>
        <w:t>Câu 24. discover ______ innovations</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Đáp án: D. promising</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Giải thích:</w:t>
      </w:r>
      <w:r w:rsidRPr="008A73FA">
        <w:rPr>
          <w:rFonts w:ascii="Times New Roman" w:eastAsia="Times New Roman" w:hAnsi="Times New Roman" w:cs="Times New Roman"/>
          <w:sz w:val="24"/>
          <w:szCs w:val="24"/>
        </w:rPr>
        <w:br/>
        <w:t>“promising innovations” = những đổi mới đầy hứa hẹn.</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Phân tích:</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A. doubtful</w:t>
      </w:r>
      <w:r w:rsidRPr="008A73FA">
        <w:rPr>
          <w:rFonts w:ascii="Times New Roman" w:eastAsia="Times New Roman" w:hAnsi="Times New Roman" w:cs="Times New Roman"/>
          <w:sz w:val="24"/>
          <w:szCs w:val="24"/>
        </w:rPr>
        <w:t xml:space="preserve"> = đáng nghi, sai.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B. expecting</w:t>
      </w:r>
      <w:r w:rsidRPr="008A73FA">
        <w:rPr>
          <w:rFonts w:ascii="Times New Roman" w:eastAsia="Times New Roman" w:hAnsi="Times New Roman" w:cs="Times New Roman"/>
          <w:sz w:val="24"/>
          <w:szCs w:val="24"/>
        </w:rPr>
        <w:t xml:space="preserve"> = đang mong đợi, không dùng để bổ nghĩa ở đây.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C. fearful</w:t>
      </w:r>
      <w:r w:rsidRPr="008A73FA">
        <w:rPr>
          <w:rFonts w:ascii="Times New Roman" w:eastAsia="Times New Roman" w:hAnsi="Times New Roman" w:cs="Times New Roman"/>
          <w:sz w:val="24"/>
          <w:szCs w:val="24"/>
        </w:rPr>
        <w:t xml:space="preserve"> = đáng sợ, sai.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D. promising</w:t>
      </w:r>
      <w:r w:rsidRPr="008A73FA">
        <w:rPr>
          <w:rFonts w:ascii="Times New Roman" w:eastAsia="Times New Roman" w:hAnsi="Times New Roman" w:cs="Times New Roman"/>
          <w:sz w:val="24"/>
          <w:szCs w:val="24"/>
        </w:rPr>
        <w:t xml:space="preserve"> = đầy triển vọng. </w:t>
      </w:r>
      <w:r w:rsidRPr="008A73FA">
        <w:rPr>
          <w:rFonts w:ascii="Times New Roman" w:eastAsia="Times New Roman" w:hAnsi="Times New Roman" w:cs="Times New Roman"/>
          <w:b/>
          <w:bCs/>
          <w:sz w:val="24"/>
          <w:szCs w:val="24"/>
        </w:rPr>
        <w:t>Chọn</w:t>
      </w:r>
      <w:r w:rsidRPr="008A73FA">
        <w:rPr>
          <w:rFonts w:ascii="Times New Roman" w:eastAsia="Times New Roman" w:hAnsi="Times New Roman" w:cs="Times New Roman"/>
          <w:sz w:val="24"/>
          <w:szCs w:val="24"/>
        </w:rPr>
        <w:t xml:space="preserve">. </w:t>
      </w:r>
    </w:p>
    <w:p w:rsidR="008A73FA" w:rsidRPr="008A73FA" w:rsidRDefault="008A73FA" w:rsidP="008A73FA">
      <w:pPr>
        <w:spacing w:after="0" w:line="240" w:lineRule="auto"/>
        <w:outlineLvl w:val="1"/>
        <w:rPr>
          <w:rFonts w:ascii="Times New Roman" w:eastAsia="Times New Roman" w:hAnsi="Times New Roman" w:cs="Times New Roman"/>
          <w:b/>
          <w:bCs/>
          <w:sz w:val="24"/>
          <w:szCs w:val="24"/>
        </w:rPr>
      </w:pPr>
      <w:r w:rsidRPr="008A73FA">
        <w:rPr>
          <w:rFonts w:ascii="Times New Roman" w:eastAsia="Times New Roman" w:hAnsi="Times New Roman" w:cs="Times New Roman"/>
          <w:b/>
          <w:bCs/>
          <w:sz w:val="24"/>
          <w:szCs w:val="24"/>
        </w:rPr>
        <w:t>Câu 25. Follow our official website ______ for upcoming news</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Đáp án: B. sign up</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Giải thích:</w:t>
      </w:r>
      <w:r w:rsidRPr="008A73FA">
        <w:rPr>
          <w:rFonts w:ascii="Times New Roman" w:eastAsia="Times New Roman" w:hAnsi="Times New Roman" w:cs="Times New Roman"/>
          <w:sz w:val="24"/>
          <w:szCs w:val="24"/>
        </w:rPr>
        <w:br/>
        <w:t xml:space="preserve">Ý quảng cáo: hãy theo dõi website / đăng ký nhận tin. Trong 4 đáp án, </w:t>
      </w:r>
      <w:r w:rsidRPr="008A73FA">
        <w:rPr>
          <w:rFonts w:ascii="Times New Roman" w:eastAsia="Times New Roman" w:hAnsi="Times New Roman" w:cs="Times New Roman"/>
          <w:b/>
          <w:bCs/>
          <w:sz w:val="24"/>
          <w:szCs w:val="24"/>
        </w:rPr>
        <w:t>sign up</w:t>
      </w:r>
      <w:r w:rsidRPr="008A73FA">
        <w:rPr>
          <w:rFonts w:ascii="Times New Roman" w:eastAsia="Times New Roman" w:hAnsi="Times New Roman" w:cs="Times New Roman"/>
          <w:sz w:val="24"/>
          <w:szCs w:val="24"/>
        </w:rPr>
        <w:t xml:space="preserve"> là phù hợp nhất với ngữ cảnh đăng ký cập nhật.</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Phân tích:</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A. put on</w:t>
      </w:r>
      <w:r w:rsidRPr="008A73FA">
        <w:rPr>
          <w:rFonts w:ascii="Times New Roman" w:eastAsia="Times New Roman" w:hAnsi="Times New Roman" w:cs="Times New Roman"/>
          <w:sz w:val="24"/>
          <w:szCs w:val="24"/>
        </w:rPr>
        <w:t xml:space="preserve"> = mặc vào/đặt lên → sai.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B. sign up</w:t>
      </w:r>
      <w:r w:rsidRPr="008A73FA">
        <w:rPr>
          <w:rFonts w:ascii="Times New Roman" w:eastAsia="Times New Roman" w:hAnsi="Times New Roman" w:cs="Times New Roman"/>
          <w:sz w:val="24"/>
          <w:szCs w:val="24"/>
        </w:rPr>
        <w:t xml:space="preserve"> = đăng ký → hợp nhất. </w:t>
      </w:r>
      <w:r w:rsidRPr="008A73FA">
        <w:rPr>
          <w:rFonts w:ascii="Times New Roman" w:eastAsia="Times New Roman" w:hAnsi="Times New Roman" w:cs="Times New Roman"/>
          <w:b/>
          <w:bCs/>
          <w:sz w:val="24"/>
          <w:szCs w:val="24"/>
        </w:rPr>
        <w:t>Chọn</w:t>
      </w:r>
      <w:r w:rsidRPr="008A73FA">
        <w:rPr>
          <w:rFonts w:ascii="Times New Roman" w:eastAsia="Times New Roman" w:hAnsi="Times New Roman" w:cs="Times New Roman"/>
          <w:sz w:val="24"/>
          <w:szCs w:val="24"/>
        </w:rPr>
        <w:t xml:space="preserve">.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C. take over</w:t>
      </w:r>
      <w:r w:rsidRPr="008A73FA">
        <w:rPr>
          <w:rFonts w:ascii="Times New Roman" w:eastAsia="Times New Roman" w:hAnsi="Times New Roman" w:cs="Times New Roman"/>
          <w:sz w:val="24"/>
          <w:szCs w:val="24"/>
        </w:rPr>
        <w:t xml:space="preserve"> = tiếp quản → sai.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D. call off</w:t>
      </w:r>
      <w:r w:rsidRPr="008A73FA">
        <w:rPr>
          <w:rFonts w:ascii="Times New Roman" w:eastAsia="Times New Roman" w:hAnsi="Times New Roman" w:cs="Times New Roman"/>
          <w:sz w:val="24"/>
          <w:szCs w:val="24"/>
        </w:rPr>
        <w:t xml:space="preserve"> = hủy bỏ → sai. </w:t>
      </w:r>
    </w:p>
    <w:p w:rsidR="008A73FA" w:rsidRPr="008A73FA" w:rsidRDefault="008A73FA" w:rsidP="008A73FA">
      <w:pPr>
        <w:spacing w:after="0" w:line="240" w:lineRule="auto"/>
        <w:outlineLvl w:val="0"/>
        <w:rPr>
          <w:rFonts w:ascii="Times New Roman" w:eastAsia="Times New Roman" w:hAnsi="Times New Roman" w:cs="Times New Roman"/>
          <w:b/>
          <w:bCs/>
          <w:kern w:val="36"/>
          <w:sz w:val="24"/>
          <w:szCs w:val="24"/>
        </w:rPr>
      </w:pPr>
      <w:r w:rsidRPr="008A73FA">
        <w:rPr>
          <w:rFonts w:ascii="Times New Roman" w:eastAsia="Times New Roman" w:hAnsi="Times New Roman" w:cs="Times New Roman"/>
          <w:b/>
          <w:bCs/>
          <w:kern w:val="36"/>
          <w:sz w:val="24"/>
          <w:szCs w:val="24"/>
        </w:rPr>
        <w:t>PHẦN 5: READING 2 (Câu 26–35)</w:t>
      </w:r>
    </w:p>
    <w:p w:rsidR="008A73FA" w:rsidRPr="008A73FA" w:rsidRDefault="008A73FA" w:rsidP="008A73FA">
      <w:pPr>
        <w:spacing w:after="0" w:line="240" w:lineRule="auto"/>
        <w:outlineLvl w:val="1"/>
        <w:rPr>
          <w:rFonts w:ascii="Times New Roman" w:eastAsia="Times New Roman" w:hAnsi="Times New Roman" w:cs="Times New Roman"/>
          <w:b/>
          <w:bCs/>
          <w:sz w:val="24"/>
          <w:szCs w:val="24"/>
        </w:rPr>
      </w:pPr>
      <w:r w:rsidRPr="008A73FA">
        <w:rPr>
          <w:rFonts w:ascii="Times New Roman" w:eastAsia="Times New Roman" w:hAnsi="Times New Roman" w:cs="Times New Roman"/>
          <w:b/>
          <w:bCs/>
          <w:sz w:val="24"/>
          <w:szCs w:val="24"/>
        </w:rPr>
        <w:t>Câu 26. modern concerns about food safety ______.</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Đáp án: A. have become a persistent issue</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Giải thích:</w:t>
      </w:r>
      <w:r w:rsidRPr="008A73FA">
        <w:rPr>
          <w:rFonts w:ascii="Times New Roman" w:eastAsia="Times New Roman" w:hAnsi="Times New Roman" w:cs="Times New Roman"/>
          <w:sz w:val="24"/>
          <w:szCs w:val="24"/>
        </w:rPr>
        <w:br/>
        <w:t>Đoạn 1 nói ngày nay nỗi lo về an toàn thực phẩm đã thành “a constant preoccupation” = mối bận tâm thường trực.</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Phân tích:</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A. have become a persistent issue</w:t>
      </w:r>
      <w:r w:rsidRPr="008A73FA">
        <w:rPr>
          <w:rFonts w:ascii="Times New Roman" w:eastAsia="Times New Roman" w:hAnsi="Times New Roman" w:cs="Times New Roman"/>
          <w:sz w:val="24"/>
          <w:szCs w:val="24"/>
        </w:rPr>
        <w:t xml:space="preserve"> = đúng. </w:t>
      </w:r>
      <w:r w:rsidRPr="008A73FA">
        <w:rPr>
          <w:rFonts w:ascii="Times New Roman" w:eastAsia="Times New Roman" w:hAnsi="Times New Roman" w:cs="Times New Roman"/>
          <w:b/>
          <w:bCs/>
          <w:sz w:val="24"/>
          <w:szCs w:val="24"/>
        </w:rPr>
        <w:t>Chọn</w:t>
      </w:r>
      <w:r w:rsidRPr="008A73FA">
        <w:rPr>
          <w:rFonts w:ascii="Times New Roman" w:eastAsia="Times New Roman" w:hAnsi="Times New Roman" w:cs="Times New Roman"/>
          <w:sz w:val="24"/>
          <w:szCs w:val="24"/>
        </w:rPr>
        <w:t xml:space="preserve">.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B. are no longer significant</w:t>
      </w:r>
      <w:r w:rsidRPr="008A73FA">
        <w:rPr>
          <w:rFonts w:ascii="Times New Roman" w:eastAsia="Times New Roman" w:hAnsi="Times New Roman" w:cs="Times New Roman"/>
          <w:sz w:val="24"/>
          <w:szCs w:val="24"/>
        </w:rPr>
        <w:t xml:space="preserve"> = trái bài.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C. arise only after major scandals</w:t>
      </w:r>
      <w:r w:rsidRPr="008A73FA">
        <w:rPr>
          <w:rFonts w:ascii="Times New Roman" w:eastAsia="Times New Roman" w:hAnsi="Times New Roman" w:cs="Times New Roman"/>
          <w:sz w:val="24"/>
          <w:szCs w:val="24"/>
        </w:rPr>
        <w:t xml:space="preserve"> = bài nói trước đây mới thường vậy.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D. are limited to production</w:t>
      </w:r>
      <w:r w:rsidRPr="008A73FA">
        <w:rPr>
          <w:rFonts w:ascii="Times New Roman" w:eastAsia="Times New Roman" w:hAnsi="Times New Roman" w:cs="Times New Roman"/>
          <w:sz w:val="24"/>
          <w:szCs w:val="24"/>
        </w:rPr>
        <w:t xml:space="preserve"> = quá hẹp. </w:t>
      </w:r>
    </w:p>
    <w:p w:rsidR="008A73FA" w:rsidRPr="008A73FA" w:rsidRDefault="008A73FA" w:rsidP="008A73FA">
      <w:pPr>
        <w:spacing w:after="0" w:line="240" w:lineRule="auto"/>
        <w:outlineLvl w:val="1"/>
        <w:rPr>
          <w:rFonts w:ascii="Times New Roman" w:eastAsia="Times New Roman" w:hAnsi="Times New Roman" w:cs="Times New Roman"/>
          <w:b/>
          <w:bCs/>
          <w:sz w:val="24"/>
          <w:szCs w:val="24"/>
        </w:rPr>
      </w:pPr>
      <w:r w:rsidRPr="008A73FA">
        <w:rPr>
          <w:rFonts w:ascii="Times New Roman" w:eastAsia="Times New Roman" w:hAnsi="Times New Roman" w:cs="Times New Roman"/>
          <w:b/>
          <w:bCs/>
          <w:sz w:val="24"/>
          <w:szCs w:val="24"/>
        </w:rPr>
        <w:t>Câu 27. Which best summarises paragraph 2?</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Đáp án: D. The scale and speed of production can amplify the impact of minor safety failures.</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Giải thích:</w:t>
      </w:r>
      <w:r w:rsidRPr="008A73FA">
        <w:rPr>
          <w:rFonts w:ascii="Times New Roman" w:eastAsia="Times New Roman" w:hAnsi="Times New Roman" w:cs="Times New Roman"/>
          <w:sz w:val="24"/>
          <w:szCs w:val="24"/>
        </w:rPr>
        <w:br/>
        <w:t>Đoạn 2 nhấn mạnh sản xuất công nghiệp quy mô lớn, tốc độ cao khiến chỉ một sơ suất vệ sinh nhỏ cũng có thể tạo ra khủng hoảng lớn.</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Phân tích:</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A</w:t>
      </w:r>
      <w:r w:rsidRPr="008A73FA">
        <w:rPr>
          <w:rFonts w:ascii="Times New Roman" w:eastAsia="Times New Roman" w:hAnsi="Times New Roman" w:cs="Times New Roman"/>
          <w:sz w:val="24"/>
          <w:szCs w:val="24"/>
        </w:rPr>
        <w:t xml:space="preserve"> nói an toàn tuyệt đối → sai.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B</w:t>
      </w:r>
      <w:r w:rsidRPr="008A73FA">
        <w:rPr>
          <w:rFonts w:ascii="Times New Roman" w:eastAsia="Times New Roman" w:hAnsi="Times New Roman" w:cs="Times New Roman"/>
          <w:sz w:val="24"/>
          <w:szCs w:val="24"/>
        </w:rPr>
        <w:t xml:space="preserve"> nói sai sót hiếm gặp → không phải ý chính.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C</w:t>
      </w:r>
      <w:r w:rsidRPr="008A73FA">
        <w:rPr>
          <w:rFonts w:ascii="Times New Roman" w:eastAsia="Times New Roman" w:hAnsi="Times New Roman" w:cs="Times New Roman"/>
          <w:sz w:val="24"/>
          <w:szCs w:val="24"/>
        </w:rPr>
        <w:t xml:space="preserve"> nói tập trung hóa làm giảm rủi ro → không đúng hướng chính.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D</w:t>
      </w:r>
      <w:r w:rsidRPr="008A73FA">
        <w:rPr>
          <w:rFonts w:ascii="Times New Roman" w:eastAsia="Times New Roman" w:hAnsi="Times New Roman" w:cs="Times New Roman"/>
          <w:sz w:val="24"/>
          <w:szCs w:val="24"/>
        </w:rPr>
        <w:t xml:space="preserve"> tóm đúng nhất. </w:t>
      </w:r>
      <w:r w:rsidRPr="008A73FA">
        <w:rPr>
          <w:rFonts w:ascii="Times New Roman" w:eastAsia="Times New Roman" w:hAnsi="Times New Roman" w:cs="Times New Roman"/>
          <w:b/>
          <w:bCs/>
          <w:sz w:val="24"/>
          <w:szCs w:val="24"/>
        </w:rPr>
        <w:t>Chọn</w:t>
      </w:r>
      <w:r w:rsidRPr="008A73FA">
        <w:rPr>
          <w:rFonts w:ascii="Times New Roman" w:eastAsia="Times New Roman" w:hAnsi="Times New Roman" w:cs="Times New Roman"/>
          <w:sz w:val="24"/>
          <w:szCs w:val="24"/>
        </w:rPr>
        <w:t xml:space="preserve">. </w:t>
      </w:r>
    </w:p>
    <w:p w:rsidR="008A73FA" w:rsidRPr="008A73FA" w:rsidRDefault="008A73FA" w:rsidP="008A73FA">
      <w:pPr>
        <w:spacing w:after="0" w:line="240" w:lineRule="auto"/>
        <w:outlineLvl w:val="1"/>
        <w:rPr>
          <w:rFonts w:ascii="Times New Roman" w:eastAsia="Times New Roman" w:hAnsi="Times New Roman" w:cs="Times New Roman"/>
          <w:b/>
          <w:bCs/>
          <w:sz w:val="24"/>
          <w:szCs w:val="24"/>
        </w:rPr>
      </w:pPr>
      <w:r w:rsidRPr="008A73FA">
        <w:rPr>
          <w:rFonts w:ascii="Times New Roman" w:eastAsia="Times New Roman" w:hAnsi="Times New Roman" w:cs="Times New Roman"/>
          <w:b/>
          <w:bCs/>
          <w:sz w:val="24"/>
          <w:szCs w:val="24"/>
        </w:rPr>
        <w:t>Câu 28. “watertight” is closest in meaning to ______.</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Đáp án: D. secure</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Giải thích:</w:t>
      </w:r>
      <w:r w:rsidRPr="008A73FA">
        <w:rPr>
          <w:rFonts w:ascii="Times New Roman" w:eastAsia="Times New Roman" w:hAnsi="Times New Roman" w:cs="Times New Roman"/>
          <w:sz w:val="24"/>
          <w:szCs w:val="24"/>
        </w:rPr>
        <w:br/>
        <w:t xml:space="preserve">Ở đây “quality checks ... watertight” nghĩa là về lý thuyết phải </w:t>
      </w:r>
      <w:r w:rsidRPr="008A73FA">
        <w:rPr>
          <w:rFonts w:ascii="Times New Roman" w:eastAsia="Times New Roman" w:hAnsi="Times New Roman" w:cs="Times New Roman"/>
          <w:b/>
          <w:bCs/>
          <w:sz w:val="24"/>
          <w:szCs w:val="24"/>
        </w:rPr>
        <w:t>kín kẽ, chặt chẽ, an toàn</w:t>
      </w:r>
      <w:r w:rsidRPr="008A73FA">
        <w:rPr>
          <w:rFonts w:ascii="Times New Roman" w:eastAsia="Times New Roman" w:hAnsi="Times New Roman" w:cs="Times New Roman"/>
          <w:sz w:val="24"/>
          <w:szCs w:val="24"/>
        </w:rPr>
        <w:t>.</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Phân tích:</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A. unreliable</w:t>
      </w:r>
      <w:r w:rsidRPr="008A73FA">
        <w:rPr>
          <w:rFonts w:ascii="Times New Roman" w:eastAsia="Times New Roman" w:hAnsi="Times New Roman" w:cs="Times New Roman"/>
          <w:sz w:val="24"/>
          <w:szCs w:val="24"/>
        </w:rPr>
        <w:t xml:space="preserve"> = trái nghĩa.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B. flexible</w:t>
      </w:r>
      <w:r w:rsidRPr="008A73FA">
        <w:rPr>
          <w:rFonts w:ascii="Times New Roman" w:eastAsia="Times New Roman" w:hAnsi="Times New Roman" w:cs="Times New Roman"/>
          <w:sz w:val="24"/>
          <w:szCs w:val="24"/>
        </w:rPr>
        <w:t xml:space="preserve"> = sai.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C. outdated</w:t>
      </w:r>
      <w:r w:rsidRPr="008A73FA">
        <w:rPr>
          <w:rFonts w:ascii="Times New Roman" w:eastAsia="Times New Roman" w:hAnsi="Times New Roman" w:cs="Times New Roman"/>
          <w:sz w:val="24"/>
          <w:szCs w:val="24"/>
        </w:rPr>
        <w:t xml:space="preserve"> = sai.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lastRenderedPageBreak/>
        <w:t>• D. secure</w:t>
      </w:r>
      <w:r w:rsidRPr="008A73FA">
        <w:rPr>
          <w:rFonts w:ascii="Times New Roman" w:eastAsia="Times New Roman" w:hAnsi="Times New Roman" w:cs="Times New Roman"/>
          <w:sz w:val="24"/>
          <w:szCs w:val="24"/>
        </w:rPr>
        <w:t xml:space="preserve"> = gần nghĩa nhất. </w:t>
      </w:r>
      <w:r w:rsidRPr="008A73FA">
        <w:rPr>
          <w:rFonts w:ascii="Times New Roman" w:eastAsia="Times New Roman" w:hAnsi="Times New Roman" w:cs="Times New Roman"/>
          <w:b/>
          <w:bCs/>
          <w:sz w:val="24"/>
          <w:szCs w:val="24"/>
        </w:rPr>
        <w:t>Chọn</w:t>
      </w:r>
      <w:r w:rsidRPr="008A73FA">
        <w:rPr>
          <w:rFonts w:ascii="Times New Roman" w:eastAsia="Times New Roman" w:hAnsi="Times New Roman" w:cs="Times New Roman"/>
          <w:sz w:val="24"/>
          <w:szCs w:val="24"/>
        </w:rPr>
        <w:t xml:space="preserve">. </w:t>
      </w:r>
    </w:p>
    <w:p w:rsidR="008A73FA" w:rsidRPr="008A73FA" w:rsidRDefault="008A73FA" w:rsidP="008A73FA">
      <w:pPr>
        <w:spacing w:after="0" w:line="240" w:lineRule="auto"/>
        <w:outlineLvl w:val="1"/>
        <w:rPr>
          <w:rFonts w:ascii="Times New Roman" w:eastAsia="Times New Roman" w:hAnsi="Times New Roman" w:cs="Times New Roman"/>
          <w:b/>
          <w:bCs/>
          <w:sz w:val="24"/>
          <w:szCs w:val="24"/>
        </w:rPr>
      </w:pPr>
      <w:r w:rsidRPr="008A73FA">
        <w:rPr>
          <w:rFonts w:ascii="Times New Roman" w:eastAsia="Times New Roman" w:hAnsi="Times New Roman" w:cs="Times New Roman"/>
          <w:b/>
          <w:bCs/>
          <w:sz w:val="24"/>
          <w:szCs w:val="24"/>
        </w:rPr>
        <w:t>Câu 29. Which is NOT mentioned as a response by retailers?</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Đáp án: B. reducing production speed</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Giải thích:</w:t>
      </w:r>
      <w:r w:rsidRPr="008A73FA">
        <w:rPr>
          <w:rFonts w:ascii="Times New Roman" w:eastAsia="Times New Roman" w:hAnsi="Times New Roman" w:cs="Times New Roman"/>
          <w:sz w:val="24"/>
          <w:szCs w:val="24"/>
        </w:rPr>
        <w:br/>
        <w:t>Retailers được nói là:</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sz w:val="24"/>
          <w:szCs w:val="24"/>
        </w:rPr>
        <w:t xml:space="preserve">• tightening supplier audits,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sz w:val="24"/>
          <w:szCs w:val="24"/>
        </w:rPr>
        <w:t xml:space="preserve">• embracing traceability technologies,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sz w:val="24"/>
          <w:szCs w:val="24"/>
        </w:rPr>
        <w:t xml:space="preserve">• QR codes,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sz w:val="24"/>
          <w:szCs w:val="24"/>
        </w:rPr>
        <w:t xml:space="preserve">• blockchain.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sz w:val="24"/>
          <w:szCs w:val="24"/>
        </w:rPr>
        <w:t xml:space="preserve">Không có chuyện </w:t>
      </w:r>
      <w:r w:rsidRPr="008A73FA">
        <w:rPr>
          <w:rFonts w:ascii="Times New Roman" w:eastAsia="Times New Roman" w:hAnsi="Times New Roman" w:cs="Times New Roman"/>
          <w:b/>
          <w:bCs/>
          <w:sz w:val="24"/>
          <w:szCs w:val="24"/>
        </w:rPr>
        <w:t>giảm tốc độ sản xuất</w:t>
      </w:r>
      <w:r w:rsidRPr="008A73FA">
        <w:rPr>
          <w:rFonts w:ascii="Times New Roman" w:eastAsia="Times New Roman" w:hAnsi="Times New Roman" w:cs="Times New Roman"/>
          <w:sz w:val="24"/>
          <w:szCs w:val="24"/>
        </w:rPr>
        <w:t>.</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Phân tích:</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A. using blockchain technology</w:t>
      </w:r>
      <w:r w:rsidRPr="008A73FA">
        <w:rPr>
          <w:rFonts w:ascii="Times New Roman" w:eastAsia="Times New Roman" w:hAnsi="Times New Roman" w:cs="Times New Roman"/>
          <w:sz w:val="24"/>
          <w:szCs w:val="24"/>
        </w:rPr>
        <w:t xml:space="preserve"> = có.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B. reducing production speed</w:t>
      </w:r>
      <w:r w:rsidRPr="008A73FA">
        <w:rPr>
          <w:rFonts w:ascii="Times New Roman" w:eastAsia="Times New Roman" w:hAnsi="Times New Roman" w:cs="Times New Roman"/>
          <w:sz w:val="24"/>
          <w:szCs w:val="24"/>
        </w:rPr>
        <w:t xml:space="preserve"> = không có. </w:t>
      </w:r>
      <w:r w:rsidRPr="008A73FA">
        <w:rPr>
          <w:rFonts w:ascii="Times New Roman" w:eastAsia="Times New Roman" w:hAnsi="Times New Roman" w:cs="Times New Roman"/>
          <w:b/>
          <w:bCs/>
          <w:sz w:val="24"/>
          <w:szCs w:val="24"/>
        </w:rPr>
        <w:t>Chọn</w:t>
      </w:r>
      <w:r w:rsidRPr="008A73FA">
        <w:rPr>
          <w:rFonts w:ascii="Times New Roman" w:eastAsia="Times New Roman" w:hAnsi="Times New Roman" w:cs="Times New Roman"/>
          <w:sz w:val="24"/>
          <w:szCs w:val="24"/>
        </w:rPr>
        <w:t xml:space="preserve">.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C. implementing supplier audits</w:t>
      </w:r>
      <w:r w:rsidRPr="008A73FA">
        <w:rPr>
          <w:rFonts w:ascii="Times New Roman" w:eastAsia="Times New Roman" w:hAnsi="Times New Roman" w:cs="Times New Roman"/>
          <w:sz w:val="24"/>
          <w:szCs w:val="24"/>
        </w:rPr>
        <w:t xml:space="preserve"> = có.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D. applying traceability tools</w:t>
      </w:r>
      <w:r w:rsidRPr="008A73FA">
        <w:rPr>
          <w:rFonts w:ascii="Times New Roman" w:eastAsia="Times New Roman" w:hAnsi="Times New Roman" w:cs="Times New Roman"/>
          <w:sz w:val="24"/>
          <w:szCs w:val="24"/>
        </w:rPr>
        <w:t xml:space="preserve"> = có. </w:t>
      </w:r>
    </w:p>
    <w:p w:rsidR="008A73FA" w:rsidRPr="008A73FA" w:rsidRDefault="008A73FA" w:rsidP="008A73FA">
      <w:pPr>
        <w:spacing w:after="0" w:line="240" w:lineRule="auto"/>
        <w:outlineLvl w:val="1"/>
        <w:rPr>
          <w:rFonts w:ascii="Times New Roman" w:eastAsia="Times New Roman" w:hAnsi="Times New Roman" w:cs="Times New Roman"/>
          <w:b/>
          <w:bCs/>
          <w:sz w:val="24"/>
          <w:szCs w:val="24"/>
        </w:rPr>
      </w:pPr>
      <w:r w:rsidRPr="008A73FA">
        <w:rPr>
          <w:rFonts w:ascii="Times New Roman" w:eastAsia="Times New Roman" w:hAnsi="Times New Roman" w:cs="Times New Roman"/>
          <w:b/>
          <w:bCs/>
          <w:sz w:val="24"/>
          <w:szCs w:val="24"/>
        </w:rPr>
        <w:t>Câu 30. “these measures” refers to ______.</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Đáp án: A. supplier audits and traceability technologies used by retailers</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Giải thích:</w:t>
      </w:r>
      <w:r w:rsidRPr="008A73FA">
        <w:rPr>
          <w:rFonts w:ascii="Times New Roman" w:eastAsia="Times New Roman" w:hAnsi="Times New Roman" w:cs="Times New Roman"/>
          <w:sz w:val="24"/>
          <w:szCs w:val="24"/>
        </w:rPr>
        <w:br/>
        <w:t>Ngay trước đó là chuỗi biện pháp của retailers: audits, QR codes, blockchain. “these measures” chỉ các biện pháp đó.</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Phân tích:</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A</w:t>
      </w:r>
      <w:r w:rsidRPr="008A73FA">
        <w:rPr>
          <w:rFonts w:ascii="Times New Roman" w:eastAsia="Times New Roman" w:hAnsi="Times New Roman" w:cs="Times New Roman"/>
          <w:sz w:val="24"/>
          <w:szCs w:val="24"/>
        </w:rPr>
        <w:t xml:space="preserve"> đúng. </w:t>
      </w:r>
      <w:r w:rsidRPr="008A73FA">
        <w:rPr>
          <w:rFonts w:ascii="Times New Roman" w:eastAsia="Times New Roman" w:hAnsi="Times New Roman" w:cs="Times New Roman"/>
          <w:b/>
          <w:bCs/>
          <w:sz w:val="24"/>
          <w:szCs w:val="24"/>
        </w:rPr>
        <w:t>Chọn</w:t>
      </w:r>
      <w:r w:rsidRPr="008A73FA">
        <w:rPr>
          <w:rFonts w:ascii="Times New Roman" w:eastAsia="Times New Roman" w:hAnsi="Times New Roman" w:cs="Times New Roman"/>
          <w:sz w:val="24"/>
          <w:szCs w:val="24"/>
        </w:rPr>
        <w:t xml:space="preserve">.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B</w:t>
      </w:r>
      <w:r w:rsidRPr="008A73FA">
        <w:rPr>
          <w:rFonts w:ascii="Times New Roman" w:eastAsia="Times New Roman" w:hAnsi="Times New Roman" w:cs="Times New Roman"/>
          <w:sz w:val="24"/>
          <w:szCs w:val="24"/>
        </w:rPr>
        <w:t xml:space="preserve"> là áp lực hệ thống, không phải measures.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C</w:t>
      </w:r>
      <w:r w:rsidRPr="008A73FA">
        <w:rPr>
          <w:rFonts w:ascii="Times New Roman" w:eastAsia="Times New Roman" w:hAnsi="Times New Roman" w:cs="Times New Roman"/>
          <w:sz w:val="24"/>
          <w:szCs w:val="24"/>
        </w:rPr>
        <w:t xml:space="preserve"> là hàng hóa/nguyên liệu.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D</w:t>
      </w:r>
      <w:r w:rsidRPr="008A73FA">
        <w:rPr>
          <w:rFonts w:ascii="Times New Roman" w:eastAsia="Times New Roman" w:hAnsi="Times New Roman" w:cs="Times New Roman"/>
          <w:sz w:val="24"/>
          <w:szCs w:val="24"/>
        </w:rPr>
        <w:t xml:space="preserve"> là sự cố thực phẩm bẩn, không đúng. </w:t>
      </w:r>
    </w:p>
    <w:p w:rsidR="008A73FA" w:rsidRPr="008A73FA" w:rsidRDefault="008A73FA" w:rsidP="008A73FA">
      <w:pPr>
        <w:spacing w:after="0" w:line="240" w:lineRule="auto"/>
        <w:outlineLvl w:val="1"/>
        <w:rPr>
          <w:rFonts w:ascii="Times New Roman" w:eastAsia="Times New Roman" w:hAnsi="Times New Roman" w:cs="Times New Roman"/>
          <w:b/>
          <w:bCs/>
          <w:sz w:val="24"/>
          <w:szCs w:val="24"/>
        </w:rPr>
      </w:pPr>
      <w:r w:rsidRPr="008A73FA">
        <w:rPr>
          <w:rFonts w:ascii="Times New Roman" w:eastAsia="Times New Roman" w:hAnsi="Times New Roman" w:cs="Times New Roman"/>
          <w:b/>
          <w:bCs/>
          <w:sz w:val="24"/>
          <w:szCs w:val="24"/>
        </w:rPr>
        <w:t>Câu 31. Best paraphrase of the underlined sentence in paragraph 4?</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Đáp án: A. Minor manufacturers also face difficulties with the expenses of meeting regulations, which can be devastating.</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Giải thích:</w:t>
      </w:r>
      <w:r w:rsidRPr="008A73FA">
        <w:rPr>
          <w:rFonts w:ascii="Times New Roman" w:eastAsia="Times New Roman" w:hAnsi="Times New Roman" w:cs="Times New Roman"/>
          <w:sz w:val="24"/>
          <w:szCs w:val="24"/>
        </w:rPr>
        <w:br/>
        <w:t>Câu gốc: “Small producers, too, find themselves struggling with compliance costs that can be crippling.”</w:t>
      </w:r>
      <w:r w:rsidRPr="008A73FA">
        <w:rPr>
          <w:rFonts w:ascii="Times New Roman" w:eastAsia="Times New Roman" w:hAnsi="Times New Roman" w:cs="Times New Roman"/>
          <w:sz w:val="24"/>
          <w:szCs w:val="24"/>
        </w:rPr>
        <w:br/>
        <w:t>= Các nhà sản xuất nhỏ cũng gặp khó khăn với chi phí tuân thủ quy định, và các chi phí này có thể rất nặng nề.</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Phân tích:</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A</w:t>
      </w:r>
      <w:r w:rsidRPr="008A73FA">
        <w:rPr>
          <w:rFonts w:ascii="Times New Roman" w:eastAsia="Times New Roman" w:hAnsi="Times New Roman" w:cs="Times New Roman"/>
          <w:sz w:val="24"/>
          <w:szCs w:val="24"/>
        </w:rPr>
        <w:t xml:space="preserve"> diễn đạt lại đúng nhất. </w:t>
      </w:r>
      <w:r w:rsidRPr="008A73FA">
        <w:rPr>
          <w:rFonts w:ascii="Times New Roman" w:eastAsia="Times New Roman" w:hAnsi="Times New Roman" w:cs="Times New Roman"/>
          <w:b/>
          <w:bCs/>
          <w:sz w:val="24"/>
          <w:szCs w:val="24"/>
        </w:rPr>
        <w:t>Chọn</w:t>
      </w:r>
      <w:r w:rsidRPr="008A73FA">
        <w:rPr>
          <w:rFonts w:ascii="Times New Roman" w:eastAsia="Times New Roman" w:hAnsi="Times New Roman" w:cs="Times New Roman"/>
          <w:sz w:val="24"/>
          <w:szCs w:val="24"/>
        </w:rPr>
        <w:t xml:space="preserve">.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B</w:t>
      </w:r>
      <w:r w:rsidRPr="008A73FA">
        <w:rPr>
          <w:rFonts w:ascii="Times New Roman" w:eastAsia="Times New Roman" w:hAnsi="Times New Roman" w:cs="Times New Roman"/>
          <w:sz w:val="24"/>
          <w:szCs w:val="24"/>
        </w:rPr>
        <w:t xml:space="preserve"> thêm ý “chọn phớt lờ quy định” → không có trong bài.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C</w:t>
      </w:r>
      <w:r w:rsidRPr="008A73FA">
        <w:rPr>
          <w:rFonts w:ascii="Times New Roman" w:eastAsia="Times New Roman" w:hAnsi="Times New Roman" w:cs="Times New Roman"/>
          <w:sz w:val="24"/>
          <w:szCs w:val="24"/>
        </w:rPr>
        <w:t xml:space="preserve"> đổi thành “costs of production” → sai vì bài nói “compliance costs”.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D</w:t>
      </w:r>
      <w:r w:rsidRPr="008A73FA">
        <w:rPr>
          <w:rFonts w:ascii="Times New Roman" w:eastAsia="Times New Roman" w:hAnsi="Times New Roman" w:cs="Times New Roman"/>
          <w:sz w:val="24"/>
          <w:szCs w:val="24"/>
        </w:rPr>
        <w:t xml:space="preserve"> thu hẹp thành tiền mua thiết bị hiện đại → không đúng. </w:t>
      </w:r>
    </w:p>
    <w:p w:rsidR="008A73FA" w:rsidRPr="008A73FA" w:rsidRDefault="008A73FA" w:rsidP="008A73FA">
      <w:pPr>
        <w:spacing w:after="0" w:line="240" w:lineRule="auto"/>
        <w:outlineLvl w:val="1"/>
        <w:rPr>
          <w:rFonts w:ascii="Times New Roman" w:eastAsia="Times New Roman" w:hAnsi="Times New Roman" w:cs="Times New Roman"/>
          <w:b/>
          <w:bCs/>
          <w:sz w:val="24"/>
          <w:szCs w:val="24"/>
        </w:rPr>
      </w:pPr>
      <w:r w:rsidRPr="008A73FA">
        <w:rPr>
          <w:rFonts w:ascii="Times New Roman" w:eastAsia="Times New Roman" w:hAnsi="Times New Roman" w:cs="Times New Roman"/>
          <w:b/>
          <w:bCs/>
          <w:sz w:val="24"/>
          <w:szCs w:val="24"/>
        </w:rPr>
        <w:t>Câu 32. regulators are described as ______.</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Đáp án: B. struggling to match the pace of change</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Giải thích:</w:t>
      </w:r>
      <w:r w:rsidRPr="008A73FA">
        <w:rPr>
          <w:rFonts w:ascii="Times New Roman" w:eastAsia="Times New Roman" w:hAnsi="Times New Roman" w:cs="Times New Roman"/>
          <w:sz w:val="24"/>
          <w:szCs w:val="24"/>
        </w:rPr>
        <w:br/>
        <w:t xml:space="preserve">Đoạn 4: regulators face the difficult task of </w:t>
      </w:r>
      <w:r w:rsidRPr="008A73FA">
        <w:rPr>
          <w:rFonts w:ascii="Times New Roman" w:eastAsia="Times New Roman" w:hAnsi="Times New Roman" w:cs="Times New Roman"/>
          <w:b/>
          <w:bCs/>
          <w:sz w:val="24"/>
          <w:szCs w:val="24"/>
        </w:rPr>
        <w:t>keeping pace</w:t>
      </w:r>
      <w:r w:rsidRPr="008A73FA">
        <w:rPr>
          <w:rFonts w:ascii="Times New Roman" w:eastAsia="Times New Roman" w:hAnsi="Times New Roman" w:cs="Times New Roman"/>
          <w:sz w:val="24"/>
          <w:szCs w:val="24"/>
        </w:rPr>
        <w:t xml:space="preserve"> with an ever-evolving industry.</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Phân tích:</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A. focused solely on large corporations</w:t>
      </w:r>
      <w:r w:rsidRPr="008A73FA">
        <w:rPr>
          <w:rFonts w:ascii="Times New Roman" w:eastAsia="Times New Roman" w:hAnsi="Times New Roman" w:cs="Times New Roman"/>
          <w:sz w:val="24"/>
          <w:szCs w:val="24"/>
        </w:rPr>
        <w:t xml:space="preserve"> = không nêu.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B. struggling to match the pace of change</w:t>
      </w:r>
      <w:r w:rsidRPr="008A73FA">
        <w:rPr>
          <w:rFonts w:ascii="Times New Roman" w:eastAsia="Times New Roman" w:hAnsi="Times New Roman" w:cs="Times New Roman"/>
          <w:sz w:val="24"/>
          <w:szCs w:val="24"/>
        </w:rPr>
        <w:t xml:space="preserve"> = đúng. </w:t>
      </w:r>
      <w:r w:rsidRPr="008A73FA">
        <w:rPr>
          <w:rFonts w:ascii="Times New Roman" w:eastAsia="Times New Roman" w:hAnsi="Times New Roman" w:cs="Times New Roman"/>
          <w:b/>
          <w:bCs/>
          <w:sz w:val="24"/>
          <w:szCs w:val="24"/>
        </w:rPr>
        <w:t>Chọn</w:t>
      </w:r>
      <w:r w:rsidRPr="008A73FA">
        <w:rPr>
          <w:rFonts w:ascii="Times New Roman" w:eastAsia="Times New Roman" w:hAnsi="Times New Roman" w:cs="Times New Roman"/>
          <w:sz w:val="24"/>
          <w:szCs w:val="24"/>
        </w:rPr>
        <w:t xml:space="preserve">.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C. fully in control</w:t>
      </w:r>
      <w:r w:rsidRPr="008A73FA">
        <w:rPr>
          <w:rFonts w:ascii="Times New Roman" w:eastAsia="Times New Roman" w:hAnsi="Times New Roman" w:cs="Times New Roman"/>
          <w:sz w:val="24"/>
          <w:szCs w:val="24"/>
        </w:rPr>
        <w:t xml:space="preserve"> = trái bài.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D. unwilling to enforce regulations</w:t>
      </w:r>
      <w:r w:rsidRPr="008A73FA">
        <w:rPr>
          <w:rFonts w:ascii="Times New Roman" w:eastAsia="Times New Roman" w:hAnsi="Times New Roman" w:cs="Times New Roman"/>
          <w:sz w:val="24"/>
          <w:szCs w:val="24"/>
        </w:rPr>
        <w:t xml:space="preserve"> = không đúng; họ có tăng kiểm tra và phạt. </w:t>
      </w:r>
    </w:p>
    <w:p w:rsidR="008A73FA" w:rsidRPr="008A73FA" w:rsidRDefault="008A73FA" w:rsidP="008A73FA">
      <w:pPr>
        <w:spacing w:after="0" w:line="240" w:lineRule="auto"/>
        <w:outlineLvl w:val="1"/>
        <w:rPr>
          <w:rFonts w:ascii="Times New Roman" w:eastAsia="Times New Roman" w:hAnsi="Times New Roman" w:cs="Times New Roman"/>
          <w:b/>
          <w:bCs/>
          <w:sz w:val="24"/>
          <w:szCs w:val="24"/>
        </w:rPr>
      </w:pPr>
      <w:r w:rsidRPr="008A73FA">
        <w:rPr>
          <w:rFonts w:ascii="Times New Roman" w:eastAsia="Times New Roman" w:hAnsi="Times New Roman" w:cs="Times New Roman"/>
          <w:b/>
          <w:bCs/>
          <w:sz w:val="24"/>
          <w:szCs w:val="24"/>
        </w:rPr>
        <w:t>Câu 33. Which can be inferred?</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Đáp án: C. Technological solutions alone cannot guarantee food safety.</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Giải thích:</w:t>
      </w:r>
      <w:r w:rsidRPr="008A73FA">
        <w:rPr>
          <w:rFonts w:ascii="Times New Roman" w:eastAsia="Times New Roman" w:hAnsi="Times New Roman" w:cs="Times New Roman"/>
          <w:sz w:val="24"/>
          <w:szCs w:val="24"/>
        </w:rPr>
        <w:br/>
        <w:t xml:space="preserve">Bài nói QR code, blockchain chỉ có thể là “temporary fix” nếu không xử lý vấn đề cơ cấu như cost-cutting, just-in-time delivery. Suy ra công nghệ </w:t>
      </w:r>
      <w:r w:rsidRPr="008A73FA">
        <w:rPr>
          <w:rFonts w:ascii="Times New Roman" w:eastAsia="Times New Roman" w:hAnsi="Times New Roman" w:cs="Times New Roman"/>
          <w:b/>
          <w:bCs/>
          <w:sz w:val="24"/>
          <w:szCs w:val="24"/>
        </w:rPr>
        <w:t>một mình</w:t>
      </w:r>
      <w:r w:rsidRPr="008A73FA">
        <w:rPr>
          <w:rFonts w:ascii="Times New Roman" w:eastAsia="Times New Roman" w:hAnsi="Times New Roman" w:cs="Times New Roman"/>
          <w:sz w:val="24"/>
          <w:szCs w:val="24"/>
        </w:rPr>
        <w:t xml:space="preserve"> không đủ.</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Phân tích:</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A. Small producers benefit from stricter regulations.</w:t>
      </w:r>
      <w:r w:rsidRPr="008A73FA">
        <w:rPr>
          <w:rFonts w:ascii="Times New Roman" w:eastAsia="Times New Roman" w:hAnsi="Times New Roman" w:cs="Times New Roman"/>
          <w:sz w:val="24"/>
          <w:szCs w:val="24"/>
        </w:rPr>
        <w:t xml:space="preserve"> Sai, họ còn bị chi phí đè nặng.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lastRenderedPageBreak/>
        <w:t>• B. Mass production has completely solved contamination issues.</w:t>
      </w:r>
      <w:r w:rsidRPr="008A73FA">
        <w:rPr>
          <w:rFonts w:ascii="Times New Roman" w:eastAsia="Times New Roman" w:hAnsi="Times New Roman" w:cs="Times New Roman"/>
          <w:sz w:val="24"/>
          <w:szCs w:val="24"/>
        </w:rPr>
        <w:t xml:space="preserve"> Sai hoàn toàn.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C. Technological solutions alone cannot guarantee food safety.</w:t>
      </w:r>
      <w:r w:rsidRPr="008A73FA">
        <w:rPr>
          <w:rFonts w:ascii="Times New Roman" w:eastAsia="Times New Roman" w:hAnsi="Times New Roman" w:cs="Times New Roman"/>
          <w:sz w:val="24"/>
          <w:szCs w:val="24"/>
        </w:rPr>
        <w:t xml:space="preserve"> Suy ra đúng. </w:t>
      </w:r>
      <w:r w:rsidRPr="008A73FA">
        <w:rPr>
          <w:rFonts w:ascii="Times New Roman" w:eastAsia="Times New Roman" w:hAnsi="Times New Roman" w:cs="Times New Roman"/>
          <w:b/>
          <w:bCs/>
          <w:sz w:val="24"/>
          <w:szCs w:val="24"/>
        </w:rPr>
        <w:t>Chọn</w:t>
      </w:r>
      <w:r w:rsidRPr="008A73FA">
        <w:rPr>
          <w:rFonts w:ascii="Times New Roman" w:eastAsia="Times New Roman" w:hAnsi="Times New Roman" w:cs="Times New Roman"/>
          <w:sz w:val="24"/>
          <w:szCs w:val="24"/>
        </w:rPr>
        <w:t xml:space="preserve">.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D. Consumers fully trust modern food safety systems.</w:t>
      </w:r>
      <w:r w:rsidRPr="008A73FA">
        <w:rPr>
          <w:rFonts w:ascii="Times New Roman" w:eastAsia="Times New Roman" w:hAnsi="Times New Roman" w:cs="Times New Roman"/>
          <w:sz w:val="24"/>
          <w:szCs w:val="24"/>
        </w:rPr>
        <w:t xml:space="preserve"> Sai, “certainty remains elusive”. </w:t>
      </w:r>
    </w:p>
    <w:p w:rsidR="008A73FA" w:rsidRPr="008A73FA" w:rsidRDefault="008A73FA" w:rsidP="008A73FA">
      <w:pPr>
        <w:spacing w:after="0" w:line="240" w:lineRule="auto"/>
        <w:outlineLvl w:val="1"/>
        <w:rPr>
          <w:rFonts w:ascii="Times New Roman" w:eastAsia="Times New Roman" w:hAnsi="Times New Roman" w:cs="Times New Roman"/>
          <w:b/>
          <w:bCs/>
          <w:sz w:val="24"/>
          <w:szCs w:val="24"/>
        </w:rPr>
      </w:pPr>
      <w:r w:rsidRPr="008A73FA">
        <w:rPr>
          <w:rFonts w:ascii="Times New Roman" w:eastAsia="Times New Roman" w:hAnsi="Times New Roman" w:cs="Times New Roman"/>
          <w:b/>
          <w:bCs/>
          <w:sz w:val="24"/>
          <w:szCs w:val="24"/>
        </w:rPr>
        <w:t>Câu 34. Where does the sentence best fit?</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Sentence:</w:t>
      </w:r>
      <w:r w:rsidRPr="008A73FA">
        <w:rPr>
          <w:rFonts w:ascii="Times New Roman" w:eastAsia="Times New Roman" w:hAnsi="Times New Roman" w:cs="Times New Roman"/>
          <w:sz w:val="24"/>
          <w:szCs w:val="24"/>
        </w:rPr>
        <w:t xml:space="preserve"> “Even so, such efforts often fall short of addressing deeper structural flaws.”</w:t>
      </w:r>
      <w:r w:rsidRPr="008A73FA">
        <w:rPr>
          <w:rFonts w:ascii="Times New Roman" w:eastAsia="Times New Roman" w:hAnsi="Times New Roman" w:cs="Times New Roman"/>
          <w:sz w:val="24"/>
          <w:szCs w:val="24"/>
        </w:rPr>
        <w:br/>
      </w:r>
      <w:r w:rsidRPr="008A73FA">
        <w:rPr>
          <w:rFonts w:ascii="Times New Roman" w:eastAsia="Times New Roman" w:hAnsi="Times New Roman" w:cs="Times New Roman"/>
          <w:b/>
          <w:bCs/>
          <w:sz w:val="24"/>
          <w:szCs w:val="24"/>
        </w:rPr>
        <w:t>Đáp án: C. [II]</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Giải thích:</w:t>
      </w:r>
      <w:r w:rsidRPr="008A73FA">
        <w:rPr>
          <w:rFonts w:ascii="Times New Roman" w:eastAsia="Times New Roman" w:hAnsi="Times New Roman" w:cs="Times New Roman"/>
          <w:sz w:val="24"/>
          <w:szCs w:val="24"/>
        </w:rPr>
        <w:br/>
        <w:t>Trước [II] là các nỗ lực của retailers: audits, QR codes, blockchain.</w:t>
      </w:r>
      <w:r w:rsidRPr="008A73FA">
        <w:rPr>
          <w:rFonts w:ascii="Times New Roman" w:eastAsia="Times New Roman" w:hAnsi="Times New Roman" w:cs="Times New Roman"/>
          <w:sz w:val="24"/>
          <w:szCs w:val="24"/>
        </w:rPr>
        <w:br/>
        <w:t>Câu chèn vào bắt đầu bằng “Even so” = dù vậy, các nỗ lực ấy vẫn không xử lý được lỗi cơ cấu sâu hơn.</w:t>
      </w:r>
      <w:r w:rsidRPr="008A73FA">
        <w:rPr>
          <w:rFonts w:ascii="Times New Roman" w:eastAsia="Times New Roman" w:hAnsi="Times New Roman" w:cs="Times New Roman"/>
          <w:sz w:val="24"/>
          <w:szCs w:val="24"/>
        </w:rPr>
        <w:br/>
        <w:t>Sau đó bài tiếp tục: critics argue these measures risk being only a temporary fix. Mạch rất khớp.</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Vì sao không phải vị trí khác?</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[I]</w:t>
      </w:r>
      <w:r w:rsidRPr="008A73FA">
        <w:rPr>
          <w:rFonts w:ascii="Times New Roman" w:eastAsia="Times New Roman" w:hAnsi="Times New Roman" w:cs="Times New Roman"/>
          <w:sz w:val="24"/>
          <w:szCs w:val="24"/>
        </w:rPr>
        <w:t xml:space="preserve"> chưa có “such efforts” cụ thể để quy chiếu.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[III]</w:t>
      </w:r>
      <w:r w:rsidRPr="008A73FA">
        <w:rPr>
          <w:rFonts w:ascii="Times New Roman" w:eastAsia="Times New Roman" w:hAnsi="Times New Roman" w:cs="Times New Roman"/>
          <w:sz w:val="24"/>
          <w:szCs w:val="24"/>
        </w:rPr>
        <w:t xml:space="preserve"> chuyển đoạn sang regulators, không mượt.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[IV]</w:t>
      </w:r>
      <w:r w:rsidRPr="008A73FA">
        <w:rPr>
          <w:rFonts w:ascii="Times New Roman" w:eastAsia="Times New Roman" w:hAnsi="Times New Roman" w:cs="Times New Roman"/>
          <w:sz w:val="24"/>
          <w:szCs w:val="24"/>
        </w:rPr>
        <w:t xml:space="preserve"> sau “Meanwhile” cũng không khớp tốt bằng [II]. </w:t>
      </w:r>
    </w:p>
    <w:p w:rsidR="008A73FA" w:rsidRPr="008A73FA" w:rsidRDefault="008A73FA" w:rsidP="008A73FA">
      <w:pPr>
        <w:spacing w:after="0" w:line="240" w:lineRule="auto"/>
        <w:outlineLvl w:val="1"/>
        <w:rPr>
          <w:rFonts w:ascii="Times New Roman" w:eastAsia="Times New Roman" w:hAnsi="Times New Roman" w:cs="Times New Roman"/>
          <w:b/>
          <w:bCs/>
          <w:sz w:val="24"/>
          <w:szCs w:val="24"/>
        </w:rPr>
      </w:pPr>
      <w:r w:rsidRPr="008A73FA">
        <w:rPr>
          <w:rFonts w:ascii="Times New Roman" w:eastAsia="Times New Roman" w:hAnsi="Times New Roman" w:cs="Times New Roman"/>
          <w:b/>
          <w:bCs/>
          <w:sz w:val="24"/>
          <w:szCs w:val="24"/>
        </w:rPr>
        <w:t>Câu 35. Which best summarises the passage?</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Đáp án: C. Despite advances in monitoring and regulation, structural weaknesses continue to undermine food safety.</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Giải thích:</w:t>
      </w:r>
      <w:r w:rsidRPr="008A73FA">
        <w:rPr>
          <w:rFonts w:ascii="Times New Roman" w:eastAsia="Times New Roman" w:hAnsi="Times New Roman" w:cs="Times New Roman"/>
          <w:sz w:val="24"/>
          <w:szCs w:val="24"/>
        </w:rPr>
        <w:br/>
        <w:t>Toàn bài xoay quanh ý:</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sz w:val="24"/>
          <w:szCs w:val="24"/>
        </w:rPr>
        <w:t xml:space="preserve">• công nghệ giám sát và quy định có cải tiến,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sz w:val="24"/>
          <w:szCs w:val="24"/>
        </w:rPr>
        <w:t xml:space="preserve">• nhưng áp lực hệ thống/cấu trúc vẫn khiến an toàn thực phẩm chưa thật sự được đảm bảo.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Phân tích:</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A</w:t>
      </w:r>
      <w:r w:rsidRPr="008A73FA">
        <w:rPr>
          <w:rFonts w:ascii="Times New Roman" w:eastAsia="Times New Roman" w:hAnsi="Times New Roman" w:cs="Times New Roman"/>
          <w:sz w:val="24"/>
          <w:szCs w:val="24"/>
        </w:rPr>
        <w:t xml:space="preserve"> nói chỉ có sản xuất nhỏ mới là giải pháp duy nhất → quá cực đoan.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B</w:t>
      </w:r>
      <w:r w:rsidRPr="008A73FA">
        <w:rPr>
          <w:rFonts w:ascii="Times New Roman" w:eastAsia="Times New Roman" w:hAnsi="Times New Roman" w:cs="Times New Roman"/>
          <w:sz w:val="24"/>
          <w:szCs w:val="24"/>
        </w:rPr>
        <w:t xml:space="preserve"> đẩy trọng trách chính cho consumers và retailers → không bao quát.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C</w:t>
      </w:r>
      <w:r w:rsidRPr="008A73FA">
        <w:rPr>
          <w:rFonts w:ascii="Times New Roman" w:eastAsia="Times New Roman" w:hAnsi="Times New Roman" w:cs="Times New Roman"/>
          <w:sz w:val="24"/>
          <w:szCs w:val="24"/>
        </w:rPr>
        <w:t xml:space="preserve"> khái quát chuẩn nhất. </w:t>
      </w:r>
      <w:r w:rsidRPr="008A73FA">
        <w:rPr>
          <w:rFonts w:ascii="Times New Roman" w:eastAsia="Times New Roman" w:hAnsi="Times New Roman" w:cs="Times New Roman"/>
          <w:b/>
          <w:bCs/>
          <w:sz w:val="24"/>
          <w:szCs w:val="24"/>
        </w:rPr>
        <w:t>Chọn</w:t>
      </w:r>
      <w:r w:rsidRPr="008A73FA">
        <w:rPr>
          <w:rFonts w:ascii="Times New Roman" w:eastAsia="Times New Roman" w:hAnsi="Times New Roman" w:cs="Times New Roman"/>
          <w:sz w:val="24"/>
          <w:szCs w:val="24"/>
        </w:rPr>
        <w:t xml:space="preserve">.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D</w:t>
      </w:r>
      <w:r w:rsidRPr="008A73FA">
        <w:rPr>
          <w:rFonts w:ascii="Times New Roman" w:eastAsia="Times New Roman" w:hAnsi="Times New Roman" w:cs="Times New Roman"/>
          <w:sz w:val="24"/>
          <w:szCs w:val="24"/>
        </w:rPr>
        <w:t xml:space="preserve"> nói đã giải quyết hiệu quả rồi → trái bài. </w:t>
      </w:r>
    </w:p>
    <w:p w:rsidR="008A73FA" w:rsidRPr="008A73FA" w:rsidRDefault="008A73FA" w:rsidP="008A73FA">
      <w:pPr>
        <w:spacing w:after="0" w:line="240" w:lineRule="auto"/>
        <w:outlineLvl w:val="0"/>
        <w:rPr>
          <w:rFonts w:ascii="Times New Roman" w:eastAsia="Times New Roman" w:hAnsi="Times New Roman" w:cs="Times New Roman"/>
          <w:b/>
          <w:bCs/>
          <w:kern w:val="36"/>
          <w:sz w:val="24"/>
          <w:szCs w:val="24"/>
        </w:rPr>
      </w:pPr>
      <w:r w:rsidRPr="008A73FA">
        <w:rPr>
          <w:rFonts w:ascii="Times New Roman" w:eastAsia="Times New Roman" w:hAnsi="Times New Roman" w:cs="Times New Roman"/>
          <w:b/>
          <w:bCs/>
          <w:kern w:val="36"/>
          <w:sz w:val="24"/>
          <w:szCs w:val="24"/>
        </w:rPr>
        <w:t>PHẦN 6: CLOZE TEST 3 (Câu 36–40)</w:t>
      </w:r>
    </w:p>
    <w:p w:rsidR="008A73FA" w:rsidRPr="008A73FA" w:rsidRDefault="008A73FA" w:rsidP="008A73FA">
      <w:pPr>
        <w:spacing w:after="0" w:line="240" w:lineRule="auto"/>
        <w:outlineLvl w:val="1"/>
        <w:rPr>
          <w:rFonts w:ascii="Times New Roman" w:eastAsia="Times New Roman" w:hAnsi="Times New Roman" w:cs="Times New Roman"/>
          <w:b/>
          <w:bCs/>
          <w:sz w:val="24"/>
          <w:szCs w:val="24"/>
        </w:rPr>
      </w:pPr>
      <w:r w:rsidRPr="008A73FA">
        <w:rPr>
          <w:rFonts w:ascii="Times New Roman" w:eastAsia="Times New Roman" w:hAnsi="Times New Roman" w:cs="Times New Roman"/>
          <w:b/>
          <w:bCs/>
          <w:sz w:val="24"/>
          <w:szCs w:val="24"/>
        </w:rPr>
        <w:t>Câu 36</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Đáp án: D. adjusting to the mental focus that genuine practice demands</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Giải thích:</w:t>
      </w:r>
      <w:r w:rsidRPr="008A73FA">
        <w:rPr>
          <w:rFonts w:ascii="Times New Roman" w:eastAsia="Times New Roman" w:hAnsi="Times New Roman" w:cs="Times New Roman"/>
          <w:sz w:val="24"/>
          <w:szCs w:val="24"/>
        </w:rPr>
        <w:br/>
        <w:t>Câu trước nói trở ngại lớn nhất không phải các tư thế, mà là yếu tố tinh thần. Câu sau giải thích yoga đòi hỏi discipline, patience, willingness to stay present.</w:t>
      </w:r>
      <w:r w:rsidRPr="008A73FA">
        <w:rPr>
          <w:rFonts w:ascii="Times New Roman" w:eastAsia="Times New Roman" w:hAnsi="Times New Roman" w:cs="Times New Roman"/>
          <w:sz w:val="24"/>
          <w:szCs w:val="24"/>
        </w:rPr>
        <w:br/>
        <w:t xml:space="preserve">Vì vậy đáp án đúng là </w:t>
      </w:r>
      <w:r w:rsidRPr="008A73FA">
        <w:rPr>
          <w:rFonts w:ascii="Times New Roman" w:eastAsia="Times New Roman" w:hAnsi="Times New Roman" w:cs="Times New Roman"/>
          <w:b/>
          <w:bCs/>
          <w:sz w:val="24"/>
          <w:szCs w:val="24"/>
        </w:rPr>
        <w:t>thích nghi với sự tập trung tinh thần mà việc tập thật sự đòi hỏi</w:t>
      </w:r>
      <w:r w:rsidRPr="008A73FA">
        <w:rPr>
          <w:rFonts w:ascii="Times New Roman" w:eastAsia="Times New Roman" w:hAnsi="Times New Roman" w:cs="Times New Roman"/>
          <w:sz w:val="24"/>
          <w:szCs w:val="24"/>
        </w:rPr>
        <w:t>.</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Phân tích:</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A</w:t>
      </w:r>
      <w:r w:rsidRPr="008A73FA">
        <w:rPr>
          <w:rFonts w:ascii="Times New Roman" w:eastAsia="Times New Roman" w:hAnsi="Times New Roman" w:cs="Times New Roman"/>
          <w:sz w:val="24"/>
          <w:szCs w:val="24"/>
        </w:rPr>
        <w:t xml:space="preserve"> hiểu về tư thế nào đốt nhiều năng lượng nhất → không liên quan.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B</w:t>
      </w:r>
      <w:r w:rsidRPr="008A73FA">
        <w:rPr>
          <w:rFonts w:ascii="Times New Roman" w:eastAsia="Times New Roman" w:hAnsi="Times New Roman" w:cs="Times New Roman"/>
          <w:sz w:val="24"/>
          <w:szCs w:val="24"/>
        </w:rPr>
        <w:t xml:space="preserve"> không biết mỗi buổi kéo dài bao lâu → quá hẹp.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C</w:t>
      </w:r>
      <w:r w:rsidRPr="008A73FA">
        <w:rPr>
          <w:rFonts w:ascii="Times New Roman" w:eastAsia="Times New Roman" w:hAnsi="Times New Roman" w:cs="Times New Roman"/>
          <w:sz w:val="24"/>
          <w:szCs w:val="24"/>
        </w:rPr>
        <w:t xml:space="preserve"> quyết định tư thế có phù hợp người nâng cao không → sai ý.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D</w:t>
      </w:r>
      <w:r w:rsidRPr="008A73FA">
        <w:rPr>
          <w:rFonts w:ascii="Times New Roman" w:eastAsia="Times New Roman" w:hAnsi="Times New Roman" w:cs="Times New Roman"/>
          <w:sz w:val="24"/>
          <w:szCs w:val="24"/>
        </w:rPr>
        <w:t xml:space="preserve"> đúng mạch văn. </w:t>
      </w:r>
      <w:r w:rsidRPr="008A73FA">
        <w:rPr>
          <w:rFonts w:ascii="Times New Roman" w:eastAsia="Times New Roman" w:hAnsi="Times New Roman" w:cs="Times New Roman"/>
          <w:b/>
          <w:bCs/>
          <w:sz w:val="24"/>
          <w:szCs w:val="24"/>
        </w:rPr>
        <w:t>Chọn</w:t>
      </w:r>
      <w:r w:rsidRPr="008A73FA">
        <w:rPr>
          <w:rFonts w:ascii="Times New Roman" w:eastAsia="Times New Roman" w:hAnsi="Times New Roman" w:cs="Times New Roman"/>
          <w:sz w:val="24"/>
          <w:szCs w:val="24"/>
        </w:rPr>
        <w:t xml:space="preserve">. </w:t>
      </w:r>
    </w:p>
    <w:p w:rsidR="008A73FA" w:rsidRPr="008A73FA" w:rsidRDefault="008A73FA" w:rsidP="008A73FA">
      <w:pPr>
        <w:spacing w:after="0" w:line="240" w:lineRule="auto"/>
        <w:outlineLvl w:val="1"/>
        <w:rPr>
          <w:rFonts w:ascii="Times New Roman" w:eastAsia="Times New Roman" w:hAnsi="Times New Roman" w:cs="Times New Roman"/>
          <w:b/>
          <w:bCs/>
          <w:sz w:val="24"/>
          <w:szCs w:val="24"/>
        </w:rPr>
      </w:pPr>
      <w:r w:rsidRPr="008A73FA">
        <w:rPr>
          <w:rFonts w:ascii="Times New Roman" w:eastAsia="Times New Roman" w:hAnsi="Times New Roman" w:cs="Times New Roman"/>
          <w:b/>
          <w:bCs/>
          <w:sz w:val="24"/>
          <w:szCs w:val="24"/>
        </w:rPr>
        <w:t>Câu 37</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Đáp án: D. so the feeling of serenity alone is not a sufficient measure of progress</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Giải thích:</w:t>
      </w:r>
      <w:r w:rsidRPr="008A73FA">
        <w:rPr>
          <w:rFonts w:ascii="Times New Roman" w:eastAsia="Times New Roman" w:hAnsi="Times New Roman" w:cs="Times New Roman"/>
          <w:sz w:val="24"/>
          <w:szCs w:val="24"/>
        </w:rPr>
        <w:br/>
        <w:t>Câu trước: có người đến với yoga vì muốn bình yên.</w:t>
      </w:r>
      <w:r w:rsidRPr="008A73FA">
        <w:rPr>
          <w:rFonts w:ascii="Times New Roman" w:eastAsia="Times New Roman" w:hAnsi="Times New Roman" w:cs="Times New Roman"/>
          <w:sz w:val="24"/>
          <w:szCs w:val="24"/>
        </w:rPr>
        <w:br/>
        <w:t>Câu sau phải nối ý rằng chỉ cảm giác thư thái thôi chưa đủ để đánh giá tiến bộ, vì lợi ích còn phụ thuộc intention, consistency, environment.</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Phân tích:</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A</w:t>
      </w:r>
      <w:r w:rsidRPr="008A73FA">
        <w:rPr>
          <w:rFonts w:ascii="Times New Roman" w:eastAsia="Times New Roman" w:hAnsi="Times New Roman" w:cs="Times New Roman"/>
          <w:sz w:val="24"/>
          <w:szCs w:val="24"/>
        </w:rPr>
        <w:t xml:space="preserve"> nói mâu thuẫn với bản chất thể chất của yoga → không chuẩn.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B</w:t>
      </w:r>
      <w:r w:rsidRPr="008A73FA">
        <w:rPr>
          <w:rFonts w:ascii="Times New Roman" w:eastAsia="Times New Roman" w:hAnsi="Times New Roman" w:cs="Times New Roman"/>
          <w:sz w:val="24"/>
          <w:szCs w:val="24"/>
        </w:rPr>
        <w:t xml:space="preserve"> “though that intention still aligns...” nghe được nhưng không nối mạnh với câu sau bằng D.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C</w:t>
      </w:r>
      <w:r w:rsidRPr="008A73FA">
        <w:rPr>
          <w:rFonts w:ascii="Times New Roman" w:eastAsia="Times New Roman" w:hAnsi="Times New Roman" w:cs="Times New Roman"/>
          <w:sz w:val="24"/>
          <w:szCs w:val="24"/>
        </w:rPr>
        <w:t xml:space="preserve"> nói họ không đạt được sự bình tĩnh nào → quá cực đoan.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D</w:t>
      </w:r>
      <w:r w:rsidRPr="008A73FA">
        <w:rPr>
          <w:rFonts w:ascii="Times New Roman" w:eastAsia="Times New Roman" w:hAnsi="Times New Roman" w:cs="Times New Roman"/>
          <w:sz w:val="24"/>
          <w:szCs w:val="24"/>
        </w:rPr>
        <w:t xml:space="preserve"> hợp logic nhất. </w:t>
      </w:r>
      <w:r w:rsidRPr="008A73FA">
        <w:rPr>
          <w:rFonts w:ascii="Times New Roman" w:eastAsia="Times New Roman" w:hAnsi="Times New Roman" w:cs="Times New Roman"/>
          <w:b/>
          <w:bCs/>
          <w:sz w:val="24"/>
          <w:szCs w:val="24"/>
        </w:rPr>
        <w:t>Chọn</w:t>
      </w:r>
      <w:r w:rsidRPr="008A73FA">
        <w:rPr>
          <w:rFonts w:ascii="Times New Roman" w:eastAsia="Times New Roman" w:hAnsi="Times New Roman" w:cs="Times New Roman"/>
          <w:sz w:val="24"/>
          <w:szCs w:val="24"/>
        </w:rPr>
        <w:t xml:space="preserve">. </w:t>
      </w:r>
    </w:p>
    <w:p w:rsidR="008A73FA" w:rsidRPr="008A73FA" w:rsidRDefault="008A73FA" w:rsidP="008A73FA">
      <w:pPr>
        <w:spacing w:after="0" w:line="240" w:lineRule="auto"/>
        <w:outlineLvl w:val="1"/>
        <w:rPr>
          <w:rFonts w:ascii="Times New Roman" w:eastAsia="Times New Roman" w:hAnsi="Times New Roman" w:cs="Times New Roman"/>
          <w:b/>
          <w:bCs/>
          <w:sz w:val="24"/>
          <w:szCs w:val="24"/>
        </w:rPr>
      </w:pPr>
      <w:r w:rsidRPr="008A73FA">
        <w:rPr>
          <w:rFonts w:ascii="Times New Roman" w:eastAsia="Times New Roman" w:hAnsi="Times New Roman" w:cs="Times New Roman"/>
          <w:b/>
          <w:bCs/>
          <w:sz w:val="24"/>
          <w:szCs w:val="24"/>
        </w:rPr>
        <w:t>Câu 38</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Đáp án: C. The setting in which yoga is practised also plays a significant role.</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Giải thích:</w:t>
      </w:r>
      <w:r w:rsidRPr="008A73FA">
        <w:rPr>
          <w:rFonts w:ascii="Times New Roman" w:eastAsia="Times New Roman" w:hAnsi="Times New Roman" w:cs="Times New Roman"/>
          <w:sz w:val="24"/>
          <w:szCs w:val="24"/>
        </w:rPr>
        <w:br/>
        <w:t>Ngay sau chỗ trống là:</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sz w:val="24"/>
          <w:szCs w:val="24"/>
        </w:rPr>
        <w:lastRenderedPageBreak/>
        <w:t xml:space="preserve">• học ở lớp đông thì dễ bị áp lực,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sz w:val="24"/>
          <w:szCs w:val="24"/>
        </w:rPr>
        <w:t>• tập ở nhà thì có thể sai tư thế.</w:t>
      </w:r>
      <w:r w:rsidRPr="008A73FA">
        <w:rPr>
          <w:rFonts w:ascii="Times New Roman" w:eastAsia="Times New Roman" w:hAnsi="Times New Roman" w:cs="Times New Roman"/>
          <w:sz w:val="24"/>
          <w:szCs w:val="24"/>
        </w:rPr>
        <w:br/>
        <w:t xml:space="preserve">Rõ ràng câu chủ đề ở đây phải là </w:t>
      </w:r>
      <w:r w:rsidRPr="008A73FA">
        <w:rPr>
          <w:rFonts w:ascii="Times New Roman" w:eastAsia="Times New Roman" w:hAnsi="Times New Roman" w:cs="Times New Roman"/>
          <w:b/>
          <w:bCs/>
          <w:sz w:val="24"/>
          <w:szCs w:val="24"/>
        </w:rPr>
        <w:t>môi trường tập yoga cũng rất quan trọng</w:t>
      </w:r>
      <w:r w:rsidRPr="008A73FA">
        <w:rPr>
          <w:rFonts w:ascii="Times New Roman" w:eastAsia="Times New Roman" w:hAnsi="Times New Roman" w:cs="Times New Roman"/>
          <w:sz w:val="24"/>
          <w:szCs w:val="24"/>
        </w:rPr>
        <w:t xml:space="preserve">.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Phân tích:</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A</w:t>
      </w:r>
      <w:r w:rsidRPr="008A73FA">
        <w:rPr>
          <w:rFonts w:ascii="Times New Roman" w:eastAsia="Times New Roman" w:hAnsi="Times New Roman" w:cs="Times New Roman"/>
          <w:sz w:val="24"/>
          <w:szCs w:val="24"/>
        </w:rPr>
        <w:t xml:space="preserve"> nói vì vậy buổi yoga thường ngắn hơn gym → không liên quan.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B</w:t>
      </w:r>
      <w:r w:rsidRPr="008A73FA">
        <w:rPr>
          <w:rFonts w:ascii="Times New Roman" w:eastAsia="Times New Roman" w:hAnsi="Times New Roman" w:cs="Times New Roman"/>
          <w:sz w:val="24"/>
          <w:szCs w:val="24"/>
        </w:rPr>
        <w:t xml:space="preserve"> nói yoga cần ít hướng dẫn hơn → trái với đoạn sau.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C</w:t>
      </w:r>
      <w:r w:rsidRPr="008A73FA">
        <w:rPr>
          <w:rFonts w:ascii="Times New Roman" w:eastAsia="Times New Roman" w:hAnsi="Times New Roman" w:cs="Times New Roman"/>
          <w:sz w:val="24"/>
          <w:szCs w:val="24"/>
        </w:rPr>
        <w:t xml:space="preserve"> đúng câu chủ đề. </w:t>
      </w:r>
      <w:r w:rsidRPr="008A73FA">
        <w:rPr>
          <w:rFonts w:ascii="Times New Roman" w:eastAsia="Times New Roman" w:hAnsi="Times New Roman" w:cs="Times New Roman"/>
          <w:b/>
          <w:bCs/>
          <w:sz w:val="24"/>
          <w:szCs w:val="24"/>
        </w:rPr>
        <w:t>Chọn</w:t>
      </w:r>
      <w:r w:rsidRPr="008A73FA">
        <w:rPr>
          <w:rFonts w:ascii="Times New Roman" w:eastAsia="Times New Roman" w:hAnsi="Times New Roman" w:cs="Times New Roman"/>
          <w:sz w:val="24"/>
          <w:szCs w:val="24"/>
        </w:rPr>
        <w:t xml:space="preserve">.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D</w:t>
      </w:r>
      <w:r w:rsidRPr="008A73FA">
        <w:rPr>
          <w:rFonts w:ascii="Times New Roman" w:eastAsia="Times New Roman" w:hAnsi="Times New Roman" w:cs="Times New Roman"/>
          <w:sz w:val="24"/>
          <w:szCs w:val="24"/>
        </w:rPr>
        <w:t xml:space="preserve"> nói đa số chọn tập ở nhà → bài không kết luận vậy. </w:t>
      </w:r>
    </w:p>
    <w:p w:rsidR="008A73FA" w:rsidRPr="008A73FA" w:rsidRDefault="008A73FA" w:rsidP="008A73FA">
      <w:pPr>
        <w:spacing w:after="0" w:line="240" w:lineRule="auto"/>
        <w:outlineLvl w:val="1"/>
        <w:rPr>
          <w:rFonts w:ascii="Times New Roman" w:eastAsia="Times New Roman" w:hAnsi="Times New Roman" w:cs="Times New Roman"/>
          <w:b/>
          <w:bCs/>
          <w:sz w:val="24"/>
          <w:szCs w:val="24"/>
        </w:rPr>
      </w:pPr>
      <w:r w:rsidRPr="008A73FA">
        <w:rPr>
          <w:rFonts w:ascii="Times New Roman" w:eastAsia="Times New Roman" w:hAnsi="Times New Roman" w:cs="Times New Roman"/>
          <w:b/>
          <w:bCs/>
          <w:sz w:val="24"/>
          <w:szCs w:val="24"/>
        </w:rPr>
        <w:t>Câu 39</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Đáp án: B. These portrayals may give people a misleading idea of what yoga is.</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Giải thích:</w:t>
      </w:r>
      <w:r w:rsidRPr="008A73FA">
        <w:rPr>
          <w:rFonts w:ascii="Times New Roman" w:eastAsia="Times New Roman" w:hAnsi="Times New Roman" w:cs="Times New Roman"/>
          <w:sz w:val="24"/>
          <w:szCs w:val="24"/>
        </w:rPr>
        <w:br/>
        <w:t>Câu trước nói mạng xã hội đưa ra hình ảnh lý tưởng hóa về độ dẻo và thăng bằng.</w:t>
      </w:r>
      <w:r w:rsidRPr="008A73FA">
        <w:rPr>
          <w:rFonts w:ascii="Times New Roman" w:eastAsia="Times New Roman" w:hAnsi="Times New Roman" w:cs="Times New Roman"/>
          <w:sz w:val="24"/>
          <w:szCs w:val="24"/>
        </w:rPr>
        <w:br/>
        <w:t>Hệ quả hợp lý là những hình ảnh đó dễ làm mọi người hiểu sai về yoga.</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Phân tích:</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A</w:t>
      </w:r>
      <w:r w:rsidRPr="008A73FA">
        <w:rPr>
          <w:rFonts w:ascii="Times New Roman" w:eastAsia="Times New Roman" w:hAnsi="Times New Roman" w:cs="Times New Roman"/>
          <w:sz w:val="24"/>
          <w:szCs w:val="24"/>
        </w:rPr>
        <w:t xml:space="preserve"> nói social media là nguồn dạy đáng tin → ngược.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B</w:t>
      </w:r>
      <w:r w:rsidRPr="008A73FA">
        <w:rPr>
          <w:rFonts w:ascii="Times New Roman" w:eastAsia="Times New Roman" w:hAnsi="Times New Roman" w:cs="Times New Roman"/>
          <w:sz w:val="24"/>
          <w:szCs w:val="24"/>
        </w:rPr>
        <w:t xml:space="preserve"> đúng. </w:t>
      </w:r>
      <w:r w:rsidRPr="008A73FA">
        <w:rPr>
          <w:rFonts w:ascii="Times New Roman" w:eastAsia="Times New Roman" w:hAnsi="Times New Roman" w:cs="Times New Roman"/>
          <w:b/>
          <w:bCs/>
          <w:sz w:val="24"/>
          <w:szCs w:val="24"/>
        </w:rPr>
        <w:t>Chọn</w:t>
      </w:r>
      <w:r w:rsidRPr="008A73FA">
        <w:rPr>
          <w:rFonts w:ascii="Times New Roman" w:eastAsia="Times New Roman" w:hAnsi="Times New Roman" w:cs="Times New Roman"/>
          <w:sz w:val="24"/>
          <w:szCs w:val="24"/>
        </w:rPr>
        <w:t xml:space="preserve">.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C</w:t>
      </w:r>
      <w:r w:rsidRPr="008A73FA">
        <w:rPr>
          <w:rFonts w:ascii="Times New Roman" w:eastAsia="Times New Roman" w:hAnsi="Times New Roman" w:cs="Times New Roman"/>
          <w:sz w:val="24"/>
          <w:szCs w:val="24"/>
        </w:rPr>
        <w:t xml:space="preserve"> nói người tập tránh chia sẻ tiến bộ → không liên quan.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D</w:t>
      </w:r>
      <w:r w:rsidRPr="008A73FA">
        <w:rPr>
          <w:rFonts w:ascii="Times New Roman" w:eastAsia="Times New Roman" w:hAnsi="Times New Roman" w:cs="Times New Roman"/>
          <w:sz w:val="24"/>
          <w:szCs w:val="24"/>
        </w:rPr>
        <w:t xml:space="preserve"> nói người mới không chọn được phong cách yoga → sai trọng tâm. </w:t>
      </w:r>
    </w:p>
    <w:p w:rsidR="008A73FA" w:rsidRPr="008A73FA" w:rsidRDefault="008A73FA" w:rsidP="008A73FA">
      <w:pPr>
        <w:spacing w:after="0" w:line="240" w:lineRule="auto"/>
        <w:outlineLvl w:val="1"/>
        <w:rPr>
          <w:rFonts w:ascii="Times New Roman" w:eastAsia="Times New Roman" w:hAnsi="Times New Roman" w:cs="Times New Roman"/>
          <w:b/>
          <w:bCs/>
          <w:sz w:val="24"/>
          <w:szCs w:val="24"/>
        </w:rPr>
      </w:pPr>
      <w:r w:rsidRPr="008A73FA">
        <w:rPr>
          <w:rFonts w:ascii="Times New Roman" w:eastAsia="Times New Roman" w:hAnsi="Times New Roman" w:cs="Times New Roman"/>
          <w:b/>
          <w:bCs/>
          <w:sz w:val="24"/>
          <w:szCs w:val="24"/>
        </w:rPr>
        <w:t>Câu 40</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Đáp án: A. the pressure to master advanced poses within a short period</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Giải thích:</w:t>
      </w:r>
      <w:r w:rsidRPr="008A73FA">
        <w:rPr>
          <w:rFonts w:ascii="Times New Roman" w:eastAsia="Times New Roman" w:hAnsi="Times New Roman" w:cs="Times New Roman"/>
          <w:sz w:val="24"/>
          <w:szCs w:val="24"/>
        </w:rPr>
        <w:br/>
        <w:t>Câu trước nói tiến bộ không cần phải nhìn thấy ngay lập tức.</w:t>
      </w:r>
      <w:r w:rsidRPr="008A73FA">
        <w:rPr>
          <w:rFonts w:ascii="Times New Roman" w:eastAsia="Times New Roman" w:hAnsi="Times New Roman" w:cs="Times New Roman"/>
          <w:sz w:val="24"/>
          <w:szCs w:val="24"/>
        </w:rPr>
        <w:br/>
        <w:t>Do đó nó chống lại quan niệm sai là phải nhanh chóng thành thạo tư thế khó.</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Phân tích:</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A</w:t>
      </w:r>
      <w:r w:rsidRPr="008A73FA">
        <w:rPr>
          <w:rFonts w:ascii="Times New Roman" w:eastAsia="Times New Roman" w:hAnsi="Times New Roman" w:cs="Times New Roman"/>
          <w:sz w:val="24"/>
          <w:szCs w:val="24"/>
        </w:rPr>
        <w:t xml:space="preserve"> đúng. </w:t>
      </w:r>
      <w:r w:rsidRPr="008A73FA">
        <w:rPr>
          <w:rFonts w:ascii="Times New Roman" w:eastAsia="Times New Roman" w:hAnsi="Times New Roman" w:cs="Times New Roman"/>
          <w:b/>
          <w:bCs/>
          <w:sz w:val="24"/>
          <w:szCs w:val="24"/>
        </w:rPr>
        <w:t>Chọn</w:t>
      </w:r>
      <w:r w:rsidRPr="008A73FA">
        <w:rPr>
          <w:rFonts w:ascii="Times New Roman" w:eastAsia="Times New Roman" w:hAnsi="Times New Roman" w:cs="Times New Roman"/>
          <w:sz w:val="24"/>
          <w:szCs w:val="24"/>
        </w:rPr>
        <w:t xml:space="preserve">.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B</w:t>
      </w:r>
      <w:r w:rsidRPr="008A73FA">
        <w:rPr>
          <w:rFonts w:ascii="Times New Roman" w:eastAsia="Times New Roman" w:hAnsi="Times New Roman" w:cs="Times New Roman"/>
          <w:sz w:val="24"/>
          <w:szCs w:val="24"/>
        </w:rPr>
        <w:t xml:space="preserve"> niềm tin giáo viên phải có bề dày kinh nghiệm → không liên quan.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C</w:t>
      </w:r>
      <w:r w:rsidRPr="008A73FA">
        <w:rPr>
          <w:rFonts w:ascii="Times New Roman" w:eastAsia="Times New Roman" w:hAnsi="Times New Roman" w:cs="Times New Roman"/>
          <w:sz w:val="24"/>
          <w:szCs w:val="24"/>
        </w:rPr>
        <w:t xml:space="preserve"> khác biệt giữa yoga truyền thống và thể thao hiện đại → lạc đề. </w:t>
      </w:r>
    </w:p>
    <w:p w:rsidR="008A73FA" w:rsidRPr="008A73FA" w:rsidRDefault="008A73FA" w:rsidP="008A73FA">
      <w:pPr>
        <w:spacing w:after="0" w:line="240" w:lineRule="auto"/>
        <w:rPr>
          <w:rFonts w:ascii="Times New Roman" w:eastAsia="Times New Roman" w:hAnsi="Times New Roman" w:cs="Times New Roman"/>
          <w:sz w:val="24"/>
          <w:szCs w:val="24"/>
        </w:rPr>
      </w:pPr>
      <w:r w:rsidRPr="008A73FA">
        <w:rPr>
          <w:rFonts w:ascii="Times New Roman" w:eastAsia="Times New Roman" w:hAnsi="Times New Roman" w:cs="Times New Roman"/>
          <w:b/>
          <w:bCs/>
          <w:sz w:val="24"/>
          <w:szCs w:val="24"/>
        </w:rPr>
        <w:t>• D</w:t>
      </w:r>
      <w:r w:rsidRPr="008A73FA">
        <w:rPr>
          <w:rFonts w:ascii="Times New Roman" w:eastAsia="Times New Roman" w:hAnsi="Times New Roman" w:cs="Times New Roman"/>
          <w:sz w:val="24"/>
          <w:szCs w:val="24"/>
        </w:rPr>
        <w:t xml:space="preserve"> sự ngại tham gia lớp studio → không phải cái bị “counter”.</w:t>
      </w:r>
    </w:p>
    <w:p w:rsidR="00E10197" w:rsidRPr="008A73FA" w:rsidRDefault="00E10197" w:rsidP="00E10197">
      <w:pPr>
        <w:jc w:val="center"/>
        <w:rPr>
          <w:rFonts w:ascii="Times New Roman" w:eastAsia="Times New Roman" w:hAnsi="Times New Roman" w:cs="Times New Roman"/>
          <w:sz w:val="24"/>
          <w:szCs w:val="24"/>
        </w:rPr>
      </w:pPr>
    </w:p>
    <w:sectPr w:rsidR="00E10197" w:rsidRPr="008A73FA" w:rsidSect="00D45371">
      <w:headerReference w:type="default" r:id="rId9"/>
      <w:footerReference w:type="default" r:id="rId10"/>
      <w:pgSz w:w="12240" w:h="15840"/>
      <w:pgMar w:top="107" w:right="567" w:bottom="567" w:left="1134" w:header="153"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201" w:rsidRDefault="00907201" w:rsidP="00D82A4A">
      <w:pPr>
        <w:spacing w:after="0" w:line="240" w:lineRule="auto"/>
      </w:pPr>
      <w:r>
        <w:separator/>
      </w:r>
    </w:p>
  </w:endnote>
  <w:endnote w:type="continuationSeparator" w:id="0">
    <w:p w:rsidR="00907201" w:rsidRDefault="00907201" w:rsidP="00D82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371" w:rsidRDefault="00D45371">
    <w:pPr>
      <w:pStyle w:val="Footer"/>
    </w:pPr>
    <w:r w:rsidRPr="00D4537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45371">
      <w:rPr>
        <w:rFonts w:ascii="Times New Roman" w:eastAsia="SimSun" w:hAnsi="Times New Roman" w:cs="Times New Roman"/>
        <w:b/>
        <w:color w:val="000000"/>
        <w:kern w:val="2"/>
        <w:sz w:val="24"/>
        <w:szCs w:val="24"/>
        <w:lang w:val="nl-NL" w:eastAsia="zh-CN"/>
      </w:rPr>
      <w:t xml:space="preserve">               </w:t>
    </w:r>
    <w:r w:rsidRPr="00D45371">
      <w:rPr>
        <w:rFonts w:ascii="Times New Roman" w:eastAsia="SimSun" w:hAnsi="Times New Roman" w:cs="Times New Roman"/>
        <w:b/>
        <w:color w:val="00B0F0"/>
        <w:kern w:val="2"/>
        <w:sz w:val="24"/>
        <w:szCs w:val="24"/>
        <w:lang w:val="nl-NL" w:eastAsia="zh-CN"/>
      </w:rPr>
      <w:t>thuvienhoclieu</w:t>
    </w:r>
    <w:r w:rsidRPr="00D45371">
      <w:rPr>
        <w:rFonts w:ascii="Times New Roman" w:eastAsia="SimSun" w:hAnsi="Times New Roman" w:cs="Times New Roman"/>
        <w:b/>
        <w:color w:val="FF0000"/>
        <w:kern w:val="2"/>
        <w:sz w:val="24"/>
        <w:szCs w:val="24"/>
        <w:lang w:val="nl-NL" w:eastAsia="zh-CN"/>
      </w:rPr>
      <w:t xml:space="preserve">.com </w:t>
    </w:r>
    <w:r w:rsidRPr="00D45371">
      <w:rPr>
        <w:rFonts w:ascii="Times New Roman" w:eastAsia="SimSun" w:hAnsi="Times New Roman" w:cs="Times New Roman"/>
        <w:b/>
        <w:color w:val="000000"/>
        <w:kern w:val="2"/>
        <w:sz w:val="24"/>
        <w:szCs w:val="24"/>
        <w:lang w:eastAsia="zh-CN"/>
      </w:rPr>
      <w:t xml:space="preserve">                                </w:t>
    </w:r>
    <w:r w:rsidRPr="00D45371">
      <w:rPr>
        <w:rFonts w:ascii="Times New Roman" w:eastAsia="SimSun" w:hAnsi="Times New Roman" w:cs="Times New Roman"/>
        <w:b/>
        <w:color w:val="FF0000"/>
        <w:kern w:val="2"/>
        <w:sz w:val="24"/>
        <w:szCs w:val="24"/>
        <w:lang w:eastAsia="zh-CN"/>
      </w:rPr>
      <w:t>Trang</w:t>
    </w:r>
    <w:r w:rsidRPr="00D45371">
      <w:rPr>
        <w:rFonts w:ascii="Times New Roman" w:eastAsia="SimSun" w:hAnsi="Times New Roman" w:cs="Times New Roman"/>
        <w:b/>
        <w:color w:val="0070C0"/>
        <w:kern w:val="2"/>
        <w:sz w:val="24"/>
        <w:szCs w:val="24"/>
        <w:lang w:eastAsia="zh-CN"/>
      </w:rPr>
      <w:t xml:space="preserve"> </w:t>
    </w:r>
    <w:r w:rsidRPr="00D45371">
      <w:rPr>
        <w:rFonts w:ascii="Times New Roman" w:eastAsia="SimSun" w:hAnsi="Times New Roman" w:cs="Times New Roman"/>
        <w:b/>
        <w:color w:val="0070C0"/>
        <w:kern w:val="2"/>
        <w:sz w:val="24"/>
        <w:szCs w:val="24"/>
        <w:lang w:eastAsia="zh-CN"/>
      </w:rPr>
      <w:fldChar w:fldCharType="begin"/>
    </w:r>
    <w:r w:rsidRPr="00D45371">
      <w:rPr>
        <w:rFonts w:ascii="Times New Roman" w:eastAsia="SimSun" w:hAnsi="Times New Roman" w:cs="Times New Roman"/>
        <w:b/>
        <w:color w:val="0070C0"/>
        <w:kern w:val="2"/>
        <w:sz w:val="24"/>
        <w:szCs w:val="24"/>
        <w:lang w:eastAsia="zh-CN"/>
      </w:rPr>
      <w:instrText xml:space="preserve"> PAGE   \* MERGEFORMAT </w:instrText>
    </w:r>
    <w:r w:rsidRPr="00D45371">
      <w:rPr>
        <w:rFonts w:ascii="Times New Roman" w:eastAsia="SimSun" w:hAnsi="Times New Roman" w:cs="Times New Roman"/>
        <w:b/>
        <w:color w:val="0070C0"/>
        <w:kern w:val="2"/>
        <w:sz w:val="24"/>
        <w:szCs w:val="24"/>
        <w:lang w:eastAsia="zh-CN"/>
      </w:rPr>
      <w:fldChar w:fldCharType="separate"/>
    </w:r>
    <w:r w:rsidR="00B662B1">
      <w:rPr>
        <w:rFonts w:ascii="Times New Roman" w:eastAsia="SimSun" w:hAnsi="Times New Roman" w:cs="Times New Roman"/>
        <w:b/>
        <w:noProof/>
        <w:color w:val="0070C0"/>
        <w:kern w:val="2"/>
        <w:sz w:val="24"/>
        <w:szCs w:val="24"/>
        <w:lang w:eastAsia="zh-CN"/>
      </w:rPr>
      <w:t>1</w:t>
    </w:r>
    <w:r w:rsidRPr="00D45371">
      <w:rPr>
        <w:rFonts w:ascii="Times New Roman" w:eastAsia="SimSun" w:hAnsi="Times New Roman" w:cs="Times New Roman"/>
        <w:b/>
        <w:color w:val="0070C0"/>
        <w:kern w:val="2"/>
        <w:sz w:val="24"/>
        <w:szCs w:val="24"/>
        <w:lang w:eastAsia="zh-CN"/>
      </w:rPr>
      <w:fldChar w:fldCharType="end"/>
    </w:r>
    <w:r w:rsidRPr="00D45371">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201" w:rsidRDefault="00907201" w:rsidP="00D82A4A">
      <w:pPr>
        <w:spacing w:after="0" w:line="240" w:lineRule="auto"/>
      </w:pPr>
      <w:r>
        <w:separator/>
      </w:r>
    </w:p>
  </w:footnote>
  <w:footnote w:type="continuationSeparator" w:id="0">
    <w:p w:rsidR="00907201" w:rsidRDefault="00907201" w:rsidP="00D82A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371" w:rsidRPr="00D45371" w:rsidRDefault="00D45371" w:rsidP="00D4537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45371">
      <w:rPr>
        <w:rFonts w:ascii="Times New Roman" w:eastAsia="Calibri" w:hAnsi="Times New Roman" w:cs="Times New Roman"/>
        <w:b/>
        <w:color w:val="00B0F0"/>
        <w:sz w:val="24"/>
        <w:szCs w:val="24"/>
        <w:lang w:val="nl-NL"/>
      </w:rPr>
      <w:t>thuvienhoclieu</w:t>
    </w:r>
    <w:r w:rsidRPr="00D45371">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5"/>
  </w:num>
  <w:num w:numId="2">
    <w:abstractNumId w:val="3"/>
  </w:num>
  <w:num w:numId="3">
    <w:abstractNumId w:val="2"/>
  </w:num>
  <w:num w:numId="4">
    <w:abstractNumId w:val="4"/>
  </w:num>
  <w:num w:numId="5">
    <w:abstractNumId w:val="1"/>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6566D"/>
    <w:rsid w:val="0015074B"/>
    <w:rsid w:val="002804BF"/>
    <w:rsid w:val="0029639D"/>
    <w:rsid w:val="002B2FF4"/>
    <w:rsid w:val="00322144"/>
    <w:rsid w:val="00326F90"/>
    <w:rsid w:val="003A1406"/>
    <w:rsid w:val="004B3D34"/>
    <w:rsid w:val="008A73FA"/>
    <w:rsid w:val="008E1686"/>
    <w:rsid w:val="00907201"/>
    <w:rsid w:val="0091380A"/>
    <w:rsid w:val="009C4047"/>
    <w:rsid w:val="00A15535"/>
    <w:rsid w:val="00A6516D"/>
    <w:rsid w:val="00AA1D8D"/>
    <w:rsid w:val="00B47730"/>
    <w:rsid w:val="00B662B1"/>
    <w:rsid w:val="00C51A2B"/>
    <w:rsid w:val="00CB0664"/>
    <w:rsid w:val="00D45371"/>
    <w:rsid w:val="00D82A4A"/>
    <w:rsid w:val="00DD6974"/>
    <w:rsid w:val="00E10197"/>
    <w:rsid w:val="00EF33CF"/>
    <w:rsid w:val="00F030C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1"/>
    <w:unhideWhenUsed/>
    <w:qFormat/>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1"/>
    <w:unhideWhenUsed/>
    <w:qFormat/>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83717">
      <w:bodyDiv w:val="1"/>
      <w:marLeft w:val="0"/>
      <w:marRight w:val="0"/>
      <w:marTop w:val="0"/>
      <w:marBottom w:val="0"/>
      <w:divBdr>
        <w:top w:val="none" w:sz="0" w:space="0" w:color="auto"/>
        <w:left w:val="none" w:sz="0" w:space="0" w:color="auto"/>
        <w:bottom w:val="none" w:sz="0" w:space="0" w:color="auto"/>
        <w:right w:val="none" w:sz="0" w:space="0" w:color="auto"/>
      </w:divBdr>
    </w:div>
    <w:div w:id="308632940">
      <w:bodyDiv w:val="1"/>
      <w:marLeft w:val="0"/>
      <w:marRight w:val="0"/>
      <w:marTop w:val="0"/>
      <w:marBottom w:val="0"/>
      <w:divBdr>
        <w:top w:val="none" w:sz="0" w:space="0" w:color="auto"/>
        <w:left w:val="none" w:sz="0" w:space="0" w:color="auto"/>
        <w:bottom w:val="none" w:sz="0" w:space="0" w:color="auto"/>
        <w:right w:val="none" w:sz="0" w:space="0" w:color="auto"/>
      </w:divBdr>
    </w:div>
    <w:div w:id="9586884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CFDE8-CA5B-4DAE-903A-4D7908985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5614</Words>
  <Characters>32004</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37543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2026-04-04T08:35:00Z</dcterms:created>
  <dcterms:modified xsi:type="dcterms:W3CDTF">2026-04-04T10:10:00Z</dcterms:modified>
  <cp:category/>
</cp:coreProperties>
</file>